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C83E" w14:textId="17F6B546" w:rsidR="00AF0978" w:rsidRDefault="00C03276" w:rsidP="00C03276">
      <w:r w:rsidRPr="00C03276">
        <w:rPr>
          <w:rFonts w:hint="eastAsia"/>
        </w:rPr>
        <w:t>Борзенко</w:t>
      </w:r>
      <w:r w:rsidRPr="00C03276">
        <w:t xml:space="preserve"> </w:t>
      </w:r>
      <w:r w:rsidRPr="00C03276">
        <w:rPr>
          <w:rFonts w:hint="eastAsia"/>
        </w:rPr>
        <w:t>Ксения</w:t>
      </w:r>
      <w:r w:rsidRPr="00C03276">
        <w:t xml:space="preserve"> </w:t>
      </w:r>
      <w:r w:rsidRPr="00C03276">
        <w:rPr>
          <w:rFonts w:hint="eastAsia"/>
        </w:rPr>
        <w:t>Витальевна</w:t>
      </w:r>
      <w:r>
        <w:t xml:space="preserve"> </w:t>
      </w:r>
      <w:r w:rsidRPr="00C03276">
        <w:rPr>
          <w:rFonts w:hint="eastAsia"/>
        </w:rPr>
        <w:t>Маркетинговое</w:t>
      </w:r>
      <w:r w:rsidRPr="00C03276">
        <w:t xml:space="preserve"> </w:t>
      </w:r>
      <w:r w:rsidRPr="00C03276">
        <w:rPr>
          <w:rFonts w:hint="eastAsia"/>
        </w:rPr>
        <w:t>обеспечение</w:t>
      </w:r>
      <w:r w:rsidRPr="00C03276">
        <w:t xml:space="preserve"> </w:t>
      </w:r>
      <w:r w:rsidRPr="00C03276">
        <w:rPr>
          <w:rFonts w:hint="eastAsia"/>
        </w:rPr>
        <w:t>механизма</w:t>
      </w:r>
      <w:r w:rsidRPr="00C03276">
        <w:t xml:space="preserve"> </w:t>
      </w:r>
      <w:r w:rsidRPr="00C03276">
        <w:rPr>
          <w:rFonts w:hint="eastAsia"/>
        </w:rPr>
        <w:t>государственно</w:t>
      </w:r>
      <w:r w:rsidRPr="00C03276">
        <w:t>-</w:t>
      </w:r>
      <w:r w:rsidRPr="00C03276">
        <w:rPr>
          <w:rFonts w:hint="eastAsia"/>
        </w:rPr>
        <w:t>частного</w:t>
      </w:r>
      <w:r w:rsidRPr="00C03276">
        <w:t xml:space="preserve"> </w:t>
      </w:r>
      <w:r w:rsidRPr="00C03276">
        <w:rPr>
          <w:rFonts w:hint="eastAsia"/>
        </w:rPr>
        <w:t>партнерства</w:t>
      </w:r>
      <w:r w:rsidRPr="00C03276">
        <w:t xml:space="preserve"> </w:t>
      </w:r>
      <w:r w:rsidRPr="00C03276">
        <w:rPr>
          <w:rFonts w:hint="eastAsia"/>
        </w:rPr>
        <w:t>организаций</w:t>
      </w:r>
      <w:r w:rsidRPr="00C03276">
        <w:t xml:space="preserve"> </w:t>
      </w:r>
      <w:r w:rsidRPr="00C03276">
        <w:rPr>
          <w:rFonts w:hint="eastAsia"/>
        </w:rPr>
        <w:t>сферы</w:t>
      </w:r>
      <w:r w:rsidRPr="00C03276">
        <w:t xml:space="preserve"> </w:t>
      </w:r>
      <w:r w:rsidRPr="00C03276">
        <w:rPr>
          <w:rFonts w:hint="eastAsia"/>
        </w:rPr>
        <w:t>здравоохранения</w:t>
      </w:r>
    </w:p>
    <w:p w14:paraId="519F55AA" w14:textId="77777777" w:rsidR="00C03276" w:rsidRDefault="00C03276" w:rsidP="00C03276">
      <w:r>
        <w:rPr>
          <w:rFonts w:hint="eastAsia"/>
        </w:rPr>
        <w:t>ОГЛАВЛЕНИЕ</w:t>
      </w:r>
      <w:r>
        <w:t xml:space="preserve"> </w:t>
      </w:r>
      <w:r>
        <w:rPr>
          <w:rFonts w:hint="eastAsia"/>
        </w:rPr>
        <w:t>ДИССЕРТАЦИИ</w:t>
      </w:r>
    </w:p>
    <w:p w14:paraId="68A63D36" w14:textId="77777777" w:rsidR="00C03276" w:rsidRDefault="00C03276" w:rsidP="00C03276">
      <w:r>
        <w:rPr>
          <w:rFonts w:hint="eastAsia"/>
        </w:rPr>
        <w:t>кандидат</w:t>
      </w:r>
      <w:r>
        <w:t xml:space="preserve"> </w:t>
      </w:r>
      <w:r>
        <w:rPr>
          <w:rFonts w:hint="eastAsia"/>
        </w:rPr>
        <w:t>наук</w:t>
      </w:r>
      <w:r>
        <w:t xml:space="preserve"> </w:t>
      </w:r>
      <w:r>
        <w:rPr>
          <w:rFonts w:hint="eastAsia"/>
        </w:rPr>
        <w:t>Борзенко</w:t>
      </w:r>
      <w:r>
        <w:t xml:space="preserve"> </w:t>
      </w:r>
      <w:r>
        <w:rPr>
          <w:rFonts w:hint="eastAsia"/>
        </w:rPr>
        <w:t>Ксения</w:t>
      </w:r>
      <w:r>
        <w:t xml:space="preserve"> </w:t>
      </w:r>
      <w:r>
        <w:rPr>
          <w:rFonts w:hint="eastAsia"/>
        </w:rPr>
        <w:t>Витальевна</w:t>
      </w:r>
    </w:p>
    <w:p w14:paraId="4C873462" w14:textId="77777777" w:rsidR="00C03276" w:rsidRDefault="00C03276" w:rsidP="00C03276">
      <w:r>
        <w:rPr>
          <w:rFonts w:hint="eastAsia"/>
        </w:rPr>
        <w:t>Введение</w:t>
      </w:r>
    </w:p>
    <w:p w14:paraId="79F15F6D" w14:textId="77777777" w:rsidR="00C03276" w:rsidRDefault="00C03276" w:rsidP="00C03276"/>
    <w:p w14:paraId="3BE6D1E8" w14:textId="77777777" w:rsidR="00C03276" w:rsidRDefault="00C03276" w:rsidP="00C0327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взаимосвязи</w:t>
      </w:r>
      <w:r>
        <w:t xml:space="preserve"> </w:t>
      </w:r>
      <w:r>
        <w:rPr>
          <w:rFonts w:hint="eastAsia"/>
        </w:rPr>
        <w:t>маркетинга</w:t>
      </w:r>
      <w:r>
        <w:t xml:space="preserve"> </w:t>
      </w:r>
      <w:r>
        <w:rPr>
          <w:rFonts w:hint="eastAsia"/>
        </w:rPr>
        <w:t>некоммерческих</w:t>
      </w:r>
      <w:r>
        <w:t xml:space="preserve"> </w:t>
      </w:r>
      <w:r>
        <w:rPr>
          <w:rFonts w:hint="eastAsia"/>
        </w:rPr>
        <w:t>организаций</w:t>
      </w:r>
      <w:r>
        <w:t xml:space="preserve"> </w:t>
      </w:r>
      <w:r>
        <w:rPr>
          <w:rFonts w:hint="eastAsia"/>
        </w:rPr>
        <w:t>и</w:t>
      </w:r>
      <w:r>
        <w:t xml:space="preserve"> </w:t>
      </w:r>
      <w:r>
        <w:rPr>
          <w:rFonts w:hint="eastAsia"/>
        </w:rPr>
        <w:t>механизма</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210F8E1F" w14:textId="77777777" w:rsidR="00C03276" w:rsidRDefault="00C03276" w:rsidP="00C03276"/>
    <w:p w14:paraId="6CCBF0C2" w14:textId="77777777" w:rsidR="00C03276" w:rsidRDefault="00C03276" w:rsidP="00C03276">
      <w:r>
        <w:t xml:space="preserve">1.1 </w:t>
      </w:r>
      <w:r>
        <w:rPr>
          <w:rFonts w:hint="eastAsia"/>
        </w:rPr>
        <w:t>Концептуальные</w:t>
      </w:r>
      <w:r>
        <w:t xml:space="preserve"> </w:t>
      </w:r>
      <w:r>
        <w:rPr>
          <w:rFonts w:hint="eastAsia"/>
        </w:rPr>
        <w:t>положения</w:t>
      </w:r>
      <w:r>
        <w:t xml:space="preserve"> </w:t>
      </w:r>
      <w:r>
        <w:rPr>
          <w:rFonts w:hint="eastAsia"/>
        </w:rPr>
        <w:t>маркетинга</w:t>
      </w:r>
      <w:r>
        <w:t xml:space="preserve"> </w:t>
      </w:r>
      <w:r>
        <w:rPr>
          <w:rFonts w:hint="eastAsia"/>
        </w:rPr>
        <w:t>некоммерческих</w:t>
      </w:r>
      <w:r>
        <w:t xml:space="preserve"> </w:t>
      </w:r>
      <w:r>
        <w:rPr>
          <w:rFonts w:hint="eastAsia"/>
        </w:rPr>
        <w:t>организаций</w:t>
      </w:r>
    </w:p>
    <w:p w14:paraId="66E036D7" w14:textId="77777777" w:rsidR="00C03276" w:rsidRDefault="00C03276" w:rsidP="00C03276"/>
    <w:p w14:paraId="42A4B364" w14:textId="77777777" w:rsidR="00C03276" w:rsidRDefault="00C03276" w:rsidP="00C03276">
      <w:r>
        <w:t xml:space="preserve">1.2 </w:t>
      </w:r>
      <w:r>
        <w:rPr>
          <w:rFonts w:hint="eastAsia"/>
        </w:rPr>
        <w:t>Маркетинг</w:t>
      </w:r>
      <w:r>
        <w:t xml:space="preserve"> </w:t>
      </w:r>
      <w:r>
        <w:rPr>
          <w:rFonts w:hint="eastAsia"/>
        </w:rPr>
        <w:t>некоммерческих</w:t>
      </w:r>
      <w:r>
        <w:t xml:space="preserve"> </w:t>
      </w:r>
      <w:r>
        <w:rPr>
          <w:rFonts w:hint="eastAsia"/>
        </w:rPr>
        <w:t>организаций</w:t>
      </w:r>
      <w:r>
        <w:t xml:space="preserve"> </w:t>
      </w:r>
      <w:r>
        <w:rPr>
          <w:rFonts w:hint="eastAsia"/>
        </w:rPr>
        <w:t>в</w:t>
      </w:r>
      <w:r>
        <w:t xml:space="preserve"> </w:t>
      </w:r>
      <w:r>
        <w:rPr>
          <w:rFonts w:hint="eastAsia"/>
        </w:rPr>
        <w:t>бизнес</w:t>
      </w:r>
      <w:r>
        <w:t>-</w:t>
      </w:r>
      <w:r>
        <w:rPr>
          <w:rFonts w:hint="eastAsia"/>
        </w:rPr>
        <w:t>ориентированной</w:t>
      </w:r>
      <w:r>
        <w:t xml:space="preserve"> </w:t>
      </w:r>
      <w:r>
        <w:rPr>
          <w:rFonts w:hint="eastAsia"/>
        </w:rPr>
        <w:t>экономике</w:t>
      </w:r>
      <w:r>
        <w:t xml:space="preserve">: </w:t>
      </w:r>
      <w:r>
        <w:rPr>
          <w:rFonts w:hint="eastAsia"/>
        </w:rPr>
        <w:t>новые</w:t>
      </w:r>
      <w:r>
        <w:t xml:space="preserve"> </w:t>
      </w:r>
      <w:r>
        <w:rPr>
          <w:rFonts w:hint="eastAsia"/>
        </w:rPr>
        <w:t>вызовы</w:t>
      </w:r>
      <w:r>
        <w:t xml:space="preserve"> </w:t>
      </w:r>
      <w:r>
        <w:rPr>
          <w:rFonts w:hint="eastAsia"/>
        </w:rPr>
        <w:t>и</w:t>
      </w:r>
      <w:r>
        <w:t xml:space="preserve"> </w:t>
      </w:r>
      <w:r>
        <w:rPr>
          <w:rFonts w:hint="eastAsia"/>
        </w:rPr>
        <w:t>приоритеты</w:t>
      </w:r>
    </w:p>
    <w:p w14:paraId="4382E2A3" w14:textId="77777777" w:rsidR="00C03276" w:rsidRDefault="00C03276" w:rsidP="00C03276"/>
    <w:p w14:paraId="0F3D62DB" w14:textId="77777777" w:rsidR="00C03276" w:rsidRDefault="00C03276" w:rsidP="00C03276">
      <w:r>
        <w:t xml:space="preserve">1.3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как</w:t>
      </w:r>
      <w:r>
        <w:t xml:space="preserve"> </w:t>
      </w:r>
      <w:r>
        <w:rPr>
          <w:rFonts w:hint="eastAsia"/>
        </w:rPr>
        <w:t>механизм</w:t>
      </w:r>
      <w:r>
        <w:t xml:space="preserve"> </w:t>
      </w:r>
      <w:r>
        <w:rPr>
          <w:rFonts w:hint="eastAsia"/>
        </w:rPr>
        <w:t>повышения</w:t>
      </w:r>
      <w:r>
        <w:t xml:space="preserve"> </w:t>
      </w:r>
      <w:r>
        <w:rPr>
          <w:rFonts w:hint="eastAsia"/>
        </w:rPr>
        <w:t>качества</w:t>
      </w:r>
      <w:r>
        <w:t xml:space="preserve"> </w:t>
      </w:r>
      <w:r>
        <w:rPr>
          <w:rFonts w:hint="eastAsia"/>
        </w:rPr>
        <w:t>и</w:t>
      </w:r>
      <w:r>
        <w:t xml:space="preserve"> </w:t>
      </w:r>
      <w:r>
        <w:rPr>
          <w:rFonts w:hint="eastAsia"/>
        </w:rPr>
        <w:t>продолжительности</w:t>
      </w:r>
      <w:r>
        <w:t xml:space="preserve"> </w:t>
      </w:r>
      <w:r>
        <w:rPr>
          <w:rFonts w:hint="eastAsia"/>
        </w:rPr>
        <w:t>жизни</w:t>
      </w:r>
      <w:r>
        <w:t xml:space="preserve"> </w:t>
      </w:r>
      <w:r>
        <w:rPr>
          <w:rFonts w:hint="eastAsia"/>
        </w:rPr>
        <w:t>населения</w:t>
      </w:r>
    </w:p>
    <w:p w14:paraId="410624A7" w14:textId="77777777" w:rsidR="00C03276" w:rsidRDefault="00C03276" w:rsidP="00C03276"/>
    <w:p w14:paraId="23B9043E" w14:textId="77777777" w:rsidR="00C03276" w:rsidRDefault="00C03276" w:rsidP="00C03276">
      <w:r>
        <w:rPr>
          <w:rFonts w:hint="eastAsia"/>
        </w:rPr>
        <w:t>Глава</w:t>
      </w:r>
      <w:r>
        <w:t xml:space="preserve"> 2 </w:t>
      </w:r>
      <w:r>
        <w:rPr>
          <w:rFonts w:hint="eastAsia"/>
        </w:rPr>
        <w:t>Развитие</w:t>
      </w:r>
      <w:r>
        <w:t xml:space="preserve"> </w:t>
      </w:r>
      <w:r>
        <w:rPr>
          <w:rFonts w:hint="eastAsia"/>
        </w:rPr>
        <w:t>маркетинга</w:t>
      </w:r>
      <w:r>
        <w:t xml:space="preserve"> </w:t>
      </w:r>
      <w:r>
        <w:rPr>
          <w:rFonts w:hint="eastAsia"/>
        </w:rPr>
        <w:t>организаций</w:t>
      </w:r>
      <w:r>
        <w:t xml:space="preserve"> </w:t>
      </w:r>
      <w:r>
        <w:rPr>
          <w:rFonts w:hint="eastAsia"/>
        </w:rPr>
        <w:t>здравоохранения</w:t>
      </w:r>
      <w:r>
        <w:t xml:space="preserve"> </w:t>
      </w:r>
      <w:r>
        <w:rPr>
          <w:rFonts w:hint="eastAsia"/>
        </w:rPr>
        <w:t>Ростовской</w:t>
      </w:r>
      <w:r>
        <w:t xml:space="preserve"> </w:t>
      </w:r>
      <w:r>
        <w:rPr>
          <w:rFonts w:hint="eastAsia"/>
        </w:rPr>
        <w:t>области</w:t>
      </w:r>
      <w:r>
        <w:t xml:space="preserve"> </w:t>
      </w:r>
      <w:r>
        <w:rPr>
          <w:rFonts w:hint="eastAsia"/>
        </w:rPr>
        <w:t>в</w:t>
      </w:r>
      <w:r>
        <w:t xml:space="preserve"> </w:t>
      </w:r>
      <w:r>
        <w:rPr>
          <w:rFonts w:hint="eastAsia"/>
        </w:rPr>
        <w:t>системе</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0BE495BE" w14:textId="77777777" w:rsidR="00C03276" w:rsidRDefault="00C03276" w:rsidP="00C03276"/>
    <w:p w14:paraId="5B515DFB" w14:textId="77777777" w:rsidR="00C03276" w:rsidRDefault="00C03276" w:rsidP="00C03276">
      <w:r>
        <w:t xml:space="preserve">2.1 </w:t>
      </w:r>
      <w:r>
        <w:rPr>
          <w:rFonts w:hint="eastAsia"/>
        </w:rPr>
        <w:t>Детерминанты</w:t>
      </w:r>
      <w:r>
        <w:t xml:space="preserve"> </w:t>
      </w:r>
      <w:r>
        <w:rPr>
          <w:rFonts w:hint="eastAsia"/>
        </w:rPr>
        <w:t>развития</w:t>
      </w:r>
      <w:r>
        <w:t xml:space="preserve"> </w:t>
      </w:r>
      <w:r>
        <w:rPr>
          <w:rFonts w:hint="eastAsia"/>
        </w:rPr>
        <w:t>маркетинга</w:t>
      </w:r>
      <w:r>
        <w:t xml:space="preserve"> </w:t>
      </w:r>
      <w:r>
        <w:rPr>
          <w:rFonts w:hint="eastAsia"/>
        </w:rPr>
        <w:t>некоммерческих</w:t>
      </w:r>
      <w:r>
        <w:t xml:space="preserve"> </w:t>
      </w:r>
      <w:r>
        <w:rPr>
          <w:rFonts w:hint="eastAsia"/>
        </w:rPr>
        <w:t>организаций</w:t>
      </w:r>
      <w:r>
        <w:t xml:space="preserve"> </w:t>
      </w:r>
      <w:r>
        <w:rPr>
          <w:rFonts w:hint="eastAsia"/>
        </w:rPr>
        <w:t>сферы</w:t>
      </w:r>
      <w:r>
        <w:t xml:space="preserve"> </w:t>
      </w:r>
      <w:r>
        <w:rPr>
          <w:rFonts w:hint="eastAsia"/>
        </w:rPr>
        <w:t>здравоохранения</w:t>
      </w:r>
      <w:r>
        <w:t xml:space="preserve"> </w:t>
      </w:r>
      <w:r>
        <w:rPr>
          <w:rFonts w:hint="eastAsia"/>
        </w:rPr>
        <w:t>в</w:t>
      </w:r>
      <w:r>
        <w:t xml:space="preserve"> </w:t>
      </w:r>
      <w:r>
        <w:rPr>
          <w:rFonts w:hint="eastAsia"/>
        </w:rPr>
        <w:t>Ростовской</w:t>
      </w:r>
      <w:r>
        <w:t xml:space="preserve"> </w:t>
      </w:r>
      <w:r>
        <w:rPr>
          <w:rFonts w:hint="eastAsia"/>
        </w:rPr>
        <w:t>области</w:t>
      </w:r>
    </w:p>
    <w:p w14:paraId="5B8F5CB8" w14:textId="77777777" w:rsidR="00C03276" w:rsidRDefault="00C03276" w:rsidP="00C03276"/>
    <w:p w14:paraId="25E4E652" w14:textId="77777777" w:rsidR="00C03276" w:rsidRDefault="00C03276" w:rsidP="00C03276">
      <w:r>
        <w:t xml:space="preserve">2.2 </w:t>
      </w:r>
      <w:r>
        <w:rPr>
          <w:rFonts w:hint="eastAsia"/>
        </w:rPr>
        <w:t>Предпосылки</w:t>
      </w:r>
      <w:r>
        <w:t xml:space="preserve"> </w:t>
      </w:r>
      <w:r>
        <w:rPr>
          <w:rFonts w:hint="eastAsia"/>
        </w:rPr>
        <w:t>и</w:t>
      </w:r>
      <w:r>
        <w:t xml:space="preserve"> </w:t>
      </w:r>
      <w:r>
        <w:rPr>
          <w:rFonts w:hint="eastAsia"/>
        </w:rPr>
        <w:t>перспективы</w:t>
      </w:r>
      <w:r>
        <w:t xml:space="preserve"> </w:t>
      </w:r>
      <w:r>
        <w:rPr>
          <w:rFonts w:hint="eastAsia"/>
        </w:rPr>
        <w:t>маркетинга</w:t>
      </w:r>
      <w:r>
        <w:t xml:space="preserve"> </w:t>
      </w:r>
      <w:r>
        <w:rPr>
          <w:rFonts w:hint="eastAsia"/>
        </w:rPr>
        <w:t>некоммерческих</w:t>
      </w:r>
      <w:r>
        <w:t xml:space="preserve"> </w:t>
      </w:r>
      <w:r>
        <w:rPr>
          <w:rFonts w:hint="eastAsia"/>
        </w:rPr>
        <w:t>организаций</w:t>
      </w:r>
      <w:r>
        <w:t xml:space="preserve"> </w:t>
      </w:r>
      <w:r>
        <w:rPr>
          <w:rFonts w:hint="eastAsia"/>
        </w:rPr>
        <w:t>в</w:t>
      </w:r>
      <w:r>
        <w:t xml:space="preserve"> </w:t>
      </w:r>
      <w:r>
        <w:rPr>
          <w:rFonts w:hint="eastAsia"/>
        </w:rPr>
        <w:t>Ростовской</w:t>
      </w:r>
      <w:r>
        <w:t xml:space="preserve"> </w:t>
      </w:r>
      <w:r>
        <w:rPr>
          <w:rFonts w:hint="eastAsia"/>
        </w:rPr>
        <w:t>области</w:t>
      </w:r>
    </w:p>
    <w:p w14:paraId="5964ABB5" w14:textId="77777777" w:rsidR="00C03276" w:rsidRDefault="00C03276" w:rsidP="00C03276"/>
    <w:p w14:paraId="061C2961" w14:textId="77777777" w:rsidR="00C03276" w:rsidRDefault="00C03276" w:rsidP="00C03276">
      <w:r>
        <w:t xml:space="preserve">2.3 </w:t>
      </w:r>
      <w:r>
        <w:rPr>
          <w:rFonts w:hint="eastAsia"/>
        </w:rPr>
        <w:t>Особенности</w:t>
      </w:r>
      <w:r>
        <w:t xml:space="preserve"> </w:t>
      </w:r>
      <w:r>
        <w:rPr>
          <w:rFonts w:hint="eastAsia"/>
        </w:rPr>
        <w:t>механизма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здравоохранения</w:t>
      </w:r>
      <w:r>
        <w:t xml:space="preserve"> </w:t>
      </w:r>
      <w:r>
        <w:rPr>
          <w:rFonts w:hint="eastAsia"/>
        </w:rPr>
        <w:t>Ростовской</w:t>
      </w:r>
      <w:r>
        <w:t xml:space="preserve"> </w:t>
      </w:r>
      <w:r>
        <w:rPr>
          <w:rFonts w:hint="eastAsia"/>
        </w:rPr>
        <w:t>области</w:t>
      </w:r>
    </w:p>
    <w:p w14:paraId="016C33ED" w14:textId="77777777" w:rsidR="00C03276" w:rsidRDefault="00C03276" w:rsidP="00C03276"/>
    <w:p w14:paraId="2F10BBBA" w14:textId="77777777" w:rsidR="00C03276" w:rsidRDefault="00C03276" w:rsidP="00C03276">
      <w:r>
        <w:rPr>
          <w:rFonts w:hint="eastAsia"/>
        </w:rPr>
        <w:lastRenderedPageBreak/>
        <w:t>Глава</w:t>
      </w:r>
      <w:r>
        <w:t xml:space="preserve"> 3 </w:t>
      </w:r>
      <w:r>
        <w:rPr>
          <w:rFonts w:hint="eastAsia"/>
        </w:rPr>
        <w:t>Формирование</w:t>
      </w:r>
      <w:r>
        <w:t xml:space="preserve"> </w:t>
      </w:r>
      <w:r>
        <w:rPr>
          <w:rFonts w:hint="eastAsia"/>
        </w:rPr>
        <w:t>маркетингового</w:t>
      </w:r>
      <w:r>
        <w:t xml:space="preserve"> </w:t>
      </w:r>
      <w:r>
        <w:rPr>
          <w:rFonts w:hint="eastAsia"/>
        </w:rPr>
        <w:t>обеспечения</w:t>
      </w:r>
      <w:r>
        <w:t xml:space="preserve"> </w:t>
      </w:r>
      <w:r>
        <w:rPr>
          <w:rFonts w:hint="eastAsia"/>
        </w:rPr>
        <w:t>механизма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организаций</w:t>
      </w:r>
      <w:r>
        <w:t xml:space="preserve"> </w:t>
      </w:r>
      <w:r>
        <w:rPr>
          <w:rFonts w:hint="eastAsia"/>
        </w:rPr>
        <w:t>здравоохранения</w:t>
      </w:r>
      <w:r>
        <w:t xml:space="preserve"> </w:t>
      </w:r>
      <w:r>
        <w:rPr>
          <w:rFonts w:hint="eastAsia"/>
        </w:rPr>
        <w:t>в</w:t>
      </w:r>
      <w:r>
        <w:t xml:space="preserve"> </w:t>
      </w:r>
      <w:r>
        <w:rPr>
          <w:rFonts w:hint="eastAsia"/>
        </w:rPr>
        <w:t>Ростовской</w:t>
      </w:r>
      <w:r>
        <w:t xml:space="preserve"> </w:t>
      </w:r>
      <w:r>
        <w:rPr>
          <w:rFonts w:hint="eastAsia"/>
        </w:rPr>
        <w:t>области</w:t>
      </w:r>
    </w:p>
    <w:p w14:paraId="2FFEA3FE" w14:textId="77777777" w:rsidR="00C03276" w:rsidRDefault="00C03276" w:rsidP="00C03276"/>
    <w:p w14:paraId="56E608F2" w14:textId="77777777" w:rsidR="00C03276" w:rsidRDefault="00C03276" w:rsidP="00C03276">
      <w:r>
        <w:t xml:space="preserve">3.1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маркетинга</w:t>
      </w:r>
      <w:r>
        <w:t xml:space="preserve"> </w:t>
      </w:r>
      <w:r>
        <w:rPr>
          <w:rFonts w:hint="eastAsia"/>
        </w:rPr>
        <w:t>некоммерческих</w:t>
      </w:r>
      <w:r>
        <w:t xml:space="preserve"> </w:t>
      </w:r>
      <w:r>
        <w:rPr>
          <w:rFonts w:hint="eastAsia"/>
        </w:rPr>
        <w:t>организаций</w:t>
      </w:r>
      <w:r>
        <w:t xml:space="preserve"> </w:t>
      </w:r>
      <w:r>
        <w:rPr>
          <w:rFonts w:hint="eastAsia"/>
        </w:rPr>
        <w:t>здравоохранения</w:t>
      </w:r>
      <w:r>
        <w:t xml:space="preserve"> </w:t>
      </w:r>
      <w:r>
        <w:rPr>
          <w:rFonts w:hint="eastAsia"/>
        </w:rPr>
        <w:t>на</w:t>
      </w:r>
      <w:r>
        <w:t xml:space="preserve"> </w:t>
      </w:r>
      <w:r>
        <w:rPr>
          <w:rFonts w:hint="eastAsia"/>
        </w:rPr>
        <w:t>основе</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Ростовской</w:t>
      </w:r>
      <w:r>
        <w:t xml:space="preserve"> </w:t>
      </w:r>
      <w:r>
        <w:rPr>
          <w:rFonts w:hint="eastAsia"/>
        </w:rPr>
        <w:t>области</w:t>
      </w:r>
    </w:p>
    <w:p w14:paraId="51F220EA" w14:textId="77777777" w:rsidR="00C03276" w:rsidRDefault="00C03276" w:rsidP="00C03276"/>
    <w:p w14:paraId="50E58FDE" w14:textId="77777777" w:rsidR="00C03276" w:rsidRDefault="00C03276" w:rsidP="00C03276">
      <w:r>
        <w:t xml:space="preserve">3.2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развития</w:t>
      </w:r>
      <w:r>
        <w:t xml:space="preserve"> </w:t>
      </w:r>
      <w:r>
        <w:rPr>
          <w:rFonts w:hint="eastAsia"/>
        </w:rPr>
        <w:t>организаций</w:t>
      </w:r>
      <w:r>
        <w:t xml:space="preserve"> </w:t>
      </w:r>
      <w:r>
        <w:rPr>
          <w:rFonts w:hint="eastAsia"/>
        </w:rPr>
        <w:t>здравоохранения</w:t>
      </w:r>
      <w:r>
        <w:t xml:space="preserve"> </w:t>
      </w:r>
      <w:r>
        <w:rPr>
          <w:rFonts w:hint="eastAsia"/>
        </w:rPr>
        <w:t>на</w:t>
      </w:r>
      <w:r>
        <w:t xml:space="preserve"> </w:t>
      </w:r>
      <w:r>
        <w:rPr>
          <w:rFonts w:hint="eastAsia"/>
        </w:rPr>
        <w:t>основе</w:t>
      </w:r>
      <w:r>
        <w:t xml:space="preserve"> </w:t>
      </w:r>
      <w:r>
        <w:rPr>
          <w:rFonts w:hint="eastAsia"/>
        </w:rPr>
        <w:t>маркетинга</w:t>
      </w:r>
      <w:r>
        <w:t xml:space="preserve"> </w:t>
      </w:r>
      <w:r>
        <w:rPr>
          <w:rFonts w:hint="eastAsia"/>
        </w:rPr>
        <w:t>партнерских</w:t>
      </w:r>
      <w:r>
        <w:t xml:space="preserve"> </w:t>
      </w:r>
      <w:r>
        <w:rPr>
          <w:rFonts w:hint="eastAsia"/>
        </w:rPr>
        <w:t>отношений</w:t>
      </w:r>
    </w:p>
    <w:p w14:paraId="11CD0FD8" w14:textId="77777777" w:rsidR="00C03276" w:rsidRDefault="00C03276" w:rsidP="00C03276"/>
    <w:p w14:paraId="02E57CEE" w14:textId="77777777" w:rsidR="00C03276" w:rsidRDefault="00C03276" w:rsidP="00C03276">
      <w:r>
        <w:t xml:space="preserve">3.3 </w:t>
      </w:r>
      <w:r>
        <w:rPr>
          <w:rFonts w:hint="eastAsia"/>
        </w:rPr>
        <w:t>Механизма</w:t>
      </w:r>
      <w:r>
        <w:t xml:space="preserve"> </w:t>
      </w:r>
      <w:r>
        <w:rPr>
          <w:rFonts w:hint="eastAsia"/>
        </w:rPr>
        <w:t>развития</w:t>
      </w:r>
      <w:r>
        <w:t xml:space="preserve"> </w:t>
      </w:r>
      <w:r>
        <w:rPr>
          <w:rFonts w:hint="eastAsia"/>
        </w:rPr>
        <w:t>маркетинга</w:t>
      </w:r>
      <w:r>
        <w:t xml:space="preserve"> </w:t>
      </w:r>
      <w:r>
        <w:rPr>
          <w:rFonts w:hint="eastAsia"/>
        </w:rPr>
        <w:t>организаций</w:t>
      </w:r>
      <w:r>
        <w:t xml:space="preserve"> </w:t>
      </w:r>
      <w:r>
        <w:rPr>
          <w:rFonts w:hint="eastAsia"/>
        </w:rPr>
        <w:t>здравоохранения</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качества</w:t>
      </w:r>
      <w:r>
        <w:t xml:space="preserve"> </w:t>
      </w:r>
      <w:r>
        <w:rPr>
          <w:rFonts w:hint="eastAsia"/>
        </w:rPr>
        <w:t>медицинских</w:t>
      </w:r>
      <w:r>
        <w:t xml:space="preserve"> </w:t>
      </w:r>
      <w:r>
        <w:rPr>
          <w:rFonts w:hint="eastAsia"/>
        </w:rPr>
        <w:t>услуг</w:t>
      </w:r>
      <w:r>
        <w:t xml:space="preserve"> </w:t>
      </w:r>
      <w:r>
        <w:rPr>
          <w:rFonts w:hint="eastAsia"/>
        </w:rPr>
        <w:t>населения</w:t>
      </w:r>
    </w:p>
    <w:p w14:paraId="38F6776D" w14:textId="77777777" w:rsidR="00C03276" w:rsidRDefault="00C03276" w:rsidP="00C03276"/>
    <w:p w14:paraId="62505695" w14:textId="77777777" w:rsidR="00C03276" w:rsidRDefault="00C03276" w:rsidP="00C03276">
      <w:r>
        <w:rPr>
          <w:rFonts w:hint="eastAsia"/>
        </w:rPr>
        <w:t>Заключение</w:t>
      </w:r>
    </w:p>
    <w:p w14:paraId="3F1675A2" w14:textId="77777777" w:rsidR="00C03276" w:rsidRDefault="00C03276" w:rsidP="00C03276"/>
    <w:p w14:paraId="678C0F5A" w14:textId="5BABAA15" w:rsidR="00C03276" w:rsidRPr="00C03276" w:rsidRDefault="00C03276" w:rsidP="00C03276">
      <w:r>
        <w:rPr>
          <w:rFonts w:hint="eastAsia"/>
        </w:rPr>
        <w:t>Список</w:t>
      </w:r>
      <w:r>
        <w:t xml:space="preserve"> </w:t>
      </w:r>
      <w:r>
        <w:rPr>
          <w:rFonts w:hint="eastAsia"/>
        </w:rPr>
        <w:t>использованных</w:t>
      </w:r>
      <w:r>
        <w:t xml:space="preserve"> </w:t>
      </w:r>
      <w:r>
        <w:rPr>
          <w:rFonts w:hint="eastAsia"/>
        </w:rPr>
        <w:t>источников</w:t>
      </w:r>
    </w:p>
    <w:sectPr w:rsidR="00C03276" w:rsidRPr="00C03276" w:rsidSect="000634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3A19" w14:textId="77777777" w:rsidR="000634D5" w:rsidRDefault="000634D5">
      <w:pPr>
        <w:spacing w:after="0" w:line="240" w:lineRule="auto"/>
      </w:pPr>
      <w:r>
        <w:separator/>
      </w:r>
    </w:p>
  </w:endnote>
  <w:endnote w:type="continuationSeparator" w:id="0">
    <w:p w14:paraId="36E26FCC" w14:textId="77777777" w:rsidR="000634D5" w:rsidRDefault="0006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9327" w14:textId="77777777" w:rsidR="000634D5" w:rsidRDefault="000634D5"/>
    <w:p w14:paraId="02C522D4" w14:textId="77777777" w:rsidR="000634D5" w:rsidRDefault="000634D5"/>
    <w:p w14:paraId="5FD5C275" w14:textId="77777777" w:rsidR="000634D5" w:rsidRDefault="000634D5"/>
    <w:p w14:paraId="2691D920" w14:textId="77777777" w:rsidR="000634D5" w:rsidRDefault="000634D5"/>
    <w:p w14:paraId="44436A34" w14:textId="77777777" w:rsidR="000634D5" w:rsidRDefault="000634D5"/>
    <w:p w14:paraId="694E34F7" w14:textId="77777777" w:rsidR="000634D5" w:rsidRDefault="000634D5"/>
    <w:p w14:paraId="7852CD08" w14:textId="77777777" w:rsidR="000634D5" w:rsidRDefault="000634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C8A856" wp14:editId="39EED4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70F19" w14:textId="77777777" w:rsidR="000634D5" w:rsidRDefault="000634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8A8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D70F19" w14:textId="77777777" w:rsidR="000634D5" w:rsidRDefault="000634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909BED" w14:textId="77777777" w:rsidR="000634D5" w:rsidRDefault="000634D5"/>
    <w:p w14:paraId="15BA9BDB" w14:textId="77777777" w:rsidR="000634D5" w:rsidRDefault="000634D5"/>
    <w:p w14:paraId="32F9E259" w14:textId="77777777" w:rsidR="000634D5" w:rsidRDefault="000634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BADBD" wp14:editId="4A24E0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0A06" w14:textId="77777777" w:rsidR="000634D5" w:rsidRDefault="000634D5"/>
                          <w:p w14:paraId="69F575A6" w14:textId="77777777" w:rsidR="000634D5" w:rsidRDefault="000634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BAD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880A06" w14:textId="77777777" w:rsidR="000634D5" w:rsidRDefault="000634D5"/>
                    <w:p w14:paraId="69F575A6" w14:textId="77777777" w:rsidR="000634D5" w:rsidRDefault="000634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6D363E" w14:textId="77777777" w:rsidR="000634D5" w:rsidRDefault="000634D5"/>
    <w:p w14:paraId="73C6AE0E" w14:textId="77777777" w:rsidR="000634D5" w:rsidRDefault="000634D5">
      <w:pPr>
        <w:rPr>
          <w:sz w:val="2"/>
          <w:szCs w:val="2"/>
        </w:rPr>
      </w:pPr>
    </w:p>
    <w:p w14:paraId="28103E82" w14:textId="77777777" w:rsidR="000634D5" w:rsidRDefault="000634D5"/>
    <w:p w14:paraId="123AB89A" w14:textId="77777777" w:rsidR="000634D5" w:rsidRDefault="000634D5">
      <w:pPr>
        <w:spacing w:after="0" w:line="240" w:lineRule="auto"/>
      </w:pPr>
    </w:p>
  </w:footnote>
  <w:footnote w:type="continuationSeparator" w:id="0">
    <w:p w14:paraId="7B68460E" w14:textId="77777777" w:rsidR="000634D5" w:rsidRDefault="00063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4D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8588</TotalTime>
  <Pages>2</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1161</cp:revision>
  <cp:lastPrinted>2009-02-06T05:36:00Z</cp:lastPrinted>
  <dcterms:created xsi:type="dcterms:W3CDTF">2024-04-09T10:20:00Z</dcterms:created>
  <dcterms:modified xsi:type="dcterms:W3CDTF">2024-04-21T13:22:00Z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