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2C34" w14:textId="302B3E12" w:rsidR="0081476B" w:rsidRDefault="007476A8" w:rsidP="007476A8">
      <w:r w:rsidRPr="007476A8">
        <w:rPr>
          <w:rFonts w:hint="eastAsia"/>
        </w:rPr>
        <w:t>Пробиотик</w:t>
      </w:r>
      <w:r w:rsidRPr="007476A8">
        <w:t xml:space="preserve"> </w:t>
      </w:r>
      <w:r w:rsidRPr="007476A8">
        <w:rPr>
          <w:rFonts w:hint="eastAsia"/>
        </w:rPr>
        <w:t>Сахабактисубтил</w:t>
      </w:r>
      <w:r w:rsidRPr="007476A8">
        <w:t xml:space="preserve"> </w:t>
      </w:r>
      <w:r w:rsidRPr="007476A8">
        <w:rPr>
          <w:rFonts w:hint="eastAsia"/>
        </w:rPr>
        <w:t>в</w:t>
      </w:r>
      <w:r w:rsidRPr="007476A8">
        <w:t xml:space="preserve"> </w:t>
      </w:r>
      <w:r w:rsidRPr="007476A8">
        <w:rPr>
          <w:rFonts w:hint="eastAsia"/>
        </w:rPr>
        <w:t>профилактике</w:t>
      </w:r>
      <w:r w:rsidRPr="007476A8">
        <w:t xml:space="preserve"> </w:t>
      </w:r>
      <w:r w:rsidRPr="007476A8">
        <w:rPr>
          <w:rFonts w:hint="eastAsia"/>
        </w:rPr>
        <w:t>и</w:t>
      </w:r>
      <w:r w:rsidRPr="007476A8">
        <w:t xml:space="preserve"> </w:t>
      </w:r>
      <w:r w:rsidRPr="007476A8">
        <w:rPr>
          <w:rFonts w:hint="eastAsia"/>
        </w:rPr>
        <w:t>лечении</w:t>
      </w:r>
      <w:r w:rsidRPr="007476A8">
        <w:t xml:space="preserve"> </w:t>
      </w:r>
      <w:r w:rsidRPr="007476A8">
        <w:rPr>
          <w:rFonts w:hint="eastAsia"/>
        </w:rPr>
        <w:t>желудочно</w:t>
      </w:r>
      <w:r w:rsidRPr="007476A8">
        <w:t>-</w:t>
      </w:r>
      <w:r w:rsidRPr="007476A8">
        <w:rPr>
          <w:rFonts w:hint="eastAsia"/>
        </w:rPr>
        <w:t>кишечных</w:t>
      </w:r>
      <w:r w:rsidRPr="007476A8">
        <w:t xml:space="preserve"> </w:t>
      </w:r>
      <w:r w:rsidRPr="007476A8">
        <w:rPr>
          <w:rFonts w:hint="eastAsia"/>
        </w:rPr>
        <w:t>заболеваний</w:t>
      </w:r>
      <w:r w:rsidRPr="007476A8">
        <w:t xml:space="preserve"> </w:t>
      </w:r>
      <w:r w:rsidRPr="007476A8">
        <w:rPr>
          <w:rFonts w:hint="eastAsia"/>
        </w:rPr>
        <w:t>новорожденных</w:t>
      </w:r>
      <w:r w:rsidRPr="007476A8">
        <w:t xml:space="preserve"> </w:t>
      </w:r>
      <w:r w:rsidRPr="007476A8">
        <w:rPr>
          <w:rFonts w:hint="eastAsia"/>
        </w:rPr>
        <w:t>поросят</w:t>
      </w:r>
      <w:r w:rsidRPr="007476A8">
        <w:t xml:space="preserve"> </w:t>
      </w:r>
      <w:r w:rsidRPr="007476A8">
        <w:rPr>
          <w:rFonts w:hint="eastAsia"/>
        </w:rPr>
        <w:t>с</w:t>
      </w:r>
      <w:r w:rsidRPr="007476A8">
        <w:t xml:space="preserve"> </w:t>
      </w:r>
      <w:r w:rsidRPr="007476A8">
        <w:rPr>
          <w:rFonts w:hint="eastAsia"/>
        </w:rPr>
        <w:t>диарейным</w:t>
      </w:r>
      <w:r w:rsidRPr="007476A8">
        <w:t xml:space="preserve"> </w:t>
      </w:r>
      <w:r w:rsidRPr="007476A8">
        <w:rPr>
          <w:rFonts w:hint="eastAsia"/>
        </w:rPr>
        <w:t>синдромом</w:t>
      </w:r>
      <w:r>
        <w:t xml:space="preserve"> </w:t>
      </w:r>
      <w:r w:rsidRPr="007476A8">
        <w:rPr>
          <w:rFonts w:hint="eastAsia"/>
        </w:rPr>
        <w:t>Федорова</w:t>
      </w:r>
      <w:r w:rsidRPr="007476A8">
        <w:t xml:space="preserve">, </w:t>
      </w:r>
      <w:r w:rsidRPr="007476A8">
        <w:rPr>
          <w:rFonts w:hint="eastAsia"/>
        </w:rPr>
        <w:t>Марфа</w:t>
      </w:r>
      <w:r w:rsidRPr="007476A8">
        <w:t xml:space="preserve"> </w:t>
      </w:r>
      <w:r w:rsidRPr="007476A8">
        <w:rPr>
          <w:rFonts w:hint="eastAsia"/>
        </w:rPr>
        <w:t>Павловна</w:t>
      </w:r>
    </w:p>
    <w:p w14:paraId="130CBEC0" w14:textId="77777777" w:rsidR="007476A8" w:rsidRDefault="007476A8" w:rsidP="007476A8">
      <w:r>
        <w:rPr>
          <w:rFonts w:hint="eastAsia"/>
        </w:rPr>
        <w:t>ОГЛАВЛЕНИЕ</w:t>
      </w:r>
      <w:r>
        <w:t xml:space="preserve"> </w:t>
      </w:r>
      <w:r>
        <w:rPr>
          <w:rFonts w:hint="eastAsia"/>
        </w:rPr>
        <w:t>ДИССЕРТАЦИИ</w:t>
      </w:r>
    </w:p>
    <w:p w14:paraId="6AFE8BE3" w14:textId="77777777" w:rsidR="007476A8" w:rsidRDefault="007476A8" w:rsidP="007476A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Федорова</w:t>
      </w:r>
      <w:r>
        <w:t xml:space="preserve">, </w:t>
      </w:r>
      <w:r>
        <w:rPr>
          <w:rFonts w:hint="eastAsia"/>
        </w:rPr>
        <w:t>Марфа</w:t>
      </w:r>
      <w:r>
        <w:t xml:space="preserve"> </w:t>
      </w:r>
      <w:r>
        <w:rPr>
          <w:rFonts w:hint="eastAsia"/>
        </w:rPr>
        <w:t>Павловна</w:t>
      </w:r>
    </w:p>
    <w:p w14:paraId="42496FE3" w14:textId="77777777" w:rsidR="007476A8" w:rsidRDefault="007476A8" w:rsidP="007476A8">
      <w:r>
        <w:rPr>
          <w:rFonts w:hint="eastAsia"/>
        </w:rPr>
        <w:t>ВВЕДЕНИЕ</w:t>
      </w:r>
    </w:p>
    <w:p w14:paraId="16562B03" w14:textId="77777777" w:rsidR="007476A8" w:rsidRDefault="007476A8" w:rsidP="007476A8"/>
    <w:p w14:paraId="02BCD9E0" w14:textId="77777777" w:rsidR="007476A8" w:rsidRDefault="007476A8" w:rsidP="007476A8">
      <w:r>
        <w:rPr>
          <w:rFonts w:hint="eastAsia"/>
        </w:rPr>
        <w:t>ГЛАВА</w:t>
      </w:r>
      <w:r>
        <w:t xml:space="preserve"> 1. </w:t>
      </w:r>
      <w:r>
        <w:rPr>
          <w:rFonts w:hint="eastAsia"/>
        </w:rPr>
        <w:t>ОБЗОР</w:t>
      </w:r>
      <w:r>
        <w:t xml:space="preserve"> </w:t>
      </w:r>
      <w:r>
        <w:rPr>
          <w:rFonts w:hint="eastAsia"/>
        </w:rPr>
        <w:t>ЛИТЕРАТУРЫ</w:t>
      </w:r>
    </w:p>
    <w:p w14:paraId="21FF1A4D" w14:textId="77777777" w:rsidR="007476A8" w:rsidRDefault="007476A8" w:rsidP="007476A8"/>
    <w:p w14:paraId="52A0D118" w14:textId="77777777" w:rsidR="007476A8" w:rsidRDefault="007476A8" w:rsidP="007476A8">
      <w:r>
        <w:t xml:space="preserve">1.1. </w:t>
      </w:r>
      <w:r>
        <w:rPr>
          <w:rFonts w:hint="eastAsia"/>
        </w:rPr>
        <w:t>Диарейные</w:t>
      </w:r>
      <w:r>
        <w:t xml:space="preserve"> </w:t>
      </w:r>
      <w:r>
        <w:rPr>
          <w:rFonts w:hint="eastAsia"/>
        </w:rPr>
        <w:t>болезни</w:t>
      </w:r>
      <w:r>
        <w:t xml:space="preserve"> </w:t>
      </w:r>
      <w:r>
        <w:rPr>
          <w:rFonts w:hint="eastAsia"/>
        </w:rPr>
        <w:t>молодняка</w:t>
      </w:r>
      <w:r>
        <w:t xml:space="preserve"> </w:t>
      </w:r>
      <w:r>
        <w:rPr>
          <w:rFonts w:hint="eastAsia"/>
        </w:rPr>
        <w:t>сельскохозяйственных</w:t>
      </w:r>
      <w:r>
        <w:t xml:space="preserve"> </w:t>
      </w:r>
      <w:r>
        <w:rPr>
          <w:rFonts w:hint="eastAsia"/>
        </w:rPr>
        <w:t>животных</w:t>
      </w:r>
    </w:p>
    <w:p w14:paraId="7E825D62" w14:textId="77777777" w:rsidR="007476A8" w:rsidRDefault="007476A8" w:rsidP="007476A8"/>
    <w:p w14:paraId="6A45665F" w14:textId="77777777" w:rsidR="007476A8" w:rsidRDefault="007476A8" w:rsidP="007476A8">
      <w:r>
        <w:t xml:space="preserve">1.2. </w:t>
      </w:r>
      <w:r>
        <w:rPr>
          <w:rFonts w:hint="eastAsia"/>
        </w:rPr>
        <w:t>Болезни</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поросят</w:t>
      </w:r>
    </w:p>
    <w:p w14:paraId="03752867" w14:textId="77777777" w:rsidR="007476A8" w:rsidRDefault="007476A8" w:rsidP="007476A8"/>
    <w:p w14:paraId="409B9B62" w14:textId="77777777" w:rsidR="007476A8" w:rsidRDefault="007476A8" w:rsidP="007476A8">
      <w:r>
        <w:t xml:space="preserve">1.2.1. </w:t>
      </w:r>
      <w:r>
        <w:rPr>
          <w:rFonts w:hint="eastAsia"/>
        </w:rPr>
        <w:t>Бактериальные</w:t>
      </w:r>
      <w:r>
        <w:t xml:space="preserve"> </w:t>
      </w:r>
      <w:r>
        <w:rPr>
          <w:rFonts w:hint="eastAsia"/>
        </w:rPr>
        <w:t>болезни</w:t>
      </w:r>
    </w:p>
    <w:p w14:paraId="2CA4DFA3" w14:textId="77777777" w:rsidR="007476A8" w:rsidRDefault="007476A8" w:rsidP="007476A8"/>
    <w:p w14:paraId="4C242C4F" w14:textId="77777777" w:rsidR="007476A8" w:rsidRDefault="007476A8" w:rsidP="007476A8">
      <w:r>
        <w:t xml:space="preserve">1.2.2. </w:t>
      </w:r>
      <w:r>
        <w:rPr>
          <w:rFonts w:hint="eastAsia"/>
        </w:rPr>
        <w:t>Вирусные</w:t>
      </w:r>
      <w:r>
        <w:t xml:space="preserve"> </w:t>
      </w:r>
      <w:r>
        <w:rPr>
          <w:rFonts w:hint="eastAsia"/>
        </w:rPr>
        <w:t>болезни</w:t>
      </w:r>
    </w:p>
    <w:p w14:paraId="22C4A01A" w14:textId="77777777" w:rsidR="007476A8" w:rsidRDefault="007476A8" w:rsidP="007476A8"/>
    <w:p w14:paraId="6C3ED145" w14:textId="77777777" w:rsidR="007476A8" w:rsidRDefault="007476A8" w:rsidP="007476A8">
      <w:r>
        <w:t xml:space="preserve">1.2.3. </w:t>
      </w:r>
      <w:r>
        <w:rPr>
          <w:rFonts w:hint="eastAsia"/>
        </w:rPr>
        <w:t>Паразитарные</w:t>
      </w:r>
      <w:r>
        <w:t xml:space="preserve"> </w:t>
      </w:r>
      <w:r>
        <w:rPr>
          <w:rFonts w:hint="eastAsia"/>
        </w:rPr>
        <w:t>болезни</w:t>
      </w:r>
    </w:p>
    <w:p w14:paraId="40EF3D60" w14:textId="77777777" w:rsidR="007476A8" w:rsidRDefault="007476A8" w:rsidP="007476A8"/>
    <w:p w14:paraId="351268B6" w14:textId="77777777" w:rsidR="007476A8" w:rsidRDefault="007476A8" w:rsidP="007476A8">
      <w:r>
        <w:t xml:space="preserve">1.2.4. </w:t>
      </w:r>
      <w:r>
        <w:rPr>
          <w:rFonts w:hint="eastAsia"/>
        </w:rPr>
        <w:t>Незаразные</w:t>
      </w:r>
      <w:r>
        <w:t xml:space="preserve"> </w:t>
      </w:r>
      <w:r>
        <w:rPr>
          <w:rFonts w:hint="eastAsia"/>
        </w:rPr>
        <w:t>болезни</w:t>
      </w:r>
    </w:p>
    <w:p w14:paraId="1E47E9FB" w14:textId="77777777" w:rsidR="007476A8" w:rsidRDefault="007476A8" w:rsidP="007476A8"/>
    <w:p w14:paraId="47E8102F" w14:textId="77777777" w:rsidR="007476A8" w:rsidRDefault="007476A8" w:rsidP="007476A8">
      <w:r>
        <w:t xml:space="preserve">1.3. </w:t>
      </w:r>
      <w:r>
        <w:rPr>
          <w:rFonts w:hint="eastAsia"/>
        </w:rPr>
        <w:t>Профилактика</w:t>
      </w:r>
      <w:r>
        <w:t xml:space="preserve"> </w:t>
      </w:r>
      <w:r>
        <w:rPr>
          <w:rFonts w:hint="eastAsia"/>
        </w:rPr>
        <w:t>диарейных</w:t>
      </w:r>
      <w:r>
        <w:t xml:space="preserve"> </w:t>
      </w:r>
      <w:r>
        <w:rPr>
          <w:rFonts w:hint="eastAsia"/>
        </w:rPr>
        <w:t>болезней</w:t>
      </w:r>
      <w:r>
        <w:t xml:space="preserve"> </w:t>
      </w:r>
      <w:r>
        <w:rPr>
          <w:rFonts w:hint="eastAsia"/>
        </w:rPr>
        <w:t>поросят</w:t>
      </w:r>
    </w:p>
    <w:p w14:paraId="2CC1B849" w14:textId="77777777" w:rsidR="007476A8" w:rsidRDefault="007476A8" w:rsidP="007476A8"/>
    <w:p w14:paraId="1EC7A0DD" w14:textId="77777777" w:rsidR="007476A8" w:rsidRDefault="007476A8" w:rsidP="007476A8">
      <w:r>
        <w:t xml:space="preserve">1.3.1. </w:t>
      </w:r>
      <w:r>
        <w:rPr>
          <w:rFonts w:hint="eastAsia"/>
        </w:rPr>
        <w:t>Использование</w:t>
      </w:r>
      <w:r>
        <w:t xml:space="preserve"> </w:t>
      </w:r>
      <w:r>
        <w:rPr>
          <w:rFonts w:hint="eastAsia"/>
        </w:rPr>
        <w:t>пробиотических</w:t>
      </w:r>
      <w:r>
        <w:t xml:space="preserve"> </w:t>
      </w:r>
      <w:r>
        <w:rPr>
          <w:rFonts w:hint="eastAsia"/>
        </w:rPr>
        <w:t>препаратов</w:t>
      </w:r>
      <w:r>
        <w:t xml:space="preserve"> </w:t>
      </w:r>
      <w:r>
        <w:rPr>
          <w:rFonts w:hint="eastAsia"/>
        </w:rPr>
        <w:t>для</w:t>
      </w:r>
      <w:r>
        <w:t xml:space="preserve"> </w:t>
      </w:r>
      <w:r>
        <w:rPr>
          <w:rFonts w:hint="eastAsia"/>
        </w:rPr>
        <w:t>профилактики</w:t>
      </w:r>
      <w:r>
        <w:t xml:space="preserve"> </w:t>
      </w:r>
      <w:r>
        <w:rPr>
          <w:rFonts w:hint="eastAsia"/>
        </w:rPr>
        <w:t>желудочно</w:t>
      </w:r>
      <w:r>
        <w:t>-</w:t>
      </w:r>
      <w:r>
        <w:rPr>
          <w:rFonts w:hint="eastAsia"/>
        </w:rPr>
        <w:t>кишечных</w:t>
      </w:r>
      <w:r>
        <w:t xml:space="preserve"> </w:t>
      </w:r>
      <w:r>
        <w:rPr>
          <w:rFonts w:hint="eastAsia"/>
        </w:rPr>
        <w:t>болезней</w:t>
      </w:r>
      <w:r>
        <w:t xml:space="preserve"> </w:t>
      </w:r>
      <w:r>
        <w:rPr>
          <w:rFonts w:hint="eastAsia"/>
        </w:rPr>
        <w:t>поросят</w:t>
      </w:r>
    </w:p>
    <w:p w14:paraId="6B72F7AE" w14:textId="77777777" w:rsidR="007476A8" w:rsidRDefault="007476A8" w:rsidP="007476A8"/>
    <w:p w14:paraId="3494AD4C" w14:textId="77777777" w:rsidR="007476A8" w:rsidRDefault="007476A8" w:rsidP="007476A8">
      <w:r>
        <w:t xml:space="preserve">1.3.2. </w:t>
      </w:r>
      <w:r>
        <w:rPr>
          <w:rFonts w:hint="eastAsia"/>
        </w:rPr>
        <w:t>Ветеринарно</w:t>
      </w:r>
      <w:r>
        <w:t>-</w:t>
      </w:r>
      <w:r>
        <w:rPr>
          <w:rFonts w:hint="eastAsia"/>
        </w:rPr>
        <w:t>санитарные</w:t>
      </w:r>
      <w:r>
        <w:t xml:space="preserve"> </w:t>
      </w:r>
      <w:r>
        <w:rPr>
          <w:rFonts w:hint="eastAsia"/>
        </w:rPr>
        <w:t>мероприятия</w:t>
      </w:r>
      <w:r>
        <w:t xml:space="preserve"> 35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46C9036B" w14:textId="77777777" w:rsidR="007476A8" w:rsidRDefault="007476A8" w:rsidP="007476A8"/>
    <w:p w14:paraId="2894EC4D" w14:textId="77777777" w:rsidR="007476A8" w:rsidRDefault="007476A8" w:rsidP="007476A8">
      <w:r>
        <w:rPr>
          <w:rFonts w:hint="eastAsia"/>
        </w:rPr>
        <w:t>ГЛАВА</w:t>
      </w:r>
      <w:r>
        <w:t xml:space="preserve"> 2. </w:t>
      </w:r>
      <w:r>
        <w:rPr>
          <w:rFonts w:hint="eastAsia"/>
        </w:rPr>
        <w:t>СОБСТВЕННЫЕ</w:t>
      </w:r>
      <w:r>
        <w:t xml:space="preserve"> </w:t>
      </w:r>
      <w:r>
        <w:rPr>
          <w:rFonts w:hint="eastAsia"/>
        </w:rPr>
        <w:t>ИССЛЕДОВАНИЯ</w:t>
      </w:r>
    </w:p>
    <w:p w14:paraId="743A03EF" w14:textId="77777777" w:rsidR="007476A8" w:rsidRDefault="007476A8" w:rsidP="007476A8"/>
    <w:p w14:paraId="70B5F057" w14:textId="77777777" w:rsidR="007476A8" w:rsidRDefault="007476A8" w:rsidP="007476A8">
      <w:r>
        <w:lastRenderedPageBreak/>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0ED23803" w14:textId="77777777" w:rsidR="007476A8" w:rsidRDefault="007476A8" w:rsidP="007476A8"/>
    <w:p w14:paraId="31BB8F0D" w14:textId="77777777" w:rsidR="007476A8" w:rsidRDefault="007476A8" w:rsidP="007476A8">
      <w:r>
        <w:t xml:space="preserve">2.2.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болезням</w:t>
      </w:r>
      <w:r>
        <w:t xml:space="preserve"> </w:t>
      </w:r>
      <w:r>
        <w:rPr>
          <w:rFonts w:hint="eastAsia"/>
        </w:rPr>
        <w:t>свиней</w:t>
      </w:r>
    </w:p>
    <w:p w14:paraId="036BB5E6" w14:textId="77777777" w:rsidR="007476A8" w:rsidRDefault="007476A8" w:rsidP="007476A8"/>
    <w:p w14:paraId="562DF9AB" w14:textId="77777777" w:rsidR="007476A8" w:rsidRDefault="007476A8" w:rsidP="007476A8">
      <w:r>
        <w:t xml:space="preserve">2.2.1.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инфекционным</w:t>
      </w:r>
      <w:r>
        <w:t xml:space="preserve"> </w:t>
      </w:r>
      <w:r>
        <w:rPr>
          <w:rFonts w:hint="eastAsia"/>
        </w:rPr>
        <w:t>болезням</w:t>
      </w:r>
      <w:r>
        <w:t xml:space="preserve"> </w:t>
      </w:r>
      <w:r>
        <w:rPr>
          <w:rFonts w:hint="eastAsia"/>
        </w:rPr>
        <w:t>свиней</w:t>
      </w:r>
    </w:p>
    <w:p w14:paraId="3CCFE90B" w14:textId="77777777" w:rsidR="007476A8" w:rsidRDefault="007476A8" w:rsidP="007476A8"/>
    <w:p w14:paraId="0F2C0F42" w14:textId="77777777" w:rsidR="007476A8" w:rsidRDefault="007476A8" w:rsidP="007476A8">
      <w:r>
        <w:t xml:space="preserve">2.2.2. </w:t>
      </w:r>
      <w:r>
        <w:rPr>
          <w:rFonts w:hint="eastAsia"/>
        </w:rPr>
        <w:t>Изучение</w:t>
      </w:r>
      <w:r>
        <w:t xml:space="preserve"> </w:t>
      </w:r>
      <w:r>
        <w:rPr>
          <w:rFonts w:hint="eastAsia"/>
        </w:rPr>
        <w:t>заболеваемости</w:t>
      </w:r>
      <w:r>
        <w:t xml:space="preserve"> </w:t>
      </w:r>
      <w:r>
        <w:rPr>
          <w:rFonts w:hint="eastAsia"/>
        </w:rPr>
        <w:t>незаразными</w:t>
      </w:r>
      <w:r>
        <w:t xml:space="preserve"> </w:t>
      </w:r>
      <w:r>
        <w:rPr>
          <w:rFonts w:hint="eastAsia"/>
        </w:rPr>
        <w:t>болезнями</w:t>
      </w:r>
      <w:r>
        <w:t xml:space="preserve"> </w:t>
      </w:r>
      <w:r>
        <w:rPr>
          <w:rFonts w:hint="eastAsia"/>
        </w:rPr>
        <w:t>свиней</w:t>
      </w:r>
    </w:p>
    <w:p w14:paraId="28521CA9" w14:textId="77777777" w:rsidR="007476A8" w:rsidRDefault="007476A8" w:rsidP="007476A8"/>
    <w:p w14:paraId="71225662" w14:textId="77777777" w:rsidR="007476A8" w:rsidRDefault="007476A8" w:rsidP="007476A8">
      <w:r>
        <w:t xml:space="preserve">2.2.3. </w:t>
      </w:r>
      <w:r>
        <w:rPr>
          <w:rFonts w:hint="eastAsia"/>
        </w:rPr>
        <w:t>Анализ</w:t>
      </w:r>
      <w:r>
        <w:t xml:space="preserve"> </w:t>
      </w:r>
      <w:r>
        <w:rPr>
          <w:rFonts w:hint="eastAsia"/>
        </w:rPr>
        <w:t>заболеваемости</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поросят</w:t>
      </w:r>
      <w:r>
        <w:t xml:space="preserve"> </w:t>
      </w:r>
      <w:r>
        <w:rPr>
          <w:rFonts w:hint="eastAsia"/>
        </w:rPr>
        <w:t>в</w:t>
      </w:r>
      <w:r>
        <w:t xml:space="preserve"> </w:t>
      </w:r>
      <w:r>
        <w:rPr>
          <w:rFonts w:hint="eastAsia"/>
        </w:rPr>
        <w:t>ДГУП</w:t>
      </w:r>
      <w:r>
        <w:t xml:space="preserve"> </w:t>
      </w:r>
      <w:r>
        <w:rPr>
          <w:rFonts w:hint="eastAsia"/>
        </w:rPr>
        <w:t>«</w:t>
      </w:r>
      <w:r>
        <w:rPr>
          <w:rFonts w:hint="eastAsia"/>
        </w:rPr>
        <w:t>Хатасский</w:t>
      </w:r>
      <w:r>
        <w:t xml:space="preserve"> </w:t>
      </w:r>
      <w:r>
        <w:rPr>
          <w:rFonts w:hint="eastAsia"/>
        </w:rPr>
        <w:t>свинокомплекс</w:t>
      </w:r>
      <w:r>
        <w:rPr>
          <w:rFonts w:hint="eastAsia"/>
        </w:rPr>
        <w:t>»</w:t>
      </w:r>
    </w:p>
    <w:p w14:paraId="4D58E962" w14:textId="77777777" w:rsidR="007476A8" w:rsidRDefault="007476A8" w:rsidP="007476A8"/>
    <w:p w14:paraId="66FE3123" w14:textId="77777777" w:rsidR="007476A8" w:rsidRDefault="007476A8" w:rsidP="007476A8">
      <w:r>
        <w:t xml:space="preserve">2.3. </w:t>
      </w:r>
      <w:r>
        <w:rPr>
          <w:rFonts w:hint="eastAsia"/>
        </w:rPr>
        <w:t>Изучение</w:t>
      </w:r>
      <w:r>
        <w:t xml:space="preserve"> </w:t>
      </w:r>
      <w:r>
        <w:rPr>
          <w:rFonts w:hint="eastAsia"/>
        </w:rPr>
        <w:t>микробной</w:t>
      </w:r>
      <w:r>
        <w:t xml:space="preserve"> </w:t>
      </w:r>
      <w:r>
        <w:rPr>
          <w:rFonts w:hint="eastAsia"/>
        </w:rPr>
        <w:t>контаминации</w:t>
      </w:r>
      <w:r>
        <w:t xml:space="preserve"> </w:t>
      </w:r>
      <w:r>
        <w:rPr>
          <w:rFonts w:hint="eastAsia"/>
        </w:rPr>
        <w:t>в</w:t>
      </w:r>
      <w:r>
        <w:t xml:space="preserve"> </w:t>
      </w:r>
      <w:r>
        <w:rPr>
          <w:rFonts w:hint="eastAsia"/>
        </w:rPr>
        <w:t>свинарнике</w:t>
      </w:r>
      <w:r>
        <w:t>-</w:t>
      </w:r>
      <w:r>
        <w:rPr>
          <w:rFonts w:hint="eastAsia"/>
        </w:rPr>
        <w:t>маточнике</w:t>
      </w:r>
      <w:r>
        <w:t xml:space="preserve"> </w:t>
      </w:r>
      <w:r>
        <w:rPr>
          <w:rFonts w:hint="eastAsia"/>
        </w:rPr>
        <w:t>ДГУП</w:t>
      </w:r>
      <w:r>
        <w:t xml:space="preserve"> </w:t>
      </w:r>
      <w:r>
        <w:rPr>
          <w:rFonts w:hint="eastAsia"/>
        </w:rPr>
        <w:t>«</w:t>
      </w:r>
      <w:r>
        <w:rPr>
          <w:rFonts w:hint="eastAsia"/>
        </w:rPr>
        <w:t>Хатасский</w:t>
      </w:r>
      <w:r>
        <w:t xml:space="preserve"> </w:t>
      </w:r>
      <w:r>
        <w:rPr>
          <w:rFonts w:hint="eastAsia"/>
        </w:rPr>
        <w:t>свинокомплекс</w:t>
      </w:r>
      <w:r>
        <w:rPr>
          <w:rFonts w:hint="eastAsia"/>
        </w:rPr>
        <w:t>»</w:t>
      </w:r>
    </w:p>
    <w:p w14:paraId="40AFF211" w14:textId="77777777" w:rsidR="007476A8" w:rsidRDefault="007476A8" w:rsidP="007476A8"/>
    <w:p w14:paraId="38E654A9" w14:textId="77777777" w:rsidR="007476A8" w:rsidRDefault="007476A8" w:rsidP="007476A8">
      <w:r>
        <w:t xml:space="preserve">2.3.1. </w:t>
      </w:r>
      <w:r>
        <w:rPr>
          <w:rFonts w:hint="eastAsia"/>
        </w:rPr>
        <w:t>Динамика</w:t>
      </w:r>
      <w:r>
        <w:t xml:space="preserve"> </w:t>
      </w:r>
      <w:r>
        <w:rPr>
          <w:rFonts w:hint="eastAsia"/>
        </w:rPr>
        <w:t>микробной</w:t>
      </w:r>
      <w:r>
        <w:t xml:space="preserve"> </w:t>
      </w:r>
      <w:r>
        <w:rPr>
          <w:rFonts w:hint="eastAsia"/>
        </w:rPr>
        <w:t>контаминации</w:t>
      </w:r>
      <w:r>
        <w:t xml:space="preserve"> </w:t>
      </w:r>
      <w:r>
        <w:rPr>
          <w:rFonts w:hint="eastAsia"/>
        </w:rPr>
        <w:t>воздуха</w:t>
      </w:r>
    </w:p>
    <w:p w14:paraId="774AB31B" w14:textId="77777777" w:rsidR="007476A8" w:rsidRDefault="007476A8" w:rsidP="007476A8"/>
    <w:p w14:paraId="07C5F93D" w14:textId="77777777" w:rsidR="007476A8" w:rsidRDefault="007476A8" w:rsidP="007476A8">
      <w:r>
        <w:t xml:space="preserve">2.3.2. </w:t>
      </w:r>
      <w:r>
        <w:rPr>
          <w:rFonts w:hint="eastAsia"/>
        </w:rPr>
        <w:t>Динамика</w:t>
      </w:r>
      <w:r>
        <w:t xml:space="preserve"> </w:t>
      </w:r>
      <w:r>
        <w:rPr>
          <w:rFonts w:hint="eastAsia"/>
        </w:rPr>
        <w:t>микробной</w:t>
      </w:r>
      <w:r>
        <w:t xml:space="preserve"> </w:t>
      </w:r>
      <w:r>
        <w:rPr>
          <w:rFonts w:hint="eastAsia"/>
        </w:rPr>
        <w:t>контаминации</w:t>
      </w:r>
      <w:r>
        <w:t xml:space="preserve"> </w:t>
      </w:r>
      <w:r>
        <w:rPr>
          <w:rFonts w:hint="eastAsia"/>
        </w:rPr>
        <w:t>поверхностей</w:t>
      </w:r>
      <w:r>
        <w:t xml:space="preserve"> (</w:t>
      </w:r>
      <w:r>
        <w:rPr>
          <w:rFonts w:hint="eastAsia"/>
        </w:rPr>
        <w:t>стены</w:t>
      </w:r>
      <w:r>
        <w:t xml:space="preserve">, </w:t>
      </w:r>
      <w:r>
        <w:rPr>
          <w:rFonts w:hint="eastAsia"/>
        </w:rPr>
        <w:t>кормушки</w:t>
      </w:r>
      <w:r>
        <w:t xml:space="preserve">, </w:t>
      </w:r>
      <w:r>
        <w:rPr>
          <w:rFonts w:hint="eastAsia"/>
        </w:rPr>
        <w:t>пола</w:t>
      </w:r>
      <w:r>
        <w:t>)</w:t>
      </w:r>
    </w:p>
    <w:p w14:paraId="50F75853" w14:textId="77777777" w:rsidR="007476A8" w:rsidRDefault="007476A8" w:rsidP="007476A8"/>
    <w:p w14:paraId="3C0446B6" w14:textId="77777777" w:rsidR="007476A8" w:rsidRDefault="007476A8" w:rsidP="007476A8">
      <w:r>
        <w:t xml:space="preserve">2.4. </w:t>
      </w:r>
      <w:r>
        <w:rPr>
          <w:rFonts w:hint="eastAsia"/>
        </w:rPr>
        <w:t>Разработка</w:t>
      </w:r>
      <w:r>
        <w:t xml:space="preserve"> </w:t>
      </w:r>
      <w:r>
        <w:rPr>
          <w:rFonts w:hint="eastAsia"/>
        </w:rPr>
        <w:t>мер</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диарейных</w:t>
      </w:r>
      <w:r>
        <w:t xml:space="preserve"> </w:t>
      </w:r>
      <w:r>
        <w:rPr>
          <w:rFonts w:hint="eastAsia"/>
        </w:rPr>
        <w:t>болезней</w:t>
      </w:r>
      <w:r>
        <w:t xml:space="preserve"> </w:t>
      </w:r>
      <w:r>
        <w:rPr>
          <w:rFonts w:hint="eastAsia"/>
        </w:rPr>
        <w:t>новорожденных</w:t>
      </w:r>
      <w:r>
        <w:t xml:space="preserve"> </w:t>
      </w:r>
      <w:r>
        <w:rPr>
          <w:rFonts w:hint="eastAsia"/>
        </w:rPr>
        <w:t>поросят</w:t>
      </w:r>
      <w:r>
        <w:t xml:space="preserve"> 63 2.4.1. </w:t>
      </w:r>
      <w:r>
        <w:rPr>
          <w:rFonts w:hint="eastAsia"/>
        </w:rPr>
        <w:t>Антагонистические</w:t>
      </w:r>
      <w:r>
        <w:t xml:space="preserve"> </w:t>
      </w:r>
      <w:r>
        <w:rPr>
          <w:rFonts w:hint="eastAsia"/>
        </w:rPr>
        <w:t>свойства</w:t>
      </w:r>
      <w:r>
        <w:t xml:space="preserve"> </w:t>
      </w:r>
      <w:r>
        <w:rPr>
          <w:rFonts w:hint="eastAsia"/>
        </w:rPr>
        <w:t>пробиотика</w:t>
      </w:r>
      <w:r>
        <w:t xml:space="preserve"> </w:t>
      </w:r>
      <w:r>
        <w:rPr>
          <w:rFonts w:hint="eastAsia"/>
        </w:rPr>
        <w:t>Сахабактисубтил</w:t>
      </w:r>
    </w:p>
    <w:p w14:paraId="0B1996CD" w14:textId="77777777" w:rsidR="007476A8" w:rsidRDefault="007476A8" w:rsidP="007476A8"/>
    <w:p w14:paraId="6FBAF26A" w14:textId="77777777" w:rsidR="007476A8" w:rsidRDefault="007476A8" w:rsidP="007476A8">
      <w:r>
        <w:t xml:space="preserve">2.4.2. </w:t>
      </w:r>
      <w:r>
        <w:rPr>
          <w:rFonts w:hint="eastAsia"/>
        </w:rPr>
        <w:t>Профилактика</w:t>
      </w:r>
      <w:r>
        <w:t xml:space="preserve"> </w:t>
      </w:r>
      <w:r>
        <w:rPr>
          <w:rFonts w:hint="eastAsia"/>
        </w:rPr>
        <w:t>диарейных</w:t>
      </w:r>
      <w:r>
        <w:t xml:space="preserve"> </w:t>
      </w:r>
      <w:r>
        <w:rPr>
          <w:rFonts w:hint="eastAsia"/>
        </w:rPr>
        <w:t>болезней</w:t>
      </w:r>
      <w:r>
        <w:t xml:space="preserve"> </w:t>
      </w:r>
      <w:r>
        <w:rPr>
          <w:rFonts w:hint="eastAsia"/>
        </w:rPr>
        <w:t>поросят</w:t>
      </w:r>
    </w:p>
    <w:p w14:paraId="71F2B255" w14:textId="77777777" w:rsidR="007476A8" w:rsidRDefault="007476A8" w:rsidP="007476A8"/>
    <w:p w14:paraId="06B06164" w14:textId="77777777" w:rsidR="007476A8" w:rsidRDefault="007476A8" w:rsidP="007476A8">
      <w:r>
        <w:t xml:space="preserve">2.4.3. </w:t>
      </w:r>
      <w:r>
        <w:rPr>
          <w:rFonts w:hint="eastAsia"/>
        </w:rPr>
        <w:t>Влияние</w:t>
      </w:r>
      <w:r>
        <w:t xml:space="preserve"> </w:t>
      </w:r>
      <w:r>
        <w:rPr>
          <w:rFonts w:hint="eastAsia"/>
        </w:rPr>
        <w:t>пробиотика</w:t>
      </w:r>
      <w:r>
        <w:t xml:space="preserve"> </w:t>
      </w:r>
      <w:r>
        <w:rPr>
          <w:rFonts w:hint="eastAsia"/>
        </w:rPr>
        <w:t>Сахабактисубтил</w:t>
      </w:r>
      <w:r>
        <w:t xml:space="preserve"> </w:t>
      </w:r>
      <w:r>
        <w:rPr>
          <w:rFonts w:hint="eastAsia"/>
        </w:rPr>
        <w:t>на</w:t>
      </w:r>
      <w:r>
        <w:t xml:space="preserve"> </w:t>
      </w:r>
      <w:r>
        <w:rPr>
          <w:rFonts w:hint="eastAsia"/>
        </w:rPr>
        <w:t>кишечную</w:t>
      </w:r>
      <w:r>
        <w:t xml:space="preserve"> </w:t>
      </w:r>
      <w:r>
        <w:rPr>
          <w:rFonts w:hint="eastAsia"/>
        </w:rPr>
        <w:t>микрофлору</w:t>
      </w:r>
      <w:r>
        <w:t xml:space="preserve"> </w:t>
      </w:r>
      <w:r>
        <w:rPr>
          <w:rFonts w:hint="eastAsia"/>
        </w:rPr>
        <w:t>поросят</w:t>
      </w:r>
      <w:r>
        <w:t xml:space="preserve"> 67 2.4.3.1. </w:t>
      </w:r>
      <w:r>
        <w:rPr>
          <w:rFonts w:hint="eastAsia"/>
        </w:rPr>
        <w:t>Влияние</w:t>
      </w:r>
      <w:r>
        <w:t xml:space="preserve"> </w:t>
      </w:r>
      <w:r>
        <w:rPr>
          <w:rFonts w:hint="eastAsia"/>
        </w:rPr>
        <w:t>пробиотика</w:t>
      </w:r>
      <w:r>
        <w:t xml:space="preserve"> </w:t>
      </w:r>
      <w:r>
        <w:rPr>
          <w:rFonts w:hint="eastAsia"/>
        </w:rPr>
        <w:t>Сахабактисубтил</w:t>
      </w:r>
      <w:r>
        <w:t xml:space="preserve"> </w:t>
      </w:r>
      <w:r>
        <w:rPr>
          <w:rFonts w:hint="eastAsia"/>
        </w:rPr>
        <w:t>на</w:t>
      </w:r>
      <w:r>
        <w:t xml:space="preserve"> </w:t>
      </w:r>
      <w:r>
        <w:rPr>
          <w:rFonts w:hint="eastAsia"/>
        </w:rPr>
        <w:t>естественную</w:t>
      </w:r>
      <w:r>
        <w:t xml:space="preserve"> </w:t>
      </w:r>
      <w:r>
        <w:rPr>
          <w:rFonts w:hint="eastAsia"/>
        </w:rPr>
        <w:t>резистентность</w:t>
      </w:r>
    </w:p>
    <w:p w14:paraId="3794EC35" w14:textId="77777777" w:rsidR="007476A8" w:rsidRDefault="007476A8" w:rsidP="007476A8"/>
    <w:p w14:paraId="67366D8A" w14:textId="77777777" w:rsidR="007476A8" w:rsidRDefault="007476A8" w:rsidP="007476A8">
      <w:r>
        <w:t xml:space="preserve">2.4.4. </w:t>
      </w:r>
      <w:r>
        <w:rPr>
          <w:rFonts w:hint="eastAsia"/>
        </w:rPr>
        <w:t>Лечение</w:t>
      </w:r>
      <w:r>
        <w:t xml:space="preserve"> </w:t>
      </w:r>
      <w:r>
        <w:rPr>
          <w:rFonts w:hint="eastAsia"/>
        </w:rPr>
        <w:t>диарейных</w:t>
      </w:r>
      <w:r>
        <w:t xml:space="preserve"> </w:t>
      </w:r>
      <w:r>
        <w:rPr>
          <w:rFonts w:hint="eastAsia"/>
        </w:rPr>
        <w:t>болезней</w:t>
      </w:r>
      <w:r>
        <w:t xml:space="preserve"> </w:t>
      </w:r>
      <w:r>
        <w:rPr>
          <w:rFonts w:hint="eastAsia"/>
        </w:rPr>
        <w:t>поросят</w:t>
      </w:r>
    </w:p>
    <w:p w14:paraId="2E15417E" w14:textId="77777777" w:rsidR="007476A8" w:rsidRDefault="007476A8" w:rsidP="007476A8"/>
    <w:p w14:paraId="007E4A01" w14:textId="77777777" w:rsidR="007476A8" w:rsidRDefault="007476A8" w:rsidP="007476A8">
      <w:r>
        <w:t xml:space="preserve">2.4.5. </w:t>
      </w:r>
      <w:r>
        <w:rPr>
          <w:rFonts w:hint="eastAsia"/>
        </w:rPr>
        <w:t>Испытание</w:t>
      </w:r>
      <w:r>
        <w:t xml:space="preserve"> </w:t>
      </w:r>
      <w:r>
        <w:rPr>
          <w:rFonts w:hint="eastAsia"/>
        </w:rPr>
        <w:t>пробиотика</w:t>
      </w:r>
      <w:r>
        <w:t xml:space="preserve"> </w:t>
      </w:r>
      <w:r>
        <w:rPr>
          <w:rFonts w:hint="eastAsia"/>
        </w:rPr>
        <w:t>Сахабактисубтил</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дезинфицирующими</w:t>
      </w:r>
      <w:r>
        <w:t xml:space="preserve"> </w:t>
      </w:r>
      <w:r>
        <w:rPr>
          <w:rFonts w:hint="eastAsia"/>
        </w:rPr>
        <w:t>средствами</w:t>
      </w:r>
    </w:p>
    <w:p w14:paraId="07E9C9EE" w14:textId="77777777" w:rsidR="007476A8" w:rsidRDefault="007476A8" w:rsidP="007476A8"/>
    <w:p w14:paraId="2EF46077" w14:textId="77777777" w:rsidR="007476A8" w:rsidRDefault="007476A8" w:rsidP="007476A8">
      <w:r>
        <w:lastRenderedPageBreak/>
        <w:t xml:space="preserve">2.4.5.1. </w:t>
      </w:r>
      <w:r>
        <w:rPr>
          <w:rFonts w:hint="eastAsia"/>
        </w:rPr>
        <w:t>Испытание</w:t>
      </w:r>
      <w:r>
        <w:t xml:space="preserve"> </w:t>
      </w:r>
      <w:r>
        <w:rPr>
          <w:rFonts w:hint="eastAsia"/>
        </w:rPr>
        <w:t>электроактивированной</w:t>
      </w:r>
      <w:r>
        <w:t xml:space="preserve"> </w:t>
      </w:r>
      <w:r>
        <w:rPr>
          <w:rFonts w:hint="eastAsia"/>
        </w:rPr>
        <w:t>воды</w:t>
      </w:r>
      <w:r>
        <w:t xml:space="preserve"> </w:t>
      </w:r>
      <w:r>
        <w:rPr>
          <w:rFonts w:hint="eastAsia"/>
        </w:rPr>
        <w:t>для</w:t>
      </w:r>
      <w:r>
        <w:t xml:space="preserve"> </w:t>
      </w:r>
      <w:r>
        <w:rPr>
          <w:rFonts w:hint="eastAsia"/>
        </w:rPr>
        <w:t>дезинфекции</w:t>
      </w:r>
      <w:r>
        <w:t xml:space="preserve"> </w:t>
      </w:r>
      <w:r>
        <w:rPr>
          <w:rFonts w:hint="eastAsia"/>
        </w:rPr>
        <w:t>свинарника</w:t>
      </w:r>
      <w:r>
        <w:t>-</w:t>
      </w:r>
      <w:r>
        <w:rPr>
          <w:rFonts w:hint="eastAsia"/>
        </w:rPr>
        <w:t>маточника</w:t>
      </w:r>
    </w:p>
    <w:p w14:paraId="702592A0" w14:textId="77777777" w:rsidR="007476A8" w:rsidRDefault="007476A8" w:rsidP="007476A8"/>
    <w:p w14:paraId="6C770111" w14:textId="77777777" w:rsidR="007476A8" w:rsidRDefault="007476A8" w:rsidP="007476A8">
      <w:r>
        <w:t xml:space="preserve">2.4.5.2. </w:t>
      </w:r>
      <w:r>
        <w:rPr>
          <w:rFonts w:hint="eastAsia"/>
        </w:rPr>
        <w:t>Испытание</w:t>
      </w:r>
      <w:r>
        <w:t xml:space="preserve"> </w:t>
      </w:r>
      <w:r>
        <w:rPr>
          <w:rFonts w:hint="eastAsia"/>
        </w:rPr>
        <w:t>зольного</w:t>
      </w:r>
      <w:r>
        <w:t xml:space="preserve"> </w:t>
      </w:r>
      <w:r>
        <w:rPr>
          <w:rFonts w:hint="eastAsia"/>
        </w:rPr>
        <w:t>щелока</w:t>
      </w:r>
      <w:r>
        <w:t xml:space="preserve"> </w:t>
      </w:r>
      <w:r>
        <w:rPr>
          <w:rFonts w:hint="eastAsia"/>
        </w:rPr>
        <w:t>для</w:t>
      </w:r>
      <w:r>
        <w:t xml:space="preserve"> </w:t>
      </w:r>
      <w:r>
        <w:rPr>
          <w:rFonts w:hint="eastAsia"/>
        </w:rPr>
        <w:t>дезинфекции</w:t>
      </w:r>
      <w:r>
        <w:t xml:space="preserve"> </w:t>
      </w:r>
      <w:r>
        <w:rPr>
          <w:rFonts w:hint="eastAsia"/>
        </w:rPr>
        <w:t>свинарника</w:t>
      </w:r>
      <w:r>
        <w:t>-</w:t>
      </w:r>
      <w:r>
        <w:rPr>
          <w:rFonts w:hint="eastAsia"/>
        </w:rPr>
        <w:t>маточника</w:t>
      </w:r>
      <w:r>
        <w:t xml:space="preserve"> 83 2.5. </w:t>
      </w:r>
      <w:r>
        <w:rPr>
          <w:rFonts w:hint="eastAsia"/>
        </w:rPr>
        <w:t>Экономическая</w:t>
      </w:r>
      <w:r>
        <w:t xml:space="preserve"> </w:t>
      </w:r>
      <w:r>
        <w:rPr>
          <w:rFonts w:hint="eastAsia"/>
        </w:rPr>
        <w:t>эффективность</w:t>
      </w:r>
      <w:r>
        <w:t xml:space="preserve"> </w:t>
      </w:r>
      <w:r>
        <w:rPr>
          <w:rFonts w:hint="eastAsia"/>
        </w:rPr>
        <w:t>профилактики</w:t>
      </w:r>
      <w:r>
        <w:t xml:space="preserve"> </w:t>
      </w:r>
      <w:r>
        <w:rPr>
          <w:rFonts w:hint="eastAsia"/>
        </w:rPr>
        <w:t>диарейных</w:t>
      </w:r>
      <w:r>
        <w:t xml:space="preserve"> </w:t>
      </w:r>
      <w:r>
        <w:rPr>
          <w:rFonts w:hint="eastAsia"/>
        </w:rPr>
        <w:t>болезней</w:t>
      </w:r>
      <w:r>
        <w:t xml:space="preserve"> </w:t>
      </w:r>
      <w:r>
        <w:rPr>
          <w:rFonts w:hint="eastAsia"/>
        </w:rPr>
        <w:t>новорожденных</w:t>
      </w:r>
      <w:r>
        <w:t xml:space="preserve"> </w:t>
      </w:r>
      <w:r>
        <w:rPr>
          <w:rFonts w:hint="eastAsia"/>
        </w:rPr>
        <w:t>поросят</w:t>
      </w:r>
    </w:p>
    <w:p w14:paraId="2C70D1DA" w14:textId="77777777" w:rsidR="007476A8" w:rsidRDefault="007476A8" w:rsidP="007476A8"/>
    <w:p w14:paraId="3F8DA18C" w14:textId="7F2F6897" w:rsidR="007476A8" w:rsidRPr="007476A8" w:rsidRDefault="007476A8" w:rsidP="007476A8">
      <w:r>
        <w:rPr>
          <w:rFonts w:hint="eastAsia"/>
        </w:rPr>
        <w:t>ГЛАВА</w:t>
      </w:r>
      <w:r>
        <w:t xml:space="preserve"> 3. </w:t>
      </w:r>
      <w:r>
        <w:rPr>
          <w:rFonts w:hint="eastAsia"/>
        </w:rPr>
        <w:t>ОБСУЖДЕНИЕ</w:t>
      </w:r>
      <w:r>
        <w:t xml:space="preserve"> </w:t>
      </w:r>
      <w:r>
        <w:rPr>
          <w:rFonts w:hint="eastAsia"/>
        </w:rPr>
        <w:t>РЕЗУЛЬТАТОВ</w:t>
      </w:r>
      <w:r>
        <w:t xml:space="preserve"> 92 </w:t>
      </w:r>
      <w:r>
        <w:rPr>
          <w:rFonts w:hint="eastAsia"/>
        </w:rPr>
        <w:t>ВЫВОДЫ</w:t>
      </w:r>
      <w:r>
        <w:t xml:space="preserve"> 107 </w:t>
      </w:r>
      <w:r>
        <w:rPr>
          <w:rFonts w:hint="eastAsia"/>
        </w:rPr>
        <w:t>ПРАКТИЧЕСКИЕ</w:t>
      </w:r>
      <w:r>
        <w:t xml:space="preserve"> </w:t>
      </w:r>
      <w:r>
        <w:rPr>
          <w:rFonts w:hint="eastAsia"/>
        </w:rPr>
        <w:t>ПРЕДЛОЖЕНИЯ</w:t>
      </w:r>
      <w:r>
        <w:t xml:space="preserve"> 108 </w:t>
      </w:r>
      <w:r>
        <w:rPr>
          <w:rFonts w:hint="eastAsia"/>
        </w:rPr>
        <w:t>СПИСОК</w:t>
      </w:r>
      <w:r>
        <w:t xml:space="preserve"> </w:t>
      </w:r>
      <w:r>
        <w:rPr>
          <w:rFonts w:hint="eastAsia"/>
        </w:rPr>
        <w:t>ЛИТЕРАТУРЫ</w:t>
      </w:r>
      <w:r>
        <w:t xml:space="preserve"> 109 </w:t>
      </w:r>
      <w:r>
        <w:rPr>
          <w:rFonts w:hint="eastAsia"/>
        </w:rPr>
        <w:t>ПРИЛОЖЕНИЕ</w:t>
      </w:r>
    </w:p>
    <w:sectPr w:rsidR="007476A8" w:rsidRPr="007476A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016B" w14:textId="77777777" w:rsidR="00A65BAC" w:rsidRPr="008D1934" w:rsidRDefault="00A65BAC">
      <w:pPr>
        <w:spacing w:after="0" w:line="240" w:lineRule="auto"/>
      </w:pPr>
      <w:r w:rsidRPr="008D1934">
        <w:separator/>
      </w:r>
    </w:p>
  </w:endnote>
  <w:endnote w:type="continuationSeparator" w:id="0">
    <w:p w14:paraId="6B7C8CE4" w14:textId="77777777" w:rsidR="00A65BAC" w:rsidRPr="008D1934" w:rsidRDefault="00A65BA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BDC2" w14:textId="77777777" w:rsidR="00A65BAC" w:rsidRPr="008D1934" w:rsidRDefault="00A65BAC"/>
    <w:p w14:paraId="3242A20E" w14:textId="77777777" w:rsidR="00A65BAC" w:rsidRPr="008D1934" w:rsidRDefault="00A65BAC"/>
    <w:p w14:paraId="414FC030" w14:textId="77777777" w:rsidR="00A65BAC" w:rsidRPr="008D1934" w:rsidRDefault="00A65BAC"/>
    <w:p w14:paraId="2B8CC7C2" w14:textId="77777777" w:rsidR="00A65BAC" w:rsidRPr="008D1934" w:rsidRDefault="00A65BAC"/>
    <w:p w14:paraId="52D81A8B" w14:textId="77777777" w:rsidR="00A65BAC" w:rsidRPr="008D1934" w:rsidRDefault="00A65BAC"/>
    <w:p w14:paraId="477F21C2" w14:textId="77777777" w:rsidR="00A65BAC" w:rsidRPr="008D1934" w:rsidRDefault="00A65BAC"/>
    <w:p w14:paraId="733EF274" w14:textId="77777777" w:rsidR="00A65BAC" w:rsidRPr="008D1934" w:rsidRDefault="00A65BAC">
      <w:pPr>
        <w:rPr>
          <w:sz w:val="2"/>
          <w:szCs w:val="2"/>
        </w:rPr>
      </w:pPr>
      <w:r>
        <w:rPr>
          <w:noProof/>
        </w:rPr>
        <mc:AlternateContent>
          <mc:Choice Requires="wps">
            <w:drawing>
              <wp:anchor distT="0" distB="0" distL="63500" distR="63500" simplePos="0" relativeHeight="251660288" behindDoc="1" locked="0" layoutInCell="1" allowOverlap="1" wp14:anchorId="13280A71" wp14:editId="022551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234C02" w14:textId="77777777" w:rsidR="00A65BAC" w:rsidRPr="008D1934" w:rsidRDefault="00A65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80A7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234C02" w14:textId="77777777" w:rsidR="00A65BAC" w:rsidRPr="008D1934" w:rsidRDefault="00A65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E84A52" w14:textId="77777777" w:rsidR="00A65BAC" w:rsidRPr="008D1934" w:rsidRDefault="00A65BAC"/>
    <w:p w14:paraId="7A780121" w14:textId="77777777" w:rsidR="00A65BAC" w:rsidRPr="008D1934" w:rsidRDefault="00A65BAC"/>
    <w:p w14:paraId="68D04AEB" w14:textId="77777777" w:rsidR="00A65BAC" w:rsidRPr="008D1934" w:rsidRDefault="00A65BAC">
      <w:pPr>
        <w:rPr>
          <w:sz w:val="2"/>
          <w:szCs w:val="2"/>
        </w:rPr>
      </w:pPr>
      <w:r>
        <w:rPr>
          <w:noProof/>
        </w:rPr>
        <mc:AlternateContent>
          <mc:Choice Requires="wps">
            <w:drawing>
              <wp:anchor distT="0" distB="0" distL="63500" distR="63500" simplePos="0" relativeHeight="251659264" behindDoc="1" locked="0" layoutInCell="1" allowOverlap="1" wp14:anchorId="6CA2CB1D" wp14:editId="3C5719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747C77" w14:textId="77777777" w:rsidR="00A65BAC" w:rsidRPr="008D1934" w:rsidRDefault="00A65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2CB1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47C77" w14:textId="77777777" w:rsidR="00A65BAC" w:rsidRPr="008D1934" w:rsidRDefault="00A65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D703FF" w14:textId="77777777" w:rsidR="00A65BAC" w:rsidRPr="008D1934" w:rsidRDefault="00A65BAC"/>
    <w:p w14:paraId="68C11351" w14:textId="77777777" w:rsidR="00A65BAC" w:rsidRPr="008D1934" w:rsidRDefault="00A65BAC">
      <w:pPr>
        <w:rPr>
          <w:sz w:val="2"/>
          <w:szCs w:val="2"/>
        </w:rPr>
      </w:pPr>
    </w:p>
    <w:p w14:paraId="520F07C8" w14:textId="77777777" w:rsidR="00A65BAC" w:rsidRPr="008D1934" w:rsidRDefault="00A65BAC"/>
    <w:p w14:paraId="25AA5914" w14:textId="77777777" w:rsidR="00A65BAC" w:rsidRPr="008D1934" w:rsidRDefault="00A65BAC">
      <w:pPr>
        <w:spacing w:after="0" w:line="240" w:lineRule="auto"/>
      </w:pPr>
    </w:p>
  </w:footnote>
  <w:footnote w:type="continuationSeparator" w:id="0">
    <w:p w14:paraId="321568B4" w14:textId="77777777" w:rsidR="00A65BAC" w:rsidRPr="008D1934" w:rsidRDefault="00A65BA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AC"/>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11038</TotalTime>
  <Pages>3</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413</cp:revision>
  <cp:lastPrinted>2024-05-12T14:21:00Z</cp:lastPrinted>
  <dcterms:created xsi:type="dcterms:W3CDTF">2024-05-20T16:55:00Z</dcterms:created>
  <dcterms:modified xsi:type="dcterms:W3CDTF">2024-06-06T21:24:00Z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