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AA26A0E" w:rsidR="000440E7" w:rsidRPr="00F11654" w:rsidRDefault="00F11654" w:rsidP="00F11654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Тарасюк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обсягів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гігієни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F116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DB1E" w14:textId="77777777" w:rsidR="00451B3B" w:rsidRDefault="00451B3B">
      <w:pPr>
        <w:spacing w:after="0" w:line="240" w:lineRule="auto"/>
      </w:pPr>
      <w:r>
        <w:separator/>
      </w:r>
    </w:p>
  </w:endnote>
  <w:endnote w:type="continuationSeparator" w:id="0">
    <w:p w14:paraId="146FED40" w14:textId="77777777" w:rsidR="00451B3B" w:rsidRDefault="0045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3DD9" w14:textId="77777777" w:rsidR="00451B3B" w:rsidRDefault="00451B3B">
      <w:pPr>
        <w:spacing w:after="0" w:line="240" w:lineRule="auto"/>
      </w:pPr>
      <w:r>
        <w:separator/>
      </w:r>
    </w:p>
  </w:footnote>
  <w:footnote w:type="continuationSeparator" w:id="0">
    <w:p w14:paraId="0B8E28E8" w14:textId="77777777" w:rsidR="00451B3B" w:rsidRDefault="0045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1B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3B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118316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3682</cp:revision>
  <dcterms:created xsi:type="dcterms:W3CDTF">2024-06-20T08:51:00Z</dcterms:created>
  <dcterms:modified xsi:type="dcterms:W3CDTF">2025-01-14T18:27:00Z</dcterms:modified>
  <cp:category/>
</cp:coreProperties>
</file>