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3F4BB" w14:textId="39F8AF18" w:rsidR="008F52A7" w:rsidRDefault="00683D38" w:rsidP="00683D38">
      <w:r w:rsidRPr="00683D38">
        <w:rPr>
          <w:rFonts w:hint="eastAsia"/>
        </w:rPr>
        <w:t>Хохоева</w:t>
      </w:r>
      <w:r w:rsidRPr="00683D38">
        <w:t xml:space="preserve"> </w:t>
      </w:r>
      <w:r w:rsidRPr="00683D38">
        <w:rPr>
          <w:rFonts w:hint="eastAsia"/>
        </w:rPr>
        <w:t>Залина</w:t>
      </w:r>
      <w:r w:rsidRPr="00683D38">
        <w:t xml:space="preserve"> </w:t>
      </w:r>
      <w:r w:rsidRPr="00683D38">
        <w:rPr>
          <w:rFonts w:hint="eastAsia"/>
        </w:rPr>
        <w:t>Вячеславовна</w:t>
      </w:r>
      <w:r>
        <w:t xml:space="preserve"> </w:t>
      </w:r>
      <w:r w:rsidRPr="00683D38">
        <w:rPr>
          <w:rFonts w:hint="eastAsia"/>
        </w:rPr>
        <w:t>Фиктивный</w:t>
      </w:r>
      <w:r w:rsidRPr="00683D38">
        <w:t xml:space="preserve"> </w:t>
      </w:r>
      <w:r w:rsidRPr="00683D38">
        <w:rPr>
          <w:rFonts w:hint="eastAsia"/>
        </w:rPr>
        <w:t>капитал</w:t>
      </w:r>
      <w:r w:rsidRPr="00683D38">
        <w:t xml:space="preserve"> </w:t>
      </w:r>
      <w:r w:rsidRPr="00683D38">
        <w:rPr>
          <w:rFonts w:hint="eastAsia"/>
        </w:rPr>
        <w:t>российской</w:t>
      </w:r>
      <w:r w:rsidRPr="00683D38">
        <w:t xml:space="preserve"> </w:t>
      </w:r>
      <w:r w:rsidRPr="00683D38">
        <w:rPr>
          <w:rFonts w:hint="eastAsia"/>
        </w:rPr>
        <w:t>экономики</w:t>
      </w:r>
      <w:r w:rsidRPr="00683D38">
        <w:t xml:space="preserve">: </w:t>
      </w:r>
      <w:r w:rsidRPr="00683D38">
        <w:rPr>
          <w:rFonts w:hint="eastAsia"/>
        </w:rPr>
        <w:t>концепция</w:t>
      </w:r>
      <w:r w:rsidRPr="00683D38">
        <w:t xml:space="preserve"> </w:t>
      </w:r>
      <w:r w:rsidRPr="00683D38">
        <w:rPr>
          <w:rFonts w:hint="eastAsia"/>
        </w:rPr>
        <w:t>и</w:t>
      </w:r>
      <w:r w:rsidRPr="00683D38">
        <w:t xml:space="preserve"> </w:t>
      </w:r>
      <w:r w:rsidRPr="00683D38">
        <w:rPr>
          <w:rFonts w:hint="eastAsia"/>
        </w:rPr>
        <w:t>механизм</w:t>
      </w:r>
      <w:r w:rsidRPr="00683D38">
        <w:t xml:space="preserve"> </w:t>
      </w:r>
      <w:r w:rsidRPr="00683D38">
        <w:rPr>
          <w:rFonts w:hint="eastAsia"/>
        </w:rPr>
        <w:t>генерации</w:t>
      </w:r>
    </w:p>
    <w:p w14:paraId="1B0603E4" w14:textId="77777777" w:rsidR="00683D38" w:rsidRDefault="00683D38" w:rsidP="00683D38">
      <w:r>
        <w:rPr>
          <w:rFonts w:hint="eastAsia"/>
        </w:rPr>
        <w:t>ОГЛАВЛЕНИЕ</w:t>
      </w:r>
      <w:r>
        <w:t xml:space="preserve"> </w:t>
      </w:r>
      <w:r>
        <w:rPr>
          <w:rFonts w:hint="eastAsia"/>
        </w:rPr>
        <w:t>ДИССЕРТАЦИИ</w:t>
      </w:r>
    </w:p>
    <w:p w14:paraId="50D00D6E" w14:textId="77777777" w:rsidR="00683D38" w:rsidRDefault="00683D38" w:rsidP="00683D38">
      <w:r>
        <w:rPr>
          <w:rFonts w:hint="eastAsia"/>
        </w:rPr>
        <w:t>доктор</w:t>
      </w:r>
      <w:r>
        <w:t xml:space="preserve"> </w:t>
      </w:r>
      <w:r>
        <w:rPr>
          <w:rFonts w:hint="eastAsia"/>
        </w:rPr>
        <w:t>наук</w:t>
      </w:r>
      <w:r>
        <w:t xml:space="preserve"> </w:t>
      </w:r>
      <w:r>
        <w:rPr>
          <w:rFonts w:hint="eastAsia"/>
        </w:rPr>
        <w:t>Хохоева</w:t>
      </w:r>
      <w:r>
        <w:t xml:space="preserve"> </w:t>
      </w:r>
      <w:r>
        <w:rPr>
          <w:rFonts w:hint="eastAsia"/>
        </w:rPr>
        <w:t>Залина</w:t>
      </w:r>
      <w:r>
        <w:t xml:space="preserve"> </w:t>
      </w:r>
      <w:r>
        <w:rPr>
          <w:rFonts w:hint="eastAsia"/>
        </w:rPr>
        <w:t>Вячеславовна</w:t>
      </w:r>
    </w:p>
    <w:p w14:paraId="58A0195D" w14:textId="77777777" w:rsidR="00683D38" w:rsidRDefault="00683D38" w:rsidP="00683D38">
      <w:r>
        <w:rPr>
          <w:rFonts w:hint="eastAsia"/>
        </w:rPr>
        <w:t>Содержание</w:t>
      </w:r>
    </w:p>
    <w:p w14:paraId="10F9EDEA" w14:textId="77777777" w:rsidR="00683D38" w:rsidRDefault="00683D38" w:rsidP="00683D38"/>
    <w:p w14:paraId="5F28D76A" w14:textId="77777777" w:rsidR="00683D38" w:rsidRDefault="00683D38" w:rsidP="00683D38">
      <w:r>
        <w:rPr>
          <w:rFonts w:hint="eastAsia"/>
        </w:rPr>
        <w:t>Введение</w:t>
      </w:r>
    </w:p>
    <w:p w14:paraId="3CDCDA32" w14:textId="77777777" w:rsidR="00683D38" w:rsidRDefault="00683D38" w:rsidP="00683D38"/>
    <w:p w14:paraId="7FAB7E16" w14:textId="77777777" w:rsidR="00683D38" w:rsidRDefault="00683D38" w:rsidP="00683D38">
      <w:r>
        <w:t xml:space="preserve">1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исследованию</w:t>
      </w:r>
    </w:p>
    <w:p w14:paraId="71110E98" w14:textId="77777777" w:rsidR="00683D38" w:rsidRDefault="00683D38" w:rsidP="00683D38"/>
    <w:p w14:paraId="3669E01F" w14:textId="77777777" w:rsidR="00683D38" w:rsidRDefault="00683D38" w:rsidP="00683D38">
      <w:r>
        <w:t>22</w:t>
      </w:r>
    </w:p>
    <w:p w14:paraId="16C7C554" w14:textId="77777777" w:rsidR="00683D38" w:rsidRDefault="00683D38" w:rsidP="00683D38"/>
    <w:p w14:paraId="08E9E69C" w14:textId="77777777" w:rsidR="00683D38" w:rsidRDefault="00683D38" w:rsidP="00683D38">
      <w:r>
        <w:rPr>
          <w:rFonts w:hint="eastAsia"/>
        </w:rPr>
        <w:t>фиктивного</w:t>
      </w:r>
      <w:r>
        <w:t xml:space="preserve"> </w:t>
      </w:r>
      <w:r>
        <w:rPr>
          <w:rFonts w:hint="eastAsia"/>
        </w:rPr>
        <w:t>капитала</w:t>
      </w:r>
    </w:p>
    <w:p w14:paraId="10409FE7" w14:textId="77777777" w:rsidR="00683D38" w:rsidRDefault="00683D38" w:rsidP="00683D38"/>
    <w:p w14:paraId="1A43215C" w14:textId="77777777" w:rsidR="00683D38" w:rsidRDefault="00683D38" w:rsidP="00683D38">
      <w:r>
        <w:t xml:space="preserve">1.1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категории</w:t>
      </w:r>
      <w:r>
        <w:t xml:space="preserve"> </w:t>
      </w:r>
      <w:r>
        <w:rPr>
          <w:rFonts w:hint="eastAsia"/>
        </w:rPr>
        <w:t>фиктивного</w:t>
      </w:r>
      <w:r>
        <w:t xml:space="preserve"> </w:t>
      </w:r>
      <w:r>
        <w:rPr>
          <w:rFonts w:hint="eastAsia"/>
        </w:rPr>
        <w:t>капитала</w:t>
      </w:r>
      <w:r>
        <w:t xml:space="preserve"> </w:t>
      </w:r>
      <w:r>
        <w:rPr>
          <w:rFonts w:hint="eastAsia"/>
        </w:rPr>
        <w:t>в</w:t>
      </w:r>
      <w:r>
        <w:t xml:space="preserve"> </w:t>
      </w:r>
      <w:r>
        <w:rPr>
          <w:rFonts w:hint="eastAsia"/>
        </w:rPr>
        <w:t>традиционной</w:t>
      </w:r>
    </w:p>
    <w:p w14:paraId="1C6381FE" w14:textId="77777777" w:rsidR="00683D38" w:rsidRDefault="00683D38" w:rsidP="00683D38"/>
    <w:p w14:paraId="307EB043" w14:textId="77777777" w:rsidR="00683D38" w:rsidRDefault="00683D38" w:rsidP="00683D38">
      <w:r>
        <w:t>22</w:t>
      </w:r>
    </w:p>
    <w:p w14:paraId="073CBCA8" w14:textId="77777777" w:rsidR="00683D38" w:rsidRDefault="00683D38" w:rsidP="00683D38"/>
    <w:p w14:paraId="401E22FE" w14:textId="77777777" w:rsidR="00683D38" w:rsidRDefault="00683D38" w:rsidP="00683D38">
      <w:r>
        <w:rPr>
          <w:rFonts w:hint="eastAsia"/>
        </w:rPr>
        <w:t>марксистской</w:t>
      </w:r>
      <w:r>
        <w:t xml:space="preserve"> </w:t>
      </w:r>
      <w:r>
        <w:rPr>
          <w:rFonts w:hint="eastAsia"/>
        </w:rPr>
        <w:t>теории</w:t>
      </w:r>
    </w:p>
    <w:p w14:paraId="5F313952" w14:textId="77777777" w:rsidR="00683D38" w:rsidRDefault="00683D38" w:rsidP="00683D38"/>
    <w:p w14:paraId="7E70F0D4" w14:textId="77777777" w:rsidR="00683D38" w:rsidRDefault="00683D38" w:rsidP="00683D38">
      <w:r>
        <w:t xml:space="preserve">1.2 </w:t>
      </w:r>
      <w:r>
        <w:rPr>
          <w:rFonts w:hint="eastAsia"/>
        </w:rPr>
        <w:t>Актуальность</w:t>
      </w:r>
      <w:r>
        <w:t xml:space="preserve"> </w:t>
      </w:r>
      <w:r>
        <w:rPr>
          <w:rFonts w:hint="eastAsia"/>
        </w:rPr>
        <w:t>диалектического</w:t>
      </w:r>
      <w:r>
        <w:t xml:space="preserve"> </w:t>
      </w:r>
      <w:r>
        <w:rPr>
          <w:rFonts w:hint="eastAsia"/>
        </w:rPr>
        <w:t>подхода</w:t>
      </w:r>
      <w:r>
        <w:t xml:space="preserve"> </w:t>
      </w:r>
      <w:r>
        <w:rPr>
          <w:rFonts w:hint="eastAsia"/>
        </w:rPr>
        <w:t>к</w:t>
      </w:r>
      <w:r>
        <w:t xml:space="preserve"> </w:t>
      </w:r>
      <w:r>
        <w:rPr>
          <w:rFonts w:hint="eastAsia"/>
        </w:rPr>
        <w:t>исследованию</w:t>
      </w:r>
      <w:r>
        <w:t xml:space="preserve"> </w:t>
      </w:r>
      <w:r>
        <w:rPr>
          <w:rFonts w:hint="eastAsia"/>
        </w:rPr>
        <w:t>фиктивного</w:t>
      </w:r>
      <w:r>
        <w:t xml:space="preserve"> </w:t>
      </w:r>
      <w:r>
        <w:rPr>
          <w:rFonts w:hint="eastAsia"/>
        </w:rPr>
        <w:t>капитала</w:t>
      </w:r>
      <w:r>
        <w:t xml:space="preserve"> </w:t>
      </w:r>
      <w:r>
        <w:rPr>
          <w:rFonts w:hint="eastAsia"/>
        </w:rPr>
        <w:t>в</w:t>
      </w:r>
      <w:r>
        <w:t xml:space="preserve"> </w:t>
      </w:r>
      <w:r>
        <w:rPr>
          <w:rFonts w:hint="eastAsia"/>
        </w:rPr>
        <w:t>контексте</w:t>
      </w:r>
      <w:r>
        <w:t xml:space="preserve"> </w:t>
      </w:r>
      <w:r>
        <w:rPr>
          <w:rFonts w:hint="eastAsia"/>
        </w:rPr>
        <w:t>современных</w:t>
      </w:r>
      <w:r>
        <w:t xml:space="preserve"> </w:t>
      </w:r>
      <w:r>
        <w:rPr>
          <w:rFonts w:hint="eastAsia"/>
        </w:rPr>
        <w:t>экономтеоретических</w:t>
      </w:r>
      <w:r>
        <w:t xml:space="preserve"> </w:t>
      </w:r>
      <w:r>
        <w:rPr>
          <w:rFonts w:hint="eastAsia"/>
        </w:rPr>
        <w:t>концепций</w:t>
      </w:r>
    </w:p>
    <w:p w14:paraId="4DD3E063" w14:textId="77777777" w:rsidR="00683D38" w:rsidRDefault="00683D38" w:rsidP="00683D38"/>
    <w:p w14:paraId="54541B0B" w14:textId="77777777" w:rsidR="00683D38" w:rsidRDefault="00683D38" w:rsidP="00683D38">
      <w:r>
        <w:t xml:space="preserve">1.3 </w:t>
      </w:r>
      <w:r>
        <w:rPr>
          <w:rFonts w:hint="eastAsia"/>
        </w:rPr>
        <w:t>Обоснование</w:t>
      </w:r>
      <w:r>
        <w:t xml:space="preserve"> </w:t>
      </w:r>
      <w:r>
        <w:rPr>
          <w:rFonts w:hint="eastAsia"/>
        </w:rPr>
        <w:t>необходимости</w:t>
      </w:r>
      <w:r>
        <w:t xml:space="preserve"> </w:t>
      </w:r>
      <w:r>
        <w:rPr>
          <w:rFonts w:hint="eastAsia"/>
        </w:rPr>
        <w:t>анализа</w:t>
      </w:r>
      <w:r>
        <w:t xml:space="preserve"> </w:t>
      </w:r>
      <w:r>
        <w:rPr>
          <w:rFonts w:hint="eastAsia"/>
        </w:rPr>
        <w:t>фиктивного</w:t>
      </w:r>
      <w:r>
        <w:t xml:space="preserve"> </w:t>
      </w:r>
      <w:r>
        <w:rPr>
          <w:rFonts w:hint="eastAsia"/>
        </w:rPr>
        <w:t>капитала</w:t>
      </w:r>
      <w:r>
        <w:t xml:space="preserve"> </w:t>
      </w:r>
      <w:r>
        <w:rPr>
          <w:rFonts w:hint="eastAsia"/>
        </w:rPr>
        <w:t>в</w:t>
      </w:r>
    </w:p>
    <w:p w14:paraId="399E501C" w14:textId="77777777" w:rsidR="00683D38" w:rsidRDefault="00683D38" w:rsidP="00683D38"/>
    <w:p w14:paraId="09741738" w14:textId="77777777" w:rsidR="00683D38" w:rsidRDefault="00683D38" w:rsidP="00683D38">
      <w:r>
        <w:t>67</w:t>
      </w:r>
    </w:p>
    <w:p w14:paraId="45AB790A" w14:textId="77777777" w:rsidR="00683D38" w:rsidRDefault="00683D38" w:rsidP="00683D38"/>
    <w:p w14:paraId="5E4F493A" w14:textId="77777777" w:rsidR="00683D38" w:rsidRDefault="00683D38" w:rsidP="00683D38">
      <w:r>
        <w:rPr>
          <w:rFonts w:hint="eastAsia"/>
        </w:rPr>
        <w:t>исследовании</w:t>
      </w:r>
      <w:r>
        <w:t xml:space="preserve"> </w:t>
      </w:r>
      <w:r>
        <w:rPr>
          <w:rFonts w:hint="eastAsia"/>
        </w:rPr>
        <w:t>российской</w:t>
      </w:r>
      <w:r>
        <w:t xml:space="preserve"> </w:t>
      </w:r>
      <w:r>
        <w:rPr>
          <w:rFonts w:hint="eastAsia"/>
        </w:rPr>
        <w:t>экономики</w:t>
      </w:r>
    </w:p>
    <w:p w14:paraId="22B912AF" w14:textId="77777777" w:rsidR="00683D38" w:rsidRDefault="00683D38" w:rsidP="00683D38"/>
    <w:p w14:paraId="310E8A88" w14:textId="77777777" w:rsidR="00683D38" w:rsidRDefault="00683D38" w:rsidP="00683D38">
      <w:r>
        <w:t xml:space="preserve">2 </w:t>
      </w:r>
      <w:r>
        <w:rPr>
          <w:rFonts w:hint="eastAsia"/>
        </w:rPr>
        <w:t>Анализ</w:t>
      </w:r>
      <w:r>
        <w:t xml:space="preserve"> </w:t>
      </w:r>
      <w:r>
        <w:rPr>
          <w:rFonts w:hint="eastAsia"/>
        </w:rPr>
        <w:t>системно</w:t>
      </w:r>
      <w:r>
        <w:t>-</w:t>
      </w:r>
      <w:r>
        <w:rPr>
          <w:rFonts w:hint="eastAsia"/>
        </w:rPr>
        <w:t>уровневой</w:t>
      </w:r>
      <w:r>
        <w:t xml:space="preserve"> </w:t>
      </w:r>
      <w:r>
        <w:rPr>
          <w:rFonts w:hint="eastAsia"/>
        </w:rPr>
        <w:t>структуры</w:t>
      </w:r>
      <w:r>
        <w:t xml:space="preserve"> </w:t>
      </w:r>
      <w:r>
        <w:rPr>
          <w:rFonts w:hint="eastAsia"/>
        </w:rPr>
        <w:t>фиктивного</w:t>
      </w:r>
      <w:r>
        <w:t xml:space="preserve"> </w:t>
      </w:r>
      <w:r>
        <w:rPr>
          <w:rFonts w:hint="eastAsia"/>
        </w:rPr>
        <w:t>капитала</w:t>
      </w:r>
      <w:r>
        <w:t xml:space="preserve"> </w:t>
      </w:r>
      <w:r>
        <w:rPr>
          <w:rFonts w:hint="eastAsia"/>
        </w:rPr>
        <w:t>в</w:t>
      </w:r>
    </w:p>
    <w:p w14:paraId="15E55DC6" w14:textId="77777777" w:rsidR="00683D38" w:rsidRDefault="00683D38" w:rsidP="00683D38"/>
    <w:p w14:paraId="1B4B2AA8" w14:textId="77777777" w:rsidR="00683D38" w:rsidRDefault="00683D38" w:rsidP="00683D38">
      <w:r>
        <w:t>84</w:t>
      </w:r>
    </w:p>
    <w:p w14:paraId="2DB02B93" w14:textId="77777777" w:rsidR="00683D38" w:rsidRDefault="00683D38" w:rsidP="00683D38"/>
    <w:p w14:paraId="5A847740" w14:textId="77777777" w:rsidR="00683D38" w:rsidRDefault="00683D38" w:rsidP="00683D38">
      <w:r>
        <w:rPr>
          <w:rFonts w:hint="eastAsia"/>
        </w:rPr>
        <w:t>российской</w:t>
      </w:r>
      <w:r>
        <w:t xml:space="preserve"> </w:t>
      </w:r>
      <w:r>
        <w:rPr>
          <w:rFonts w:hint="eastAsia"/>
        </w:rPr>
        <w:t>экономике</w:t>
      </w:r>
    </w:p>
    <w:p w14:paraId="26DFABB7" w14:textId="77777777" w:rsidR="00683D38" w:rsidRDefault="00683D38" w:rsidP="00683D38"/>
    <w:p w14:paraId="6DCB60AC" w14:textId="77777777" w:rsidR="00683D38" w:rsidRDefault="00683D38" w:rsidP="00683D38">
      <w:r>
        <w:t xml:space="preserve">2.1 </w:t>
      </w:r>
      <w:r>
        <w:rPr>
          <w:rFonts w:hint="eastAsia"/>
        </w:rPr>
        <w:t>Исследование</w:t>
      </w:r>
      <w:r>
        <w:t xml:space="preserve"> </w:t>
      </w:r>
      <w:r>
        <w:rPr>
          <w:rFonts w:hint="eastAsia"/>
        </w:rPr>
        <w:t>фиктивного</w:t>
      </w:r>
      <w:r>
        <w:t xml:space="preserve"> </w:t>
      </w:r>
      <w:r>
        <w:rPr>
          <w:rFonts w:hint="eastAsia"/>
        </w:rPr>
        <w:t>капитала</w:t>
      </w:r>
      <w:r>
        <w:t xml:space="preserve"> </w:t>
      </w:r>
      <w:r>
        <w:rPr>
          <w:rFonts w:hint="eastAsia"/>
        </w:rPr>
        <w:t>корпораций</w:t>
      </w:r>
    </w:p>
    <w:p w14:paraId="2E48947B" w14:textId="77777777" w:rsidR="00683D38" w:rsidRDefault="00683D38" w:rsidP="00683D38"/>
    <w:p w14:paraId="3174FF09" w14:textId="77777777" w:rsidR="00683D38" w:rsidRDefault="00683D38" w:rsidP="00683D38">
      <w:r>
        <w:t xml:space="preserve">2.2 </w:t>
      </w:r>
      <w:r>
        <w:rPr>
          <w:rFonts w:hint="eastAsia"/>
        </w:rPr>
        <w:t>Анализ</w:t>
      </w:r>
      <w:r>
        <w:t xml:space="preserve"> </w:t>
      </w:r>
      <w:r>
        <w:rPr>
          <w:rFonts w:hint="eastAsia"/>
        </w:rPr>
        <w:t>фиктивного</w:t>
      </w:r>
      <w:r>
        <w:t xml:space="preserve"> </w:t>
      </w:r>
      <w:r>
        <w:rPr>
          <w:rFonts w:hint="eastAsia"/>
        </w:rPr>
        <w:t>капитала</w:t>
      </w:r>
      <w:r>
        <w:t xml:space="preserve"> </w:t>
      </w:r>
      <w:r>
        <w:rPr>
          <w:rFonts w:hint="eastAsia"/>
        </w:rPr>
        <w:t>национальной</w:t>
      </w:r>
      <w:r>
        <w:t xml:space="preserve"> </w:t>
      </w:r>
      <w:r>
        <w:rPr>
          <w:rFonts w:hint="eastAsia"/>
        </w:rPr>
        <w:t>экономики</w:t>
      </w:r>
    </w:p>
    <w:p w14:paraId="7068D9A1" w14:textId="77777777" w:rsidR="00683D38" w:rsidRDefault="00683D38" w:rsidP="00683D38"/>
    <w:p w14:paraId="0171DBC5" w14:textId="77777777" w:rsidR="00683D38" w:rsidRDefault="00683D38" w:rsidP="00683D38">
      <w:r>
        <w:t xml:space="preserve">2.3 </w:t>
      </w:r>
      <w:r>
        <w:rPr>
          <w:rFonts w:hint="eastAsia"/>
        </w:rPr>
        <w:t>Исследование</w:t>
      </w:r>
      <w:r>
        <w:t xml:space="preserve"> </w:t>
      </w:r>
      <w:r>
        <w:rPr>
          <w:rFonts w:hint="eastAsia"/>
        </w:rPr>
        <w:t>фиктивного</w:t>
      </w:r>
      <w:r>
        <w:t xml:space="preserve"> </w:t>
      </w:r>
      <w:r>
        <w:rPr>
          <w:rFonts w:hint="eastAsia"/>
        </w:rPr>
        <w:t>капитала</w:t>
      </w:r>
      <w:r>
        <w:t xml:space="preserve"> </w:t>
      </w:r>
      <w:r>
        <w:rPr>
          <w:rFonts w:hint="eastAsia"/>
        </w:rPr>
        <w:t>региональной</w:t>
      </w:r>
      <w:r>
        <w:t xml:space="preserve"> </w:t>
      </w:r>
      <w:r>
        <w:rPr>
          <w:rFonts w:hint="eastAsia"/>
        </w:rPr>
        <w:t>экономики</w:t>
      </w:r>
    </w:p>
    <w:p w14:paraId="0808C5CC" w14:textId="77777777" w:rsidR="00683D38" w:rsidRDefault="00683D38" w:rsidP="00683D38"/>
    <w:p w14:paraId="5398E38C" w14:textId="77777777" w:rsidR="00683D38" w:rsidRDefault="00683D38" w:rsidP="00683D38">
      <w:r>
        <w:t xml:space="preserve">3 </w:t>
      </w:r>
      <w:r>
        <w:rPr>
          <w:rFonts w:hint="eastAsia"/>
        </w:rPr>
        <w:t>Функциональный</w:t>
      </w:r>
      <w:r>
        <w:t xml:space="preserve"> </w:t>
      </w:r>
      <w:r>
        <w:rPr>
          <w:rFonts w:hint="eastAsia"/>
        </w:rPr>
        <w:t>потенциал</w:t>
      </w:r>
      <w:r>
        <w:t xml:space="preserve"> </w:t>
      </w:r>
      <w:r>
        <w:rPr>
          <w:rFonts w:hint="eastAsia"/>
        </w:rPr>
        <w:t>генерации</w:t>
      </w:r>
      <w:r>
        <w:t xml:space="preserve"> </w:t>
      </w:r>
      <w:r>
        <w:rPr>
          <w:rFonts w:hint="eastAsia"/>
        </w:rPr>
        <w:t>фиктивного</w:t>
      </w:r>
      <w:r>
        <w:t xml:space="preserve"> </w:t>
      </w:r>
      <w:r>
        <w:rPr>
          <w:rFonts w:hint="eastAsia"/>
        </w:rPr>
        <w:t>капитала</w:t>
      </w:r>
      <w:r>
        <w:t xml:space="preserve"> </w:t>
      </w:r>
      <w:r>
        <w:rPr>
          <w:rFonts w:hint="eastAsia"/>
        </w:rPr>
        <w:t>в</w:t>
      </w:r>
      <w:r>
        <w:t xml:space="preserve"> </w:t>
      </w:r>
      <w:r>
        <w:rPr>
          <w:rFonts w:hint="eastAsia"/>
        </w:rPr>
        <w:t>развитии</w:t>
      </w:r>
      <w:r>
        <w:t xml:space="preserve"> </w:t>
      </w:r>
      <w:r>
        <w:rPr>
          <w:rFonts w:hint="eastAsia"/>
        </w:rPr>
        <w:t>российской</w:t>
      </w:r>
      <w:r>
        <w:t xml:space="preserve"> </w:t>
      </w:r>
      <w:r>
        <w:rPr>
          <w:rFonts w:hint="eastAsia"/>
        </w:rPr>
        <w:t>экономики</w:t>
      </w:r>
    </w:p>
    <w:p w14:paraId="2B5E5F4B" w14:textId="77777777" w:rsidR="00683D38" w:rsidRDefault="00683D38" w:rsidP="00683D38"/>
    <w:p w14:paraId="5E7A91EB" w14:textId="77777777" w:rsidR="00683D38" w:rsidRDefault="00683D38" w:rsidP="00683D38">
      <w:r>
        <w:t xml:space="preserve">3.1 </w:t>
      </w:r>
      <w:r>
        <w:rPr>
          <w:rFonts w:hint="eastAsia"/>
        </w:rPr>
        <w:t>Генерация</w:t>
      </w:r>
      <w:r>
        <w:t xml:space="preserve"> </w:t>
      </w:r>
      <w:r>
        <w:rPr>
          <w:rFonts w:hint="eastAsia"/>
        </w:rPr>
        <w:t>фиктивного</w:t>
      </w:r>
      <w:r>
        <w:t xml:space="preserve"> </w:t>
      </w:r>
      <w:r>
        <w:rPr>
          <w:rFonts w:hint="eastAsia"/>
        </w:rPr>
        <w:t>капитала</w:t>
      </w:r>
      <w:r>
        <w:t xml:space="preserve"> </w:t>
      </w:r>
      <w:r>
        <w:rPr>
          <w:rFonts w:hint="eastAsia"/>
        </w:rPr>
        <w:t>в</w:t>
      </w:r>
      <w:r>
        <w:t xml:space="preserve"> </w:t>
      </w:r>
      <w:r>
        <w:rPr>
          <w:rFonts w:hint="eastAsia"/>
        </w:rPr>
        <w:t>реальных</w:t>
      </w:r>
      <w:r>
        <w:t xml:space="preserve"> </w:t>
      </w:r>
      <w:r>
        <w:rPr>
          <w:rFonts w:hint="eastAsia"/>
        </w:rPr>
        <w:t>секторах</w:t>
      </w:r>
      <w:r>
        <w:t xml:space="preserve"> </w:t>
      </w:r>
      <w:r>
        <w:rPr>
          <w:rFonts w:hint="eastAsia"/>
        </w:rPr>
        <w:t>национальной</w:t>
      </w:r>
      <w:r>
        <w:t xml:space="preserve"> 135 </w:t>
      </w:r>
      <w:r>
        <w:rPr>
          <w:rFonts w:hint="eastAsia"/>
        </w:rPr>
        <w:t>экономики</w:t>
      </w:r>
    </w:p>
    <w:p w14:paraId="1F3CBDC3" w14:textId="77777777" w:rsidR="00683D38" w:rsidRDefault="00683D38" w:rsidP="00683D38"/>
    <w:p w14:paraId="7848B010" w14:textId="77777777" w:rsidR="00683D38" w:rsidRDefault="00683D38" w:rsidP="00683D38">
      <w:r>
        <w:t xml:space="preserve">3.2 </w:t>
      </w:r>
      <w:r>
        <w:rPr>
          <w:rFonts w:hint="eastAsia"/>
        </w:rPr>
        <w:t>Возможности</w:t>
      </w:r>
      <w:r>
        <w:t xml:space="preserve"> </w:t>
      </w:r>
      <w:r>
        <w:rPr>
          <w:rFonts w:hint="eastAsia"/>
        </w:rPr>
        <w:t>фиктивного</w:t>
      </w:r>
      <w:r>
        <w:t xml:space="preserve"> </w:t>
      </w:r>
      <w:r>
        <w:rPr>
          <w:rFonts w:hint="eastAsia"/>
        </w:rPr>
        <w:t>капитала</w:t>
      </w:r>
      <w:r>
        <w:t xml:space="preserve"> </w:t>
      </w:r>
      <w:r>
        <w:rPr>
          <w:rFonts w:hint="eastAsia"/>
        </w:rPr>
        <w:t>в</w:t>
      </w:r>
      <w:r>
        <w:t xml:space="preserve"> </w:t>
      </w:r>
      <w:r>
        <w:rPr>
          <w:rFonts w:hint="eastAsia"/>
        </w:rPr>
        <w:t>осуществлении</w:t>
      </w:r>
      <w:r>
        <w:t xml:space="preserve"> </w:t>
      </w:r>
      <w:r>
        <w:rPr>
          <w:rFonts w:hint="eastAsia"/>
        </w:rPr>
        <w:t>технологических</w:t>
      </w:r>
      <w:r>
        <w:t xml:space="preserve"> </w:t>
      </w:r>
      <w:r>
        <w:rPr>
          <w:rFonts w:hint="eastAsia"/>
        </w:rPr>
        <w:t>преобразований</w:t>
      </w:r>
      <w:r>
        <w:t xml:space="preserve"> </w:t>
      </w:r>
      <w:r>
        <w:rPr>
          <w:rFonts w:hint="eastAsia"/>
        </w:rPr>
        <w:t>в</w:t>
      </w:r>
      <w:r>
        <w:t xml:space="preserve"> </w:t>
      </w:r>
      <w:r>
        <w:rPr>
          <w:rFonts w:hint="eastAsia"/>
        </w:rPr>
        <w:t>российской</w:t>
      </w:r>
      <w:r>
        <w:t xml:space="preserve"> </w:t>
      </w:r>
      <w:r>
        <w:rPr>
          <w:rFonts w:hint="eastAsia"/>
        </w:rPr>
        <w:t>экономике</w:t>
      </w:r>
    </w:p>
    <w:p w14:paraId="179747EE" w14:textId="77777777" w:rsidR="00683D38" w:rsidRDefault="00683D38" w:rsidP="00683D38"/>
    <w:p w14:paraId="21AF4184" w14:textId="77777777" w:rsidR="00683D38" w:rsidRDefault="00683D38" w:rsidP="00683D38">
      <w:r>
        <w:t xml:space="preserve">3.3 </w:t>
      </w:r>
      <w:r>
        <w:rPr>
          <w:rFonts w:hint="eastAsia"/>
        </w:rPr>
        <w:t>Роль</w:t>
      </w:r>
      <w:r>
        <w:t xml:space="preserve"> </w:t>
      </w:r>
      <w:r>
        <w:rPr>
          <w:rFonts w:hint="eastAsia"/>
        </w:rPr>
        <w:t>фиктивного</w:t>
      </w:r>
      <w:r>
        <w:t xml:space="preserve"> </w:t>
      </w:r>
      <w:r>
        <w:rPr>
          <w:rFonts w:hint="eastAsia"/>
        </w:rPr>
        <w:t>капитала</w:t>
      </w:r>
      <w:r>
        <w:t xml:space="preserve"> </w:t>
      </w:r>
      <w:r>
        <w:rPr>
          <w:rFonts w:hint="eastAsia"/>
        </w:rPr>
        <w:t>при</w:t>
      </w:r>
      <w:r>
        <w:t xml:space="preserve"> </w:t>
      </w:r>
      <w:r>
        <w:rPr>
          <w:rFonts w:hint="eastAsia"/>
        </w:rPr>
        <w:t>институциональных</w:t>
      </w:r>
      <w:r>
        <w:t xml:space="preserve"> </w:t>
      </w:r>
      <w:r>
        <w:rPr>
          <w:rFonts w:hint="eastAsia"/>
        </w:rPr>
        <w:t>трансформациях</w:t>
      </w:r>
      <w:r>
        <w:t xml:space="preserve"> 168 </w:t>
      </w:r>
      <w:r>
        <w:rPr>
          <w:rFonts w:hint="eastAsia"/>
        </w:rPr>
        <w:t>российской</w:t>
      </w:r>
      <w:r>
        <w:t xml:space="preserve"> </w:t>
      </w:r>
      <w:r>
        <w:rPr>
          <w:rFonts w:hint="eastAsia"/>
        </w:rPr>
        <w:t>экономики</w:t>
      </w:r>
    </w:p>
    <w:p w14:paraId="5B712670" w14:textId="77777777" w:rsidR="00683D38" w:rsidRDefault="00683D38" w:rsidP="00683D38"/>
    <w:p w14:paraId="1EDC8D74" w14:textId="77777777" w:rsidR="00683D38" w:rsidRDefault="00683D38" w:rsidP="00683D38">
      <w:r>
        <w:t xml:space="preserve">4 </w:t>
      </w:r>
      <w:r>
        <w:rPr>
          <w:rFonts w:hint="eastAsia"/>
        </w:rPr>
        <w:t>Генерация</w:t>
      </w:r>
      <w:r>
        <w:t xml:space="preserve"> </w:t>
      </w:r>
      <w:r>
        <w:rPr>
          <w:rFonts w:hint="eastAsia"/>
        </w:rPr>
        <w:t>фиктивного</w:t>
      </w:r>
      <w:r>
        <w:t xml:space="preserve"> </w:t>
      </w:r>
      <w:r>
        <w:rPr>
          <w:rFonts w:hint="eastAsia"/>
        </w:rPr>
        <w:t>капитала</w:t>
      </w:r>
      <w:r>
        <w:t xml:space="preserve"> </w:t>
      </w:r>
      <w:r>
        <w:rPr>
          <w:rFonts w:hint="eastAsia"/>
        </w:rPr>
        <w:t>российской</w:t>
      </w:r>
      <w:r>
        <w:t xml:space="preserve"> </w:t>
      </w:r>
      <w:r>
        <w:rPr>
          <w:rFonts w:hint="eastAsia"/>
        </w:rPr>
        <w:t>экономики</w:t>
      </w:r>
      <w:r>
        <w:t xml:space="preserve"> </w:t>
      </w:r>
      <w:r>
        <w:rPr>
          <w:rFonts w:hint="eastAsia"/>
        </w:rPr>
        <w:t>в</w:t>
      </w:r>
      <w:r>
        <w:t xml:space="preserve"> 189 </w:t>
      </w:r>
      <w:r>
        <w:rPr>
          <w:rFonts w:hint="eastAsia"/>
        </w:rPr>
        <w:t>контексте</w:t>
      </w:r>
      <w:r>
        <w:t xml:space="preserve"> </w:t>
      </w:r>
      <w:r>
        <w:rPr>
          <w:rFonts w:hint="eastAsia"/>
        </w:rPr>
        <w:t>развития</w:t>
      </w:r>
      <w:r>
        <w:t xml:space="preserve"> </w:t>
      </w:r>
      <w:r>
        <w:rPr>
          <w:rFonts w:hint="eastAsia"/>
        </w:rPr>
        <w:t>отношения</w:t>
      </w:r>
      <w:r>
        <w:t xml:space="preserve"> </w:t>
      </w:r>
      <w:r>
        <w:rPr>
          <w:rFonts w:hint="eastAsia"/>
        </w:rPr>
        <w:t>«</w:t>
      </w:r>
      <w:r>
        <w:rPr>
          <w:rFonts w:hint="eastAsia"/>
        </w:rPr>
        <w:t>власть</w:t>
      </w:r>
      <w:r>
        <w:t>-</w:t>
      </w:r>
      <w:r>
        <w:rPr>
          <w:rFonts w:hint="eastAsia"/>
        </w:rPr>
        <w:t>собственность</w:t>
      </w:r>
      <w:r>
        <w:rPr>
          <w:rFonts w:hint="eastAsia"/>
        </w:rPr>
        <w:t>»</w:t>
      </w:r>
    </w:p>
    <w:p w14:paraId="0E2B4ACC" w14:textId="77777777" w:rsidR="00683D38" w:rsidRDefault="00683D38" w:rsidP="00683D38"/>
    <w:p w14:paraId="2DE13BAB" w14:textId="77777777" w:rsidR="00683D38" w:rsidRDefault="00683D38" w:rsidP="00683D38">
      <w:r>
        <w:t xml:space="preserve">4.1 </w:t>
      </w:r>
      <w:r>
        <w:rPr>
          <w:rFonts w:hint="eastAsia"/>
        </w:rPr>
        <w:t>Системный</w:t>
      </w:r>
      <w:r>
        <w:t xml:space="preserve"> </w:t>
      </w:r>
      <w:r>
        <w:rPr>
          <w:rFonts w:hint="eastAsia"/>
        </w:rPr>
        <w:t>анализ</w:t>
      </w:r>
      <w:r>
        <w:t xml:space="preserve"> </w:t>
      </w:r>
      <w:r>
        <w:rPr>
          <w:rFonts w:hint="eastAsia"/>
        </w:rPr>
        <w:t>характеристик</w:t>
      </w:r>
      <w:r>
        <w:t xml:space="preserve"> </w:t>
      </w:r>
      <w:r>
        <w:rPr>
          <w:rFonts w:hint="eastAsia"/>
        </w:rPr>
        <w:t>генерации</w:t>
      </w:r>
      <w:r>
        <w:t xml:space="preserve"> </w:t>
      </w:r>
      <w:r>
        <w:rPr>
          <w:rFonts w:hint="eastAsia"/>
        </w:rPr>
        <w:t>фиктивного</w:t>
      </w:r>
      <w:r>
        <w:t xml:space="preserve"> </w:t>
      </w:r>
      <w:r>
        <w:rPr>
          <w:rFonts w:hint="eastAsia"/>
        </w:rPr>
        <w:t>капитала</w:t>
      </w:r>
      <w:r>
        <w:t xml:space="preserve"> </w:t>
      </w:r>
      <w:r>
        <w:rPr>
          <w:rFonts w:hint="eastAsia"/>
        </w:rPr>
        <w:t>на</w:t>
      </w:r>
    </w:p>
    <w:p w14:paraId="34BAD481" w14:textId="77777777" w:rsidR="00683D38" w:rsidRDefault="00683D38" w:rsidP="00683D38"/>
    <w:p w14:paraId="7E773A57" w14:textId="77777777" w:rsidR="00683D38" w:rsidRDefault="00683D38" w:rsidP="00683D38">
      <w:r>
        <w:rPr>
          <w:rFonts w:hint="eastAsia"/>
        </w:rPr>
        <w:t>основе</w:t>
      </w:r>
      <w:r>
        <w:t xml:space="preserve"> </w:t>
      </w:r>
      <w:r>
        <w:rPr>
          <w:rFonts w:hint="eastAsia"/>
        </w:rPr>
        <w:t>отношения</w:t>
      </w:r>
      <w:r>
        <w:t xml:space="preserve"> </w:t>
      </w:r>
      <w:r>
        <w:rPr>
          <w:rFonts w:hint="eastAsia"/>
        </w:rPr>
        <w:t>власти</w:t>
      </w:r>
      <w:r>
        <w:t>-</w:t>
      </w:r>
      <w:r>
        <w:rPr>
          <w:rFonts w:hint="eastAsia"/>
        </w:rPr>
        <w:t>собственности</w:t>
      </w:r>
    </w:p>
    <w:p w14:paraId="3F0627DF" w14:textId="77777777" w:rsidR="00683D38" w:rsidRDefault="00683D38" w:rsidP="00683D38"/>
    <w:p w14:paraId="6A34710C" w14:textId="77777777" w:rsidR="00683D38" w:rsidRDefault="00683D38" w:rsidP="00683D38">
      <w:r>
        <w:t xml:space="preserve">4.2 </w:t>
      </w:r>
      <w:r>
        <w:rPr>
          <w:rFonts w:hint="eastAsia"/>
        </w:rPr>
        <w:t>Квази</w:t>
      </w:r>
      <w:r>
        <w:t>-</w:t>
      </w:r>
      <w:r>
        <w:rPr>
          <w:rFonts w:hint="eastAsia"/>
        </w:rPr>
        <w:t>конкуренция</w:t>
      </w:r>
      <w:r>
        <w:t xml:space="preserve"> </w:t>
      </w:r>
      <w:r>
        <w:rPr>
          <w:rFonts w:hint="eastAsia"/>
        </w:rPr>
        <w:t>региональных</w:t>
      </w:r>
      <w:r>
        <w:t xml:space="preserve"> </w:t>
      </w:r>
      <w:r>
        <w:rPr>
          <w:rFonts w:hint="eastAsia"/>
        </w:rPr>
        <w:t>экономических</w:t>
      </w:r>
      <w:r>
        <w:t xml:space="preserve"> </w:t>
      </w:r>
      <w:r>
        <w:rPr>
          <w:rFonts w:hint="eastAsia"/>
        </w:rPr>
        <w:t>систем</w:t>
      </w:r>
    </w:p>
    <w:p w14:paraId="78E1CDCB" w14:textId="77777777" w:rsidR="00683D38" w:rsidRDefault="00683D38" w:rsidP="00683D38"/>
    <w:p w14:paraId="09A0EF4B" w14:textId="77777777" w:rsidR="00683D38" w:rsidRDefault="00683D38" w:rsidP="00683D38">
      <w:r>
        <w:t xml:space="preserve">4.3 </w:t>
      </w:r>
      <w:r>
        <w:rPr>
          <w:rFonts w:hint="eastAsia"/>
        </w:rPr>
        <w:t>Инструменты</w:t>
      </w:r>
      <w:r>
        <w:t xml:space="preserve"> </w:t>
      </w:r>
      <w:r>
        <w:rPr>
          <w:rFonts w:hint="eastAsia"/>
        </w:rPr>
        <w:t>генерации</w:t>
      </w:r>
      <w:r>
        <w:t xml:space="preserve"> </w:t>
      </w:r>
      <w:r>
        <w:rPr>
          <w:rFonts w:hint="eastAsia"/>
        </w:rPr>
        <w:t>фиктивного</w:t>
      </w:r>
      <w:r>
        <w:t xml:space="preserve"> </w:t>
      </w:r>
      <w:r>
        <w:rPr>
          <w:rFonts w:hint="eastAsia"/>
        </w:rPr>
        <w:t>капитала</w:t>
      </w:r>
      <w:r>
        <w:t xml:space="preserve"> </w:t>
      </w:r>
      <w:r>
        <w:rPr>
          <w:rFonts w:hint="eastAsia"/>
        </w:rPr>
        <w:t>на</w:t>
      </w:r>
      <w:r>
        <w:t xml:space="preserve"> </w:t>
      </w:r>
      <w:r>
        <w:rPr>
          <w:rFonts w:hint="eastAsia"/>
        </w:rPr>
        <w:t>основе</w:t>
      </w:r>
      <w:r>
        <w:t xml:space="preserve"> </w:t>
      </w:r>
      <w:r>
        <w:rPr>
          <w:rFonts w:hint="eastAsia"/>
        </w:rPr>
        <w:t>отношения</w:t>
      </w:r>
      <w:r>
        <w:t xml:space="preserve"> 227 </w:t>
      </w:r>
      <w:r>
        <w:rPr>
          <w:rFonts w:hint="eastAsia"/>
        </w:rPr>
        <w:t>«</w:t>
      </w:r>
      <w:r>
        <w:rPr>
          <w:rFonts w:hint="eastAsia"/>
        </w:rPr>
        <w:t>власть</w:t>
      </w:r>
      <w:r>
        <w:t>-</w:t>
      </w:r>
      <w:r>
        <w:rPr>
          <w:rFonts w:hint="eastAsia"/>
        </w:rPr>
        <w:t>собственность</w:t>
      </w:r>
      <w:r>
        <w:rPr>
          <w:rFonts w:hint="eastAsia"/>
        </w:rPr>
        <w:t>»</w:t>
      </w:r>
    </w:p>
    <w:p w14:paraId="7E08BE2C" w14:textId="77777777" w:rsidR="00683D38" w:rsidRDefault="00683D38" w:rsidP="00683D38"/>
    <w:p w14:paraId="3074AB73" w14:textId="77777777" w:rsidR="00683D38" w:rsidRDefault="00683D38" w:rsidP="00683D38">
      <w:r>
        <w:t xml:space="preserve">5 </w:t>
      </w:r>
      <w:r>
        <w:rPr>
          <w:rFonts w:hint="eastAsia"/>
        </w:rPr>
        <w:t>Институционально</w:t>
      </w:r>
      <w:r>
        <w:t>-</w:t>
      </w:r>
      <w:r>
        <w:rPr>
          <w:rFonts w:hint="eastAsia"/>
        </w:rPr>
        <w:t>инструментальные</w:t>
      </w:r>
      <w:r>
        <w:t xml:space="preserve"> </w:t>
      </w:r>
      <w:r>
        <w:rPr>
          <w:rFonts w:hint="eastAsia"/>
        </w:rPr>
        <w:t>формы</w:t>
      </w:r>
      <w:r>
        <w:t xml:space="preserve"> </w:t>
      </w:r>
      <w:r>
        <w:rPr>
          <w:rFonts w:hint="eastAsia"/>
        </w:rPr>
        <w:t>механизма</w:t>
      </w:r>
      <w:r>
        <w:t xml:space="preserve"> </w:t>
      </w:r>
      <w:r>
        <w:rPr>
          <w:rFonts w:hint="eastAsia"/>
        </w:rPr>
        <w:t>генерации</w:t>
      </w:r>
      <w:r>
        <w:t xml:space="preserve"> </w:t>
      </w:r>
      <w:r>
        <w:rPr>
          <w:rFonts w:hint="eastAsia"/>
        </w:rPr>
        <w:t>фиктивного</w:t>
      </w:r>
      <w:r>
        <w:t xml:space="preserve"> </w:t>
      </w:r>
      <w:r>
        <w:rPr>
          <w:rFonts w:hint="eastAsia"/>
        </w:rPr>
        <w:t>капитала</w:t>
      </w:r>
      <w:r>
        <w:t xml:space="preserve"> </w:t>
      </w:r>
      <w:r>
        <w:rPr>
          <w:rFonts w:hint="eastAsia"/>
        </w:rPr>
        <w:t>российской</w:t>
      </w:r>
      <w:r>
        <w:t xml:space="preserve"> </w:t>
      </w:r>
      <w:r>
        <w:rPr>
          <w:rFonts w:hint="eastAsia"/>
        </w:rPr>
        <w:t>экономики</w:t>
      </w:r>
    </w:p>
    <w:p w14:paraId="06E23239" w14:textId="77777777" w:rsidR="00683D38" w:rsidRDefault="00683D38" w:rsidP="00683D38"/>
    <w:p w14:paraId="2EAD6736" w14:textId="77777777" w:rsidR="00683D38" w:rsidRDefault="00683D38" w:rsidP="00683D38">
      <w:r>
        <w:t xml:space="preserve">5.1 </w:t>
      </w:r>
      <w:r>
        <w:rPr>
          <w:rFonts w:hint="eastAsia"/>
        </w:rPr>
        <w:t>Концептуальное</w:t>
      </w:r>
      <w:r>
        <w:t xml:space="preserve"> </w:t>
      </w:r>
      <w:r>
        <w:rPr>
          <w:rFonts w:hint="eastAsia"/>
        </w:rPr>
        <w:t>представление</w:t>
      </w:r>
      <w:r>
        <w:t xml:space="preserve"> </w:t>
      </w:r>
      <w:r>
        <w:rPr>
          <w:rFonts w:hint="eastAsia"/>
        </w:rPr>
        <w:t>обинституционально</w:t>
      </w:r>
      <w:r>
        <w:t>-</w:t>
      </w:r>
      <w:r>
        <w:rPr>
          <w:rFonts w:hint="eastAsia"/>
        </w:rPr>
        <w:t>инструментальных</w:t>
      </w:r>
      <w:r>
        <w:t xml:space="preserve"> </w:t>
      </w:r>
      <w:r>
        <w:rPr>
          <w:rFonts w:hint="eastAsia"/>
        </w:rPr>
        <w:t>формах</w:t>
      </w:r>
      <w:r>
        <w:t xml:space="preserve"> </w:t>
      </w:r>
      <w:r>
        <w:rPr>
          <w:rFonts w:hint="eastAsia"/>
        </w:rPr>
        <w:t>механизма</w:t>
      </w:r>
      <w:r>
        <w:t xml:space="preserve"> </w:t>
      </w:r>
      <w:r>
        <w:rPr>
          <w:rFonts w:hint="eastAsia"/>
        </w:rPr>
        <w:t>генерации</w:t>
      </w:r>
      <w:r>
        <w:t xml:space="preserve"> </w:t>
      </w:r>
      <w:r>
        <w:rPr>
          <w:rFonts w:hint="eastAsia"/>
        </w:rPr>
        <w:t>фиктивного</w:t>
      </w:r>
      <w:r>
        <w:t xml:space="preserve"> 240 </w:t>
      </w:r>
      <w:r>
        <w:rPr>
          <w:rFonts w:hint="eastAsia"/>
        </w:rPr>
        <w:t>капитала</w:t>
      </w:r>
    </w:p>
    <w:p w14:paraId="4D5D466D" w14:textId="77777777" w:rsidR="00683D38" w:rsidRDefault="00683D38" w:rsidP="00683D38"/>
    <w:p w14:paraId="0E63AC33" w14:textId="77777777" w:rsidR="00683D38" w:rsidRDefault="00683D38" w:rsidP="00683D38">
      <w:r>
        <w:t xml:space="preserve">5.2 </w:t>
      </w:r>
      <w:r>
        <w:rPr>
          <w:rFonts w:hint="eastAsia"/>
        </w:rPr>
        <w:t>Целевые</w:t>
      </w:r>
      <w:r>
        <w:t xml:space="preserve"> </w:t>
      </w:r>
      <w:r>
        <w:rPr>
          <w:rFonts w:hint="eastAsia"/>
        </w:rPr>
        <w:t>займы</w:t>
      </w:r>
      <w:r>
        <w:t xml:space="preserve"> </w:t>
      </w:r>
      <w:r>
        <w:rPr>
          <w:rFonts w:hint="eastAsia"/>
        </w:rPr>
        <w:t>развития</w:t>
      </w:r>
      <w:r>
        <w:t xml:space="preserve"> </w:t>
      </w:r>
      <w:r>
        <w:rPr>
          <w:rFonts w:hint="eastAsia"/>
        </w:rPr>
        <w:t>интеллектуального</w:t>
      </w:r>
      <w:r>
        <w:t xml:space="preserve"> </w:t>
      </w:r>
      <w:r>
        <w:rPr>
          <w:rFonts w:hint="eastAsia"/>
        </w:rPr>
        <w:t>капитала</w:t>
      </w:r>
    </w:p>
    <w:p w14:paraId="20D1E9E2" w14:textId="77777777" w:rsidR="00683D38" w:rsidRDefault="00683D38" w:rsidP="00683D38"/>
    <w:p w14:paraId="30065646" w14:textId="77777777" w:rsidR="00683D38" w:rsidRDefault="00683D38" w:rsidP="00683D38">
      <w:r>
        <w:t xml:space="preserve">5.3 </w:t>
      </w:r>
      <w:r>
        <w:rPr>
          <w:rFonts w:hint="eastAsia"/>
        </w:rPr>
        <w:t>Российский</w:t>
      </w:r>
      <w:r>
        <w:t xml:space="preserve"> </w:t>
      </w:r>
      <w:r>
        <w:rPr>
          <w:rFonts w:hint="eastAsia"/>
        </w:rPr>
        <w:t>финансовый</w:t>
      </w:r>
      <w:r>
        <w:t xml:space="preserve"> </w:t>
      </w:r>
      <w:r>
        <w:rPr>
          <w:rFonts w:hint="eastAsia"/>
        </w:rPr>
        <w:t>центр</w:t>
      </w:r>
      <w:r>
        <w:t xml:space="preserve"> </w:t>
      </w:r>
      <w:r>
        <w:rPr>
          <w:rFonts w:hint="eastAsia"/>
        </w:rPr>
        <w:t>глобальной</w:t>
      </w:r>
      <w:r>
        <w:t xml:space="preserve"> </w:t>
      </w:r>
      <w:r>
        <w:rPr>
          <w:rFonts w:hint="eastAsia"/>
        </w:rPr>
        <w:t>экономики</w:t>
      </w:r>
      <w:r>
        <w:t xml:space="preserve">: </w:t>
      </w:r>
      <w:r>
        <w:rPr>
          <w:rFonts w:hint="eastAsia"/>
        </w:rPr>
        <w:t>фокусирование</w:t>
      </w:r>
      <w:r>
        <w:t xml:space="preserve"> </w:t>
      </w:r>
      <w:r>
        <w:rPr>
          <w:rFonts w:hint="eastAsia"/>
        </w:rPr>
        <w:t>на</w:t>
      </w:r>
      <w:r>
        <w:t xml:space="preserve"> </w:t>
      </w:r>
      <w:r>
        <w:rPr>
          <w:rFonts w:hint="eastAsia"/>
        </w:rPr>
        <w:t>специализированной</w:t>
      </w:r>
      <w:r>
        <w:t xml:space="preserve"> </w:t>
      </w:r>
      <w:r>
        <w:rPr>
          <w:rFonts w:hint="eastAsia"/>
        </w:rPr>
        <w:t>фондовой</w:t>
      </w:r>
      <w:r>
        <w:t xml:space="preserve"> </w:t>
      </w:r>
      <w:r>
        <w:rPr>
          <w:rFonts w:hint="eastAsia"/>
        </w:rPr>
        <w:t>бирже</w:t>
      </w:r>
      <w:r>
        <w:t xml:space="preserve"> </w:t>
      </w:r>
      <w:r>
        <w:rPr>
          <w:rFonts w:hint="eastAsia"/>
        </w:rPr>
        <w:t>ценных</w:t>
      </w:r>
      <w:r>
        <w:t xml:space="preserve"> 261 </w:t>
      </w:r>
      <w:r>
        <w:rPr>
          <w:rFonts w:hint="eastAsia"/>
        </w:rPr>
        <w:t>бумаг</w:t>
      </w:r>
      <w:r>
        <w:t xml:space="preserve"> </w:t>
      </w:r>
      <w:r>
        <w:rPr>
          <w:rFonts w:hint="eastAsia"/>
        </w:rPr>
        <w:t>высокотехнологичных</w:t>
      </w:r>
      <w:r>
        <w:t xml:space="preserve"> </w:t>
      </w:r>
      <w:r>
        <w:rPr>
          <w:rFonts w:hint="eastAsia"/>
        </w:rPr>
        <w:t>эмитентов</w:t>
      </w:r>
    </w:p>
    <w:p w14:paraId="7E2886BB" w14:textId="77777777" w:rsidR="00683D38" w:rsidRDefault="00683D38" w:rsidP="00683D38"/>
    <w:p w14:paraId="73C5A2D3" w14:textId="77777777" w:rsidR="00683D38" w:rsidRDefault="00683D38" w:rsidP="00683D38">
      <w:r>
        <w:t xml:space="preserve">5.4 </w:t>
      </w:r>
      <w:r>
        <w:rPr>
          <w:rFonts w:hint="eastAsia"/>
        </w:rPr>
        <w:t>Особая</w:t>
      </w:r>
      <w:r>
        <w:t xml:space="preserve"> </w:t>
      </w:r>
      <w:r>
        <w:rPr>
          <w:rFonts w:hint="eastAsia"/>
        </w:rPr>
        <w:t>модель</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для</w:t>
      </w:r>
      <w:r>
        <w:t xml:space="preserve"> </w:t>
      </w:r>
      <w:r>
        <w:rPr>
          <w:rFonts w:hint="eastAsia"/>
        </w:rPr>
        <w:t>развития</w:t>
      </w:r>
      <w:r>
        <w:t xml:space="preserve"> 270 </w:t>
      </w:r>
      <w:r>
        <w:rPr>
          <w:rFonts w:hint="eastAsia"/>
        </w:rPr>
        <w:t>фиктивного</w:t>
      </w:r>
      <w:r>
        <w:t xml:space="preserve"> </w:t>
      </w:r>
      <w:r>
        <w:rPr>
          <w:rFonts w:hint="eastAsia"/>
        </w:rPr>
        <w:t>капитала</w:t>
      </w:r>
      <w:r>
        <w:t xml:space="preserve"> </w:t>
      </w:r>
      <w:r>
        <w:rPr>
          <w:rFonts w:hint="eastAsia"/>
        </w:rPr>
        <w:t>региональной</w:t>
      </w:r>
      <w:r>
        <w:t xml:space="preserve"> </w:t>
      </w:r>
      <w:r>
        <w:rPr>
          <w:rFonts w:hint="eastAsia"/>
        </w:rPr>
        <w:t>экономики</w:t>
      </w:r>
      <w:r>
        <w:t xml:space="preserve"> </w:t>
      </w:r>
      <w:r>
        <w:rPr>
          <w:rFonts w:hint="eastAsia"/>
        </w:rPr>
        <w:t>и</w:t>
      </w:r>
      <w:r>
        <w:t xml:space="preserve"> </w:t>
      </w:r>
      <w:r>
        <w:rPr>
          <w:rFonts w:hint="eastAsia"/>
        </w:rPr>
        <w:t>местного</w:t>
      </w:r>
      <w:r>
        <w:t xml:space="preserve"> </w:t>
      </w:r>
      <w:r>
        <w:rPr>
          <w:rFonts w:hint="eastAsia"/>
        </w:rPr>
        <w:t>хозяйства</w:t>
      </w:r>
    </w:p>
    <w:p w14:paraId="00047244" w14:textId="77777777" w:rsidR="00683D38" w:rsidRDefault="00683D38" w:rsidP="00683D38"/>
    <w:p w14:paraId="45A046B0" w14:textId="77777777" w:rsidR="00683D38" w:rsidRDefault="00683D38" w:rsidP="00683D38">
      <w:r>
        <w:rPr>
          <w:rFonts w:hint="eastAsia"/>
        </w:rPr>
        <w:t>Заключение</w:t>
      </w:r>
    </w:p>
    <w:p w14:paraId="30C49951" w14:textId="77777777" w:rsidR="00683D38" w:rsidRDefault="00683D38" w:rsidP="00683D38"/>
    <w:p w14:paraId="0CF26DDA" w14:textId="013A95CA" w:rsidR="00683D38" w:rsidRPr="00683D38" w:rsidRDefault="00683D38" w:rsidP="00683D38">
      <w:r>
        <w:rPr>
          <w:rFonts w:hint="eastAsia"/>
        </w:rPr>
        <w:t>Библиографический</w:t>
      </w:r>
      <w:r>
        <w:t xml:space="preserve"> </w:t>
      </w:r>
      <w:r>
        <w:rPr>
          <w:rFonts w:hint="eastAsia"/>
        </w:rPr>
        <w:t>список</w:t>
      </w:r>
    </w:p>
    <w:sectPr w:rsidR="00683D38" w:rsidRPr="00683D38" w:rsidSect="00CF1D3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233B0" w14:textId="77777777" w:rsidR="00CF1D3A" w:rsidRDefault="00CF1D3A">
      <w:pPr>
        <w:spacing w:after="0" w:line="240" w:lineRule="auto"/>
      </w:pPr>
      <w:r>
        <w:separator/>
      </w:r>
    </w:p>
  </w:endnote>
  <w:endnote w:type="continuationSeparator" w:id="0">
    <w:p w14:paraId="67258D76" w14:textId="77777777" w:rsidR="00CF1D3A" w:rsidRDefault="00CF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6670B" w14:textId="77777777" w:rsidR="00CF1D3A" w:rsidRDefault="00CF1D3A"/>
    <w:p w14:paraId="12BBDE07" w14:textId="77777777" w:rsidR="00CF1D3A" w:rsidRDefault="00CF1D3A"/>
    <w:p w14:paraId="4C415B87" w14:textId="77777777" w:rsidR="00CF1D3A" w:rsidRDefault="00CF1D3A"/>
    <w:p w14:paraId="02613199" w14:textId="77777777" w:rsidR="00CF1D3A" w:rsidRDefault="00CF1D3A"/>
    <w:p w14:paraId="65B86F1B" w14:textId="77777777" w:rsidR="00CF1D3A" w:rsidRDefault="00CF1D3A"/>
    <w:p w14:paraId="6F8B454F" w14:textId="77777777" w:rsidR="00CF1D3A" w:rsidRDefault="00CF1D3A"/>
    <w:p w14:paraId="4CEEEB1F" w14:textId="77777777" w:rsidR="00CF1D3A" w:rsidRDefault="00CF1D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FE77DB" wp14:editId="2248DC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C94A6" w14:textId="77777777" w:rsidR="00CF1D3A" w:rsidRDefault="00CF1D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FE77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9C94A6" w14:textId="77777777" w:rsidR="00CF1D3A" w:rsidRDefault="00CF1D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BEF52F" w14:textId="77777777" w:rsidR="00CF1D3A" w:rsidRDefault="00CF1D3A"/>
    <w:p w14:paraId="2CD0B549" w14:textId="77777777" w:rsidR="00CF1D3A" w:rsidRDefault="00CF1D3A"/>
    <w:p w14:paraId="5DC7879C" w14:textId="77777777" w:rsidR="00CF1D3A" w:rsidRDefault="00CF1D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4039CC" wp14:editId="1AF627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B7C86" w14:textId="77777777" w:rsidR="00CF1D3A" w:rsidRDefault="00CF1D3A"/>
                          <w:p w14:paraId="5CA4EAEF" w14:textId="77777777" w:rsidR="00CF1D3A" w:rsidRDefault="00CF1D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4039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BB7C86" w14:textId="77777777" w:rsidR="00CF1D3A" w:rsidRDefault="00CF1D3A"/>
                    <w:p w14:paraId="5CA4EAEF" w14:textId="77777777" w:rsidR="00CF1D3A" w:rsidRDefault="00CF1D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AA608F" w14:textId="77777777" w:rsidR="00CF1D3A" w:rsidRDefault="00CF1D3A"/>
    <w:p w14:paraId="05473594" w14:textId="77777777" w:rsidR="00CF1D3A" w:rsidRDefault="00CF1D3A">
      <w:pPr>
        <w:rPr>
          <w:sz w:val="2"/>
          <w:szCs w:val="2"/>
        </w:rPr>
      </w:pPr>
    </w:p>
    <w:p w14:paraId="17DF2A43" w14:textId="77777777" w:rsidR="00CF1D3A" w:rsidRDefault="00CF1D3A"/>
    <w:p w14:paraId="6765085B" w14:textId="77777777" w:rsidR="00CF1D3A" w:rsidRDefault="00CF1D3A">
      <w:pPr>
        <w:spacing w:after="0" w:line="240" w:lineRule="auto"/>
      </w:pPr>
    </w:p>
  </w:footnote>
  <w:footnote w:type="continuationSeparator" w:id="0">
    <w:p w14:paraId="175C6544" w14:textId="77777777" w:rsidR="00CF1D3A" w:rsidRDefault="00CF1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3A"/>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17083</TotalTime>
  <Pages>3</Pages>
  <Words>325</Words>
  <Characters>1856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2716</cp:revision>
  <cp:lastPrinted>2009-02-06T05:36:00Z</cp:lastPrinted>
  <dcterms:created xsi:type="dcterms:W3CDTF">2024-04-09T10:20:00Z</dcterms:created>
  <dcterms:modified xsi:type="dcterms:W3CDTF">2024-04-30T09:30:00Z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