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7BE47" w14:textId="6F7A3FC7" w:rsidR="00196D4B" w:rsidRDefault="00B51F5D" w:rsidP="00B51F5D">
      <w:r w:rsidRPr="00B51F5D">
        <w:rPr>
          <w:rFonts w:hint="eastAsia"/>
        </w:rPr>
        <w:t>Система</w:t>
      </w:r>
      <w:r w:rsidRPr="00B51F5D">
        <w:t xml:space="preserve"> </w:t>
      </w:r>
      <w:r w:rsidRPr="00B51F5D">
        <w:rPr>
          <w:rFonts w:hint="eastAsia"/>
        </w:rPr>
        <w:t>ветеринарного</w:t>
      </w:r>
      <w:r w:rsidRPr="00B51F5D">
        <w:t xml:space="preserve"> </w:t>
      </w:r>
      <w:r w:rsidRPr="00B51F5D">
        <w:rPr>
          <w:rFonts w:hint="eastAsia"/>
        </w:rPr>
        <w:t>обеспечения</w:t>
      </w:r>
      <w:r w:rsidRPr="00B51F5D">
        <w:t xml:space="preserve"> </w:t>
      </w:r>
      <w:r w:rsidRPr="00B51F5D">
        <w:rPr>
          <w:rFonts w:hint="eastAsia"/>
        </w:rPr>
        <w:t>урбанизированных</w:t>
      </w:r>
      <w:r w:rsidRPr="00B51F5D">
        <w:t xml:space="preserve"> </w:t>
      </w:r>
      <w:r w:rsidRPr="00B51F5D">
        <w:rPr>
          <w:rFonts w:hint="eastAsia"/>
        </w:rPr>
        <w:t>территорий</w:t>
      </w:r>
      <w:r w:rsidRPr="00B51F5D">
        <w:t xml:space="preserve"> </w:t>
      </w:r>
      <w:r w:rsidRPr="00B51F5D">
        <w:rPr>
          <w:rFonts w:hint="eastAsia"/>
        </w:rPr>
        <w:t>в</w:t>
      </w:r>
      <w:r w:rsidRPr="00B51F5D">
        <w:t xml:space="preserve"> </w:t>
      </w:r>
      <w:r w:rsidRPr="00B51F5D">
        <w:rPr>
          <w:rFonts w:hint="eastAsia"/>
        </w:rPr>
        <w:t>современных</w:t>
      </w:r>
      <w:r w:rsidRPr="00B51F5D">
        <w:t xml:space="preserve"> </w:t>
      </w:r>
      <w:r w:rsidRPr="00B51F5D">
        <w:rPr>
          <w:rFonts w:hint="eastAsia"/>
        </w:rPr>
        <w:t>условиях</w:t>
      </w:r>
      <w:r>
        <w:t xml:space="preserve"> </w:t>
      </w:r>
      <w:r w:rsidRPr="00B51F5D">
        <w:rPr>
          <w:rFonts w:hint="eastAsia"/>
        </w:rPr>
        <w:t>Сметанюк</w:t>
      </w:r>
      <w:r w:rsidRPr="00B51F5D">
        <w:t xml:space="preserve">, </w:t>
      </w:r>
      <w:r w:rsidRPr="00B51F5D">
        <w:rPr>
          <w:rFonts w:hint="eastAsia"/>
        </w:rPr>
        <w:t>Любовь</w:t>
      </w:r>
      <w:r w:rsidRPr="00B51F5D">
        <w:t xml:space="preserve"> </w:t>
      </w:r>
      <w:r w:rsidRPr="00B51F5D">
        <w:rPr>
          <w:rFonts w:hint="eastAsia"/>
        </w:rPr>
        <w:t>Степановна</w:t>
      </w:r>
    </w:p>
    <w:p w14:paraId="0BAFC09F" w14:textId="77777777" w:rsidR="00B51F5D" w:rsidRDefault="00B51F5D" w:rsidP="00B51F5D">
      <w:r>
        <w:rPr>
          <w:rFonts w:hint="eastAsia"/>
        </w:rPr>
        <w:t>ОГЛАВЛЕНИЕ</w:t>
      </w:r>
      <w:r>
        <w:t xml:space="preserve"> </w:t>
      </w:r>
      <w:r>
        <w:rPr>
          <w:rFonts w:hint="eastAsia"/>
        </w:rPr>
        <w:t>ДИССЕРТАЦИИ</w:t>
      </w:r>
    </w:p>
    <w:p w14:paraId="707D4822" w14:textId="77777777" w:rsidR="00B51F5D" w:rsidRDefault="00B51F5D" w:rsidP="00B51F5D">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Сметанюк</w:t>
      </w:r>
      <w:r>
        <w:t xml:space="preserve">, </w:t>
      </w:r>
      <w:r>
        <w:rPr>
          <w:rFonts w:hint="eastAsia"/>
        </w:rPr>
        <w:t>Любовь</w:t>
      </w:r>
      <w:r>
        <w:t xml:space="preserve"> </w:t>
      </w:r>
      <w:r>
        <w:rPr>
          <w:rFonts w:hint="eastAsia"/>
        </w:rPr>
        <w:t>Степановна</w:t>
      </w:r>
    </w:p>
    <w:p w14:paraId="11453F49" w14:textId="77777777" w:rsidR="00B51F5D" w:rsidRDefault="00B51F5D" w:rsidP="00B51F5D">
      <w:r>
        <w:rPr>
          <w:rFonts w:hint="eastAsia"/>
        </w:rPr>
        <w:t>Введение</w:t>
      </w:r>
      <w:r>
        <w:t>.</w:t>
      </w:r>
    </w:p>
    <w:p w14:paraId="28997B9C" w14:textId="77777777" w:rsidR="00B51F5D" w:rsidRDefault="00B51F5D" w:rsidP="00B51F5D"/>
    <w:p w14:paraId="2327C9F8" w14:textId="77777777" w:rsidR="00B51F5D" w:rsidRDefault="00B51F5D" w:rsidP="00B51F5D">
      <w:r>
        <w:t>1 .</w:t>
      </w:r>
      <w:r>
        <w:rPr>
          <w:rFonts w:hint="eastAsia"/>
        </w:rPr>
        <w:t>Обзор</w:t>
      </w:r>
      <w:r>
        <w:t xml:space="preserve"> </w:t>
      </w:r>
      <w:r>
        <w:rPr>
          <w:rFonts w:hint="eastAsia"/>
        </w:rPr>
        <w:t>литературы</w:t>
      </w:r>
      <w:r>
        <w:t>.</w:t>
      </w:r>
    </w:p>
    <w:p w14:paraId="487BEEB5" w14:textId="77777777" w:rsidR="00B51F5D" w:rsidRDefault="00B51F5D" w:rsidP="00B51F5D"/>
    <w:p w14:paraId="558177C2" w14:textId="77777777" w:rsidR="00B51F5D" w:rsidRDefault="00B51F5D" w:rsidP="00B51F5D">
      <w:r>
        <w:t>1.1.</w:t>
      </w:r>
      <w:r>
        <w:rPr>
          <w:rFonts w:hint="eastAsia"/>
        </w:rPr>
        <w:t>Особенности</w:t>
      </w:r>
      <w:r>
        <w:t xml:space="preserve"> </w:t>
      </w:r>
      <w:r>
        <w:rPr>
          <w:rFonts w:hint="eastAsia"/>
        </w:rPr>
        <w:t>ветеринарного</w:t>
      </w:r>
      <w:r>
        <w:t xml:space="preserve"> </w:t>
      </w:r>
      <w:r>
        <w:rPr>
          <w:rFonts w:hint="eastAsia"/>
        </w:rPr>
        <w:t>обеспечения</w:t>
      </w:r>
      <w:r>
        <w:t xml:space="preserve"> </w:t>
      </w:r>
      <w:r>
        <w:rPr>
          <w:rFonts w:hint="eastAsia"/>
        </w:rPr>
        <w:t>городских</w:t>
      </w:r>
      <w:r>
        <w:t xml:space="preserve"> </w:t>
      </w:r>
      <w:r>
        <w:rPr>
          <w:rFonts w:hint="eastAsia"/>
        </w:rPr>
        <w:t>территорий</w:t>
      </w:r>
      <w:r>
        <w:t xml:space="preserve"> </w:t>
      </w:r>
      <w:r>
        <w:rPr>
          <w:rFonts w:hint="eastAsia"/>
        </w:rPr>
        <w:t>в</w:t>
      </w:r>
      <w:r>
        <w:t xml:space="preserve"> </w:t>
      </w:r>
      <w:r>
        <w:rPr>
          <w:rFonts w:hint="eastAsia"/>
        </w:rPr>
        <w:t>условиях</w:t>
      </w:r>
      <w:r>
        <w:t xml:space="preserve"> </w:t>
      </w:r>
      <w:r>
        <w:rPr>
          <w:rFonts w:hint="eastAsia"/>
        </w:rPr>
        <w:t>экономических</w:t>
      </w:r>
      <w:r>
        <w:t xml:space="preserve"> </w:t>
      </w:r>
      <w:r>
        <w:rPr>
          <w:rFonts w:hint="eastAsia"/>
        </w:rPr>
        <w:t>преобразований</w:t>
      </w:r>
      <w:r>
        <w:t>.</w:t>
      </w:r>
    </w:p>
    <w:p w14:paraId="62DC3DCB" w14:textId="77777777" w:rsidR="00B51F5D" w:rsidRDefault="00B51F5D" w:rsidP="00B51F5D"/>
    <w:p w14:paraId="363B794D" w14:textId="77777777" w:rsidR="00B51F5D" w:rsidRDefault="00B51F5D" w:rsidP="00B51F5D">
      <w:r>
        <w:t>1.2.</w:t>
      </w:r>
      <w:r>
        <w:rPr>
          <w:rFonts w:hint="eastAsia"/>
        </w:rPr>
        <w:t>Система</w:t>
      </w:r>
      <w:r>
        <w:t xml:space="preserve"> </w:t>
      </w:r>
      <w:r>
        <w:rPr>
          <w:rFonts w:hint="eastAsia"/>
        </w:rPr>
        <w:t>ветеринарного</w:t>
      </w:r>
      <w:r>
        <w:t xml:space="preserve"> </w:t>
      </w:r>
      <w:r>
        <w:rPr>
          <w:rFonts w:hint="eastAsia"/>
        </w:rPr>
        <w:t>обеспечения</w:t>
      </w:r>
      <w:r>
        <w:t xml:space="preserve"> </w:t>
      </w:r>
      <w:r>
        <w:rPr>
          <w:rFonts w:hint="eastAsia"/>
        </w:rPr>
        <w:t>в</w:t>
      </w:r>
      <w:r>
        <w:t xml:space="preserve"> </w:t>
      </w:r>
      <w:r>
        <w:rPr>
          <w:rFonts w:hint="eastAsia"/>
        </w:rPr>
        <w:t>общегосударственной</w:t>
      </w:r>
      <w:r>
        <w:t xml:space="preserve"> </w:t>
      </w:r>
      <w:r>
        <w:rPr>
          <w:rFonts w:hint="eastAsia"/>
        </w:rPr>
        <w:t>программе</w:t>
      </w:r>
      <w:r>
        <w:t xml:space="preserve"> </w:t>
      </w:r>
      <w:r>
        <w:rPr>
          <w:rFonts w:hint="eastAsia"/>
        </w:rPr>
        <w:t>продовольственной</w:t>
      </w:r>
      <w:r>
        <w:t xml:space="preserve"> </w:t>
      </w:r>
      <w:r>
        <w:rPr>
          <w:rFonts w:hint="eastAsia"/>
        </w:rPr>
        <w:t>безопасности</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потребителей</w:t>
      </w:r>
      <w:r>
        <w:t>.</w:t>
      </w:r>
    </w:p>
    <w:p w14:paraId="22A94FAC" w14:textId="77777777" w:rsidR="00B51F5D" w:rsidRDefault="00B51F5D" w:rsidP="00B51F5D"/>
    <w:p w14:paraId="54624503" w14:textId="77777777" w:rsidR="00B51F5D" w:rsidRDefault="00B51F5D" w:rsidP="00B51F5D">
      <w:r>
        <w:t>1.3.</w:t>
      </w:r>
      <w:r>
        <w:rPr>
          <w:rFonts w:hint="eastAsia"/>
        </w:rPr>
        <w:t>Государственный</w:t>
      </w:r>
      <w:r>
        <w:t xml:space="preserve"> </w:t>
      </w:r>
      <w:r>
        <w:rPr>
          <w:rFonts w:hint="eastAsia"/>
        </w:rPr>
        <w:t>ветнадзор</w:t>
      </w:r>
      <w:r>
        <w:t xml:space="preserve"> </w:t>
      </w:r>
      <w:r>
        <w:rPr>
          <w:rFonts w:hint="eastAsia"/>
        </w:rPr>
        <w:t>в</w:t>
      </w:r>
      <w:r>
        <w:t xml:space="preserve"> </w:t>
      </w:r>
      <w:r>
        <w:rPr>
          <w:rFonts w:hint="eastAsia"/>
        </w:rPr>
        <w:t>общей</w:t>
      </w:r>
      <w:r>
        <w:t xml:space="preserve"> </w:t>
      </w:r>
      <w:r>
        <w:rPr>
          <w:rFonts w:hint="eastAsia"/>
        </w:rPr>
        <w:t>системе</w:t>
      </w:r>
      <w:r>
        <w:t xml:space="preserve"> </w:t>
      </w:r>
      <w:r>
        <w:rPr>
          <w:rFonts w:hint="eastAsia"/>
        </w:rPr>
        <w:t>противоэпизоотического</w:t>
      </w:r>
      <w:r>
        <w:t xml:space="preserve"> </w:t>
      </w:r>
      <w:r>
        <w:rPr>
          <w:rFonts w:hint="eastAsia"/>
        </w:rPr>
        <w:t>обеспечения</w:t>
      </w:r>
      <w:r>
        <w:t xml:space="preserve"> </w:t>
      </w:r>
      <w:r>
        <w:rPr>
          <w:rFonts w:hint="eastAsia"/>
        </w:rPr>
        <w:t>государства</w:t>
      </w:r>
      <w:r>
        <w:t>.</w:t>
      </w:r>
    </w:p>
    <w:p w14:paraId="58FE6186" w14:textId="77777777" w:rsidR="00B51F5D" w:rsidRDefault="00B51F5D" w:rsidP="00B51F5D"/>
    <w:p w14:paraId="31F03EED" w14:textId="77777777" w:rsidR="00B51F5D" w:rsidRDefault="00B51F5D" w:rsidP="00B51F5D">
      <w:r>
        <w:t>1.4.</w:t>
      </w:r>
      <w:r>
        <w:rPr>
          <w:rFonts w:hint="eastAsia"/>
        </w:rPr>
        <w:t>Нозологический</w:t>
      </w:r>
      <w:r>
        <w:t xml:space="preserve"> </w:t>
      </w:r>
      <w:r>
        <w:rPr>
          <w:rFonts w:hint="eastAsia"/>
        </w:rPr>
        <w:t>профиль</w:t>
      </w:r>
      <w:r>
        <w:t xml:space="preserve"> </w:t>
      </w:r>
      <w:r>
        <w:rPr>
          <w:rFonts w:hint="eastAsia"/>
        </w:rPr>
        <w:t>инфекционной</w:t>
      </w:r>
      <w:r>
        <w:t xml:space="preserve"> </w:t>
      </w:r>
      <w:r>
        <w:rPr>
          <w:rFonts w:hint="eastAsia"/>
        </w:rPr>
        <w:t>и</w:t>
      </w:r>
      <w:r>
        <w:t xml:space="preserve"> </w:t>
      </w:r>
      <w:r>
        <w:rPr>
          <w:rFonts w:hint="eastAsia"/>
        </w:rPr>
        <w:t>инвазионной</w:t>
      </w:r>
      <w:r>
        <w:t xml:space="preserve"> </w:t>
      </w:r>
      <w:r>
        <w:rPr>
          <w:rFonts w:hint="eastAsia"/>
        </w:rPr>
        <w:t>патологии</w:t>
      </w:r>
      <w:r>
        <w:t xml:space="preserve"> </w:t>
      </w:r>
      <w:r>
        <w:rPr>
          <w:rFonts w:hint="eastAsia"/>
        </w:rPr>
        <w:t>животных</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изучения</w:t>
      </w:r>
      <w:r>
        <w:t>.</w:t>
      </w:r>
    </w:p>
    <w:p w14:paraId="68AADD7E" w14:textId="77777777" w:rsidR="00B51F5D" w:rsidRDefault="00B51F5D" w:rsidP="00B51F5D"/>
    <w:p w14:paraId="7E000AFA" w14:textId="77777777" w:rsidR="00B51F5D" w:rsidRDefault="00B51F5D" w:rsidP="00B51F5D">
      <w:r>
        <w:t>1.5.</w:t>
      </w:r>
      <w:r>
        <w:rPr>
          <w:rFonts w:hint="eastAsia"/>
        </w:rPr>
        <w:t>Качество</w:t>
      </w:r>
      <w:r>
        <w:t xml:space="preserve"> </w:t>
      </w:r>
      <w:r>
        <w:rPr>
          <w:rFonts w:hint="eastAsia"/>
        </w:rPr>
        <w:t>и</w:t>
      </w:r>
      <w:r>
        <w:t xml:space="preserve"> </w:t>
      </w:r>
      <w:r>
        <w:rPr>
          <w:rFonts w:hint="eastAsia"/>
        </w:rPr>
        <w:t>безопасность</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и</w:t>
      </w:r>
      <w:r>
        <w:t xml:space="preserve"> </w:t>
      </w:r>
      <w:r>
        <w:rPr>
          <w:rFonts w:hint="eastAsia"/>
        </w:rPr>
        <w:t>эпизоотические</w:t>
      </w:r>
      <w:r>
        <w:t xml:space="preserve"> </w:t>
      </w:r>
      <w:r>
        <w:rPr>
          <w:rFonts w:hint="eastAsia"/>
        </w:rPr>
        <w:t>методы</w:t>
      </w:r>
      <w:r>
        <w:t xml:space="preserve"> </w:t>
      </w:r>
      <w:r>
        <w:rPr>
          <w:rFonts w:hint="eastAsia"/>
        </w:rPr>
        <w:t>их</w:t>
      </w:r>
      <w:r>
        <w:t xml:space="preserve"> </w:t>
      </w:r>
      <w:r>
        <w:rPr>
          <w:rFonts w:hint="eastAsia"/>
        </w:rPr>
        <w:t>изучения</w:t>
      </w:r>
      <w:r>
        <w:t>.</w:t>
      </w:r>
    </w:p>
    <w:p w14:paraId="62B221B6" w14:textId="77777777" w:rsidR="00B51F5D" w:rsidRDefault="00B51F5D" w:rsidP="00B51F5D"/>
    <w:p w14:paraId="66C43DEC" w14:textId="77777777" w:rsidR="00B51F5D" w:rsidRDefault="00B51F5D" w:rsidP="00B51F5D">
      <w:r>
        <w:t>1.6.</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госветнадзора</w:t>
      </w:r>
      <w:r>
        <w:t xml:space="preserve"> </w:t>
      </w:r>
      <w:r>
        <w:rPr>
          <w:rFonts w:hint="eastAsia"/>
        </w:rPr>
        <w:t>в</w:t>
      </w:r>
      <w:r>
        <w:t xml:space="preserve"> </w:t>
      </w:r>
      <w:r>
        <w:rPr>
          <w:rFonts w:hint="eastAsia"/>
        </w:rPr>
        <w:t>реализации</w:t>
      </w:r>
      <w:r>
        <w:t xml:space="preserve"> </w:t>
      </w:r>
      <w:r>
        <w:rPr>
          <w:rFonts w:hint="eastAsia"/>
        </w:rPr>
        <w:t>программы</w:t>
      </w:r>
      <w:r>
        <w:t xml:space="preserve"> </w:t>
      </w:r>
      <w:r>
        <w:rPr>
          <w:rFonts w:hint="eastAsia"/>
        </w:rPr>
        <w:t>«</w:t>
      </w:r>
      <w:r>
        <w:rPr>
          <w:rFonts w:hint="eastAsia"/>
        </w:rPr>
        <w:t>Здоровье</w:t>
      </w:r>
      <w:r>
        <w:t xml:space="preserve"> </w:t>
      </w:r>
      <w:r>
        <w:rPr>
          <w:rFonts w:hint="eastAsia"/>
        </w:rPr>
        <w:t>населения</w:t>
      </w:r>
      <w:r>
        <w:t xml:space="preserve">- </w:t>
      </w:r>
      <w:r>
        <w:rPr>
          <w:rFonts w:hint="eastAsia"/>
        </w:rPr>
        <w:t>здоровье</w:t>
      </w:r>
      <w:r>
        <w:t xml:space="preserve"> </w:t>
      </w:r>
      <w:r>
        <w:rPr>
          <w:rFonts w:hint="eastAsia"/>
        </w:rPr>
        <w:t>нации</w:t>
      </w:r>
      <w:r>
        <w:rPr>
          <w:rFonts w:hint="eastAsia"/>
        </w:rPr>
        <w:t>»</w:t>
      </w:r>
      <w:r>
        <w:t>.</w:t>
      </w:r>
    </w:p>
    <w:p w14:paraId="11887BC7" w14:textId="77777777" w:rsidR="00B51F5D" w:rsidRDefault="00B51F5D" w:rsidP="00B51F5D"/>
    <w:p w14:paraId="3C012A21" w14:textId="77777777" w:rsidR="00B51F5D" w:rsidRDefault="00B51F5D" w:rsidP="00B51F5D">
      <w:r>
        <w:t>2.</w:t>
      </w:r>
      <w:r>
        <w:rPr>
          <w:rFonts w:hint="eastAsia"/>
        </w:rPr>
        <w:t>Собственные</w:t>
      </w:r>
      <w:r>
        <w:t xml:space="preserve"> </w:t>
      </w:r>
      <w:r>
        <w:rPr>
          <w:rFonts w:hint="eastAsia"/>
        </w:rPr>
        <w:t>исследования</w:t>
      </w:r>
      <w:r>
        <w:t>.</w:t>
      </w:r>
    </w:p>
    <w:p w14:paraId="13BA0D9B" w14:textId="77777777" w:rsidR="00B51F5D" w:rsidRDefault="00B51F5D" w:rsidP="00B51F5D"/>
    <w:p w14:paraId="63A8B013" w14:textId="77777777" w:rsidR="00B51F5D" w:rsidRDefault="00B51F5D" w:rsidP="00B51F5D">
      <w:r>
        <w:t>2.1.</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r>
        <w:t>.</w:t>
      </w:r>
    </w:p>
    <w:p w14:paraId="5977AEA7" w14:textId="77777777" w:rsidR="00B51F5D" w:rsidRDefault="00B51F5D" w:rsidP="00B51F5D"/>
    <w:p w14:paraId="5F743022" w14:textId="77777777" w:rsidR="00B51F5D" w:rsidRDefault="00B51F5D" w:rsidP="00B51F5D">
      <w:r>
        <w:t>2.2.</w:t>
      </w:r>
      <w:r>
        <w:rPr>
          <w:rFonts w:hint="eastAsia"/>
        </w:rPr>
        <w:t>Результаты</w:t>
      </w:r>
      <w:r>
        <w:t xml:space="preserve"> </w:t>
      </w:r>
      <w:r>
        <w:rPr>
          <w:rFonts w:hint="eastAsia"/>
        </w:rPr>
        <w:t>исследований</w:t>
      </w:r>
      <w:r>
        <w:t>.</w:t>
      </w:r>
    </w:p>
    <w:p w14:paraId="07675EAC" w14:textId="77777777" w:rsidR="00B51F5D" w:rsidRDefault="00B51F5D" w:rsidP="00B51F5D"/>
    <w:p w14:paraId="23A7A98E" w14:textId="77777777" w:rsidR="00B51F5D" w:rsidRDefault="00B51F5D" w:rsidP="00B51F5D">
      <w:r>
        <w:lastRenderedPageBreak/>
        <w:t>2.2.1.</w:t>
      </w:r>
      <w:r>
        <w:rPr>
          <w:rFonts w:hint="eastAsia"/>
        </w:rPr>
        <w:t>Совершенствование</w:t>
      </w:r>
      <w:r>
        <w:t xml:space="preserve"> </w:t>
      </w:r>
      <w:r>
        <w:rPr>
          <w:rFonts w:hint="eastAsia"/>
        </w:rPr>
        <w:t>ветеринарного</w:t>
      </w:r>
      <w:r>
        <w:t xml:space="preserve"> </w:t>
      </w:r>
      <w:r>
        <w:rPr>
          <w:rFonts w:hint="eastAsia"/>
        </w:rPr>
        <w:t>обеспечения</w:t>
      </w:r>
      <w:r>
        <w:t xml:space="preserve"> </w:t>
      </w:r>
      <w:r>
        <w:rPr>
          <w:rFonts w:hint="eastAsia"/>
        </w:rPr>
        <w:t>малых</w:t>
      </w:r>
      <w:r>
        <w:t xml:space="preserve"> </w:t>
      </w:r>
      <w:r>
        <w:rPr>
          <w:rFonts w:hint="eastAsia"/>
        </w:rPr>
        <w:t>городов</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7220617C" w14:textId="77777777" w:rsidR="00B51F5D" w:rsidRDefault="00B51F5D" w:rsidP="00B51F5D"/>
    <w:p w14:paraId="5F48B507" w14:textId="77777777" w:rsidR="00B51F5D" w:rsidRDefault="00B51F5D" w:rsidP="00B51F5D">
      <w:r>
        <w:t>2.2.1.1.</w:t>
      </w:r>
      <w:r>
        <w:rPr>
          <w:rFonts w:hint="eastAsia"/>
        </w:rPr>
        <w:t>Система</w:t>
      </w:r>
      <w:r>
        <w:t xml:space="preserve"> </w:t>
      </w:r>
      <w:r>
        <w:rPr>
          <w:rFonts w:hint="eastAsia"/>
        </w:rPr>
        <w:t>ветеринарного</w:t>
      </w:r>
      <w:r>
        <w:t xml:space="preserve"> </w:t>
      </w:r>
      <w:r>
        <w:rPr>
          <w:rFonts w:hint="eastAsia"/>
        </w:rPr>
        <w:t>обеспечения</w:t>
      </w:r>
      <w:r>
        <w:t xml:space="preserve"> </w:t>
      </w:r>
      <w:r>
        <w:rPr>
          <w:rFonts w:hint="eastAsia"/>
        </w:rPr>
        <w:t>малых</w:t>
      </w:r>
      <w:r>
        <w:t xml:space="preserve"> </w:t>
      </w:r>
      <w:r>
        <w:rPr>
          <w:rFonts w:hint="eastAsia"/>
        </w:rPr>
        <w:t>городов</w:t>
      </w:r>
      <w:r>
        <w:t xml:space="preserve"> </w:t>
      </w:r>
      <w:r>
        <w:rPr>
          <w:rFonts w:hint="eastAsia"/>
        </w:rPr>
        <w:t>на</w:t>
      </w:r>
      <w:r>
        <w:t xml:space="preserve"> </w:t>
      </w:r>
      <w:r>
        <w:rPr>
          <w:rFonts w:hint="eastAsia"/>
        </w:rPr>
        <w:t>примере</w:t>
      </w:r>
      <w:r>
        <w:t xml:space="preserve"> </w:t>
      </w:r>
      <w:r>
        <w:rPr>
          <w:rFonts w:hint="eastAsia"/>
        </w:rPr>
        <w:t>г</w:t>
      </w:r>
      <w:r>
        <w:t>.</w:t>
      </w:r>
      <w:r>
        <w:rPr>
          <w:rFonts w:hint="eastAsia"/>
        </w:rPr>
        <w:t>Волжского</w:t>
      </w:r>
      <w:r>
        <w:t xml:space="preserve"> </w:t>
      </w:r>
      <w:r>
        <w:rPr>
          <w:rFonts w:hint="eastAsia"/>
        </w:rPr>
        <w:t>Волгоградской</w:t>
      </w:r>
      <w:r>
        <w:t xml:space="preserve"> </w:t>
      </w:r>
      <w:r>
        <w:rPr>
          <w:rFonts w:hint="eastAsia"/>
        </w:rPr>
        <w:t>области</w:t>
      </w:r>
      <w:r>
        <w:t>.</w:t>
      </w:r>
    </w:p>
    <w:p w14:paraId="0355A570" w14:textId="77777777" w:rsidR="00B51F5D" w:rsidRDefault="00B51F5D" w:rsidP="00B51F5D"/>
    <w:p w14:paraId="07B86FA4" w14:textId="77777777" w:rsidR="00B51F5D" w:rsidRDefault="00B51F5D" w:rsidP="00B51F5D">
      <w:r>
        <w:t>2.2.1.1.1 .</w:t>
      </w:r>
      <w:r>
        <w:rPr>
          <w:rFonts w:hint="eastAsia"/>
        </w:rPr>
        <w:t>Стуктура</w:t>
      </w:r>
      <w:r>
        <w:t xml:space="preserve"> </w:t>
      </w:r>
      <w:r>
        <w:rPr>
          <w:rFonts w:hint="eastAsia"/>
        </w:rPr>
        <w:t>государственной</w:t>
      </w:r>
      <w:r>
        <w:t xml:space="preserve">, </w:t>
      </w:r>
      <w:r>
        <w:rPr>
          <w:rFonts w:hint="eastAsia"/>
        </w:rPr>
        <w:t>производственной</w:t>
      </w:r>
      <w:r>
        <w:t xml:space="preserve"> </w:t>
      </w:r>
      <w:r>
        <w:rPr>
          <w:rFonts w:hint="eastAsia"/>
        </w:rPr>
        <w:t>и</w:t>
      </w:r>
      <w:r>
        <w:t xml:space="preserve"> </w:t>
      </w:r>
      <w:r>
        <w:rPr>
          <w:rFonts w:hint="eastAsia"/>
        </w:rPr>
        <w:t>приватной</w:t>
      </w:r>
      <w:r>
        <w:t xml:space="preserve"> </w:t>
      </w:r>
      <w:r>
        <w:rPr>
          <w:rFonts w:hint="eastAsia"/>
        </w:rPr>
        <w:t>ветеринарной</w:t>
      </w:r>
      <w:r>
        <w:t xml:space="preserve"> </w:t>
      </w:r>
      <w:r>
        <w:rPr>
          <w:rFonts w:hint="eastAsia"/>
        </w:rPr>
        <w:t>службы</w:t>
      </w:r>
      <w:r>
        <w:t xml:space="preserve"> </w:t>
      </w:r>
      <w:r>
        <w:rPr>
          <w:rFonts w:hint="eastAsia"/>
        </w:rPr>
        <w:t>и</w:t>
      </w:r>
      <w:r>
        <w:t xml:space="preserve"> </w:t>
      </w:r>
      <w:r>
        <w:rPr>
          <w:rFonts w:hint="eastAsia"/>
        </w:rPr>
        <w:t>ее</w:t>
      </w:r>
      <w:r>
        <w:t xml:space="preserve"> </w:t>
      </w:r>
      <w:r>
        <w:rPr>
          <w:rFonts w:hint="eastAsia"/>
        </w:rPr>
        <w:t>реструктуризация</w:t>
      </w:r>
      <w:r>
        <w:t>.</w:t>
      </w:r>
    </w:p>
    <w:p w14:paraId="499F91A9" w14:textId="77777777" w:rsidR="00B51F5D" w:rsidRDefault="00B51F5D" w:rsidP="00B51F5D"/>
    <w:p w14:paraId="09A3EB3F" w14:textId="77777777" w:rsidR="00B51F5D" w:rsidRDefault="00B51F5D" w:rsidP="00B51F5D">
      <w:r>
        <w:t>2.2.1.1.2.</w:t>
      </w:r>
      <w:r>
        <w:rPr>
          <w:rFonts w:hint="eastAsia"/>
        </w:rPr>
        <w:t>Система</w:t>
      </w:r>
      <w:r>
        <w:t xml:space="preserve"> </w:t>
      </w:r>
      <w:r>
        <w:rPr>
          <w:rFonts w:hint="eastAsia"/>
        </w:rPr>
        <w:t>ветеринарного</w:t>
      </w:r>
      <w:r>
        <w:t xml:space="preserve"> </w:t>
      </w:r>
      <w:r>
        <w:rPr>
          <w:rFonts w:hint="eastAsia"/>
        </w:rPr>
        <w:t>контроля</w:t>
      </w:r>
      <w:r>
        <w:t xml:space="preserve"> </w:t>
      </w:r>
      <w:r>
        <w:rPr>
          <w:rFonts w:hint="eastAsia"/>
        </w:rPr>
        <w:t>за</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и</w:t>
      </w:r>
      <w:r>
        <w:t xml:space="preserve"> </w:t>
      </w:r>
      <w:r>
        <w:rPr>
          <w:rFonts w:hint="eastAsia"/>
        </w:rPr>
        <w:t>ее</w:t>
      </w:r>
      <w:r>
        <w:t xml:space="preserve"> </w:t>
      </w:r>
      <w:r>
        <w:rPr>
          <w:rFonts w:hint="eastAsia"/>
        </w:rPr>
        <w:t>место</w:t>
      </w:r>
      <w:r>
        <w:t xml:space="preserve"> </w:t>
      </w:r>
      <w:r>
        <w:rPr>
          <w:rFonts w:hint="eastAsia"/>
        </w:rPr>
        <w:t>в</w:t>
      </w:r>
      <w:r>
        <w:t xml:space="preserve"> </w:t>
      </w:r>
      <w:r>
        <w:rPr>
          <w:rFonts w:hint="eastAsia"/>
        </w:rPr>
        <w:t>общей</w:t>
      </w:r>
      <w:r>
        <w:t xml:space="preserve"> </w:t>
      </w:r>
      <w:r>
        <w:rPr>
          <w:rFonts w:hint="eastAsia"/>
        </w:rPr>
        <w:t>системе</w:t>
      </w:r>
      <w:r>
        <w:t xml:space="preserve"> </w:t>
      </w:r>
      <w:r>
        <w:rPr>
          <w:rFonts w:hint="eastAsia"/>
        </w:rPr>
        <w:t>жизнеобеспечения</w:t>
      </w:r>
      <w:r>
        <w:t xml:space="preserve"> </w:t>
      </w:r>
      <w:r>
        <w:rPr>
          <w:rFonts w:hint="eastAsia"/>
        </w:rPr>
        <w:t>города</w:t>
      </w:r>
      <w:r>
        <w:t xml:space="preserve"> </w:t>
      </w:r>
      <w:r>
        <w:rPr>
          <w:rFonts w:hint="eastAsia"/>
        </w:rPr>
        <w:t>Волжского</w:t>
      </w:r>
      <w:r>
        <w:t>.</w:t>
      </w:r>
    </w:p>
    <w:p w14:paraId="7084841C" w14:textId="77777777" w:rsidR="00B51F5D" w:rsidRDefault="00B51F5D" w:rsidP="00B51F5D"/>
    <w:p w14:paraId="26CD172A" w14:textId="77777777" w:rsidR="00B51F5D" w:rsidRDefault="00B51F5D" w:rsidP="00B51F5D">
      <w:r>
        <w:t>2.2.2.</w:t>
      </w:r>
      <w:r>
        <w:rPr>
          <w:rFonts w:hint="eastAsia"/>
        </w:rPr>
        <w:t>Советшенствование</w:t>
      </w:r>
      <w:r>
        <w:t xml:space="preserve"> </w:t>
      </w:r>
      <w:r>
        <w:rPr>
          <w:rFonts w:hint="eastAsia"/>
        </w:rPr>
        <w:t>эпизоотического</w:t>
      </w:r>
      <w:r>
        <w:t xml:space="preserve"> </w:t>
      </w:r>
      <w:r>
        <w:rPr>
          <w:rFonts w:hint="eastAsia"/>
        </w:rPr>
        <w:t>надзора</w:t>
      </w:r>
      <w:r>
        <w:t xml:space="preserve"> </w:t>
      </w:r>
      <w:r>
        <w:rPr>
          <w:rFonts w:hint="eastAsia"/>
        </w:rPr>
        <w:t>за</w:t>
      </w:r>
      <w:r>
        <w:t xml:space="preserve"> </w:t>
      </w:r>
      <w:r>
        <w:rPr>
          <w:rFonts w:hint="eastAsia"/>
        </w:rPr>
        <w:t>основными</w:t>
      </w:r>
      <w:r>
        <w:t xml:space="preserve"> </w:t>
      </w:r>
      <w:r>
        <w:rPr>
          <w:rFonts w:hint="eastAsia"/>
        </w:rPr>
        <w:t>поставщиками</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в</w:t>
      </w:r>
      <w:r>
        <w:t xml:space="preserve"> </w:t>
      </w:r>
      <w:r>
        <w:rPr>
          <w:rFonts w:hint="eastAsia"/>
        </w:rPr>
        <w:t>систему</w:t>
      </w:r>
      <w:r>
        <w:t xml:space="preserve"> </w:t>
      </w:r>
      <w:r>
        <w:rPr>
          <w:rFonts w:hint="eastAsia"/>
        </w:rPr>
        <w:t>торговли</w:t>
      </w:r>
      <w:r>
        <w:t xml:space="preserve"> </w:t>
      </w:r>
      <w:r>
        <w:rPr>
          <w:rFonts w:hint="eastAsia"/>
        </w:rPr>
        <w:t>г</w:t>
      </w:r>
      <w:r>
        <w:t>.</w:t>
      </w:r>
      <w:r>
        <w:rPr>
          <w:rFonts w:hint="eastAsia"/>
        </w:rPr>
        <w:t>Волжского</w:t>
      </w:r>
      <w:r>
        <w:t>.</w:t>
      </w:r>
    </w:p>
    <w:p w14:paraId="24FE7CCD" w14:textId="77777777" w:rsidR="00B51F5D" w:rsidRDefault="00B51F5D" w:rsidP="00B51F5D"/>
    <w:p w14:paraId="52069672" w14:textId="77777777" w:rsidR="00B51F5D" w:rsidRDefault="00B51F5D" w:rsidP="00B51F5D">
      <w:r>
        <w:t>2.2.2.1.</w:t>
      </w:r>
      <w:r>
        <w:rPr>
          <w:rFonts w:hint="eastAsia"/>
        </w:rPr>
        <w:t>Изучение</w:t>
      </w:r>
      <w:r>
        <w:t xml:space="preserve"> </w:t>
      </w:r>
      <w:r>
        <w:rPr>
          <w:rFonts w:hint="eastAsia"/>
        </w:rPr>
        <w:t>нозологического</w:t>
      </w:r>
      <w:r>
        <w:t xml:space="preserve"> </w:t>
      </w:r>
      <w:r>
        <w:rPr>
          <w:rFonts w:hint="eastAsia"/>
        </w:rPr>
        <w:t>профиля</w:t>
      </w:r>
      <w:r>
        <w:t xml:space="preserve"> </w:t>
      </w:r>
      <w:r>
        <w:rPr>
          <w:rFonts w:hint="eastAsia"/>
        </w:rPr>
        <w:t>инфекционной</w:t>
      </w:r>
      <w:r>
        <w:t xml:space="preserve"> </w:t>
      </w:r>
      <w:r>
        <w:rPr>
          <w:rFonts w:hint="eastAsia"/>
        </w:rPr>
        <w:t>и</w:t>
      </w:r>
      <w:r>
        <w:t xml:space="preserve"> </w:t>
      </w:r>
      <w:r>
        <w:rPr>
          <w:rFonts w:hint="eastAsia"/>
        </w:rPr>
        <w:t>инвазионной</w:t>
      </w:r>
      <w:r>
        <w:t xml:space="preserve"> </w:t>
      </w:r>
      <w:r>
        <w:rPr>
          <w:rFonts w:hint="eastAsia"/>
        </w:rPr>
        <w:t>патологии</w:t>
      </w:r>
      <w:r>
        <w:t xml:space="preserve"> </w:t>
      </w:r>
      <w:r>
        <w:rPr>
          <w:rFonts w:hint="eastAsia"/>
        </w:rPr>
        <w:t>животных</w:t>
      </w:r>
      <w:r>
        <w:t xml:space="preserve"> </w:t>
      </w:r>
      <w:r>
        <w:rPr>
          <w:rFonts w:hint="eastAsia"/>
        </w:rPr>
        <w:t>в</w:t>
      </w:r>
      <w:r>
        <w:t xml:space="preserve"> </w:t>
      </w:r>
      <w:r>
        <w:rPr>
          <w:rFonts w:hint="eastAsia"/>
        </w:rPr>
        <w:t>сравнительном</w:t>
      </w:r>
      <w:r>
        <w:t xml:space="preserve"> </w:t>
      </w:r>
      <w:r>
        <w:rPr>
          <w:rFonts w:hint="eastAsia"/>
        </w:rPr>
        <w:t>территориальном</w:t>
      </w:r>
      <w:r>
        <w:t xml:space="preserve"> </w:t>
      </w:r>
      <w:r>
        <w:rPr>
          <w:rFonts w:hint="eastAsia"/>
        </w:rPr>
        <w:t>и</w:t>
      </w:r>
      <w:r>
        <w:t xml:space="preserve"> </w:t>
      </w:r>
      <w:r>
        <w:rPr>
          <w:rFonts w:hint="eastAsia"/>
        </w:rPr>
        <w:t>временном</w:t>
      </w:r>
      <w:r>
        <w:t xml:space="preserve"> </w:t>
      </w:r>
      <w:r>
        <w:rPr>
          <w:rFonts w:hint="eastAsia"/>
        </w:rPr>
        <w:t>аспектах</w:t>
      </w:r>
      <w:r>
        <w:t>.</w:t>
      </w:r>
    </w:p>
    <w:p w14:paraId="61C66250" w14:textId="77777777" w:rsidR="00B51F5D" w:rsidRDefault="00B51F5D" w:rsidP="00B51F5D"/>
    <w:p w14:paraId="12B67B2B" w14:textId="77777777" w:rsidR="00B51F5D" w:rsidRDefault="00B51F5D" w:rsidP="00B51F5D">
      <w:r>
        <w:t>2.2.2.2.</w:t>
      </w:r>
      <w:r>
        <w:rPr>
          <w:rFonts w:hint="eastAsia"/>
        </w:rPr>
        <w:t>Эпизоотический</w:t>
      </w:r>
      <w:r>
        <w:t xml:space="preserve"> </w:t>
      </w:r>
      <w:r>
        <w:rPr>
          <w:rFonts w:hint="eastAsia"/>
        </w:rPr>
        <w:t>надзор</w:t>
      </w:r>
      <w:r>
        <w:t xml:space="preserve"> </w:t>
      </w:r>
      <w:r>
        <w:rPr>
          <w:rFonts w:hint="eastAsia"/>
        </w:rPr>
        <w:t>за</w:t>
      </w:r>
      <w:r>
        <w:t xml:space="preserve"> </w:t>
      </w:r>
      <w:r>
        <w:rPr>
          <w:rFonts w:hint="eastAsia"/>
        </w:rPr>
        <w:t>региональными</w:t>
      </w:r>
      <w:r>
        <w:t xml:space="preserve"> </w:t>
      </w:r>
      <w:r>
        <w:rPr>
          <w:rFonts w:hint="eastAsia"/>
        </w:rPr>
        <w:t>особенностями</w:t>
      </w:r>
      <w:r>
        <w:t xml:space="preserve"> </w:t>
      </w:r>
      <w:r>
        <w:rPr>
          <w:rFonts w:hint="eastAsia"/>
        </w:rPr>
        <w:t>развития</w:t>
      </w:r>
      <w:r>
        <w:t xml:space="preserve"> </w:t>
      </w:r>
      <w:r>
        <w:rPr>
          <w:rFonts w:hint="eastAsia"/>
        </w:rPr>
        <w:t>эпизоотического</w:t>
      </w:r>
      <w:r>
        <w:t xml:space="preserve"> </w:t>
      </w:r>
      <w:r>
        <w:rPr>
          <w:rFonts w:hint="eastAsia"/>
        </w:rPr>
        <w:t>процесса</w:t>
      </w:r>
      <w:r>
        <w:t xml:space="preserve"> </w:t>
      </w:r>
      <w:r>
        <w:rPr>
          <w:rFonts w:hint="eastAsia"/>
        </w:rPr>
        <w:t>наиболее</w:t>
      </w:r>
      <w:r>
        <w:t xml:space="preserve"> </w:t>
      </w:r>
      <w:r>
        <w:rPr>
          <w:rFonts w:hint="eastAsia"/>
        </w:rPr>
        <w:t>часто</w:t>
      </w:r>
      <w:r>
        <w:t xml:space="preserve"> </w:t>
      </w:r>
      <w:r>
        <w:rPr>
          <w:rFonts w:hint="eastAsia"/>
        </w:rPr>
        <w:t>встречающихся</w:t>
      </w:r>
      <w:r>
        <w:t xml:space="preserve"> </w:t>
      </w:r>
      <w:r>
        <w:rPr>
          <w:rFonts w:hint="eastAsia"/>
        </w:rPr>
        <w:t>болезней</w:t>
      </w:r>
      <w:r>
        <w:t xml:space="preserve"> </w:t>
      </w:r>
      <w:r>
        <w:rPr>
          <w:rFonts w:hint="eastAsia"/>
        </w:rPr>
        <w:t>животных</w:t>
      </w:r>
      <w:r>
        <w:t>.</w:t>
      </w:r>
    </w:p>
    <w:p w14:paraId="7D9FEDDE" w14:textId="77777777" w:rsidR="00B51F5D" w:rsidRDefault="00B51F5D" w:rsidP="00B51F5D"/>
    <w:p w14:paraId="7B756843" w14:textId="77777777" w:rsidR="00B51F5D" w:rsidRDefault="00B51F5D" w:rsidP="00B51F5D">
      <w:r>
        <w:t xml:space="preserve">2.2.2.3. </w:t>
      </w:r>
      <w:r>
        <w:rPr>
          <w:rFonts w:hint="eastAsia"/>
        </w:rPr>
        <w:t>Лечебно</w:t>
      </w:r>
      <w:r>
        <w:t>-</w:t>
      </w:r>
      <w:r>
        <w:rPr>
          <w:rFonts w:hint="eastAsia"/>
        </w:rPr>
        <w:t>реабилитационная</w:t>
      </w:r>
      <w:r>
        <w:t xml:space="preserve"> </w:t>
      </w:r>
      <w:r>
        <w:rPr>
          <w:rFonts w:hint="eastAsia"/>
        </w:rPr>
        <w:t>деятельность</w:t>
      </w:r>
      <w:r>
        <w:t xml:space="preserve"> </w:t>
      </w:r>
      <w:r>
        <w:rPr>
          <w:rFonts w:hint="eastAsia"/>
        </w:rPr>
        <w:t>ветеринарной</w:t>
      </w:r>
      <w:r>
        <w:t xml:space="preserve"> </w:t>
      </w:r>
      <w:r>
        <w:rPr>
          <w:rFonts w:hint="eastAsia"/>
        </w:rPr>
        <w:t>службы</w:t>
      </w:r>
      <w:r>
        <w:t xml:space="preserve"> </w:t>
      </w:r>
      <w:r>
        <w:rPr>
          <w:rFonts w:hint="eastAsia"/>
        </w:rPr>
        <w:t>города</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методов</w:t>
      </w:r>
      <w:r>
        <w:t xml:space="preserve"> </w:t>
      </w:r>
      <w:r>
        <w:rPr>
          <w:rFonts w:hint="eastAsia"/>
        </w:rPr>
        <w:t>противоэпизоотического</w:t>
      </w:r>
      <w:r>
        <w:t xml:space="preserve"> </w:t>
      </w:r>
      <w:r>
        <w:rPr>
          <w:rFonts w:hint="eastAsia"/>
        </w:rPr>
        <w:t>обеспечения</w:t>
      </w:r>
      <w:r>
        <w:t xml:space="preserve"> </w:t>
      </w:r>
      <w:r>
        <w:rPr>
          <w:rFonts w:hint="eastAsia"/>
        </w:rPr>
        <w:t>урбанизированных</w:t>
      </w:r>
      <w:r>
        <w:t xml:space="preserve"> </w:t>
      </w:r>
      <w:r>
        <w:rPr>
          <w:rFonts w:hint="eastAsia"/>
        </w:rPr>
        <w:t>территорий</w:t>
      </w:r>
      <w:r>
        <w:t>.</w:t>
      </w:r>
    </w:p>
    <w:p w14:paraId="622DD40A" w14:textId="77777777" w:rsidR="00B51F5D" w:rsidRDefault="00B51F5D" w:rsidP="00B51F5D"/>
    <w:p w14:paraId="132C6DA9" w14:textId="77777777" w:rsidR="00B51F5D" w:rsidRDefault="00B51F5D" w:rsidP="00B51F5D">
      <w:r>
        <w:t>2.2.2.4.</w:t>
      </w:r>
      <w:r>
        <w:rPr>
          <w:rFonts w:hint="eastAsia"/>
        </w:rPr>
        <w:t>Совершенствование</w:t>
      </w:r>
      <w:r>
        <w:t xml:space="preserve"> </w:t>
      </w:r>
      <w:r>
        <w:rPr>
          <w:rFonts w:hint="eastAsia"/>
        </w:rPr>
        <w:t>контролирующих</w:t>
      </w:r>
      <w:r>
        <w:t xml:space="preserve"> </w:t>
      </w:r>
      <w:r>
        <w:rPr>
          <w:rFonts w:hint="eastAsia"/>
        </w:rPr>
        <w:t>функций</w:t>
      </w:r>
      <w:r>
        <w:t xml:space="preserve"> </w:t>
      </w:r>
      <w:r>
        <w:rPr>
          <w:rFonts w:hint="eastAsia"/>
        </w:rPr>
        <w:t>государственной</w:t>
      </w:r>
      <w:r>
        <w:t xml:space="preserve"> </w:t>
      </w:r>
      <w:r>
        <w:rPr>
          <w:rFonts w:hint="eastAsia"/>
        </w:rPr>
        <w:t>ветеринарной</w:t>
      </w:r>
      <w:r>
        <w:t xml:space="preserve"> </w:t>
      </w:r>
      <w:r>
        <w:rPr>
          <w:rFonts w:hint="eastAsia"/>
        </w:rPr>
        <w:t>службы</w:t>
      </w:r>
      <w:r>
        <w:t xml:space="preserve"> </w:t>
      </w:r>
      <w:r>
        <w:rPr>
          <w:rFonts w:hint="eastAsia"/>
        </w:rPr>
        <w:t>в</w:t>
      </w:r>
      <w:r>
        <w:t xml:space="preserve"> </w:t>
      </w:r>
      <w:r>
        <w:rPr>
          <w:rFonts w:hint="eastAsia"/>
        </w:rPr>
        <w:t>условиях</w:t>
      </w:r>
      <w:r>
        <w:t xml:space="preserve"> </w:t>
      </w:r>
      <w:r>
        <w:rPr>
          <w:rFonts w:hint="eastAsia"/>
        </w:rPr>
        <w:t>города</w:t>
      </w:r>
      <w:r>
        <w:t xml:space="preserve"> </w:t>
      </w:r>
      <w:r>
        <w:rPr>
          <w:rFonts w:hint="eastAsia"/>
        </w:rPr>
        <w:t>Волжского</w:t>
      </w:r>
      <w:r>
        <w:t>.</w:t>
      </w:r>
    </w:p>
    <w:p w14:paraId="2A77A0B2" w14:textId="77777777" w:rsidR="00B51F5D" w:rsidRDefault="00B51F5D" w:rsidP="00B51F5D"/>
    <w:p w14:paraId="4A5C9E43" w14:textId="77777777" w:rsidR="00B51F5D" w:rsidRDefault="00B51F5D" w:rsidP="00B51F5D">
      <w:r>
        <w:t>2.2.2.4.1 .</w:t>
      </w:r>
      <w:r>
        <w:rPr>
          <w:rFonts w:hint="eastAsia"/>
        </w:rPr>
        <w:t>Государственный</w:t>
      </w:r>
      <w:r>
        <w:t xml:space="preserve"> </w:t>
      </w:r>
      <w:r>
        <w:rPr>
          <w:rFonts w:hint="eastAsia"/>
        </w:rPr>
        <w:t>ветеринарный</w:t>
      </w:r>
      <w:r>
        <w:t xml:space="preserve"> </w:t>
      </w:r>
      <w:r>
        <w:rPr>
          <w:rFonts w:hint="eastAsia"/>
        </w:rPr>
        <w:t>контроль</w:t>
      </w:r>
      <w:r>
        <w:t xml:space="preserve"> </w:t>
      </w:r>
      <w:r>
        <w:rPr>
          <w:rFonts w:hint="eastAsia"/>
        </w:rPr>
        <w:t>за</w:t>
      </w:r>
      <w:r>
        <w:t xml:space="preserve"> </w:t>
      </w:r>
      <w:r>
        <w:rPr>
          <w:rFonts w:hint="eastAsia"/>
        </w:rPr>
        <w:t>формированием</w:t>
      </w:r>
      <w:r>
        <w:t xml:space="preserve"> </w:t>
      </w:r>
      <w:r>
        <w:rPr>
          <w:rFonts w:hint="eastAsia"/>
        </w:rPr>
        <w:t>и</w:t>
      </w:r>
      <w:r>
        <w:t xml:space="preserve"> </w:t>
      </w:r>
      <w:r>
        <w:rPr>
          <w:rFonts w:hint="eastAsia"/>
        </w:rPr>
        <w:t>наполнением</w:t>
      </w:r>
      <w:r>
        <w:t xml:space="preserve"> </w:t>
      </w:r>
      <w:r>
        <w:rPr>
          <w:rFonts w:hint="eastAsia"/>
        </w:rPr>
        <w:t>продовольственного</w:t>
      </w:r>
      <w:r>
        <w:t xml:space="preserve"> </w:t>
      </w:r>
      <w:r>
        <w:rPr>
          <w:rFonts w:hint="eastAsia"/>
        </w:rPr>
        <w:t>рынка</w:t>
      </w:r>
      <w:r>
        <w:t xml:space="preserve"> </w:t>
      </w:r>
      <w:r>
        <w:rPr>
          <w:rFonts w:hint="eastAsia"/>
        </w:rPr>
        <w:t>города</w:t>
      </w:r>
      <w:r>
        <w:t xml:space="preserve"> </w:t>
      </w:r>
      <w:r>
        <w:rPr>
          <w:rFonts w:hint="eastAsia"/>
        </w:rPr>
        <w:t>и</w:t>
      </w:r>
      <w:r>
        <w:t xml:space="preserve"> </w:t>
      </w:r>
      <w:r>
        <w:rPr>
          <w:rFonts w:hint="eastAsia"/>
        </w:rPr>
        <w:t>его</w:t>
      </w:r>
      <w:r>
        <w:t xml:space="preserve"> </w:t>
      </w:r>
      <w:r>
        <w:rPr>
          <w:rFonts w:hint="eastAsia"/>
        </w:rPr>
        <w:t>организационная</w:t>
      </w:r>
      <w:r>
        <w:t xml:space="preserve"> </w:t>
      </w:r>
      <w:r>
        <w:rPr>
          <w:rFonts w:hint="eastAsia"/>
        </w:rPr>
        <w:t>структура</w:t>
      </w:r>
      <w:r>
        <w:t xml:space="preserve"> </w:t>
      </w:r>
      <w:r>
        <w:rPr>
          <w:rFonts w:hint="eastAsia"/>
        </w:rPr>
        <w:t>и</w:t>
      </w:r>
      <w:r>
        <w:t xml:space="preserve"> </w:t>
      </w:r>
      <w:r>
        <w:rPr>
          <w:rFonts w:hint="eastAsia"/>
        </w:rPr>
        <w:t>роль</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контроля</w:t>
      </w:r>
      <w:r>
        <w:t xml:space="preserve"> </w:t>
      </w:r>
      <w:r>
        <w:rPr>
          <w:rFonts w:hint="eastAsia"/>
        </w:rPr>
        <w:t>за</w:t>
      </w:r>
      <w:r>
        <w:t xml:space="preserve"> </w:t>
      </w:r>
      <w:r>
        <w:rPr>
          <w:rFonts w:hint="eastAsia"/>
        </w:rPr>
        <w:t>качеством</w:t>
      </w:r>
      <w:r>
        <w:t xml:space="preserve"> </w:t>
      </w:r>
      <w:r>
        <w:rPr>
          <w:rFonts w:hint="eastAsia"/>
        </w:rPr>
        <w:t>продовольственного</w:t>
      </w:r>
      <w:r>
        <w:t xml:space="preserve"> </w:t>
      </w:r>
      <w:r>
        <w:rPr>
          <w:rFonts w:hint="eastAsia"/>
        </w:rPr>
        <w:t>обеспечения</w:t>
      </w:r>
      <w:r>
        <w:t xml:space="preserve"> </w:t>
      </w:r>
      <w:r>
        <w:rPr>
          <w:rFonts w:hint="eastAsia"/>
        </w:rPr>
        <w:t>г</w:t>
      </w:r>
      <w:r>
        <w:t>.</w:t>
      </w:r>
      <w:r>
        <w:rPr>
          <w:rFonts w:hint="eastAsia"/>
        </w:rPr>
        <w:t>Волжского</w:t>
      </w:r>
      <w:r>
        <w:t>.</w:t>
      </w:r>
    </w:p>
    <w:p w14:paraId="5E3042C2" w14:textId="77777777" w:rsidR="00B51F5D" w:rsidRDefault="00B51F5D" w:rsidP="00B51F5D"/>
    <w:p w14:paraId="7C7E052F" w14:textId="77777777" w:rsidR="00B51F5D" w:rsidRDefault="00B51F5D" w:rsidP="00B51F5D">
      <w:r>
        <w:t>2.2.2.4.2.</w:t>
      </w:r>
      <w:r>
        <w:rPr>
          <w:rFonts w:hint="eastAsia"/>
        </w:rPr>
        <w:t>Госветнадзор</w:t>
      </w:r>
      <w:r>
        <w:t xml:space="preserve"> </w:t>
      </w:r>
      <w:r>
        <w:rPr>
          <w:rFonts w:hint="eastAsia"/>
        </w:rPr>
        <w:t>при</w:t>
      </w:r>
      <w:r>
        <w:t xml:space="preserve"> </w:t>
      </w:r>
      <w:r>
        <w:rPr>
          <w:rFonts w:hint="eastAsia"/>
        </w:rPr>
        <w:t>формировании</w:t>
      </w:r>
      <w:r>
        <w:t xml:space="preserve"> </w:t>
      </w:r>
      <w:r>
        <w:rPr>
          <w:rFonts w:hint="eastAsia"/>
        </w:rPr>
        <w:t>и</w:t>
      </w:r>
      <w:r>
        <w:t xml:space="preserve"> </w:t>
      </w:r>
      <w:r>
        <w:rPr>
          <w:rFonts w:hint="eastAsia"/>
        </w:rPr>
        <w:t>наполнении</w:t>
      </w:r>
      <w:r>
        <w:t xml:space="preserve"> </w:t>
      </w:r>
      <w:r>
        <w:rPr>
          <w:rFonts w:hint="eastAsia"/>
        </w:rPr>
        <w:t>продовольственного</w:t>
      </w:r>
      <w:r>
        <w:t xml:space="preserve"> </w:t>
      </w:r>
      <w:r>
        <w:rPr>
          <w:rFonts w:hint="eastAsia"/>
        </w:rPr>
        <w:t>рынка</w:t>
      </w:r>
      <w:r>
        <w:t xml:space="preserve"> </w:t>
      </w:r>
      <w:r>
        <w:rPr>
          <w:rFonts w:hint="eastAsia"/>
        </w:rPr>
        <w:t>города</w:t>
      </w:r>
      <w:r>
        <w:t xml:space="preserve"> </w:t>
      </w:r>
      <w:r>
        <w:rPr>
          <w:rFonts w:hint="eastAsia"/>
        </w:rPr>
        <w:t>Волжского</w:t>
      </w:r>
      <w:r>
        <w:t xml:space="preserve"> </w:t>
      </w:r>
      <w:r>
        <w:rPr>
          <w:rFonts w:hint="eastAsia"/>
        </w:rPr>
        <w:t>как</w:t>
      </w:r>
      <w:r>
        <w:t xml:space="preserve"> </w:t>
      </w:r>
      <w:r>
        <w:rPr>
          <w:rFonts w:hint="eastAsia"/>
        </w:rPr>
        <w:t>сдерживающий</w:t>
      </w:r>
      <w:r>
        <w:t xml:space="preserve"> </w:t>
      </w:r>
      <w:r>
        <w:rPr>
          <w:rFonts w:hint="eastAsia"/>
        </w:rPr>
        <w:t>фактор</w:t>
      </w:r>
      <w:r>
        <w:t xml:space="preserve"> </w:t>
      </w:r>
      <w:r>
        <w:rPr>
          <w:rFonts w:hint="eastAsia"/>
        </w:rPr>
        <w:t>эпидемической</w:t>
      </w:r>
      <w:r>
        <w:t xml:space="preserve"> </w:t>
      </w:r>
      <w:r>
        <w:rPr>
          <w:rFonts w:hint="eastAsia"/>
        </w:rPr>
        <w:t>проекции</w:t>
      </w:r>
      <w:r>
        <w:t xml:space="preserve"> </w:t>
      </w:r>
      <w:r>
        <w:rPr>
          <w:rFonts w:hint="eastAsia"/>
        </w:rPr>
        <w:t>зоонозов</w:t>
      </w:r>
      <w:r>
        <w:t>.</w:t>
      </w:r>
    </w:p>
    <w:p w14:paraId="0999CDD2" w14:textId="77777777" w:rsidR="00B51F5D" w:rsidRDefault="00B51F5D" w:rsidP="00B51F5D"/>
    <w:p w14:paraId="6C799A92" w14:textId="77777777" w:rsidR="00B51F5D" w:rsidRDefault="00B51F5D" w:rsidP="00B51F5D">
      <w:r>
        <w:t>2.2.5.</w:t>
      </w:r>
      <w:r>
        <w:rPr>
          <w:rFonts w:hint="eastAsia"/>
        </w:rPr>
        <w:t>Научно</w:t>
      </w:r>
      <w:r>
        <w:t>-</w:t>
      </w:r>
      <w:r>
        <w:rPr>
          <w:rFonts w:hint="eastAsia"/>
        </w:rPr>
        <w:t>обоснованная</w:t>
      </w:r>
      <w:r>
        <w:t xml:space="preserve"> </w:t>
      </w:r>
      <w:r>
        <w:rPr>
          <w:rFonts w:hint="eastAsia"/>
        </w:rPr>
        <w:t>система</w:t>
      </w:r>
      <w:r>
        <w:t xml:space="preserve"> </w:t>
      </w:r>
      <w:r>
        <w:rPr>
          <w:rFonts w:hint="eastAsia"/>
        </w:rPr>
        <w:t>совершенствования</w:t>
      </w:r>
      <w:r>
        <w:t xml:space="preserve"> </w:t>
      </w:r>
      <w:r>
        <w:rPr>
          <w:rFonts w:hint="eastAsia"/>
        </w:rPr>
        <w:t>ветеринарного</w:t>
      </w:r>
      <w:r>
        <w:t xml:space="preserve"> </w:t>
      </w:r>
      <w:r>
        <w:rPr>
          <w:rFonts w:hint="eastAsia"/>
        </w:rPr>
        <w:t>обеспечения</w:t>
      </w:r>
      <w:r>
        <w:t xml:space="preserve"> </w:t>
      </w:r>
      <w:r>
        <w:rPr>
          <w:rFonts w:hint="eastAsia"/>
        </w:rPr>
        <w:t>города</w:t>
      </w:r>
      <w:r>
        <w:t xml:space="preserve"> </w:t>
      </w:r>
      <w:r>
        <w:rPr>
          <w:rFonts w:hint="eastAsia"/>
        </w:rPr>
        <w:t>Волжского</w:t>
      </w:r>
      <w:r>
        <w:t>.</w:t>
      </w:r>
    </w:p>
    <w:p w14:paraId="102BD677" w14:textId="77777777" w:rsidR="00B51F5D" w:rsidRDefault="00B51F5D" w:rsidP="00B51F5D"/>
    <w:p w14:paraId="1CDD005F" w14:textId="7CCF5DC8" w:rsidR="00B51F5D" w:rsidRPr="00B51F5D" w:rsidRDefault="00B51F5D" w:rsidP="00B51F5D">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 xml:space="preserve"> </w:t>
      </w:r>
      <w:r>
        <w:rPr>
          <w:rFonts w:hint="eastAsia"/>
        </w:rPr>
        <w:t>Выводы</w:t>
      </w:r>
      <w:r>
        <w:t>.</w:t>
      </w:r>
    </w:p>
    <w:sectPr w:rsidR="00B51F5D" w:rsidRPr="00B51F5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1DA1A" w14:textId="77777777" w:rsidR="00E5021C" w:rsidRPr="008D1934" w:rsidRDefault="00E5021C">
      <w:pPr>
        <w:spacing w:after="0" w:line="240" w:lineRule="auto"/>
      </w:pPr>
      <w:r w:rsidRPr="008D1934">
        <w:separator/>
      </w:r>
    </w:p>
  </w:endnote>
  <w:endnote w:type="continuationSeparator" w:id="0">
    <w:p w14:paraId="726A79B8" w14:textId="77777777" w:rsidR="00E5021C" w:rsidRPr="008D1934" w:rsidRDefault="00E5021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86BF" w14:textId="77777777" w:rsidR="00E5021C" w:rsidRPr="008D1934" w:rsidRDefault="00E5021C"/>
    <w:p w14:paraId="2FA84739" w14:textId="77777777" w:rsidR="00E5021C" w:rsidRPr="008D1934" w:rsidRDefault="00E5021C"/>
    <w:p w14:paraId="65C11685" w14:textId="77777777" w:rsidR="00E5021C" w:rsidRPr="008D1934" w:rsidRDefault="00E5021C"/>
    <w:p w14:paraId="3B89CABA" w14:textId="77777777" w:rsidR="00E5021C" w:rsidRPr="008D1934" w:rsidRDefault="00E5021C"/>
    <w:p w14:paraId="30331651" w14:textId="77777777" w:rsidR="00E5021C" w:rsidRPr="008D1934" w:rsidRDefault="00E5021C"/>
    <w:p w14:paraId="32EBE59D" w14:textId="77777777" w:rsidR="00E5021C" w:rsidRPr="008D1934" w:rsidRDefault="00E5021C"/>
    <w:p w14:paraId="1ED476C1" w14:textId="77777777" w:rsidR="00E5021C" w:rsidRPr="008D1934" w:rsidRDefault="00E5021C">
      <w:pPr>
        <w:rPr>
          <w:sz w:val="2"/>
          <w:szCs w:val="2"/>
        </w:rPr>
      </w:pPr>
      <w:r>
        <w:rPr>
          <w:noProof/>
        </w:rPr>
        <mc:AlternateContent>
          <mc:Choice Requires="wps">
            <w:drawing>
              <wp:anchor distT="0" distB="0" distL="63500" distR="63500" simplePos="0" relativeHeight="251660288" behindDoc="1" locked="0" layoutInCell="1" allowOverlap="1" wp14:anchorId="10528F7D" wp14:editId="4A576AF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A46DE0" w14:textId="77777777" w:rsidR="00E5021C" w:rsidRPr="008D1934" w:rsidRDefault="00E502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28F7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A46DE0" w14:textId="77777777" w:rsidR="00E5021C" w:rsidRPr="008D1934" w:rsidRDefault="00E502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DC7EDD" w14:textId="77777777" w:rsidR="00E5021C" w:rsidRPr="008D1934" w:rsidRDefault="00E5021C"/>
    <w:p w14:paraId="40FBB954" w14:textId="77777777" w:rsidR="00E5021C" w:rsidRPr="008D1934" w:rsidRDefault="00E5021C"/>
    <w:p w14:paraId="1401AB94" w14:textId="77777777" w:rsidR="00E5021C" w:rsidRPr="008D1934" w:rsidRDefault="00E5021C">
      <w:pPr>
        <w:rPr>
          <w:sz w:val="2"/>
          <w:szCs w:val="2"/>
        </w:rPr>
      </w:pPr>
      <w:r>
        <w:rPr>
          <w:noProof/>
        </w:rPr>
        <mc:AlternateContent>
          <mc:Choice Requires="wps">
            <w:drawing>
              <wp:anchor distT="0" distB="0" distL="63500" distR="63500" simplePos="0" relativeHeight="251659264" behindDoc="1" locked="0" layoutInCell="1" allowOverlap="1" wp14:anchorId="16AEE37E" wp14:editId="4E5A0BE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ED45844" w14:textId="77777777" w:rsidR="00E5021C" w:rsidRPr="008D1934" w:rsidRDefault="00E502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AEE37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D45844" w14:textId="77777777" w:rsidR="00E5021C" w:rsidRPr="008D1934" w:rsidRDefault="00E502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F1FFB00" w14:textId="77777777" w:rsidR="00E5021C" w:rsidRPr="008D1934" w:rsidRDefault="00E5021C"/>
    <w:p w14:paraId="28ECE540" w14:textId="77777777" w:rsidR="00E5021C" w:rsidRPr="008D1934" w:rsidRDefault="00E5021C">
      <w:pPr>
        <w:rPr>
          <w:sz w:val="2"/>
          <w:szCs w:val="2"/>
        </w:rPr>
      </w:pPr>
    </w:p>
    <w:p w14:paraId="23238F36" w14:textId="77777777" w:rsidR="00E5021C" w:rsidRPr="008D1934" w:rsidRDefault="00E5021C"/>
    <w:p w14:paraId="2639BE9F" w14:textId="77777777" w:rsidR="00E5021C" w:rsidRPr="008D1934" w:rsidRDefault="00E5021C">
      <w:pPr>
        <w:spacing w:after="0" w:line="240" w:lineRule="auto"/>
      </w:pPr>
    </w:p>
  </w:footnote>
  <w:footnote w:type="continuationSeparator" w:id="0">
    <w:p w14:paraId="11F359AC" w14:textId="77777777" w:rsidR="00E5021C" w:rsidRPr="008D1934" w:rsidRDefault="00E5021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C"/>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11198</TotalTime>
  <Pages>3</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471</cp:revision>
  <cp:lastPrinted>2024-05-12T14:21:00Z</cp:lastPrinted>
  <dcterms:created xsi:type="dcterms:W3CDTF">2024-05-20T16:55:00Z</dcterms:created>
  <dcterms:modified xsi:type="dcterms:W3CDTF">2024-06-07T19:55:00Z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