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0ED8" w14:textId="77777777" w:rsidR="00A56A71" w:rsidRDefault="00A56A71" w:rsidP="00A56A71">
      <w:pPr>
        <w:pStyle w:val="afffffffffffffffffffffffffff5"/>
        <w:rPr>
          <w:rFonts w:ascii="Verdana" w:hAnsi="Verdana"/>
          <w:color w:val="000000"/>
          <w:sz w:val="21"/>
          <w:szCs w:val="21"/>
        </w:rPr>
      </w:pPr>
      <w:r>
        <w:rPr>
          <w:rFonts w:ascii="Helvetica Neue" w:hAnsi="Helvetica Neue"/>
          <w:b/>
          <w:bCs w:val="0"/>
          <w:color w:val="222222"/>
          <w:sz w:val="21"/>
          <w:szCs w:val="21"/>
        </w:rPr>
        <w:t>Немченок, Игорь Борисович.</w:t>
      </w:r>
    </w:p>
    <w:p w14:paraId="41F37A4A" w14:textId="77777777" w:rsidR="00A56A71" w:rsidRDefault="00A56A71" w:rsidP="00A56A71">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и исследование пластмассовых и жидких сцинтилляторов для детекторов экспериментов в области нейтринной физики : диссертация ... доктора технических наук : 01.04.01 / Немченок Игорь Борисович; [Место защиты: Объед. ин-т ядер. исслед. (ОИЯИ)]. - Дубна, 2018. - 220 с. : ил.</w:t>
      </w:r>
    </w:p>
    <w:p w14:paraId="34A7529C" w14:textId="77777777" w:rsidR="00A56A71" w:rsidRDefault="00A56A71" w:rsidP="00A56A7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Немченок Игорь Борисович</w:t>
      </w:r>
    </w:p>
    <w:p w14:paraId="1218E977"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0C135F2"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3F7C33"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Модификация элементного состава - основной путь повышения эффективности регистрации излучений органическими сцинтилляторами</w:t>
      </w:r>
    </w:p>
    <w:p w14:paraId="718C90F5"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сцинтилляционного метода регистрации ионизирующих излучений</w:t>
      </w:r>
    </w:p>
    <w:p w14:paraId="38A1FE84"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Краткая характеристика органических сцинтилляторов</w:t>
      </w:r>
    </w:p>
    <w:p w14:paraId="39ADDD01"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Области применения элементосодержащих органических сцинтилляторов и общие подходы к их разработке</w:t>
      </w:r>
    </w:p>
    <w:p w14:paraId="5E043B0A"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Элементосодержащие органические сцинтилляторы для регистрации тепловых нейтронов</w:t>
      </w:r>
    </w:p>
    <w:p w14:paraId="6359DA01"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Органические сцинтилляторы, содержащие металлы III группы</w:t>
      </w:r>
    </w:p>
    <w:p w14:paraId="090D3D5F"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Органические сцинтилляторы, содержащие «тяжелые» элементы</w:t>
      </w:r>
    </w:p>
    <w:p w14:paraId="5BF8134B"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к главе</w:t>
      </w:r>
    </w:p>
    <w:p w14:paraId="5708FD6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Жидкие сцинтилляторы для нейтринного эксперимента Day Bay</w:t>
      </w:r>
    </w:p>
    <w:p w14:paraId="0EEE84D5"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Цели, результаты и общая характеристика эксперимента Daya Bay</w:t>
      </w:r>
    </w:p>
    <w:p w14:paraId="6F6A9121"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Жидкий сцинтиллятор «стандартного состава» эксперимента Daya Bay</w:t>
      </w:r>
    </w:p>
    <w:p w14:paraId="664E9034"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Методические исследования гадолинийсодержащих жидких сцинтилляторов в Лаборатории ядерных проблем ОИЯИ</w:t>
      </w:r>
    </w:p>
    <w:p w14:paraId="6EFF066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Гадолинийсодержащий жидкий сцинтиллятор нейтринного эксперимента Daya Bay</w:t>
      </w:r>
    </w:p>
    <w:p w14:paraId="48A5DD16"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Технологические схемы производства гадолинийсодержащей добавки и жидких сцинтилляторов нейтринного эксперимента Daya Bay</w:t>
      </w:r>
    </w:p>
    <w:p w14:paraId="1E1F610C"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Свойства жидких сцинтилляторов нейтринного эксперимента Daya</w:t>
      </w:r>
    </w:p>
    <w:p w14:paraId="34DACAD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Bay</w:t>
      </w:r>
    </w:p>
    <w:p w14:paraId="48A4B73B"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к главе</w:t>
      </w:r>
    </w:p>
    <w:p w14:paraId="72162873"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Борсодержащие органические сцинтилляторы</w:t>
      </w:r>
    </w:p>
    <w:p w14:paraId="571AB1B2"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Пластмассовые борсодержащие сцинтилляторы</w:t>
      </w:r>
    </w:p>
    <w:p w14:paraId="361FE57D"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Жидкие борсодержащие сцинтилляторы</w:t>
      </w:r>
    </w:p>
    <w:p w14:paraId="00B3AE80"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к главе</w:t>
      </w:r>
    </w:p>
    <w:p w14:paraId="083A1FEC"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Органические сцинтилляторы, содержащие редкоземельные</w:t>
      </w:r>
    </w:p>
    <w:p w14:paraId="38E755C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элементы</w:t>
      </w:r>
    </w:p>
    <w:p w14:paraId="1DD2D614"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Гадолиний- и неодимсодержащие пластмассовые сцинтилляторы</w:t>
      </w:r>
    </w:p>
    <w:p w14:paraId="3C6B752A"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Неодимсодержащие жидкие сцинтилляторы</w:t>
      </w:r>
    </w:p>
    <w:p w14:paraId="017A9312"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 к главе</w:t>
      </w:r>
    </w:p>
    <w:p w14:paraId="5668BF9A"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Кадмийсодержащие органические сцинтилляторы</w:t>
      </w:r>
    </w:p>
    <w:p w14:paraId="0B8B5B47"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Кадмийсодержащие пластмассовые сцинтилляторы</w:t>
      </w:r>
    </w:p>
    <w:p w14:paraId="7C397A0C"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Кадмийсодержащие жидкие сцинтилляторы</w:t>
      </w:r>
    </w:p>
    <w:p w14:paraId="440C149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к главе</w:t>
      </w:r>
    </w:p>
    <w:p w14:paraId="1E7EFD56"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Пластмассовые сцинтилляторы «стандартного состава» на</w:t>
      </w:r>
    </w:p>
    <w:p w14:paraId="08C9983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полистирола</w:t>
      </w:r>
    </w:p>
    <w:p w14:paraId="38E17D3A"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Технология получения пластмассовых сцинтилляторов в Лаборатории ядерных проблем ОИЯИ</w:t>
      </w:r>
    </w:p>
    <w:p w14:paraId="3D8DEE97"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Эксперимент по исследованию двойного ß-распада NEMO-3</w:t>
      </w:r>
    </w:p>
    <w:p w14:paraId="0906EC81"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 Пластмассовые сцинтилляторы для NEMO-3</w:t>
      </w:r>
    </w:p>
    <w:p w14:paraId="69ABB593"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Выводы к главе</w:t>
      </w:r>
    </w:p>
    <w:p w14:paraId="7B61C8C0"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Экспериментальные часть</w:t>
      </w:r>
    </w:p>
    <w:p w14:paraId="715F73B8"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Подготовка реагентов и растворителей</w:t>
      </w:r>
    </w:p>
    <w:p w14:paraId="75E7515A"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Получение элементосодержащих добавок</w:t>
      </w:r>
    </w:p>
    <w:p w14:paraId="4628DF1C"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Получение неодимсодержащих жидких сцинтилляторов на основе линейного алкилбензола методом жидкостной экстракции</w:t>
      </w:r>
    </w:p>
    <w:p w14:paraId="290400ED"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Получение экспериментальных образцов пластмассовых сцинтилля-</w:t>
      </w:r>
    </w:p>
    <w:p w14:paraId="19A45014"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торов</w:t>
      </w:r>
    </w:p>
    <w:p w14:paraId="4FA0C9C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Методики измерений</w:t>
      </w:r>
    </w:p>
    <w:p w14:paraId="6669F889"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Методики анализа веществ и материалов</w:t>
      </w:r>
    </w:p>
    <w:p w14:paraId="0A709BC8"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14EC60"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6BCD280"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Заключения о практической значимости</w:t>
      </w:r>
    </w:p>
    <w:p w14:paraId="54E4581C"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диссертации</w:t>
      </w:r>
    </w:p>
    <w:p w14:paraId="5714FB51" w14:textId="77777777" w:rsidR="00A56A71" w:rsidRDefault="00A56A71" w:rsidP="00A56A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71EBB05" w14:textId="4B43D240" w:rsidR="00E67B85" w:rsidRPr="00A56A71" w:rsidRDefault="00E67B85" w:rsidP="00A56A71"/>
    <w:sectPr w:rsidR="00E67B85" w:rsidRPr="00A56A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4E0F" w14:textId="77777777" w:rsidR="00AE5249" w:rsidRDefault="00AE5249">
      <w:pPr>
        <w:spacing w:after="0" w:line="240" w:lineRule="auto"/>
      </w:pPr>
      <w:r>
        <w:separator/>
      </w:r>
    </w:p>
  </w:endnote>
  <w:endnote w:type="continuationSeparator" w:id="0">
    <w:p w14:paraId="6B2B8C6C" w14:textId="77777777" w:rsidR="00AE5249" w:rsidRDefault="00AE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A5DB" w14:textId="77777777" w:rsidR="00AE5249" w:rsidRDefault="00AE5249"/>
    <w:p w14:paraId="25F89907" w14:textId="77777777" w:rsidR="00AE5249" w:rsidRDefault="00AE5249"/>
    <w:p w14:paraId="4D136C8C" w14:textId="77777777" w:rsidR="00AE5249" w:rsidRDefault="00AE5249"/>
    <w:p w14:paraId="7D3809E0" w14:textId="77777777" w:rsidR="00AE5249" w:rsidRDefault="00AE5249"/>
    <w:p w14:paraId="69DFE077" w14:textId="77777777" w:rsidR="00AE5249" w:rsidRDefault="00AE5249"/>
    <w:p w14:paraId="4CB32C71" w14:textId="77777777" w:rsidR="00AE5249" w:rsidRDefault="00AE5249"/>
    <w:p w14:paraId="10BCC485" w14:textId="77777777" w:rsidR="00AE5249" w:rsidRDefault="00AE52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67AD3" wp14:editId="20B2D9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9D9C" w14:textId="77777777" w:rsidR="00AE5249" w:rsidRDefault="00AE5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67A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E79D9C" w14:textId="77777777" w:rsidR="00AE5249" w:rsidRDefault="00AE5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CBD126" w14:textId="77777777" w:rsidR="00AE5249" w:rsidRDefault="00AE5249"/>
    <w:p w14:paraId="0A236671" w14:textId="77777777" w:rsidR="00AE5249" w:rsidRDefault="00AE5249"/>
    <w:p w14:paraId="0B1DA30B" w14:textId="77777777" w:rsidR="00AE5249" w:rsidRDefault="00AE52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97B11" wp14:editId="6BD2F1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AB0E" w14:textId="77777777" w:rsidR="00AE5249" w:rsidRDefault="00AE5249"/>
                          <w:p w14:paraId="6F970A81" w14:textId="77777777" w:rsidR="00AE5249" w:rsidRDefault="00AE5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97B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08AB0E" w14:textId="77777777" w:rsidR="00AE5249" w:rsidRDefault="00AE5249"/>
                    <w:p w14:paraId="6F970A81" w14:textId="77777777" w:rsidR="00AE5249" w:rsidRDefault="00AE5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493FF" w14:textId="77777777" w:rsidR="00AE5249" w:rsidRDefault="00AE5249"/>
    <w:p w14:paraId="49AE5D8D" w14:textId="77777777" w:rsidR="00AE5249" w:rsidRDefault="00AE5249">
      <w:pPr>
        <w:rPr>
          <w:sz w:val="2"/>
          <w:szCs w:val="2"/>
        </w:rPr>
      </w:pPr>
    </w:p>
    <w:p w14:paraId="4147C1BD" w14:textId="77777777" w:rsidR="00AE5249" w:rsidRDefault="00AE5249"/>
    <w:p w14:paraId="78E04F7E" w14:textId="77777777" w:rsidR="00AE5249" w:rsidRDefault="00AE5249">
      <w:pPr>
        <w:spacing w:after="0" w:line="240" w:lineRule="auto"/>
      </w:pPr>
    </w:p>
  </w:footnote>
  <w:footnote w:type="continuationSeparator" w:id="0">
    <w:p w14:paraId="68AFF0D7" w14:textId="77777777" w:rsidR="00AE5249" w:rsidRDefault="00AE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4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123284</TotalTime>
  <Pages>3</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3013</cp:revision>
  <cp:lastPrinted>2009-02-06T05:36:00Z</cp:lastPrinted>
  <dcterms:created xsi:type="dcterms:W3CDTF">2024-01-07T13:43:00Z</dcterms:created>
  <dcterms:modified xsi:type="dcterms:W3CDTF">2025-06-28T12:07:00Z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