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52CDA" w14:textId="1F30B321" w:rsidR="00CB24A4" w:rsidRDefault="009D4FA1" w:rsidP="009D4FA1">
      <w:pPr>
        <w:rPr>
          <w:lang w:val="ru-RU"/>
        </w:rPr>
      </w:pPr>
      <w:r w:rsidRPr="009D4FA1">
        <w:rPr>
          <w:rFonts w:hint="eastAsia"/>
          <w:lang w:val="ru-RU"/>
        </w:rPr>
        <w:t>Особенности</w:t>
      </w:r>
      <w:r w:rsidRPr="009D4FA1">
        <w:rPr>
          <w:lang w:val="ru-RU"/>
        </w:rPr>
        <w:t xml:space="preserve"> </w:t>
      </w:r>
      <w:r w:rsidRPr="009D4FA1">
        <w:rPr>
          <w:rFonts w:hint="eastAsia"/>
          <w:lang w:val="ru-RU"/>
        </w:rPr>
        <w:t>зависимости</w:t>
      </w:r>
      <w:r w:rsidRPr="009D4FA1">
        <w:rPr>
          <w:lang w:val="ru-RU"/>
        </w:rPr>
        <w:t xml:space="preserve"> </w:t>
      </w:r>
      <w:r w:rsidRPr="009D4FA1">
        <w:rPr>
          <w:rFonts w:hint="eastAsia"/>
          <w:lang w:val="ru-RU"/>
        </w:rPr>
        <w:t>заболеваемости</w:t>
      </w:r>
      <w:r w:rsidRPr="009D4FA1">
        <w:rPr>
          <w:lang w:val="ru-RU"/>
        </w:rPr>
        <w:t xml:space="preserve"> </w:t>
      </w:r>
      <w:r w:rsidRPr="009D4FA1">
        <w:rPr>
          <w:rFonts w:hint="eastAsia"/>
          <w:lang w:val="ru-RU"/>
        </w:rPr>
        <w:t>населения</w:t>
      </w:r>
      <w:r w:rsidRPr="009D4FA1">
        <w:rPr>
          <w:lang w:val="ru-RU"/>
        </w:rPr>
        <w:t xml:space="preserve"> </w:t>
      </w:r>
      <w:r w:rsidRPr="009D4FA1">
        <w:rPr>
          <w:rFonts w:hint="eastAsia"/>
          <w:lang w:val="ru-RU"/>
        </w:rPr>
        <w:t>от</w:t>
      </w:r>
      <w:r w:rsidRPr="009D4FA1">
        <w:rPr>
          <w:lang w:val="ru-RU"/>
        </w:rPr>
        <w:t xml:space="preserve"> </w:t>
      </w:r>
      <w:r w:rsidRPr="009D4FA1">
        <w:rPr>
          <w:rFonts w:hint="eastAsia"/>
          <w:lang w:val="ru-RU"/>
        </w:rPr>
        <w:t>уровня</w:t>
      </w:r>
      <w:r w:rsidRPr="009D4FA1">
        <w:rPr>
          <w:lang w:val="ru-RU"/>
        </w:rPr>
        <w:t xml:space="preserve"> </w:t>
      </w:r>
      <w:r w:rsidRPr="009D4FA1">
        <w:rPr>
          <w:rFonts w:hint="eastAsia"/>
          <w:lang w:val="ru-RU"/>
        </w:rPr>
        <w:t>загрязненности</w:t>
      </w:r>
      <w:r w:rsidRPr="009D4FA1">
        <w:rPr>
          <w:lang w:val="ru-RU"/>
        </w:rPr>
        <w:t xml:space="preserve"> </w:t>
      </w:r>
      <w:r w:rsidRPr="009D4FA1">
        <w:rPr>
          <w:rFonts w:hint="eastAsia"/>
          <w:lang w:val="ru-RU"/>
        </w:rPr>
        <w:t>атмосферного</w:t>
      </w:r>
      <w:r w:rsidRPr="009D4FA1">
        <w:rPr>
          <w:lang w:val="ru-RU"/>
        </w:rPr>
        <w:t xml:space="preserve"> </w:t>
      </w:r>
      <w:r w:rsidRPr="009D4FA1">
        <w:rPr>
          <w:rFonts w:hint="eastAsia"/>
          <w:lang w:val="ru-RU"/>
        </w:rPr>
        <w:t>воздуха</w:t>
      </w:r>
      <w:r w:rsidRPr="009D4FA1">
        <w:rPr>
          <w:lang w:val="ru-RU"/>
        </w:rPr>
        <w:t xml:space="preserve"> </w:t>
      </w:r>
      <w:r w:rsidRPr="009D4FA1">
        <w:rPr>
          <w:rFonts w:hint="eastAsia"/>
          <w:lang w:val="ru-RU"/>
        </w:rPr>
        <w:t>в</w:t>
      </w:r>
      <w:r w:rsidRPr="009D4FA1">
        <w:rPr>
          <w:lang w:val="ru-RU"/>
        </w:rPr>
        <w:t xml:space="preserve"> </w:t>
      </w:r>
      <w:r w:rsidRPr="009D4FA1">
        <w:rPr>
          <w:rFonts w:hint="eastAsia"/>
          <w:lang w:val="ru-RU"/>
        </w:rPr>
        <w:t>региональных</w:t>
      </w:r>
      <w:r w:rsidRPr="009D4FA1">
        <w:rPr>
          <w:lang w:val="ru-RU"/>
        </w:rPr>
        <w:t xml:space="preserve"> </w:t>
      </w:r>
      <w:r w:rsidRPr="009D4FA1">
        <w:rPr>
          <w:rFonts w:hint="eastAsia"/>
          <w:lang w:val="ru-RU"/>
        </w:rPr>
        <w:t>условиях</w:t>
      </w:r>
      <w:r>
        <w:rPr>
          <w:lang w:val="ru-RU"/>
        </w:rPr>
        <w:t xml:space="preserve"> </w:t>
      </w:r>
      <w:r w:rsidRPr="009D4FA1">
        <w:rPr>
          <w:rFonts w:hint="eastAsia"/>
          <w:lang w:val="ru-RU"/>
        </w:rPr>
        <w:t>Лежнев</w:t>
      </w:r>
      <w:r w:rsidRPr="009D4FA1">
        <w:rPr>
          <w:lang w:val="ru-RU"/>
        </w:rPr>
        <w:t xml:space="preserve">, </w:t>
      </w:r>
      <w:r w:rsidRPr="009D4FA1">
        <w:rPr>
          <w:rFonts w:hint="eastAsia"/>
          <w:lang w:val="ru-RU"/>
        </w:rPr>
        <w:t>Олег</w:t>
      </w:r>
      <w:r w:rsidRPr="009D4FA1">
        <w:rPr>
          <w:lang w:val="ru-RU"/>
        </w:rPr>
        <w:t xml:space="preserve"> </w:t>
      </w:r>
      <w:r w:rsidRPr="009D4FA1">
        <w:rPr>
          <w:rFonts w:hint="eastAsia"/>
          <w:lang w:val="ru-RU"/>
        </w:rPr>
        <w:t>Константинович</w:t>
      </w:r>
    </w:p>
    <w:p w14:paraId="546C1437" w14:textId="77777777" w:rsidR="009D4FA1" w:rsidRDefault="009D4FA1" w:rsidP="009D4FA1">
      <w:r>
        <w:rPr>
          <w:rFonts w:hint="eastAsia"/>
        </w:rPr>
        <w:t>ОГЛАВЛЕНИЕ</w:t>
      </w:r>
      <w:r>
        <w:t xml:space="preserve"> </w:t>
      </w:r>
      <w:r>
        <w:rPr>
          <w:rFonts w:hint="eastAsia"/>
        </w:rPr>
        <w:t>ДИССЕРТАЦИИ</w:t>
      </w:r>
    </w:p>
    <w:p w14:paraId="51505DEB" w14:textId="77777777" w:rsidR="009D4FA1" w:rsidRDefault="009D4FA1" w:rsidP="009D4FA1">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Лежнев</w:t>
      </w:r>
      <w:r>
        <w:t xml:space="preserve">, </w:t>
      </w:r>
      <w:r>
        <w:rPr>
          <w:rFonts w:hint="eastAsia"/>
        </w:rPr>
        <w:t>Олег</w:t>
      </w:r>
      <w:r>
        <w:t xml:space="preserve"> </w:t>
      </w:r>
      <w:r>
        <w:rPr>
          <w:rFonts w:hint="eastAsia"/>
        </w:rPr>
        <w:t>Константинович</w:t>
      </w:r>
    </w:p>
    <w:p w14:paraId="132FD558" w14:textId="77777777" w:rsidR="009D4FA1" w:rsidRDefault="009D4FA1" w:rsidP="009D4FA1">
      <w:r>
        <w:rPr>
          <w:rFonts w:hint="eastAsia"/>
        </w:rPr>
        <w:t>ВВЕДЕНИЕ</w:t>
      </w:r>
      <w:r>
        <w:t xml:space="preserve"> 5</w:t>
      </w:r>
    </w:p>
    <w:p w14:paraId="2D1843B2" w14:textId="77777777" w:rsidR="009D4FA1" w:rsidRDefault="009D4FA1" w:rsidP="009D4FA1"/>
    <w:p w14:paraId="16E9DC62" w14:textId="77777777" w:rsidR="009D4FA1" w:rsidRDefault="009D4FA1" w:rsidP="009D4FA1">
      <w:r>
        <w:rPr>
          <w:rFonts w:hint="eastAsia"/>
        </w:rPr>
        <w:t>АЭРОПОЛЛЮТАНТЫ</w:t>
      </w:r>
      <w:r>
        <w:t xml:space="preserve"> </w:t>
      </w:r>
      <w:r>
        <w:rPr>
          <w:rFonts w:hint="eastAsia"/>
        </w:rPr>
        <w:t>И</w:t>
      </w:r>
      <w:r>
        <w:t xml:space="preserve"> </w:t>
      </w:r>
      <w:r>
        <w:rPr>
          <w:rFonts w:hint="eastAsia"/>
        </w:rPr>
        <w:t>ЭКОТОКСИКАНТЫ</w:t>
      </w:r>
      <w:r>
        <w:t xml:space="preserve">, </w:t>
      </w:r>
      <w:r>
        <w:rPr>
          <w:rFonts w:hint="eastAsia"/>
        </w:rPr>
        <w:t>ИХ</w:t>
      </w:r>
    </w:p>
    <w:p w14:paraId="24B8517A" w14:textId="77777777" w:rsidR="009D4FA1" w:rsidRDefault="009D4FA1" w:rsidP="009D4FA1"/>
    <w:p w14:paraId="4E1A7FCC" w14:textId="77777777" w:rsidR="009D4FA1" w:rsidRDefault="009D4FA1" w:rsidP="009D4FA1">
      <w:r>
        <w:rPr>
          <w:rFonts w:hint="eastAsia"/>
        </w:rPr>
        <w:t>ГЛАВА</w:t>
      </w:r>
      <w:r>
        <w:t xml:space="preserve"> 1 </w:t>
      </w:r>
      <w:r>
        <w:rPr>
          <w:rFonts w:hint="eastAsia"/>
        </w:rPr>
        <w:t>ВОЗДЕЙСТВИЕ</w:t>
      </w:r>
      <w:r>
        <w:t xml:space="preserve"> </w:t>
      </w:r>
      <w:r>
        <w:rPr>
          <w:rFonts w:hint="eastAsia"/>
        </w:rPr>
        <w:t>НА</w:t>
      </w:r>
      <w:r>
        <w:t xml:space="preserve"> </w:t>
      </w:r>
      <w:r>
        <w:rPr>
          <w:rFonts w:hint="eastAsia"/>
        </w:rPr>
        <w:t>СОСТОЯНИЕ</w:t>
      </w:r>
      <w:r>
        <w:t xml:space="preserve"> </w:t>
      </w:r>
      <w:r>
        <w:rPr>
          <w:rFonts w:hint="eastAsia"/>
        </w:rPr>
        <w:t>ЗДОРОВЬЯ</w:t>
      </w:r>
      <w:r>
        <w:t xml:space="preserve"> </w:t>
      </w:r>
      <w:r>
        <w:rPr>
          <w:rFonts w:hint="eastAsia"/>
        </w:rPr>
        <w:t>ЧЕ</w:t>
      </w:r>
      <w:r>
        <w:t>- 11</w:t>
      </w:r>
    </w:p>
    <w:p w14:paraId="69A5A413" w14:textId="77777777" w:rsidR="009D4FA1" w:rsidRDefault="009D4FA1" w:rsidP="009D4FA1"/>
    <w:p w14:paraId="12946D7B" w14:textId="77777777" w:rsidR="009D4FA1" w:rsidRDefault="009D4FA1" w:rsidP="009D4FA1">
      <w:r>
        <w:rPr>
          <w:rFonts w:hint="eastAsia"/>
        </w:rPr>
        <w:t>ЛОВЕКА</w:t>
      </w:r>
      <w:r>
        <w:t xml:space="preserve"> (</w:t>
      </w:r>
      <w:r>
        <w:rPr>
          <w:rFonts w:hint="eastAsia"/>
        </w:rPr>
        <w:t>обзор</w:t>
      </w:r>
      <w:r>
        <w:t xml:space="preserve"> </w:t>
      </w:r>
      <w:r>
        <w:rPr>
          <w:rFonts w:hint="eastAsia"/>
        </w:rPr>
        <w:t>литературы</w:t>
      </w:r>
      <w:r>
        <w:t>)</w:t>
      </w:r>
    </w:p>
    <w:p w14:paraId="6338D5D5" w14:textId="77777777" w:rsidR="009D4FA1" w:rsidRDefault="009D4FA1" w:rsidP="009D4FA1"/>
    <w:p w14:paraId="16703787" w14:textId="77777777" w:rsidR="009D4FA1" w:rsidRDefault="009D4FA1" w:rsidP="009D4FA1">
      <w:r>
        <w:t xml:space="preserve">1.1. </w:t>
      </w:r>
      <w:r>
        <w:rPr>
          <w:rFonts w:hint="eastAsia"/>
        </w:rPr>
        <w:t>Характеристика</w:t>
      </w:r>
      <w:r>
        <w:t xml:space="preserve"> </w:t>
      </w:r>
      <w:r>
        <w:rPr>
          <w:rFonts w:hint="eastAsia"/>
        </w:rPr>
        <w:t>загрязнителей</w:t>
      </w:r>
      <w:r>
        <w:t xml:space="preserve"> </w:t>
      </w:r>
      <w:r>
        <w:rPr>
          <w:rFonts w:hint="eastAsia"/>
        </w:rPr>
        <w:t>атмосферного</w:t>
      </w:r>
      <w:r>
        <w:t xml:space="preserve"> </w:t>
      </w:r>
      <w:r>
        <w:rPr>
          <w:rFonts w:hint="eastAsia"/>
        </w:rPr>
        <w:t>воздуха</w:t>
      </w:r>
      <w:r>
        <w:t xml:space="preserve"> 11 2 </w:t>
      </w:r>
      <w:r>
        <w:rPr>
          <w:rFonts w:hint="eastAsia"/>
        </w:rPr>
        <w:t>Влияние</w:t>
      </w:r>
      <w:r>
        <w:t xml:space="preserve"> </w:t>
      </w:r>
      <w:r>
        <w:rPr>
          <w:rFonts w:hint="eastAsia"/>
        </w:rPr>
        <w:t>загрязняющих</w:t>
      </w:r>
      <w:r>
        <w:t xml:space="preserve"> </w:t>
      </w:r>
      <w:r>
        <w:rPr>
          <w:rFonts w:hint="eastAsia"/>
        </w:rPr>
        <w:t>веществ</w:t>
      </w:r>
      <w:r>
        <w:t xml:space="preserve"> </w:t>
      </w:r>
      <w:r>
        <w:rPr>
          <w:rFonts w:hint="eastAsia"/>
        </w:rPr>
        <w:t>атмосферы</w:t>
      </w:r>
      <w:r>
        <w:t xml:space="preserve"> </w:t>
      </w:r>
      <w:r>
        <w:rPr>
          <w:rFonts w:hint="eastAsia"/>
        </w:rPr>
        <w:t>на</w:t>
      </w:r>
      <w:r>
        <w:t xml:space="preserve"> </w:t>
      </w:r>
      <w:r>
        <w:rPr>
          <w:rFonts w:hint="eastAsia"/>
        </w:rPr>
        <w:t>здоровье</w:t>
      </w:r>
      <w:r>
        <w:t xml:space="preserve"> ^21 </w:t>
      </w:r>
      <w:r>
        <w:rPr>
          <w:rFonts w:hint="eastAsia"/>
        </w:rPr>
        <w:t>населения</w:t>
      </w:r>
      <w:r>
        <w:t xml:space="preserve"> ^ </w:t>
      </w:r>
      <w:r>
        <w:rPr>
          <w:rFonts w:hint="eastAsia"/>
        </w:rPr>
        <w:t>Влияние</w:t>
      </w:r>
      <w:r>
        <w:t xml:space="preserve"> </w:t>
      </w:r>
      <w:r>
        <w:rPr>
          <w:rFonts w:hint="eastAsia"/>
        </w:rPr>
        <w:t>окружающей</w:t>
      </w:r>
      <w:r>
        <w:t xml:space="preserve"> </w:t>
      </w:r>
      <w:r>
        <w:rPr>
          <w:rFonts w:hint="eastAsia"/>
        </w:rPr>
        <w:t>среды</w:t>
      </w:r>
      <w:r>
        <w:t xml:space="preserve"> </w:t>
      </w:r>
      <w:r>
        <w:rPr>
          <w:rFonts w:hint="eastAsia"/>
        </w:rPr>
        <w:t>на</w:t>
      </w:r>
      <w:r>
        <w:t xml:space="preserve"> </w:t>
      </w:r>
      <w:r>
        <w:rPr>
          <w:rFonts w:hint="eastAsia"/>
        </w:rPr>
        <w:t>распространенность</w:t>
      </w:r>
      <w:r>
        <w:t xml:space="preserve"> 21 26 </w:t>
      </w:r>
      <w:r>
        <w:rPr>
          <w:rFonts w:hint="eastAsia"/>
        </w:rPr>
        <w:t>бронхиальной</w:t>
      </w:r>
      <w:r>
        <w:t xml:space="preserve"> </w:t>
      </w:r>
      <w:r>
        <w:rPr>
          <w:rFonts w:hint="eastAsia"/>
        </w:rPr>
        <w:t>астмы</w:t>
      </w:r>
    </w:p>
    <w:p w14:paraId="6A0F0624" w14:textId="77777777" w:rsidR="009D4FA1" w:rsidRDefault="009D4FA1" w:rsidP="009D4FA1"/>
    <w:p w14:paraId="5D6B7396" w14:textId="77777777" w:rsidR="009D4FA1" w:rsidRDefault="009D4FA1" w:rsidP="009D4FA1">
      <w:r>
        <w:t xml:space="preserve">1.4. </w:t>
      </w:r>
      <w:r>
        <w:rPr>
          <w:rFonts w:hint="eastAsia"/>
        </w:rPr>
        <w:t>Иммунологические</w:t>
      </w:r>
      <w:r>
        <w:t xml:space="preserve"> </w:t>
      </w:r>
      <w:r>
        <w:rPr>
          <w:rFonts w:hint="eastAsia"/>
        </w:rPr>
        <w:t>аспекты</w:t>
      </w:r>
      <w:r>
        <w:t xml:space="preserve"> </w:t>
      </w:r>
      <w:r>
        <w:rPr>
          <w:rFonts w:hint="eastAsia"/>
        </w:rPr>
        <w:t>бронхиальной</w:t>
      </w:r>
      <w:r>
        <w:t xml:space="preserve"> </w:t>
      </w:r>
      <w:r>
        <w:rPr>
          <w:rFonts w:hint="eastAsia"/>
        </w:rPr>
        <w:t>астмы</w:t>
      </w:r>
      <w:r>
        <w:t xml:space="preserve"> 26</w:t>
      </w:r>
    </w:p>
    <w:p w14:paraId="7E3E1988" w14:textId="77777777" w:rsidR="009D4FA1" w:rsidRDefault="009D4FA1" w:rsidP="009D4FA1"/>
    <w:p w14:paraId="2F6660A8" w14:textId="77777777" w:rsidR="009D4FA1" w:rsidRDefault="009D4FA1" w:rsidP="009D4FA1">
      <w:r>
        <w:rPr>
          <w:rFonts w:hint="eastAsia"/>
        </w:rPr>
        <w:t>Особенности</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больным</w:t>
      </w:r>
      <w:r>
        <w:t xml:space="preserve"> </w:t>
      </w:r>
      <w:r>
        <w:rPr>
          <w:rFonts w:hint="eastAsia"/>
        </w:rPr>
        <w:t>с</w:t>
      </w:r>
    </w:p>
    <w:p w14:paraId="0596D664" w14:textId="77777777" w:rsidR="009D4FA1" w:rsidRDefault="009D4FA1" w:rsidP="009D4FA1"/>
    <w:p w14:paraId="06AB6724" w14:textId="77777777" w:rsidR="009D4FA1" w:rsidRDefault="009D4FA1" w:rsidP="009D4FA1">
      <w:r>
        <w:t xml:space="preserve">1.5. </w:t>
      </w:r>
      <w:r>
        <w:rPr>
          <w:rFonts w:hint="eastAsia"/>
        </w:rPr>
        <w:t>„</w:t>
      </w:r>
      <w:r>
        <w:t xml:space="preserve"> ^ 2</w:t>
      </w:r>
      <w:r>
        <w:rPr>
          <w:rFonts w:hint="eastAsia"/>
        </w:rPr>
        <w:t>о</w:t>
      </w:r>
      <w:r>
        <w:t xml:space="preserve">-31 </w:t>
      </w:r>
      <w:r>
        <w:rPr>
          <w:rFonts w:hint="eastAsia"/>
        </w:rPr>
        <w:t>патологиеи</w:t>
      </w:r>
      <w:r>
        <w:t xml:space="preserve"> </w:t>
      </w:r>
      <w:r>
        <w:rPr>
          <w:rFonts w:hint="eastAsia"/>
        </w:rPr>
        <w:t>органов</w:t>
      </w:r>
      <w:r>
        <w:t xml:space="preserve"> </w:t>
      </w:r>
      <w:r>
        <w:rPr>
          <w:rFonts w:hint="eastAsia"/>
        </w:rPr>
        <w:t>дыхания</w:t>
      </w:r>
      <w:r>
        <w:t xml:space="preserve"> </w:t>
      </w:r>
      <w:r>
        <w:rPr>
          <w:rFonts w:hint="eastAsia"/>
        </w:rPr>
        <w:t>аллергической</w:t>
      </w:r>
      <w:r>
        <w:t xml:space="preserve"> </w:t>
      </w:r>
      <w:r>
        <w:rPr>
          <w:rFonts w:hint="eastAsia"/>
        </w:rPr>
        <w:t>природы</w:t>
      </w:r>
    </w:p>
    <w:p w14:paraId="78A07504" w14:textId="77777777" w:rsidR="009D4FA1" w:rsidRDefault="009D4FA1" w:rsidP="009D4FA1"/>
    <w:p w14:paraId="3EB60959" w14:textId="77777777" w:rsidR="009D4FA1" w:rsidRDefault="009D4FA1" w:rsidP="009D4FA1">
      <w:r>
        <w:rPr>
          <w:rFonts w:hint="eastAsia"/>
        </w:rPr>
        <w:t>ГЛАВА</w:t>
      </w:r>
      <w:r>
        <w:t xml:space="preserve"> 2 </w:t>
      </w:r>
      <w:r>
        <w:rPr>
          <w:rFonts w:hint="eastAsia"/>
        </w:rPr>
        <w:t>ОБЪЕКТ</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32</w:t>
      </w:r>
    </w:p>
    <w:p w14:paraId="68916E93" w14:textId="77777777" w:rsidR="009D4FA1" w:rsidRDefault="009D4FA1" w:rsidP="009D4FA1"/>
    <w:p w14:paraId="2E4BF60A" w14:textId="77777777" w:rsidR="009D4FA1" w:rsidRDefault="009D4FA1" w:rsidP="009D4FA1">
      <w:r>
        <w:t xml:space="preserve">2.1. </w:t>
      </w:r>
      <w:r>
        <w:rPr>
          <w:rFonts w:hint="eastAsia"/>
        </w:rPr>
        <w:t>Исследования</w:t>
      </w:r>
      <w:r>
        <w:t xml:space="preserve"> </w:t>
      </w:r>
      <w:r>
        <w:rPr>
          <w:rFonts w:hint="eastAsia"/>
        </w:rPr>
        <w:t>атмосферного</w:t>
      </w:r>
      <w:r>
        <w:t xml:space="preserve"> </w:t>
      </w:r>
      <w:r>
        <w:rPr>
          <w:rFonts w:hint="eastAsia"/>
        </w:rPr>
        <w:t>воздуха</w:t>
      </w:r>
      <w:r>
        <w:t xml:space="preserve"> 32</w:t>
      </w:r>
    </w:p>
    <w:p w14:paraId="332AA20B" w14:textId="77777777" w:rsidR="009D4FA1" w:rsidRDefault="009D4FA1" w:rsidP="009D4FA1"/>
    <w:p w14:paraId="0597539F" w14:textId="77777777" w:rsidR="009D4FA1" w:rsidRDefault="009D4FA1" w:rsidP="009D4FA1">
      <w:r>
        <w:t xml:space="preserve">2 2 </w:t>
      </w:r>
      <w:r>
        <w:rPr>
          <w:rFonts w:hint="eastAsia"/>
        </w:rPr>
        <w:t>Клинико</w:t>
      </w:r>
      <w:r>
        <w:t>-</w:t>
      </w:r>
      <w:r>
        <w:rPr>
          <w:rFonts w:hint="eastAsia"/>
        </w:rPr>
        <w:t>эпидемиологические</w:t>
      </w:r>
      <w:r>
        <w:t xml:space="preserve"> </w:t>
      </w:r>
      <w:r>
        <w:rPr>
          <w:rFonts w:hint="eastAsia"/>
        </w:rPr>
        <w:t>и</w:t>
      </w:r>
      <w:r>
        <w:t xml:space="preserve"> </w:t>
      </w:r>
      <w:r>
        <w:rPr>
          <w:rFonts w:hint="eastAsia"/>
        </w:rPr>
        <w:t>иммунологические</w:t>
      </w:r>
      <w:r>
        <w:t xml:space="preserve"> </w:t>
      </w:r>
      <w:r>
        <w:rPr>
          <w:rFonts w:hint="eastAsia"/>
        </w:rPr>
        <w:t>исследования</w:t>
      </w:r>
    </w:p>
    <w:p w14:paraId="196FA327" w14:textId="77777777" w:rsidR="009D4FA1" w:rsidRDefault="009D4FA1" w:rsidP="009D4FA1"/>
    <w:p w14:paraId="6AD2BEF8" w14:textId="77777777" w:rsidR="009D4FA1" w:rsidRDefault="009D4FA1" w:rsidP="009D4FA1">
      <w:r>
        <w:t xml:space="preserve">2.3. </w:t>
      </w:r>
      <w:r>
        <w:rPr>
          <w:rFonts w:hint="eastAsia"/>
        </w:rPr>
        <w:t>Методы</w:t>
      </w:r>
      <w:r>
        <w:t xml:space="preserve"> </w:t>
      </w:r>
      <w:r>
        <w:rPr>
          <w:rFonts w:hint="eastAsia"/>
        </w:rPr>
        <w:t>математико</w:t>
      </w:r>
      <w:r>
        <w:t>-</w:t>
      </w:r>
      <w:r>
        <w:rPr>
          <w:rFonts w:hint="eastAsia"/>
        </w:rPr>
        <w:t>статистического</w:t>
      </w:r>
      <w:r>
        <w:t xml:space="preserve"> </w:t>
      </w:r>
      <w:r>
        <w:rPr>
          <w:rFonts w:hint="eastAsia"/>
        </w:rPr>
        <w:t>анализа</w:t>
      </w:r>
    </w:p>
    <w:p w14:paraId="31F52BF4" w14:textId="77777777" w:rsidR="009D4FA1" w:rsidRDefault="009D4FA1" w:rsidP="009D4FA1"/>
    <w:p w14:paraId="25A3ECDC" w14:textId="77777777" w:rsidR="009D4FA1" w:rsidRDefault="009D4FA1" w:rsidP="009D4FA1">
      <w:r>
        <w:rPr>
          <w:rFonts w:hint="eastAsia"/>
        </w:rPr>
        <w:t>САНИТАРНО</w:t>
      </w:r>
      <w:r>
        <w:t>-</w:t>
      </w:r>
      <w:r>
        <w:rPr>
          <w:rFonts w:hint="eastAsia"/>
        </w:rPr>
        <w:t>ГИГИЕНИЧЕСКАЯ</w:t>
      </w:r>
      <w:r>
        <w:t xml:space="preserve"> </w:t>
      </w:r>
      <w:r>
        <w:rPr>
          <w:rFonts w:hint="eastAsia"/>
        </w:rPr>
        <w:t>ХАРАКТЕРИ</w:t>
      </w:r>
      <w:r>
        <w:t>-</w:t>
      </w:r>
      <w:r>
        <w:rPr>
          <w:rFonts w:hint="eastAsia"/>
        </w:rPr>
        <w:t>Г</w:t>
      </w:r>
      <w:r>
        <w:t xml:space="preserve"> </w:t>
      </w:r>
      <w:r>
        <w:rPr>
          <w:rFonts w:hint="eastAsia"/>
        </w:rPr>
        <w:t>ЛАВ</w:t>
      </w:r>
      <w:r>
        <w:t xml:space="preserve"> </w:t>
      </w:r>
      <w:r>
        <w:rPr>
          <w:rFonts w:hint="eastAsia"/>
        </w:rPr>
        <w:t>АЗ</w:t>
      </w:r>
      <w:r>
        <w:t xml:space="preserve"> </w:t>
      </w:r>
      <w:r>
        <w:rPr>
          <w:rFonts w:hint="eastAsia"/>
        </w:rPr>
        <w:t>СТИКА</w:t>
      </w:r>
      <w:r>
        <w:t xml:space="preserve"> </w:t>
      </w:r>
      <w:r>
        <w:rPr>
          <w:rFonts w:hint="eastAsia"/>
        </w:rPr>
        <w:t>ЗАГРЯЗНЕНИЯ</w:t>
      </w:r>
      <w:r>
        <w:t xml:space="preserve"> </w:t>
      </w:r>
      <w:r>
        <w:rPr>
          <w:rFonts w:hint="eastAsia"/>
        </w:rPr>
        <w:t>АТМОСФЕРНОГО</w:t>
      </w:r>
      <w:r>
        <w:t xml:space="preserve"> </w:t>
      </w:r>
      <w:r>
        <w:rPr>
          <w:rFonts w:hint="eastAsia"/>
        </w:rPr>
        <w:t>ВОЗ</w:t>
      </w:r>
      <w:r>
        <w:t xml:space="preserve">- 38-58 </w:t>
      </w:r>
      <w:r>
        <w:rPr>
          <w:rFonts w:hint="eastAsia"/>
        </w:rPr>
        <w:t>ДУХА</w:t>
      </w:r>
      <w:r>
        <w:t xml:space="preserve"> </w:t>
      </w:r>
      <w:r>
        <w:rPr>
          <w:rFonts w:hint="eastAsia"/>
        </w:rPr>
        <w:t>НОВГОРОДСКОЙ</w:t>
      </w:r>
      <w:r>
        <w:t xml:space="preserve"> </w:t>
      </w:r>
      <w:r>
        <w:rPr>
          <w:rFonts w:hint="eastAsia"/>
        </w:rPr>
        <w:t>ОБЛАСТИ</w:t>
      </w:r>
      <w:r>
        <w:t xml:space="preserve"> ^ </w:t>
      </w:r>
      <w:r>
        <w:rPr>
          <w:rFonts w:hint="eastAsia"/>
        </w:rPr>
        <w:t>Характеристика</w:t>
      </w:r>
      <w:r>
        <w:t xml:space="preserve"> </w:t>
      </w:r>
      <w:r>
        <w:rPr>
          <w:rFonts w:hint="eastAsia"/>
        </w:rPr>
        <w:t>фактора</w:t>
      </w:r>
      <w:r>
        <w:t xml:space="preserve"> </w:t>
      </w:r>
      <w:r>
        <w:rPr>
          <w:rFonts w:hint="eastAsia"/>
        </w:rPr>
        <w:t>межрегионального</w:t>
      </w:r>
      <w:r>
        <w:t xml:space="preserve"> </w:t>
      </w:r>
      <w:r>
        <w:rPr>
          <w:rFonts w:hint="eastAsia"/>
        </w:rPr>
        <w:t>загрязнения</w:t>
      </w:r>
      <w:r>
        <w:t xml:space="preserve"> ^ ^ </w:t>
      </w:r>
      <w:r>
        <w:rPr>
          <w:rFonts w:hint="eastAsia"/>
        </w:rPr>
        <w:t>атмосферы</w:t>
      </w:r>
      <w:r>
        <w:t xml:space="preserve"> </w:t>
      </w:r>
      <w:r>
        <w:rPr>
          <w:rFonts w:hint="eastAsia"/>
        </w:rPr>
        <w:t>Новгородской</w:t>
      </w:r>
      <w:r>
        <w:t xml:space="preserve"> </w:t>
      </w:r>
      <w:r>
        <w:rPr>
          <w:rFonts w:hint="eastAsia"/>
        </w:rPr>
        <w:t>области</w:t>
      </w:r>
    </w:p>
    <w:p w14:paraId="1CC276C3" w14:textId="77777777" w:rsidR="009D4FA1" w:rsidRDefault="009D4FA1" w:rsidP="009D4FA1"/>
    <w:p w14:paraId="6B52CB36" w14:textId="77777777" w:rsidR="009D4FA1" w:rsidRDefault="009D4FA1" w:rsidP="009D4FA1">
      <w:r>
        <w:rPr>
          <w:rFonts w:hint="eastAsia"/>
        </w:rPr>
        <w:t>Характеристика</w:t>
      </w:r>
      <w:r>
        <w:t xml:space="preserve"> </w:t>
      </w:r>
      <w:r>
        <w:rPr>
          <w:rFonts w:hint="eastAsia"/>
        </w:rPr>
        <w:t>загрязненности</w:t>
      </w:r>
      <w:r>
        <w:t xml:space="preserve"> </w:t>
      </w:r>
      <w:r>
        <w:rPr>
          <w:rFonts w:hint="eastAsia"/>
        </w:rPr>
        <w:t>аэрополлютантами</w:t>
      </w:r>
      <w:r>
        <w:t xml:space="preserve"> </w:t>
      </w:r>
      <w:r>
        <w:rPr>
          <w:rFonts w:hint="eastAsia"/>
        </w:rPr>
        <w:t>воз</w:t>
      </w:r>
      <w:r>
        <w:t xml:space="preserve">- 4^55 </w:t>
      </w:r>
      <w:r>
        <w:rPr>
          <w:rFonts w:hint="eastAsia"/>
        </w:rPr>
        <w:t>душной</w:t>
      </w:r>
      <w:r>
        <w:t xml:space="preserve"> </w:t>
      </w:r>
      <w:r>
        <w:rPr>
          <w:rFonts w:hint="eastAsia"/>
        </w:rPr>
        <w:t>среды</w:t>
      </w:r>
      <w:r>
        <w:t xml:space="preserve"> </w:t>
      </w:r>
      <w:r>
        <w:rPr>
          <w:rFonts w:hint="eastAsia"/>
        </w:rPr>
        <w:t>Новгородской</w:t>
      </w:r>
      <w:r>
        <w:t xml:space="preserve"> </w:t>
      </w:r>
      <w:r>
        <w:rPr>
          <w:rFonts w:hint="eastAsia"/>
        </w:rPr>
        <w:t>области</w:t>
      </w:r>
    </w:p>
    <w:p w14:paraId="624AD58B" w14:textId="77777777" w:rsidR="009D4FA1" w:rsidRDefault="009D4FA1" w:rsidP="009D4FA1"/>
    <w:p w14:paraId="6BEF2A4F" w14:textId="77777777" w:rsidR="009D4FA1" w:rsidRDefault="009D4FA1" w:rsidP="009D4FA1">
      <w:r>
        <w:t xml:space="preserve">221 </w:t>
      </w:r>
      <w:r>
        <w:rPr>
          <w:rFonts w:hint="eastAsia"/>
        </w:rPr>
        <w:t>Характеристика</w:t>
      </w:r>
      <w:r>
        <w:t xml:space="preserve"> </w:t>
      </w:r>
      <w:r>
        <w:rPr>
          <w:rFonts w:hint="eastAsia"/>
        </w:rPr>
        <w:t>источников</w:t>
      </w:r>
      <w:r>
        <w:t xml:space="preserve"> </w:t>
      </w:r>
      <w:r>
        <w:rPr>
          <w:rFonts w:hint="eastAsia"/>
        </w:rPr>
        <w:t>и</w:t>
      </w:r>
      <w:r>
        <w:t xml:space="preserve"> </w:t>
      </w:r>
      <w:r>
        <w:rPr>
          <w:rFonts w:hint="eastAsia"/>
        </w:rPr>
        <w:t>состава</w:t>
      </w:r>
      <w:r>
        <w:t xml:space="preserve"> </w:t>
      </w:r>
      <w:r>
        <w:rPr>
          <w:rFonts w:hint="eastAsia"/>
        </w:rPr>
        <w:t>выбросов</w:t>
      </w:r>
      <w:r>
        <w:t xml:space="preserve"> </w:t>
      </w:r>
      <w:r>
        <w:rPr>
          <w:rFonts w:hint="eastAsia"/>
        </w:rPr>
        <w:t>в</w:t>
      </w:r>
      <w:r>
        <w:t xml:space="preserve"> </w:t>
      </w:r>
      <w:r>
        <w:rPr>
          <w:rFonts w:hint="eastAsia"/>
        </w:rPr>
        <w:t>атмо</w:t>
      </w:r>
      <w:r>
        <w:t xml:space="preserve">- ^ </w:t>
      </w:r>
      <w:r>
        <w:rPr>
          <w:rFonts w:hint="eastAsia"/>
        </w:rPr>
        <w:t>М</w:t>
      </w:r>
      <w:r>
        <w:t xml:space="preserve"> </w:t>
      </w:r>
      <w:r>
        <w:rPr>
          <w:rFonts w:hint="eastAsia"/>
        </w:rPr>
        <w:t>сферу</w:t>
      </w:r>
    </w:p>
    <w:p w14:paraId="5136F95B" w14:textId="77777777" w:rsidR="009D4FA1" w:rsidRDefault="009D4FA1" w:rsidP="009D4FA1"/>
    <w:p w14:paraId="4508FE30" w14:textId="77777777" w:rsidR="009D4FA1" w:rsidRDefault="009D4FA1" w:rsidP="009D4FA1">
      <w:r>
        <w:rPr>
          <w:rFonts w:hint="eastAsia"/>
        </w:rPr>
        <w:t>Характеристика</w:t>
      </w:r>
      <w:r>
        <w:t xml:space="preserve"> </w:t>
      </w:r>
      <w:r>
        <w:rPr>
          <w:rFonts w:hint="eastAsia"/>
        </w:rPr>
        <w:t>аэрогенной</w:t>
      </w:r>
      <w:r>
        <w:t xml:space="preserve"> </w:t>
      </w:r>
      <w:r>
        <w:rPr>
          <w:rFonts w:hint="eastAsia"/>
        </w:rPr>
        <w:t>нагрузки</w:t>
      </w:r>
      <w:r>
        <w:t xml:space="preserve"> </w:t>
      </w:r>
      <w:r>
        <w:rPr>
          <w:rFonts w:hint="eastAsia"/>
        </w:rPr>
        <w:t>и</w:t>
      </w:r>
      <w:r>
        <w:t xml:space="preserve"> </w:t>
      </w:r>
      <w:r>
        <w:rPr>
          <w:rFonts w:hint="eastAsia"/>
        </w:rPr>
        <w:t>плотности</w:t>
      </w:r>
      <w:r>
        <w:t xml:space="preserve"> </w:t>
      </w:r>
      <w:r>
        <w:rPr>
          <w:rFonts w:hint="eastAsia"/>
        </w:rPr>
        <w:t>вы</w:t>
      </w:r>
      <w:r>
        <w:t>- .</w:t>
      </w:r>
      <w:r>
        <w:rPr>
          <w:rFonts w:hint="eastAsia"/>
        </w:rPr>
        <w:t>„</w:t>
      </w:r>
      <w:r>
        <w:t xml:space="preserve"> 3.2.2. - </w:t>
      </w:r>
      <w:r>
        <w:rPr>
          <w:rFonts w:hint="eastAsia"/>
        </w:rPr>
        <w:t>„</w:t>
      </w:r>
      <w:r>
        <w:t xml:space="preserve"> 4/-4</w:t>
      </w:r>
      <w:r>
        <w:rPr>
          <w:rFonts w:hint="eastAsia"/>
        </w:rPr>
        <w:t>о</w:t>
      </w:r>
      <w:r>
        <w:t xml:space="preserve"> </w:t>
      </w:r>
      <w:r>
        <w:rPr>
          <w:rFonts w:hint="eastAsia"/>
        </w:rPr>
        <w:t>бросов</w:t>
      </w:r>
      <w:r>
        <w:t xml:space="preserve"> </w:t>
      </w:r>
      <w:r>
        <w:rPr>
          <w:rFonts w:hint="eastAsia"/>
        </w:rPr>
        <w:t>загрязнителей</w:t>
      </w:r>
    </w:p>
    <w:p w14:paraId="050C4105" w14:textId="77777777" w:rsidR="009D4FA1" w:rsidRDefault="009D4FA1" w:rsidP="009D4FA1"/>
    <w:p w14:paraId="42271E87" w14:textId="77777777" w:rsidR="009D4FA1" w:rsidRDefault="009D4FA1" w:rsidP="009D4FA1">
      <w:r>
        <w:t xml:space="preserve">222 </w:t>
      </w:r>
      <w:r>
        <w:rPr>
          <w:rFonts w:hint="eastAsia"/>
        </w:rPr>
        <w:t>Характеристика</w:t>
      </w:r>
      <w:r>
        <w:t xml:space="preserve"> </w:t>
      </w:r>
      <w:r>
        <w:rPr>
          <w:rFonts w:hint="eastAsia"/>
        </w:rPr>
        <w:t>загрязненности</w:t>
      </w:r>
      <w:r>
        <w:t xml:space="preserve"> </w:t>
      </w:r>
      <w:r>
        <w:rPr>
          <w:rFonts w:hint="eastAsia"/>
        </w:rPr>
        <w:t>воздушной</w:t>
      </w:r>
      <w:r>
        <w:t xml:space="preserve"> </w:t>
      </w:r>
      <w:r>
        <w:rPr>
          <w:rFonts w:hint="eastAsia"/>
        </w:rPr>
        <w:t>среды</w:t>
      </w:r>
      <w:r>
        <w:t xml:space="preserve"> </w:t>
      </w:r>
      <w:r>
        <w:rPr>
          <w:rFonts w:hint="eastAsia"/>
        </w:rPr>
        <w:t>Вели</w:t>
      </w:r>
      <w:r>
        <w:t xml:space="preserve">- ^ </w:t>
      </w:r>
      <w:r>
        <w:rPr>
          <w:rFonts w:hint="eastAsia"/>
        </w:rPr>
        <w:t>кого</w:t>
      </w:r>
      <w:r>
        <w:t xml:space="preserve"> </w:t>
      </w:r>
      <w:r>
        <w:rPr>
          <w:rFonts w:hint="eastAsia"/>
        </w:rPr>
        <w:t>Новгорода</w:t>
      </w:r>
      <w:r>
        <w:t xml:space="preserve"> </w:t>
      </w:r>
      <w:r>
        <w:rPr>
          <w:rFonts w:hint="eastAsia"/>
        </w:rPr>
        <w:t>и</w:t>
      </w:r>
      <w:r>
        <w:t xml:space="preserve"> </w:t>
      </w:r>
      <w:r>
        <w:rPr>
          <w:rFonts w:hint="eastAsia"/>
        </w:rPr>
        <w:t>г</w:t>
      </w:r>
      <w:r>
        <w:t xml:space="preserve">. </w:t>
      </w:r>
      <w:r>
        <w:rPr>
          <w:rFonts w:hint="eastAsia"/>
        </w:rPr>
        <w:t>Старая</w:t>
      </w:r>
      <w:r>
        <w:t xml:space="preserve"> </w:t>
      </w:r>
      <w:r>
        <w:rPr>
          <w:rFonts w:hint="eastAsia"/>
        </w:rPr>
        <w:t>Русса</w:t>
      </w:r>
      <w:r>
        <w:t xml:space="preserve"> ^ </w:t>
      </w:r>
      <w:r>
        <w:rPr>
          <w:rFonts w:hint="eastAsia"/>
        </w:rPr>
        <w:t>Оценка</w:t>
      </w:r>
      <w:r>
        <w:t xml:space="preserve"> </w:t>
      </w:r>
      <w:r>
        <w:rPr>
          <w:rFonts w:hint="eastAsia"/>
        </w:rPr>
        <w:t>вероятности</w:t>
      </w:r>
      <w:r>
        <w:t xml:space="preserve"> </w:t>
      </w:r>
      <w:r>
        <w:rPr>
          <w:rFonts w:hint="eastAsia"/>
        </w:rPr>
        <w:t>риска</w:t>
      </w:r>
      <w:r>
        <w:t xml:space="preserve"> </w:t>
      </w:r>
      <w:r>
        <w:rPr>
          <w:rFonts w:hint="eastAsia"/>
        </w:rPr>
        <w:t>развития</w:t>
      </w:r>
      <w:r>
        <w:t xml:space="preserve"> </w:t>
      </w:r>
      <w:r>
        <w:rPr>
          <w:rFonts w:hint="eastAsia"/>
        </w:rPr>
        <w:t>заболеваний</w:t>
      </w:r>
      <w:r>
        <w:t xml:space="preserve"> </w:t>
      </w:r>
      <w:r>
        <w:rPr>
          <w:rFonts w:hint="eastAsia"/>
        </w:rPr>
        <w:t>органов</w:t>
      </w:r>
      <w:r>
        <w:t xml:space="preserve"> ^ ^ </w:t>
      </w:r>
      <w:r>
        <w:rPr>
          <w:rFonts w:hint="eastAsia"/>
        </w:rPr>
        <w:t>дыхания</w:t>
      </w:r>
      <w:r>
        <w:t xml:space="preserve"> </w:t>
      </w:r>
      <w:r>
        <w:rPr>
          <w:rFonts w:hint="eastAsia"/>
        </w:rPr>
        <w:t>у</w:t>
      </w:r>
      <w:r>
        <w:t xml:space="preserve"> </w:t>
      </w:r>
      <w:r>
        <w:rPr>
          <w:rFonts w:hint="eastAsia"/>
        </w:rPr>
        <w:t>населения</w:t>
      </w:r>
    </w:p>
    <w:p w14:paraId="71CB0658" w14:textId="77777777" w:rsidR="009D4FA1" w:rsidRDefault="009D4FA1" w:rsidP="009D4FA1"/>
    <w:p w14:paraId="14BF4DFD" w14:textId="77777777" w:rsidR="009D4FA1" w:rsidRDefault="009D4FA1" w:rsidP="009D4FA1">
      <w:r>
        <w:rPr>
          <w:rFonts w:hint="eastAsia"/>
        </w:rPr>
        <w:t>ХАРАКТЕРИСТИКА</w:t>
      </w:r>
      <w:r>
        <w:t xml:space="preserve"> </w:t>
      </w:r>
      <w:r>
        <w:rPr>
          <w:rFonts w:hint="eastAsia"/>
        </w:rPr>
        <w:t>ЗАБОЛЕВАЕМОСТИ</w:t>
      </w:r>
      <w:r>
        <w:t xml:space="preserve"> </w:t>
      </w:r>
      <w:r>
        <w:rPr>
          <w:rFonts w:hint="eastAsia"/>
        </w:rPr>
        <w:t>НАСЕ</w:t>
      </w:r>
    </w:p>
    <w:p w14:paraId="0A1FABAB" w14:textId="77777777" w:rsidR="009D4FA1" w:rsidRDefault="009D4FA1" w:rsidP="009D4FA1"/>
    <w:p w14:paraId="7C0980E8" w14:textId="77777777" w:rsidR="009D4FA1" w:rsidRDefault="009D4FA1" w:rsidP="009D4FA1">
      <w:r>
        <w:rPr>
          <w:rFonts w:hint="eastAsia"/>
        </w:rPr>
        <w:t>ГЛАВА</w:t>
      </w:r>
      <w:r>
        <w:t xml:space="preserve">4 </w:t>
      </w:r>
      <w:r>
        <w:rPr>
          <w:rFonts w:hint="eastAsia"/>
        </w:rPr>
        <w:t>ЛЕНИЯ</w:t>
      </w:r>
      <w:r>
        <w:t xml:space="preserve"> </w:t>
      </w:r>
      <w:r>
        <w:rPr>
          <w:rFonts w:hint="eastAsia"/>
        </w:rPr>
        <w:t>НОВГОРОДСКОЙ</w:t>
      </w:r>
      <w:r>
        <w:t xml:space="preserve"> </w:t>
      </w:r>
      <w:r>
        <w:rPr>
          <w:rFonts w:hint="eastAsia"/>
        </w:rPr>
        <w:t>ОБЛАСТИ</w:t>
      </w:r>
      <w:r>
        <w:t xml:space="preserve"> </w:t>
      </w:r>
      <w:r>
        <w:rPr>
          <w:rFonts w:hint="eastAsia"/>
        </w:rPr>
        <w:t>ОТ</w:t>
      </w:r>
      <w:r>
        <w:t xml:space="preserve"> </w:t>
      </w:r>
      <w:r>
        <w:rPr>
          <w:rFonts w:hint="eastAsia"/>
        </w:rPr>
        <w:t>ВОЗ</w:t>
      </w:r>
      <w:r>
        <w:t xml:space="preserve">- 59-91 </w:t>
      </w:r>
      <w:r>
        <w:rPr>
          <w:rFonts w:hint="eastAsia"/>
        </w:rPr>
        <w:t>ДЕЙСТВИЯ</w:t>
      </w:r>
      <w:r>
        <w:t xml:space="preserve"> </w:t>
      </w:r>
      <w:r>
        <w:rPr>
          <w:rFonts w:hint="eastAsia"/>
        </w:rPr>
        <w:t>АЭРОПОЛЛЮТАНТОВ</w:t>
      </w:r>
    </w:p>
    <w:p w14:paraId="13A3308E" w14:textId="77777777" w:rsidR="009D4FA1" w:rsidRDefault="009D4FA1" w:rsidP="009D4FA1"/>
    <w:p w14:paraId="768A7D31" w14:textId="77777777" w:rsidR="009D4FA1" w:rsidRDefault="009D4FA1" w:rsidP="009D4FA1">
      <w:r>
        <w:rPr>
          <w:rFonts w:hint="eastAsia"/>
        </w:rPr>
        <w:t>Сравнительный</w:t>
      </w:r>
      <w:r>
        <w:t xml:space="preserve"> </w:t>
      </w:r>
      <w:r>
        <w:rPr>
          <w:rFonts w:hint="eastAsia"/>
        </w:rPr>
        <w:t>анализ</w:t>
      </w:r>
      <w:r>
        <w:t xml:space="preserve"> </w:t>
      </w:r>
      <w:r>
        <w:rPr>
          <w:rFonts w:hint="eastAsia"/>
        </w:rPr>
        <w:t>заболеваемости</w:t>
      </w:r>
      <w:r>
        <w:t xml:space="preserve"> </w:t>
      </w:r>
      <w:r>
        <w:rPr>
          <w:rFonts w:hint="eastAsia"/>
        </w:rPr>
        <w:t>населения</w:t>
      </w:r>
      <w:r>
        <w:t xml:space="preserve"> </w:t>
      </w:r>
      <w:r>
        <w:rPr>
          <w:rFonts w:hint="eastAsia"/>
        </w:rPr>
        <w:t>Нов</w:t>
      </w:r>
      <w:r>
        <w:t xml:space="preserve">-4.1. </w:t>
      </w:r>
      <w:r>
        <w:rPr>
          <w:rFonts w:hint="eastAsia"/>
        </w:rPr>
        <w:t>городской</w:t>
      </w:r>
      <w:r>
        <w:t xml:space="preserve"> </w:t>
      </w:r>
      <w:r>
        <w:rPr>
          <w:rFonts w:hint="eastAsia"/>
        </w:rPr>
        <w:t>области</w:t>
      </w:r>
      <w:r>
        <w:t xml:space="preserve"> </w:t>
      </w:r>
      <w:r>
        <w:rPr>
          <w:rFonts w:hint="eastAsia"/>
        </w:rPr>
        <w:t>с</w:t>
      </w:r>
      <w:r>
        <w:t xml:space="preserve"> </w:t>
      </w:r>
      <w:r>
        <w:rPr>
          <w:rFonts w:hint="eastAsia"/>
        </w:rPr>
        <w:t>данными</w:t>
      </w:r>
      <w:r>
        <w:t xml:space="preserve"> </w:t>
      </w:r>
      <w:r>
        <w:rPr>
          <w:rFonts w:hint="eastAsia"/>
        </w:rPr>
        <w:t>по</w:t>
      </w:r>
      <w:r>
        <w:t xml:space="preserve"> </w:t>
      </w:r>
      <w:r>
        <w:rPr>
          <w:rFonts w:hint="eastAsia"/>
        </w:rPr>
        <w:t>России</w:t>
      </w:r>
      <w:r>
        <w:t xml:space="preserve"> </w:t>
      </w:r>
      <w:r>
        <w:rPr>
          <w:rFonts w:hint="eastAsia"/>
        </w:rPr>
        <w:t>и</w:t>
      </w:r>
      <w:r>
        <w:t xml:space="preserve"> </w:t>
      </w:r>
      <w:r>
        <w:rPr>
          <w:rFonts w:hint="eastAsia"/>
        </w:rPr>
        <w:t>Северо</w:t>
      </w:r>
      <w:r>
        <w:t>- 59</w:t>
      </w:r>
    </w:p>
    <w:p w14:paraId="39F1B730" w14:textId="77777777" w:rsidR="009D4FA1" w:rsidRDefault="009D4FA1" w:rsidP="009D4FA1"/>
    <w:p w14:paraId="090D85FB" w14:textId="77777777" w:rsidR="009D4FA1" w:rsidRDefault="009D4FA1" w:rsidP="009D4FA1">
      <w:r>
        <w:rPr>
          <w:rFonts w:hint="eastAsia"/>
        </w:rPr>
        <w:t>Западному</w:t>
      </w:r>
      <w:r>
        <w:t xml:space="preserve"> </w:t>
      </w:r>
      <w:r>
        <w:rPr>
          <w:rFonts w:hint="eastAsia"/>
        </w:rPr>
        <w:t>Федеральному</w:t>
      </w:r>
      <w:r>
        <w:t xml:space="preserve"> </w:t>
      </w:r>
      <w:r>
        <w:rPr>
          <w:rFonts w:hint="eastAsia"/>
        </w:rPr>
        <w:t>округу</w:t>
      </w:r>
      <w:r>
        <w:t xml:space="preserve"> ^ 2 </w:t>
      </w:r>
      <w:r>
        <w:rPr>
          <w:rFonts w:hint="eastAsia"/>
        </w:rPr>
        <w:t>Характеристика</w:t>
      </w:r>
      <w:r>
        <w:t xml:space="preserve"> </w:t>
      </w:r>
      <w:r>
        <w:rPr>
          <w:rFonts w:hint="eastAsia"/>
        </w:rPr>
        <w:t>заболеваемости</w:t>
      </w:r>
      <w:r>
        <w:t xml:space="preserve"> </w:t>
      </w:r>
      <w:r>
        <w:rPr>
          <w:rFonts w:hint="eastAsia"/>
        </w:rPr>
        <w:t>населения</w:t>
      </w:r>
      <w:r>
        <w:t xml:space="preserve"> </w:t>
      </w:r>
      <w:r>
        <w:rPr>
          <w:rFonts w:hint="eastAsia"/>
        </w:rPr>
        <w:t>Великого</w:t>
      </w:r>
      <w:r>
        <w:t xml:space="preserve"> ^ ^</w:t>
      </w:r>
    </w:p>
    <w:p w14:paraId="66D9A3FB" w14:textId="77777777" w:rsidR="009D4FA1" w:rsidRDefault="009D4FA1" w:rsidP="009D4FA1"/>
    <w:p w14:paraId="4674BE0F" w14:textId="77777777" w:rsidR="009D4FA1" w:rsidRDefault="009D4FA1" w:rsidP="009D4FA1">
      <w:r>
        <w:rPr>
          <w:rFonts w:hint="eastAsia"/>
        </w:rPr>
        <w:t>Новгорода</w:t>
      </w:r>
      <w:r>
        <w:t xml:space="preserve"> </w:t>
      </w:r>
      <w:r>
        <w:rPr>
          <w:rFonts w:hint="eastAsia"/>
        </w:rPr>
        <w:t>бронхиальной</w:t>
      </w:r>
      <w:r>
        <w:t xml:space="preserve"> </w:t>
      </w:r>
      <w:r>
        <w:rPr>
          <w:rFonts w:hint="eastAsia"/>
        </w:rPr>
        <w:t>астмой</w:t>
      </w:r>
      <w:r>
        <w:t xml:space="preserve"> 4.3. </w:t>
      </w:r>
      <w:r>
        <w:rPr>
          <w:rFonts w:hint="eastAsia"/>
        </w:rPr>
        <w:t>Характеристика</w:t>
      </w:r>
      <w:r>
        <w:t xml:space="preserve"> </w:t>
      </w:r>
      <w:r>
        <w:rPr>
          <w:rFonts w:hint="eastAsia"/>
        </w:rPr>
        <w:t>связи</w:t>
      </w:r>
      <w:r>
        <w:t xml:space="preserve"> </w:t>
      </w:r>
      <w:r>
        <w:rPr>
          <w:rFonts w:hint="eastAsia"/>
        </w:rPr>
        <w:t>распространенности</w:t>
      </w:r>
      <w:r>
        <w:t xml:space="preserve"> </w:t>
      </w:r>
      <w:r>
        <w:rPr>
          <w:rFonts w:hint="eastAsia"/>
        </w:rPr>
        <w:t>аллергиче</w:t>
      </w:r>
      <w:r>
        <w:t>- 67</w:t>
      </w:r>
      <w:r>
        <w:rPr>
          <w:rFonts w:hint="eastAsia"/>
        </w:rPr>
        <w:t>ской</w:t>
      </w:r>
      <w:r>
        <w:t xml:space="preserve"> </w:t>
      </w:r>
      <w:r>
        <w:rPr>
          <w:rFonts w:hint="eastAsia"/>
        </w:rPr>
        <w:t>патол</w:t>
      </w:r>
      <w:r>
        <w:rPr>
          <w:rFonts w:hint="eastAsia"/>
        </w:rPr>
        <w:lastRenderedPageBreak/>
        <w:t>огии</w:t>
      </w:r>
      <w:r>
        <w:t xml:space="preserve"> </w:t>
      </w:r>
      <w:r>
        <w:rPr>
          <w:rFonts w:hint="eastAsia"/>
        </w:rPr>
        <w:t>и</w:t>
      </w:r>
      <w:r>
        <w:t xml:space="preserve"> </w:t>
      </w:r>
      <w:r>
        <w:rPr>
          <w:rFonts w:hint="eastAsia"/>
        </w:rPr>
        <w:t>заболеваемости</w:t>
      </w:r>
      <w:r>
        <w:t xml:space="preserve"> </w:t>
      </w:r>
      <w:r>
        <w:rPr>
          <w:rFonts w:hint="eastAsia"/>
        </w:rPr>
        <w:t>населения</w:t>
      </w:r>
      <w:r>
        <w:t xml:space="preserve"> </w:t>
      </w:r>
      <w:r>
        <w:rPr>
          <w:rFonts w:hint="eastAsia"/>
        </w:rPr>
        <w:t>БА</w:t>
      </w:r>
      <w:r>
        <w:t xml:space="preserve"> </w:t>
      </w:r>
      <w:r>
        <w:rPr>
          <w:rFonts w:hint="eastAsia"/>
        </w:rPr>
        <w:t>с</w:t>
      </w:r>
      <w:r>
        <w:t xml:space="preserve"> </w:t>
      </w:r>
      <w:r>
        <w:rPr>
          <w:rFonts w:hint="eastAsia"/>
        </w:rPr>
        <w:t>уровнем</w:t>
      </w:r>
      <w:r>
        <w:t xml:space="preserve"> </w:t>
      </w:r>
      <w:r>
        <w:rPr>
          <w:rFonts w:hint="eastAsia"/>
        </w:rPr>
        <w:t>загрязнения</w:t>
      </w:r>
      <w:r>
        <w:t xml:space="preserve"> </w:t>
      </w:r>
      <w:r>
        <w:rPr>
          <w:rFonts w:hint="eastAsia"/>
        </w:rPr>
        <w:t>воздушной</w:t>
      </w:r>
      <w:r>
        <w:t xml:space="preserve"> </w:t>
      </w:r>
      <w:r>
        <w:rPr>
          <w:rFonts w:hint="eastAsia"/>
        </w:rPr>
        <w:t>среды</w:t>
      </w:r>
    </w:p>
    <w:p w14:paraId="07AC122E" w14:textId="77777777" w:rsidR="009D4FA1" w:rsidRDefault="009D4FA1" w:rsidP="009D4FA1"/>
    <w:p w14:paraId="6F42222F" w14:textId="77777777" w:rsidR="009D4FA1" w:rsidRDefault="009D4FA1" w:rsidP="009D4FA1">
      <w:r>
        <w:rPr>
          <w:rFonts w:hint="eastAsia"/>
        </w:rPr>
        <w:t>Влияние</w:t>
      </w:r>
      <w:r>
        <w:t xml:space="preserve"> </w:t>
      </w:r>
      <w:r>
        <w:rPr>
          <w:rFonts w:hint="eastAsia"/>
        </w:rPr>
        <w:t>содержания</w:t>
      </w:r>
      <w:r>
        <w:t xml:space="preserve"> </w:t>
      </w:r>
      <w:r>
        <w:rPr>
          <w:rFonts w:hint="eastAsia"/>
        </w:rPr>
        <w:t>экотоксикантов</w:t>
      </w:r>
      <w:r>
        <w:t xml:space="preserve"> </w:t>
      </w:r>
      <w:r>
        <w:rPr>
          <w:rFonts w:hint="eastAsia"/>
        </w:rPr>
        <w:t>в</w:t>
      </w:r>
      <w:r>
        <w:t xml:space="preserve"> </w:t>
      </w:r>
      <w:r>
        <w:rPr>
          <w:rFonts w:hint="eastAsia"/>
        </w:rPr>
        <w:t>воздухе</w:t>
      </w:r>
      <w:r>
        <w:t xml:space="preserve"> </w:t>
      </w:r>
      <w:r>
        <w:rPr>
          <w:rFonts w:hint="eastAsia"/>
        </w:rPr>
        <w:t>на</w:t>
      </w:r>
      <w:r>
        <w:t xml:space="preserve"> </w:t>
      </w:r>
      <w:r>
        <w:rPr>
          <w:rFonts w:hint="eastAsia"/>
        </w:rPr>
        <w:t>частоту</w:t>
      </w:r>
      <w:r>
        <w:t xml:space="preserve"> </w:t>
      </w:r>
      <w:r>
        <w:rPr>
          <w:rFonts w:hint="eastAsia"/>
        </w:rPr>
        <w:t>обращений</w:t>
      </w:r>
      <w:r>
        <w:t xml:space="preserve"> </w:t>
      </w:r>
      <w:r>
        <w:rPr>
          <w:rFonts w:hint="eastAsia"/>
        </w:rPr>
        <w:t>пациентов</w:t>
      </w:r>
      <w:r>
        <w:t xml:space="preserve"> </w:t>
      </w:r>
      <w:r>
        <w:rPr>
          <w:rFonts w:hint="eastAsia"/>
        </w:rPr>
        <w:t>с</w:t>
      </w:r>
      <w:r>
        <w:t xml:space="preserve"> </w:t>
      </w:r>
      <w:r>
        <w:rPr>
          <w:rFonts w:hint="eastAsia"/>
        </w:rPr>
        <w:t>бронхиальной</w:t>
      </w:r>
      <w:r>
        <w:t xml:space="preserve"> </w:t>
      </w:r>
      <w:r>
        <w:rPr>
          <w:rFonts w:hint="eastAsia"/>
        </w:rPr>
        <w:t>астмой</w:t>
      </w:r>
      <w:r>
        <w:t xml:space="preserve"> </w:t>
      </w:r>
      <w:r>
        <w:rPr>
          <w:rFonts w:hint="eastAsia"/>
        </w:rPr>
        <w:t>Особенности</w:t>
      </w:r>
      <w:r>
        <w:t xml:space="preserve"> </w:t>
      </w:r>
      <w:r>
        <w:rPr>
          <w:rFonts w:hint="eastAsia"/>
        </w:rPr>
        <w:t>моделирования</w:t>
      </w:r>
      <w:r>
        <w:t xml:space="preserve"> </w:t>
      </w:r>
      <w:r>
        <w:rPr>
          <w:rFonts w:hint="eastAsia"/>
        </w:rPr>
        <w:t>зависимости</w:t>
      </w:r>
      <w:r>
        <w:t xml:space="preserve"> </w:t>
      </w:r>
      <w:r>
        <w:rPr>
          <w:rFonts w:hint="eastAsia"/>
        </w:rPr>
        <w:t>заболеваемости</w:t>
      </w:r>
      <w:r>
        <w:t xml:space="preserve"> </w:t>
      </w:r>
      <w:r>
        <w:rPr>
          <w:rFonts w:hint="eastAsia"/>
        </w:rPr>
        <w:t>бронхиальной</w:t>
      </w:r>
      <w:r>
        <w:t xml:space="preserve"> </w:t>
      </w:r>
      <w:r>
        <w:rPr>
          <w:rFonts w:hint="eastAsia"/>
        </w:rPr>
        <w:t>астмой</w:t>
      </w:r>
      <w:r>
        <w:t xml:space="preserve"> </w:t>
      </w:r>
      <w:r>
        <w:rPr>
          <w:rFonts w:hint="eastAsia"/>
        </w:rPr>
        <w:t>от</w:t>
      </w:r>
      <w:r>
        <w:t xml:space="preserve"> </w:t>
      </w:r>
      <w:r>
        <w:rPr>
          <w:rFonts w:hint="eastAsia"/>
        </w:rPr>
        <w:t>сезонов</w:t>
      </w:r>
      <w:r>
        <w:t xml:space="preserve"> </w:t>
      </w:r>
      <w:r>
        <w:rPr>
          <w:rFonts w:hint="eastAsia"/>
        </w:rPr>
        <w:t>года</w:t>
      </w:r>
      <w:r>
        <w:t xml:space="preserve"> </w:t>
      </w:r>
      <w:r>
        <w:rPr>
          <w:rFonts w:hint="eastAsia"/>
        </w:rPr>
        <w:t>и</w:t>
      </w:r>
      <w:r>
        <w:t xml:space="preserve"> </w:t>
      </w:r>
      <w:r>
        <w:rPr>
          <w:rFonts w:hint="eastAsia"/>
        </w:rPr>
        <w:t>половозрастных</w:t>
      </w:r>
      <w:r>
        <w:t xml:space="preserve"> </w:t>
      </w:r>
      <w:r>
        <w:rPr>
          <w:rFonts w:hint="eastAsia"/>
        </w:rPr>
        <w:t>характеристик</w:t>
      </w:r>
      <w:r>
        <w:t xml:space="preserve"> </w:t>
      </w:r>
      <w:r>
        <w:rPr>
          <w:rFonts w:hint="eastAsia"/>
        </w:rPr>
        <w:t>больных</w:t>
      </w:r>
    </w:p>
    <w:p w14:paraId="57265D1C" w14:textId="77777777" w:rsidR="009D4FA1" w:rsidRDefault="009D4FA1" w:rsidP="009D4FA1"/>
    <w:p w14:paraId="75CED4B5" w14:textId="77777777" w:rsidR="009D4FA1" w:rsidRDefault="009D4FA1" w:rsidP="009D4FA1">
      <w:r>
        <w:rPr>
          <w:rFonts w:hint="eastAsia"/>
        </w:rPr>
        <w:t>Характеристика</w:t>
      </w:r>
      <w:r>
        <w:t xml:space="preserve"> </w:t>
      </w:r>
      <w:r>
        <w:rPr>
          <w:rFonts w:hint="eastAsia"/>
        </w:rPr>
        <w:t>обращаемости</w:t>
      </w:r>
      <w:r>
        <w:t xml:space="preserve"> </w:t>
      </w:r>
      <w:r>
        <w:rPr>
          <w:rFonts w:hint="eastAsia"/>
        </w:rPr>
        <w:t>по</w:t>
      </w:r>
      <w:r>
        <w:t xml:space="preserve"> </w:t>
      </w:r>
      <w:r>
        <w:rPr>
          <w:rFonts w:hint="eastAsia"/>
        </w:rPr>
        <w:t>поводу</w:t>
      </w:r>
      <w:r>
        <w:t xml:space="preserve"> </w:t>
      </w:r>
      <w:r>
        <w:rPr>
          <w:rFonts w:hint="eastAsia"/>
        </w:rPr>
        <w:t>острых</w:t>
      </w:r>
      <w:r>
        <w:t xml:space="preserve"> </w:t>
      </w:r>
      <w:r>
        <w:rPr>
          <w:rFonts w:hint="eastAsia"/>
        </w:rPr>
        <w:t>респираторных</w:t>
      </w:r>
      <w:r>
        <w:t xml:space="preserve"> </w:t>
      </w:r>
      <w:r>
        <w:rPr>
          <w:rFonts w:hint="eastAsia"/>
        </w:rPr>
        <w:t>вирусных</w:t>
      </w:r>
      <w:r>
        <w:t xml:space="preserve"> </w:t>
      </w:r>
      <w:r>
        <w:rPr>
          <w:rFonts w:hint="eastAsia"/>
        </w:rPr>
        <w:t>инфекций</w:t>
      </w:r>
    </w:p>
    <w:p w14:paraId="1AC32648" w14:textId="77777777" w:rsidR="009D4FA1" w:rsidRDefault="009D4FA1" w:rsidP="009D4FA1"/>
    <w:p w14:paraId="4BA05BD1" w14:textId="77777777" w:rsidR="009D4FA1" w:rsidRDefault="009D4FA1" w:rsidP="009D4FA1">
      <w:r>
        <w:rPr>
          <w:rFonts w:hint="eastAsia"/>
        </w:rPr>
        <w:t>Характеристика</w:t>
      </w:r>
      <w:r>
        <w:t xml:space="preserve"> </w:t>
      </w:r>
      <w:r>
        <w:rPr>
          <w:rFonts w:hint="eastAsia"/>
        </w:rPr>
        <w:t>обращаемости</w:t>
      </w:r>
      <w:r>
        <w:t xml:space="preserve"> </w:t>
      </w:r>
      <w:r>
        <w:rPr>
          <w:rFonts w:hint="eastAsia"/>
        </w:rPr>
        <w:t>детей</w:t>
      </w:r>
      <w:r>
        <w:t xml:space="preserve"> </w:t>
      </w:r>
      <w:r>
        <w:rPr>
          <w:rFonts w:hint="eastAsia"/>
        </w:rPr>
        <w:t>с</w:t>
      </w:r>
      <w:r>
        <w:t xml:space="preserve"> </w:t>
      </w:r>
      <w:r>
        <w:rPr>
          <w:rFonts w:hint="eastAsia"/>
        </w:rPr>
        <w:t>обострением</w:t>
      </w:r>
      <w:r>
        <w:t xml:space="preserve"> </w:t>
      </w:r>
      <w:r>
        <w:rPr>
          <w:rFonts w:hint="eastAsia"/>
        </w:rPr>
        <w:t>бронхиальной</w:t>
      </w:r>
      <w:r>
        <w:t xml:space="preserve"> </w:t>
      </w:r>
      <w:r>
        <w:rPr>
          <w:rFonts w:hint="eastAsia"/>
        </w:rPr>
        <w:t>астмы</w:t>
      </w:r>
    </w:p>
    <w:p w14:paraId="61EF3B96" w14:textId="77777777" w:rsidR="009D4FA1" w:rsidRDefault="009D4FA1" w:rsidP="009D4FA1"/>
    <w:p w14:paraId="31CDE174" w14:textId="77777777" w:rsidR="009D4FA1" w:rsidRDefault="009D4FA1" w:rsidP="009D4FA1">
      <w:r>
        <w:rPr>
          <w:rFonts w:hint="eastAsia"/>
        </w:rPr>
        <w:t>Характеристика</w:t>
      </w:r>
      <w:r>
        <w:t xml:space="preserve"> </w:t>
      </w:r>
      <w:r>
        <w:rPr>
          <w:rFonts w:hint="eastAsia"/>
        </w:rPr>
        <w:t>зависимости</w:t>
      </w:r>
      <w:r>
        <w:t xml:space="preserve"> </w:t>
      </w:r>
      <w:r>
        <w:rPr>
          <w:rFonts w:hint="eastAsia"/>
        </w:rPr>
        <w:t>заболеваемости</w:t>
      </w:r>
      <w:r>
        <w:t xml:space="preserve"> </w:t>
      </w:r>
      <w:r>
        <w:rPr>
          <w:rFonts w:hint="eastAsia"/>
        </w:rPr>
        <w:t>от</w:t>
      </w:r>
      <w:r>
        <w:t xml:space="preserve"> </w:t>
      </w:r>
      <w:r>
        <w:rPr>
          <w:rFonts w:hint="eastAsia"/>
        </w:rPr>
        <w:t>действия</w:t>
      </w:r>
      <w:r>
        <w:t xml:space="preserve"> </w:t>
      </w:r>
      <w:r>
        <w:rPr>
          <w:rFonts w:hint="eastAsia"/>
        </w:rPr>
        <w:t>аэрополлютантов</w:t>
      </w:r>
      <w:r>
        <w:t xml:space="preserve"> </w:t>
      </w:r>
      <w:r>
        <w:rPr>
          <w:rFonts w:hint="eastAsia"/>
        </w:rPr>
        <w:t>с</w:t>
      </w:r>
      <w:r>
        <w:t xml:space="preserve"> </w:t>
      </w:r>
      <w:r>
        <w:rPr>
          <w:rFonts w:hint="eastAsia"/>
        </w:rPr>
        <w:t>учетом</w:t>
      </w:r>
      <w:r>
        <w:t xml:space="preserve"> </w:t>
      </w:r>
      <w:r>
        <w:rPr>
          <w:rFonts w:hint="eastAsia"/>
        </w:rPr>
        <w:t>сезонов</w:t>
      </w:r>
      <w:r>
        <w:t xml:space="preserve"> </w:t>
      </w:r>
      <w:r>
        <w:rPr>
          <w:rFonts w:hint="eastAsia"/>
        </w:rPr>
        <w:t>года</w:t>
      </w:r>
      <w:r>
        <w:t xml:space="preserve"> </w:t>
      </w:r>
      <w:r>
        <w:rPr>
          <w:rFonts w:hint="eastAsia"/>
        </w:rPr>
        <w:t>Характеристика</w:t>
      </w:r>
      <w:r>
        <w:t xml:space="preserve"> </w:t>
      </w:r>
      <w:r>
        <w:rPr>
          <w:rFonts w:hint="eastAsia"/>
        </w:rPr>
        <w:t>зависимости</w:t>
      </w:r>
      <w:r>
        <w:t xml:space="preserve"> </w:t>
      </w:r>
      <w:r>
        <w:rPr>
          <w:rFonts w:hint="eastAsia"/>
        </w:rPr>
        <w:t>заболеваемости</w:t>
      </w:r>
      <w:r>
        <w:t xml:space="preserve"> </w:t>
      </w:r>
      <w:r>
        <w:rPr>
          <w:rFonts w:hint="eastAsia"/>
        </w:rPr>
        <w:t>от</w:t>
      </w:r>
      <w:r>
        <w:t xml:space="preserve"> </w:t>
      </w:r>
      <w:r>
        <w:rPr>
          <w:rFonts w:hint="eastAsia"/>
        </w:rPr>
        <w:t>загрязнения</w:t>
      </w:r>
      <w:r>
        <w:t xml:space="preserve"> </w:t>
      </w:r>
      <w:r>
        <w:rPr>
          <w:rFonts w:hint="eastAsia"/>
        </w:rPr>
        <w:t>воздуха</w:t>
      </w:r>
      <w:r>
        <w:t xml:space="preserve"> </w:t>
      </w:r>
      <w:r>
        <w:rPr>
          <w:rFonts w:hint="eastAsia"/>
        </w:rPr>
        <w:t>аэрополлютантами</w:t>
      </w:r>
    </w:p>
    <w:p w14:paraId="424EF190" w14:textId="77777777" w:rsidR="009D4FA1" w:rsidRDefault="009D4FA1" w:rsidP="009D4FA1"/>
    <w:p w14:paraId="6995F3A8" w14:textId="77777777" w:rsidR="009D4FA1" w:rsidRDefault="009D4FA1" w:rsidP="009D4FA1">
      <w:r>
        <w:rPr>
          <w:rFonts w:hint="eastAsia"/>
        </w:rPr>
        <w:t>Содержание</w:t>
      </w:r>
      <w:r>
        <w:t xml:space="preserve"> </w:t>
      </w:r>
      <w:r>
        <w:rPr>
          <w:rFonts w:hint="eastAsia"/>
        </w:rPr>
        <w:t>общего</w:t>
      </w:r>
    </w:p>
    <w:p w14:paraId="38B165C6" w14:textId="77777777" w:rsidR="009D4FA1" w:rsidRDefault="009D4FA1" w:rsidP="009D4FA1"/>
    <w:p w14:paraId="089A2C6F" w14:textId="77777777" w:rsidR="009D4FA1" w:rsidRDefault="009D4FA1" w:rsidP="009D4FA1">
      <w:r>
        <w:rPr>
          <w:rFonts w:hint="eastAsia"/>
        </w:rPr>
        <w:t>§Е</w:t>
      </w:r>
      <w:r>
        <w:t xml:space="preserve"> </w:t>
      </w:r>
      <w:r>
        <w:rPr>
          <w:rFonts w:hint="eastAsia"/>
        </w:rPr>
        <w:t>и</w:t>
      </w:r>
      <w:r>
        <w:t xml:space="preserve"> </w:t>
      </w:r>
      <w:r>
        <w:rPr>
          <w:rFonts w:hint="eastAsia"/>
        </w:rPr>
        <w:t>лактоферрина</w:t>
      </w:r>
      <w:r>
        <w:t xml:space="preserve"> </w:t>
      </w:r>
      <w:r>
        <w:rPr>
          <w:rFonts w:hint="eastAsia"/>
        </w:rPr>
        <w:t>в</w:t>
      </w:r>
      <w:r>
        <w:t xml:space="preserve"> </w:t>
      </w:r>
      <w:r>
        <w:rPr>
          <w:rFonts w:hint="eastAsia"/>
        </w:rPr>
        <w:t>сыворотке</w:t>
      </w:r>
      <w:r>
        <w:t xml:space="preserve"> </w:t>
      </w:r>
      <w:r>
        <w:rPr>
          <w:rFonts w:hint="eastAsia"/>
        </w:rPr>
        <w:t>крови</w:t>
      </w:r>
      <w:r>
        <w:t xml:space="preserve"> </w:t>
      </w:r>
      <w:r>
        <w:rPr>
          <w:rFonts w:hint="eastAsia"/>
        </w:rPr>
        <w:t>больных</w:t>
      </w:r>
      <w:r>
        <w:t xml:space="preserve"> </w:t>
      </w:r>
      <w:r>
        <w:rPr>
          <w:rFonts w:hint="eastAsia"/>
        </w:rPr>
        <w:t>бронхиальной</w:t>
      </w:r>
      <w:r>
        <w:t xml:space="preserve"> </w:t>
      </w:r>
      <w:r>
        <w:rPr>
          <w:rFonts w:hint="eastAsia"/>
        </w:rPr>
        <w:t>астмой</w:t>
      </w:r>
      <w:r>
        <w:t xml:space="preserve"> </w:t>
      </w:r>
      <w:r>
        <w:rPr>
          <w:rFonts w:hint="eastAsia"/>
        </w:rPr>
        <w:t>в</w:t>
      </w:r>
      <w:r>
        <w:t xml:space="preserve"> </w:t>
      </w:r>
      <w:r>
        <w:rPr>
          <w:rFonts w:hint="eastAsia"/>
        </w:rPr>
        <w:t>возрастном</w:t>
      </w:r>
      <w:r>
        <w:t xml:space="preserve"> </w:t>
      </w:r>
      <w:r>
        <w:rPr>
          <w:rFonts w:hint="eastAsia"/>
        </w:rPr>
        <w:t>аспекте</w:t>
      </w:r>
    </w:p>
    <w:p w14:paraId="1DA74716" w14:textId="77777777" w:rsidR="009D4FA1" w:rsidRDefault="009D4FA1" w:rsidP="009D4FA1"/>
    <w:p w14:paraId="355EE9A4" w14:textId="77777777" w:rsidR="009D4FA1" w:rsidRDefault="009D4FA1" w:rsidP="009D4FA1">
      <w:r>
        <w:rPr>
          <w:rFonts w:hint="eastAsia"/>
        </w:rPr>
        <w:t>ОРГАНИЗАЦИЯ</w:t>
      </w:r>
      <w:r>
        <w:t xml:space="preserve"> </w:t>
      </w:r>
      <w:r>
        <w:rPr>
          <w:rFonts w:hint="eastAsia"/>
        </w:rPr>
        <w:t>ПОМОЩИ</w:t>
      </w:r>
      <w:r>
        <w:t xml:space="preserve"> </w:t>
      </w:r>
      <w:r>
        <w:rPr>
          <w:rFonts w:hint="eastAsia"/>
        </w:rPr>
        <w:t>БОЛЬНЫМ</w:t>
      </w:r>
      <w:r>
        <w:t xml:space="preserve"> </w:t>
      </w:r>
      <w:r>
        <w:rPr>
          <w:rFonts w:hint="eastAsia"/>
        </w:rPr>
        <w:t>С</w:t>
      </w:r>
      <w:r>
        <w:t xml:space="preserve"> </w:t>
      </w:r>
      <w:r>
        <w:rPr>
          <w:rFonts w:hint="eastAsia"/>
        </w:rPr>
        <w:t>ЭКОЛО</w:t>
      </w:r>
      <w:r>
        <w:t>-</w:t>
      </w:r>
      <w:r>
        <w:rPr>
          <w:rFonts w:hint="eastAsia"/>
        </w:rPr>
        <w:t>ГООБУ</w:t>
      </w:r>
      <w:r>
        <w:t xml:space="preserve"> </w:t>
      </w:r>
      <w:r>
        <w:rPr>
          <w:rFonts w:hint="eastAsia"/>
        </w:rPr>
        <w:t>СЛОВЛЕННЫМИ</w:t>
      </w:r>
      <w:r>
        <w:t xml:space="preserve"> </w:t>
      </w:r>
      <w:r>
        <w:rPr>
          <w:rFonts w:hint="eastAsia"/>
        </w:rPr>
        <w:t>АЛЛЕРГИЧЕСКИМИ</w:t>
      </w:r>
      <w:r>
        <w:t xml:space="preserve"> </w:t>
      </w:r>
      <w:r>
        <w:rPr>
          <w:rFonts w:hint="eastAsia"/>
        </w:rPr>
        <w:t>ЗАБОЛЕВАНИЯМИ</w:t>
      </w:r>
    </w:p>
    <w:p w14:paraId="1535F978" w14:textId="77777777" w:rsidR="009D4FA1" w:rsidRDefault="009D4FA1" w:rsidP="009D4FA1"/>
    <w:p w14:paraId="52B02F9C" w14:textId="77777777" w:rsidR="009D4FA1" w:rsidRDefault="009D4FA1" w:rsidP="009D4FA1">
      <w:r>
        <w:rPr>
          <w:rFonts w:hint="eastAsia"/>
        </w:rPr>
        <w:t>Принципы</w:t>
      </w:r>
      <w:r>
        <w:t xml:space="preserve"> </w:t>
      </w:r>
      <w:r>
        <w:rPr>
          <w:rFonts w:hint="eastAsia"/>
        </w:rPr>
        <w:t>организации</w:t>
      </w:r>
      <w:r>
        <w:t xml:space="preserve"> </w:t>
      </w:r>
      <w:r>
        <w:rPr>
          <w:rFonts w:hint="eastAsia"/>
        </w:rPr>
        <w:t>и</w:t>
      </w:r>
      <w:r>
        <w:t xml:space="preserve"> </w:t>
      </w:r>
      <w:r>
        <w:rPr>
          <w:rFonts w:hint="eastAsia"/>
        </w:rPr>
        <w:t>оценка</w:t>
      </w:r>
      <w:r>
        <w:t xml:space="preserve"> </w:t>
      </w:r>
      <w:r>
        <w:rPr>
          <w:rFonts w:hint="eastAsia"/>
        </w:rPr>
        <w:t>эффективности</w:t>
      </w:r>
      <w:r>
        <w:t xml:space="preserve"> </w:t>
      </w:r>
      <w:r>
        <w:rPr>
          <w:rFonts w:hint="eastAsia"/>
        </w:rPr>
        <w:t>профилактики</w:t>
      </w:r>
      <w:r>
        <w:t xml:space="preserve"> </w:t>
      </w:r>
      <w:r>
        <w:rPr>
          <w:rFonts w:hint="eastAsia"/>
        </w:rPr>
        <w:t>аллергических</w:t>
      </w:r>
      <w:r>
        <w:t xml:space="preserve"> </w:t>
      </w:r>
      <w:r>
        <w:rPr>
          <w:rFonts w:hint="eastAsia"/>
        </w:rPr>
        <w:t>заболеваний</w:t>
      </w:r>
      <w:r>
        <w:t xml:space="preserve"> </w:t>
      </w:r>
      <w:r>
        <w:rPr>
          <w:rFonts w:hint="eastAsia"/>
        </w:rPr>
        <w:t>Обучение</w:t>
      </w:r>
      <w:r>
        <w:t xml:space="preserve"> </w:t>
      </w:r>
      <w:r>
        <w:rPr>
          <w:rFonts w:hint="eastAsia"/>
        </w:rPr>
        <w:t>больных</w:t>
      </w:r>
      <w:r>
        <w:t xml:space="preserve"> </w:t>
      </w:r>
      <w:r>
        <w:rPr>
          <w:rFonts w:hint="eastAsia"/>
        </w:rPr>
        <w:t>в</w:t>
      </w:r>
      <w:r>
        <w:t xml:space="preserve"> </w:t>
      </w:r>
      <w:r>
        <w:rPr>
          <w:rFonts w:hint="eastAsia"/>
        </w:rPr>
        <w:t>«</w:t>
      </w:r>
      <w:r>
        <w:rPr>
          <w:rFonts w:hint="eastAsia"/>
        </w:rPr>
        <w:t>Астма</w:t>
      </w:r>
      <w:r>
        <w:t>-</w:t>
      </w:r>
      <w:r>
        <w:rPr>
          <w:rFonts w:hint="eastAsia"/>
        </w:rPr>
        <w:t>школы</w:t>
      </w:r>
      <w:r>
        <w:rPr>
          <w:rFonts w:hint="eastAsia"/>
        </w:rPr>
        <w:t>»</w:t>
      </w:r>
      <w:r>
        <w:t xml:space="preserve"> </w:t>
      </w:r>
      <w:r>
        <w:rPr>
          <w:rFonts w:hint="eastAsia"/>
        </w:rPr>
        <w:t>Принципы</w:t>
      </w:r>
      <w:r>
        <w:t xml:space="preserve"> </w:t>
      </w:r>
      <w:r>
        <w:rPr>
          <w:rFonts w:hint="eastAsia"/>
        </w:rPr>
        <w:t>и</w:t>
      </w:r>
      <w:r>
        <w:t xml:space="preserve"> </w:t>
      </w:r>
      <w:r>
        <w:rPr>
          <w:rFonts w:hint="eastAsia"/>
        </w:rPr>
        <w:t>организация</w:t>
      </w:r>
      <w:r>
        <w:t xml:space="preserve"> </w:t>
      </w:r>
      <w:r>
        <w:rPr>
          <w:rFonts w:hint="eastAsia"/>
        </w:rPr>
        <w:t>работы</w:t>
      </w:r>
      <w:r>
        <w:t xml:space="preserve"> </w:t>
      </w:r>
      <w:r>
        <w:rPr>
          <w:rFonts w:hint="eastAsia"/>
        </w:rPr>
        <w:t>«</w:t>
      </w:r>
      <w:r>
        <w:rPr>
          <w:rFonts w:hint="eastAsia"/>
        </w:rPr>
        <w:t>Астма</w:t>
      </w:r>
      <w:r>
        <w:t>-</w:t>
      </w:r>
      <w:r>
        <w:rPr>
          <w:rFonts w:hint="eastAsia"/>
        </w:rPr>
        <w:t>школы</w:t>
      </w:r>
      <w:r>
        <w:rPr>
          <w:rFonts w:hint="eastAsia"/>
        </w:rPr>
        <w:t>»</w:t>
      </w:r>
      <w:r>
        <w:t xml:space="preserve"> </w:t>
      </w:r>
      <w:r>
        <w:rPr>
          <w:rFonts w:hint="eastAsia"/>
        </w:rPr>
        <w:t>Оценка</w:t>
      </w:r>
      <w:r>
        <w:t xml:space="preserve"> </w:t>
      </w:r>
      <w:r>
        <w:rPr>
          <w:rFonts w:hint="eastAsia"/>
        </w:rPr>
        <w:t>эффективности</w:t>
      </w:r>
      <w:r>
        <w:t xml:space="preserve"> </w:t>
      </w:r>
      <w:r>
        <w:rPr>
          <w:rFonts w:hint="eastAsia"/>
        </w:rPr>
        <w:t>занятий</w:t>
      </w:r>
      <w:r>
        <w:t xml:space="preserve"> </w:t>
      </w:r>
      <w:r>
        <w:rPr>
          <w:rFonts w:hint="eastAsia"/>
        </w:rPr>
        <w:t>в</w:t>
      </w:r>
      <w:r>
        <w:t xml:space="preserve"> </w:t>
      </w:r>
      <w:r>
        <w:rPr>
          <w:rFonts w:hint="eastAsia"/>
        </w:rPr>
        <w:t>«</w:t>
      </w:r>
      <w:r>
        <w:rPr>
          <w:rFonts w:hint="eastAsia"/>
        </w:rPr>
        <w:t>Астма</w:t>
      </w:r>
      <w:r>
        <w:t>-</w:t>
      </w:r>
      <w:r>
        <w:rPr>
          <w:rFonts w:hint="eastAsia"/>
        </w:rPr>
        <w:t>школе</w:t>
      </w:r>
      <w:r>
        <w:rPr>
          <w:rFonts w:hint="eastAsia"/>
        </w:rPr>
        <w:t>»</w:t>
      </w:r>
      <w:r>
        <w:t xml:space="preserve"> </w:t>
      </w:r>
      <w:r>
        <w:rPr>
          <w:rFonts w:hint="eastAsia"/>
        </w:rPr>
        <w:t>Особенности</w:t>
      </w:r>
      <w:r>
        <w:t xml:space="preserve"> </w:t>
      </w:r>
      <w:r>
        <w:rPr>
          <w:rFonts w:hint="eastAsia"/>
        </w:rPr>
        <w:t>диспансеризации</w:t>
      </w:r>
      <w:r>
        <w:t xml:space="preserve"> </w:t>
      </w:r>
      <w:r>
        <w:rPr>
          <w:rFonts w:hint="eastAsia"/>
        </w:rPr>
        <w:t>больных</w:t>
      </w:r>
      <w:r>
        <w:t xml:space="preserve"> </w:t>
      </w:r>
      <w:r>
        <w:rPr>
          <w:rFonts w:hint="eastAsia"/>
        </w:rPr>
        <w:t>с</w:t>
      </w:r>
      <w:r>
        <w:t xml:space="preserve"> </w:t>
      </w:r>
      <w:r>
        <w:rPr>
          <w:rFonts w:hint="eastAsia"/>
        </w:rPr>
        <w:t>иммуносупрес</w:t>
      </w:r>
      <w:r>
        <w:t>-</w:t>
      </w:r>
      <w:r>
        <w:rPr>
          <w:rFonts w:hint="eastAsia"/>
        </w:rPr>
        <w:t>сорным</w:t>
      </w:r>
      <w:r>
        <w:t xml:space="preserve"> </w:t>
      </w:r>
      <w:r>
        <w:rPr>
          <w:rFonts w:hint="eastAsia"/>
        </w:rPr>
        <w:t>типом</w:t>
      </w:r>
      <w:r>
        <w:t xml:space="preserve"> </w:t>
      </w:r>
      <w:r>
        <w:rPr>
          <w:rFonts w:hint="eastAsia"/>
        </w:rPr>
        <w:t>заболеваемости</w:t>
      </w:r>
      <w:r>
        <w:t xml:space="preserve"> </w:t>
      </w:r>
      <w:r>
        <w:rPr>
          <w:rFonts w:hint="eastAsia"/>
        </w:rPr>
        <w:t>органов</w:t>
      </w:r>
      <w:r>
        <w:t xml:space="preserve"> </w:t>
      </w:r>
      <w:r>
        <w:rPr>
          <w:rFonts w:hint="eastAsia"/>
        </w:rPr>
        <w:t>дыхания</w:t>
      </w:r>
      <w:r>
        <w:t xml:space="preserve"> </w:t>
      </w:r>
      <w:r>
        <w:rPr>
          <w:rFonts w:hint="eastAsia"/>
        </w:rPr>
        <w:t>Организация</w:t>
      </w:r>
      <w:r>
        <w:t xml:space="preserve"> </w:t>
      </w:r>
      <w:r>
        <w:rPr>
          <w:rFonts w:hint="eastAsia"/>
        </w:rPr>
        <w:t>помощи</w:t>
      </w:r>
      <w:r>
        <w:t xml:space="preserve"> </w:t>
      </w:r>
      <w:r>
        <w:rPr>
          <w:rFonts w:hint="eastAsia"/>
        </w:rPr>
        <w:t>больным</w:t>
      </w:r>
      <w:r>
        <w:t xml:space="preserve"> </w:t>
      </w:r>
      <w:r>
        <w:rPr>
          <w:rFonts w:hint="eastAsia"/>
        </w:rPr>
        <w:t>с</w:t>
      </w:r>
      <w:r>
        <w:t xml:space="preserve"> </w:t>
      </w:r>
      <w:r>
        <w:rPr>
          <w:rFonts w:hint="eastAsia"/>
        </w:rPr>
        <w:t>иммуносупрессорным</w:t>
      </w:r>
      <w:r>
        <w:t xml:space="preserve"> </w:t>
      </w:r>
      <w:r>
        <w:rPr>
          <w:rFonts w:hint="eastAsia"/>
        </w:rPr>
        <w:t>типом</w:t>
      </w:r>
      <w:r>
        <w:t xml:space="preserve"> </w:t>
      </w:r>
      <w:r>
        <w:rPr>
          <w:rFonts w:hint="eastAsia"/>
        </w:rPr>
        <w:t>заболеваемости</w:t>
      </w:r>
      <w:r>
        <w:t xml:space="preserve"> </w:t>
      </w:r>
      <w:r>
        <w:rPr>
          <w:rFonts w:hint="eastAsia"/>
        </w:rPr>
        <w:t>органов</w:t>
      </w:r>
      <w:r>
        <w:t xml:space="preserve"> </w:t>
      </w:r>
      <w:r>
        <w:rPr>
          <w:rFonts w:hint="eastAsia"/>
        </w:rPr>
        <w:t>дыхания</w:t>
      </w:r>
      <w:r>
        <w:t xml:space="preserve"> </w:t>
      </w:r>
      <w:r>
        <w:rPr>
          <w:rFonts w:hint="eastAsia"/>
        </w:rPr>
        <w:t>на</w:t>
      </w:r>
      <w:r>
        <w:t xml:space="preserve"> </w:t>
      </w:r>
      <w:r>
        <w:rPr>
          <w:rFonts w:hint="eastAsia"/>
        </w:rPr>
        <w:t>уровне</w:t>
      </w:r>
      <w:r>
        <w:t xml:space="preserve"> </w:t>
      </w:r>
      <w:r>
        <w:rPr>
          <w:rFonts w:hint="eastAsia"/>
        </w:rPr>
        <w:t>амбулаторного</w:t>
      </w:r>
      <w:r>
        <w:t xml:space="preserve"> </w:t>
      </w:r>
      <w:r>
        <w:rPr>
          <w:rFonts w:hint="eastAsia"/>
        </w:rPr>
        <w:t>звена</w:t>
      </w:r>
    </w:p>
    <w:p w14:paraId="4C1F444B" w14:textId="77777777" w:rsidR="009D4FA1" w:rsidRDefault="009D4FA1" w:rsidP="009D4FA1"/>
    <w:p w14:paraId="0D60834B" w14:textId="668BDC2B" w:rsidR="009D4FA1" w:rsidRPr="009D4FA1" w:rsidRDefault="009D4FA1" w:rsidP="009D4FA1">
      <w:r>
        <w:rPr>
          <w:rFonts w:hint="eastAsia"/>
        </w:rPr>
        <w:lastRenderedPageBreak/>
        <w:t>Выводы</w:t>
      </w:r>
    </w:p>
    <w:sectPr w:rsidR="009D4FA1" w:rsidRPr="009D4FA1"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73303" w14:textId="77777777" w:rsidR="009F7932" w:rsidRPr="00C66E52" w:rsidRDefault="009F7932">
      <w:pPr>
        <w:spacing w:after="0" w:line="240" w:lineRule="auto"/>
      </w:pPr>
      <w:r w:rsidRPr="00C66E52">
        <w:separator/>
      </w:r>
    </w:p>
  </w:endnote>
  <w:endnote w:type="continuationSeparator" w:id="0">
    <w:p w14:paraId="2E584784" w14:textId="77777777" w:rsidR="009F7932" w:rsidRPr="00C66E52" w:rsidRDefault="009F7932">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E71F2" w14:textId="77777777" w:rsidR="009F7932" w:rsidRPr="00C66E52" w:rsidRDefault="009F7932"/>
    <w:p w14:paraId="4DA62728" w14:textId="77777777" w:rsidR="009F7932" w:rsidRPr="00C66E52" w:rsidRDefault="009F7932"/>
    <w:p w14:paraId="7A3905FD" w14:textId="77777777" w:rsidR="009F7932" w:rsidRPr="00C66E52" w:rsidRDefault="009F7932"/>
    <w:p w14:paraId="78A7C0A7" w14:textId="77777777" w:rsidR="009F7932" w:rsidRPr="00C66E52" w:rsidRDefault="009F7932"/>
    <w:p w14:paraId="5696CFB6" w14:textId="77777777" w:rsidR="009F7932" w:rsidRPr="00C66E52" w:rsidRDefault="009F7932"/>
    <w:p w14:paraId="72AB5B7F" w14:textId="77777777" w:rsidR="009F7932" w:rsidRPr="00C66E52" w:rsidRDefault="009F7932"/>
    <w:p w14:paraId="32E203EF" w14:textId="77777777" w:rsidR="009F7932" w:rsidRPr="00C66E52" w:rsidRDefault="009F7932">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22F5C81" wp14:editId="5DFC83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105D5" w14:textId="77777777" w:rsidR="009F7932" w:rsidRPr="00C66E52" w:rsidRDefault="009F793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2F5C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7105D5" w14:textId="77777777" w:rsidR="009F7932" w:rsidRPr="00C66E52" w:rsidRDefault="009F793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3BDB7C6" w14:textId="77777777" w:rsidR="009F7932" w:rsidRPr="00C66E52" w:rsidRDefault="009F7932"/>
    <w:p w14:paraId="403FF980" w14:textId="77777777" w:rsidR="009F7932" w:rsidRPr="00C66E52" w:rsidRDefault="009F7932"/>
    <w:p w14:paraId="715383C8" w14:textId="77777777" w:rsidR="009F7932" w:rsidRPr="00C66E52" w:rsidRDefault="009F7932">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B3B65EE" wp14:editId="70C232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7BF65" w14:textId="77777777" w:rsidR="009F7932" w:rsidRPr="00C66E52" w:rsidRDefault="009F7932"/>
                          <w:p w14:paraId="31467077" w14:textId="77777777" w:rsidR="009F7932" w:rsidRPr="00C66E52" w:rsidRDefault="009F793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3B65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07BF65" w14:textId="77777777" w:rsidR="009F7932" w:rsidRPr="00C66E52" w:rsidRDefault="009F7932"/>
                    <w:p w14:paraId="31467077" w14:textId="77777777" w:rsidR="009F7932" w:rsidRPr="00C66E52" w:rsidRDefault="009F793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BF37928" w14:textId="77777777" w:rsidR="009F7932" w:rsidRPr="00C66E52" w:rsidRDefault="009F7932"/>
    <w:p w14:paraId="367BC3C8" w14:textId="77777777" w:rsidR="009F7932" w:rsidRPr="00C66E52" w:rsidRDefault="009F7932">
      <w:pPr>
        <w:rPr>
          <w:sz w:val="2"/>
          <w:szCs w:val="2"/>
        </w:rPr>
      </w:pPr>
    </w:p>
    <w:p w14:paraId="451297BD" w14:textId="77777777" w:rsidR="009F7932" w:rsidRPr="00C66E52" w:rsidRDefault="009F7932"/>
    <w:p w14:paraId="7553FD75" w14:textId="77777777" w:rsidR="009F7932" w:rsidRPr="00C66E52" w:rsidRDefault="009F7932">
      <w:pPr>
        <w:spacing w:after="0" w:line="240" w:lineRule="auto"/>
      </w:pPr>
    </w:p>
  </w:footnote>
  <w:footnote w:type="continuationSeparator" w:id="0">
    <w:p w14:paraId="5FC32F0C" w14:textId="77777777" w:rsidR="009F7932" w:rsidRPr="00C66E52" w:rsidRDefault="009F7932">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2"/>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27379</TotalTime>
  <Pages>4</Pages>
  <Words>473</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4127</cp:revision>
  <cp:lastPrinted>2009-02-06T05:36:00Z</cp:lastPrinted>
  <dcterms:created xsi:type="dcterms:W3CDTF">2024-04-09T10:20:00Z</dcterms:created>
  <dcterms:modified xsi:type="dcterms:W3CDTF">2024-05-10T19:34:00Z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