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5BD8"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Власов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Виктор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Петрович</w:t>
      </w:r>
      <w:r w:rsidRPr="00093D8D">
        <w:rPr>
          <w:rFonts w:ascii="Helvetica" w:hAnsi="Helvetica" w:cs="Helvetica"/>
          <w:b/>
          <w:bCs/>
          <w:color w:val="222222"/>
          <w:sz w:val="21"/>
          <w:szCs w:val="21"/>
        </w:rPr>
        <w:t>.</w:t>
      </w:r>
    </w:p>
    <w:p w14:paraId="31705FBC"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пептида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сна</w:t>
      </w:r>
      <w:r w:rsidRPr="00093D8D">
        <w:rPr>
          <w:rFonts w:ascii="Helvetica" w:hAnsi="Helvetica" w:cs="Helvetica"/>
          <w:b/>
          <w:bCs/>
          <w:color w:val="222222"/>
          <w:sz w:val="21"/>
          <w:szCs w:val="21"/>
        </w:rPr>
        <w:t xml:space="preserve"> : </w:t>
      </w:r>
      <w:r w:rsidRPr="00093D8D">
        <w:rPr>
          <w:rFonts w:ascii="Helvetica" w:hAnsi="Helvetica" w:cs="Helvetica" w:hint="eastAsia"/>
          <w:b/>
          <w:bCs/>
          <w:color w:val="222222"/>
          <w:sz w:val="21"/>
          <w:szCs w:val="21"/>
        </w:rPr>
        <w:t>диссертация</w:t>
      </w:r>
      <w:r w:rsidRPr="00093D8D">
        <w:rPr>
          <w:rFonts w:ascii="Helvetica" w:hAnsi="Helvetica" w:cs="Helvetica"/>
          <w:b/>
          <w:bCs/>
          <w:color w:val="222222"/>
          <w:sz w:val="21"/>
          <w:szCs w:val="21"/>
        </w:rPr>
        <w:t xml:space="preserve"> ... </w:t>
      </w:r>
      <w:r w:rsidRPr="00093D8D">
        <w:rPr>
          <w:rFonts w:ascii="Helvetica" w:hAnsi="Helvetica" w:cs="Helvetica" w:hint="eastAsia"/>
          <w:b/>
          <w:bCs/>
          <w:color w:val="222222"/>
          <w:sz w:val="21"/>
          <w:szCs w:val="21"/>
        </w:rPr>
        <w:t>кандидата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химических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наук</w:t>
      </w:r>
      <w:r w:rsidRPr="00093D8D">
        <w:rPr>
          <w:rFonts w:ascii="Helvetica" w:hAnsi="Helvetica" w:cs="Helvetica"/>
          <w:b/>
          <w:bCs/>
          <w:color w:val="222222"/>
          <w:sz w:val="21"/>
          <w:szCs w:val="21"/>
        </w:rPr>
        <w:t xml:space="preserve"> : 03.00.04. - </w:t>
      </w:r>
      <w:r w:rsidRPr="00093D8D">
        <w:rPr>
          <w:rFonts w:ascii="Helvetica" w:hAnsi="Helvetica" w:cs="Helvetica" w:hint="eastAsia"/>
          <w:b/>
          <w:bCs/>
          <w:color w:val="222222"/>
          <w:sz w:val="21"/>
          <w:szCs w:val="21"/>
        </w:rPr>
        <w:t>Москва</w:t>
      </w:r>
      <w:r w:rsidRPr="00093D8D">
        <w:rPr>
          <w:rFonts w:ascii="Helvetica" w:hAnsi="Helvetica" w:cs="Helvetica"/>
          <w:b/>
          <w:bCs/>
          <w:color w:val="222222"/>
          <w:sz w:val="21"/>
          <w:szCs w:val="21"/>
        </w:rPr>
        <w:t xml:space="preserve">, 1984. - 147 </w:t>
      </w:r>
      <w:r w:rsidRPr="00093D8D">
        <w:rPr>
          <w:rFonts w:ascii="Helvetica" w:hAnsi="Helvetica" w:cs="Helvetica" w:hint="eastAsia"/>
          <w:b/>
          <w:bCs/>
          <w:color w:val="222222"/>
          <w:sz w:val="21"/>
          <w:szCs w:val="21"/>
        </w:rPr>
        <w:t>с</w:t>
      </w:r>
      <w:r w:rsidRPr="00093D8D">
        <w:rPr>
          <w:rFonts w:ascii="Helvetica" w:hAnsi="Helvetica" w:cs="Helvetica"/>
          <w:b/>
          <w:bCs/>
          <w:color w:val="222222"/>
          <w:sz w:val="21"/>
          <w:szCs w:val="21"/>
        </w:rPr>
        <w:t xml:space="preserve">. : </w:t>
      </w:r>
      <w:r w:rsidRPr="00093D8D">
        <w:rPr>
          <w:rFonts w:ascii="Helvetica" w:hAnsi="Helvetica" w:cs="Helvetica" w:hint="eastAsia"/>
          <w:b/>
          <w:bCs/>
          <w:color w:val="222222"/>
          <w:sz w:val="21"/>
          <w:szCs w:val="21"/>
        </w:rPr>
        <w:t>ил</w:t>
      </w:r>
      <w:r w:rsidRPr="00093D8D">
        <w:rPr>
          <w:rFonts w:ascii="Helvetica" w:hAnsi="Helvetica" w:cs="Helvetica"/>
          <w:b/>
          <w:bCs/>
          <w:color w:val="222222"/>
          <w:sz w:val="21"/>
          <w:szCs w:val="21"/>
        </w:rPr>
        <w:t>.</w:t>
      </w:r>
    </w:p>
    <w:p w14:paraId="3F158936"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больше</w:t>
      </w:r>
    </w:p>
    <w:p w14:paraId="383DB542"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Цитаты</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текста</w:t>
      </w:r>
      <w:r w:rsidRPr="00093D8D">
        <w:rPr>
          <w:rFonts w:ascii="Helvetica" w:hAnsi="Helvetica" w:cs="Helvetica"/>
          <w:b/>
          <w:bCs/>
          <w:color w:val="222222"/>
          <w:sz w:val="21"/>
          <w:szCs w:val="21"/>
        </w:rPr>
        <w:t>:</w:t>
      </w:r>
    </w:p>
    <w:p w14:paraId="325F7A3F"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стр</w:t>
      </w:r>
      <w:r w:rsidRPr="00093D8D">
        <w:rPr>
          <w:rFonts w:ascii="Helvetica" w:hAnsi="Helvetica" w:cs="Helvetica"/>
          <w:b/>
          <w:bCs/>
          <w:color w:val="222222"/>
          <w:sz w:val="21"/>
          <w:szCs w:val="21"/>
        </w:rPr>
        <w:t>. 1</w:t>
      </w:r>
    </w:p>
    <w:p w14:paraId="13E1917D"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Ы</w:t>
      </w:r>
      <w:r w:rsidRPr="00093D8D">
        <w:rPr>
          <w:rFonts w:ascii="Helvetica" w:hAnsi="Helvetica" w:cs="Helvetica"/>
          <w:b/>
          <w:bCs/>
          <w:color w:val="222222"/>
          <w:sz w:val="21"/>
          <w:szCs w:val="21"/>
        </w:rPr>
        <w:t xml:space="preserve">-JS"-^/^^-! </w:t>
      </w:r>
      <w:r w:rsidRPr="00093D8D">
        <w:rPr>
          <w:rFonts w:ascii="Helvetica" w:hAnsi="Helvetica" w:cs="Helvetica" w:hint="eastAsia"/>
          <w:b/>
          <w:bCs/>
          <w:color w:val="222222"/>
          <w:sz w:val="21"/>
          <w:szCs w:val="21"/>
        </w:rPr>
        <w:t>АКАДЕМИЯ</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НАУК</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СССР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ОРДЕНА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ТРУДОВОГО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КРАСНОГО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ЗНАМЕНИ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ИНСТИТУТ</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БЙООРГАНИЧЕСКОЙ</w:t>
      </w:r>
      <w:r w:rsidRPr="00093D8D">
        <w:rPr>
          <w:rFonts w:ascii="Helvetica" w:hAnsi="Helvetica" w:cs="Helvetica"/>
          <w:b/>
          <w:bCs/>
          <w:color w:val="222222"/>
          <w:sz w:val="21"/>
          <w:szCs w:val="21"/>
        </w:rPr>
        <w:t xml:space="preserve"> 5</w:t>
      </w:r>
      <w:r w:rsidRPr="00093D8D">
        <w:rPr>
          <w:rFonts w:ascii="Helvetica" w:hAnsi="Helvetica" w:cs="Helvetica" w:hint="eastAsia"/>
          <w:b/>
          <w:bCs/>
          <w:color w:val="222222"/>
          <w:sz w:val="21"/>
          <w:szCs w:val="21"/>
        </w:rPr>
        <w:t>ИМЙИ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имени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М</w:t>
      </w:r>
      <w:r w:rsidRPr="00093D8D">
        <w:rPr>
          <w:rFonts w:ascii="Helvetica" w:hAnsi="Helvetica" w:cs="Helvetica"/>
          <w:b/>
          <w:bCs/>
          <w:color w:val="222222"/>
          <w:sz w:val="21"/>
          <w:szCs w:val="21"/>
        </w:rPr>
        <w:t>.</w:t>
      </w:r>
      <w:r w:rsidRPr="00093D8D">
        <w:rPr>
          <w:rFonts w:ascii="Helvetica" w:hAnsi="Helvetica" w:cs="Helvetica" w:hint="eastAsia"/>
          <w:b/>
          <w:bCs/>
          <w:color w:val="222222"/>
          <w:sz w:val="21"/>
          <w:szCs w:val="21"/>
        </w:rPr>
        <w:t>М</w:t>
      </w:r>
      <w:r w:rsidRPr="00093D8D">
        <w:rPr>
          <w:rFonts w:ascii="Helvetica" w:hAnsi="Helvetica" w:cs="Helvetica"/>
          <w:b/>
          <w:bCs/>
          <w:color w:val="222222"/>
          <w:sz w:val="21"/>
          <w:szCs w:val="21"/>
        </w:rPr>
        <w:t>.</w:t>
      </w:r>
      <w:r w:rsidRPr="00093D8D">
        <w:rPr>
          <w:rFonts w:ascii="Helvetica" w:hAnsi="Helvetica" w:cs="Helvetica" w:hint="eastAsia"/>
          <w:b/>
          <w:bCs/>
          <w:color w:val="222222"/>
          <w:sz w:val="21"/>
          <w:szCs w:val="21"/>
        </w:rPr>
        <w:t>ШЕМЯКИНА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правах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рукописи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ВЛАСОВ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Виктор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Петрович</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УДК</w:t>
      </w:r>
      <w:r w:rsidRPr="00093D8D">
        <w:rPr>
          <w:rFonts w:ascii="Helvetica" w:hAnsi="Helvetica" w:cs="Helvetica"/>
          <w:b/>
          <w:bCs/>
          <w:color w:val="222222"/>
          <w:sz w:val="21"/>
          <w:szCs w:val="21"/>
        </w:rPr>
        <w:t xml:space="preserve"> 577.11:547.962.32.04 577.11:547.963.32.04 547.963.32.07 </w:t>
      </w:r>
      <w:r w:rsidRPr="00093D8D">
        <w:rPr>
          <w:rFonts w:ascii="Helvetica" w:hAnsi="Helvetica" w:cs="Helvetica" w:hint="eastAsia"/>
          <w:b/>
          <w:bCs/>
          <w:color w:val="222222"/>
          <w:sz w:val="21"/>
          <w:szCs w:val="21"/>
        </w:rPr>
        <w:t>ФЕИШТАТИВНЫЙ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ПЕПТВДА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Специальность</w:t>
      </w:r>
      <w:r w:rsidRPr="00093D8D">
        <w:rPr>
          <w:rFonts w:ascii="Helvetica" w:hAnsi="Helvetica" w:cs="Helvetica"/>
          <w:b/>
          <w:bCs/>
          <w:color w:val="222222"/>
          <w:sz w:val="21"/>
          <w:szCs w:val="21"/>
        </w:rPr>
        <w:t xml:space="preserve"> 03.00.04 - </w:t>
      </w:r>
      <w:r w:rsidRPr="00093D8D">
        <w:rPr>
          <w:rFonts w:ascii="Helvetica" w:hAnsi="Helvetica" w:cs="Helvetica" w:hint="eastAsia"/>
          <w:b/>
          <w:bCs/>
          <w:color w:val="222222"/>
          <w:sz w:val="21"/>
          <w:szCs w:val="21"/>
        </w:rPr>
        <w:t>биохимия</w:t>
      </w:r>
    </w:p>
    <w:p w14:paraId="4F9730A4"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стр</w:t>
      </w:r>
      <w:r w:rsidRPr="00093D8D">
        <w:rPr>
          <w:rFonts w:ascii="Helvetica" w:hAnsi="Helvetica" w:cs="Helvetica"/>
          <w:b/>
          <w:bCs/>
          <w:color w:val="222222"/>
          <w:sz w:val="21"/>
          <w:szCs w:val="21"/>
        </w:rPr>
        <w:t>. 2</w:t>
      </w:r>
    </w:p>
    <w:p w14:paraId="7631E14F"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ВВЕДЕНИЕ</w:t>
      </w:r>
      <w:r w:rsidRPr="00093D8D">
        <w:rPr>
          <w:rFonts w:ascii="Helvetica" w:hAnsi="Helvetica" w:cs="Helvetica"/>
          <w:b/>
          <w:bCs/>
          <w:color w:val="222222"/>
          <w:sz w:val="21"/>
          <w:szCs w:val="21"/>
        </w:rPr>
        <w:t xml:space="preserve">, , 3 </w:t>
      </w:r>
      <w:r w:rsidRPr="00093D8D">
        <w:rPr>
          <w:rFonts w:ascii="Helvetica" w:hAnsi="Helvetica" w:cs="Helvetica" w:hint="eastAsia"/>
          <w:b/>
          <w:bCs/>
          <w:color w:val="222222"/>
          <w:sz w:val="21"/>
          <w:szCs w:val="21"/>
        </w:rPr>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литератур­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обзор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w:t>
      </w:r>
      <w:r w:rsidRPr="00093D8D">
        <w:rPr>
          <w:rFonts w:ascii="Helvetica" w:hAnsi="Helvetica" w:cs="Helvetica"/>
          <w:b/>
          <w:bCs/>
          <w:color w:val="222222"/>
          <w:sz w:val="21"/>
          <w:szCs w:val="21"/>
        </w:rPr>
        <w:t>...</w:t>
      </w:r>
      <w:r w:rsidRPr="00093D8D">
        <w:rPr>
          <w:rFonts w:ascii="Helvetica" w:hAnsi="Helvetica" w:cs="Helvetica" w:hint="eastAsia"/>
          <w:b/>
          <w:bCs/>
          <w:color w:val="222222"/>
          <w:sz w:val="21"/>
          <w:szCs w:val="21"/>
        </w:rPr>
        <w:t>•</w:t>
      </w:r>
      <w:r w:rsidRPr="00093D8D">
        <w:rPr>
          <w:rFonts w:ascii="Helvetica" w:hAnsi="Helvetica" w:cs="Helvetica"/>
          <w:b/>
          <w:bCs/>
          <w:color w:val="222222"/>
          <w:sz w:val="21"/>
          <w:szCs w:val="21"/>
        </w:rPr>
        <w:t xml:space="preserve"> /_ </w:t>
      </w:r>
      <w:r w:rsidRPr="00093D8D">
        <w:rPr>
          <w:rFonts w:ascii="Helvetica" w:hAnsi="Helvetica" w:cs="Helvetica" w:hint="eastAsia"/>
          <w:b/>
          <w:bCs/>
          <w:color w:val="222222"/>
          <w:sz w:val="21"/>
          <w:szCs w:val="21"/>
        </w:rPr>
        <w:t>••••••</w:t>
      </w:r>
      <w:r w:rsidRPr="00093D8D">
        <w:rPr>
          <w:rFonts w:ascii="Helvetica" w:hAnsi="Helvetica" w:cs="Helvetica"/>
          <w:b/>
          <w:bCs/>
          <w:color w:val="222222"/>
          <w:sz w:val="21"/>
          <w:szCs w:val="21"/>
        </w:rPr>
        <w:t xml:space="preserve"> 7 </w:t>
      </w:r>
      <w:r w:rsidRPr="00093D8D">
        <w:rPr>
          <w:rFonts w:ascii="Helvetica" w:hAnsi="Helvetica" w:cs="Helvetica" w:hint="eastAsia"/>
          <w:b/>
          <w:bCs/>
          <w:color w:val="222222"/>
          <w:sz w:val="21"/>
          <w:szCs w:val="21"/>
        </w:rPr>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ПЕПТВДА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обсуждение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результатов</w:t>
      </w:r>
      <w:r w:rsidRPr="00093D8D">
        <w:rPr>
          <w:rFonts w:ascii="Helvetica" w:hAnsi="Helvetica" w:cs="Helvetica"/>
          <w:b/>
          <w:bCs/>
          <w:color w:val="222222"/>
          <w:sz w:val="21"/>
          <w:szCs w:val="21"/>
        </w:rPr>
        <w:t xml:space="preserve">). . ^ </w:t>
      </w:r>
      <w:r w:rsidRPr="00093D8D">
        <w:rPr>
          <w:rFonts w:ascii="Helvetica" w:hAnsi="Helvetica" w:cs="Helvetica" w:hint="eastAsia"/>
          <w:b/>
          <w:bCs/>
          <w:color w:val="222222"/>
          <w:sz w:val="21"/>
          <w:szCs w:val="21"/>
        </w:rPr>
        <w:t>••</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ЭКСПЕРИМЕНТАЛЬНАЯ</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ЧАСТЬ</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ВЫВОДЫ</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ЛИТЕРАТУРА</w:t>
      </w:r>
      <w:r w:rsidRPr="00093D8D">
        <w:rPr>
          <w:rFonts w:ascii="Helvetica" w:hAnsi="Helvetica" w:cs="Helvetica"/>
          <w:b/>
          <w:bCs/>
          <w:color w:val="222222"/>
          <w:sz w:val="21"/>
          <w:szCs w:val="21"/>
        </w:rPr>
        <w:t xml:space="preserve">, . , 43 78 . 116 , \II7 - 3 - </w:t>
      </w:r>
      <w:r w:rsidRPr="00093D8D">
        <w:rPr>
          <w:rFonts w:ascii="Helvetica" w:hAnsi="Helvetica" w:cs="Helvetica" w:hint="eastAsia"/>
          <w:b/>
          <w:bCs/>
          <w:color w:val="222222"/>
          <w:sz w:val="21"/>
          <w:szCs w:val="21"/>
        </w:rPr>
        <w:t>ВВЕДЕНИЕ</w:t>
      </w:r>
      <w:r w:rsidRPr="00093D8D">
        <w:rPr>
          <w:rFonts w:ascii="Helvetica" w:hAnsi="Helvetica" w:cs="Helvetica"/>
          <w:b/>
          <w:bCs/>
          <w:color w:val="222222"/>
          <w:sz w:val="21"/>
          <w:szCs w:val="21"/>
        </w:rPr>
        <w:t xml:space="preserve"> - 4 - </w:t>
      </w:r>
      <w:r w:rsidRPr="00093D8D">
        <w:rPr>
          <w:rFonts w:ascii="Helvetica" w:hAnsi="Helvetica" w:cs="Helvetica" w:hint="eastAsia"/>
          <w:b/>
          <w:bCs/>
          <w:color w:val="222222"/>
          <w:sz w:val="21"/>
          <w:szCs w:val="21"/>
        </w:rPr>
        <w:t>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последние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годы</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наряду</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со</w:t>
      </w:r>
    </w:p>
    <w:p w14:paraId="729D9CD1"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стр</w:t>
      </w:r>
      <w:r w:rsidRPr="00093D8D">
        <w:rPr>
          <w:rFonts w:ascii="Helvetica" w:hAnsi="Helvetica" w:cs="Helvetica"/>
          <w:b/>
          <w:bCs/>
          <w:color w:val="222222"/>
          <w:sz w:val="21"/>
          <w:szCs w:val="21"/>
        </w:rPr>
        <w:t>. 6</w:t>
      </w:r>
    </w:p>
    <w:p w14:paraId="2395E75A"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олигонуклеотидов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использован­</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этой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работе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w:t>
      </w:r>
      <w:r w:rsidRPr="00093D8D">
        <w:rPr>
          <w:rFonts w:ascii="Helvetica" w:hAnsi="Helvetica" w:cs="Helvetica"/>
          <w:b/>
          <w:bCs/>
          <w:color w:val="222222"/>
          <w:sz w:val="21"/>
          <w:szCs w:val="21"/>
        </w:rPr>
        <w:t xml:space="preserve"> 7 - </w:t>
      </w:r>
      <w:r w:rsidRPr="00093D8D">
        <w:rPr>
          <w:rFonts w:ascii="Helvetica" w:hAnsi="Helvetica" w:cs="Helvetica" w:hint="eastAsia"/>
          <w:b/>
          <w:bCs/>
          <w:color w:val="222222"/>
          <w:sz w:val="21"/>
          <w:szCs w:val="21"/>
        </w:rPr>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литературный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обзор</w:t>
      </w:r>
      <w:r w:rsidRPr="00093D8D">
        <w:rPr>
          <w:rFonts w:ascii="Helvetica" w:hAnsi="Helvetica" w:cs="Helvetica"/>
          <w:b/>
          <w:bCs/>
          <w:color w:val="222222"/>
          <w:sz w:val="21"/>
          <w:szCs w:val="21"/>
        </w:rPr>
        <w:t xml:space="preserve">) - 8 - </w:t>
      </w:r>
      <w:r w:rsidRPr="00093D8D">
        <w:rPr>
          <w:rFonts w:ascii="Helvetica" w:hAnsi="Helvetica" w:cs="Helvetica" w:hint="eastAsia"/>
          <w:b/>
          <w:bCs/>
          <w:color w:val="222222"/>
          <w:sz w:val="21"/>
          <w:szCs w:val="21"/>
        </w:rPr>
        <w:t>Одной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важных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задач</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современной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молекулярной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биологии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является</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биологически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активных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веществ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Наиболее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простым</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распространенным</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методом</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получе­</w:t>
      </w:r>
    </w:p>
    <w:p w14:paraId="48D9310D" w14:textId="77777777" w:rsidR="00093D8D" w:rsidRPr="00093D8D" w:rsidRDefault="00093D8D" w:rsidP="00093D8D">
      <w:pPr>
        <w:rPr>
          <w:rFonts w:ascii="Helvetica" w:hAnsi="Helvetica" w:cs="Helvetica"/>
          <w:b/>
          <w:bCs/>
          <w:color w:val="222222"/>
          <w:sz w:val="21"/>
          <w:szCs w:val="21"/>
        </w:rPr>
      </w:pPr>
    </w:p>
    <w:p w14:paraId="4F3B92E4"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Оглавление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диссертации</w:t>
      </w:r>
    </w:p>
    <w:p w14:paraId="3B7F267F"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кандидат</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химических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наук</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Власов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Виктор</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Петрович</w:t>
      </w:r>
    </w:p>
    <w:p w14:paraId="17F49EAC"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ВВЕДЕНИЕ</w:t>
      </w:r>
      <w:r w:rsidRPr="00093D8D">
        <w:rPr>
          <w:rFonts w:ascii="Helvetica" w:hAnsi="Helvetica" w:cs="Helvetica"/>
          <w:b/>
          <w:bCs/>
          <w:color w:val="222222"/>
          <w:sz w:val="21"/>
          <w:szCs w:val="21"/>
        </w:rPr>
        <w:t>.</w:t>
      </w:r>
    </w:p>
    <w:p w14:paraId="1E77D95E" w14:textId="77777777" w:rsidR="00093D8D" w:rsidRPr="00093D8D" w:rsidRDefault="00093D8D" w:rsidP="00093D8D">
      <w:pPr>
        <w:rPr>
          <w:rFonts w:ascii="Helvetica" w:hAnsi="Helvetica" w:cs="Helvetica"/>
          <w:b/>
          <w:bCs/>
          <w:color w:val="222222"/>
          <w:sz w:val="21"/>
          <w:szCs w:val="21"/>
        </w:rPr>
      </w:pPr>
    </w:p>
    <w:p w14:paraId="76DABD6B"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lastRenderedPageBreak/>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ИСКУССТВЕННЫХ</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ПЕНОВ</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литературный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обзор</w:t>
      </w:r>
      <w:r w:rsidRPr="00093D8D">
        <w:rPr>
          <w:rFonts w:ascii="Helvetica" w:hAnsi="Helvetica" w:cs="Helvetica"/>
          <w:b/>
          <w:bCs/>
          <w:color w:val="222222"/>
          <w:sz w:val="21"/>
          <w:szCs w:val="21"/>
        </w:rPr>
        <w:t>).</w:t>
      </w:r>
    </w:p>
    <w:p w14:paraId="40A19CA5" w14:textId="77777777" w:rsidR="00093D8D" w:rsidRPr="00093D8D" w:rsidRDefault="00093D8D" w:rsidP="00093D8D">
      <w:pPr>
        <w:rPr>
          <w:rFonts w:ascii="Helvetica" w:hAnsi="Helvetica" w:cs="Helvetica"/>
          <w:b/>
          <w:bCs/>
          <w:color w:val="222222"/>
          <w:sz w:val="21"/>
          <w:szCs w:val="21"/>
        </w:rPr>
      </w:pPr>
    </w:p>
    <w:p w14:paraId="130339A4"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ФЕРМЕНТАТИВНЫЙ</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СИНТЕЗ</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ИСКУССТВЕННОГО</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ГЕНА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ПЕПТИДА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СНА</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обсуждение</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результатов</w:t>
      </w:r>
      <w:r w:rsidRPr="00093D8D">
        <w:rPr>
          <w:rFonts w:ascii="Helvetica" w:hAnsi="Helvetica" w:cs="Helvetica"/>
          <w:b/>
          <w:bCs/>
          <w:color w:val="222222"/>
          <w:sz w:val="21"/>
          <w:szCs w:val="21"/>
        </w:rPr>
        <w:t>).</w:t>
      </w:r>
    </w:p>
    <w:p w14:paraId="7DC6F7EE" w14:textId="77777777" w:rsidR="00093D8D" w:rsidRPr="00093D8D" w:rsidRDefault="00093D8D" w:rsidP="00093D8D">
      <w:pPr>
        <w:rPr>
          <w:rFonts w:ascii="Helvetica" w:hAnsi="Helvetica" w:cs="Helvetica"/>
          <w:b/>
          <w:bCs/>
          <w:color w:val="222222"/>
          <w:sz w:val="21"/>
          <w:szCs w:val="21"/>
        </w:rPr>
      </w:pPr>
    </w:p>
    <w:p w14:paraId="55225DDF" w14:textId="77777777" w:rsidR="00093D8D" w:rsidRPr="00093D8D" w:rsidRDefault="00093D8D" w:rsidP="00093D8D">
      <w:pPr>
        <w:rPr>
          <w:rFonts w:ascii="Helvetica" w:hAnsi="Helvetica" w:cs="Helvetica"/>
          <w:b/>
          <w:bCs/>
          <w:color w:val="222222"/>
          <w:sz w:val="21"/>
          <w:szCs w:val="21"/>
        </w:rPr>
      </w:pPr>
      <w:r w:rsidRPr="00093D8D">
        <w:rPr>
          <w:rFonts w:ascii="Helvetica" w:hAnsi="Helvetica" w:cs="Helvetica" w:hint="eastAsia"/>
          <w:b/>
          <w:bCs/>
          <w:color w:val="222222"/>
          <w:sz w:val="21"/>
          <w:szCs w:val="21"/>
        </w:rPr>
        <w:t>ЭКСПЕРИМЕНТАЛЬНАЯ</w:t>
      </w:r>
      <w:r w:rsidRPr="00093D8D">
        <w:rPr>
          <w:rFonts w:ascii="Helvetica" w:hAnsi="Helvetica" w:cs="Helvetica"/>
          <w:b/>
          <w:bCs/>
          <w:color w:val="222222"/>
          <w:sz w:val="21"/>
          <w:szCs w:val="21"/>
        </w:rPr>
        <w:t xml:space="preserve"> </w:t>
      </w:r>
      <w:r w:rsidRPr="00093D8D">
        <w:rPr>
          <w:rFonts w:ascii="Helvetica" w:hAnsi="Helvetica" w:cs="Helvetica" w:hint="eastAsia"/>
          <w:b/>
          <w:bCs/>
          <w:color w:val="222222"/>
          <w:sz w:val="21"/>
          <w:szCs w:val="21"/>
        </w:rPr>
        <w:t>ЧАСТЬ</w:t>
      </w:r>
    </w:p>
    <w:p w14:paraId="227809F5" w14:textId="77777777" w:rsidR="00093D8D" w:rsidRPr="00093D8D" w:rsidRDefault="00093D8D" w:rsidP="00093D8D">
      <w:pPr>
        <w:rPr>
          <w:rFonts w:ascii="Helvetica" w:hAnsi="Helvetica" w:cs="Helvetica"/>
          <w:b/>
          <w:bCs/>
          <w:color w:val="222222"/>
          <w:sz w:val="21"/>
          <w:szCs w:val="21"/>
        </w:rPr>
      </w:pPr>
    </w:p>
    <w:p w14:paraId="109CC004" w14:textId="7222BC97" w:rsidR="00484EB4" w:rsidRPr="00093D8D" w:rsidRDefault="00093D8D" w:rsidP="00093D8D">
      <w:r w:rsidRPr="00093D8D">
        <w:rPr>
          <w:rFonts w:ascii="Helvetica" w:hAnsi="Helvetica" w:cs="Helvetica" w:hint="eastAsia"/>
          <w:b/>
          <w:bCs/>
          <w:color w:val="222222"/>
          <w:sz w:val="21"/>
          <w:szCs w:val="21"/>
        </w:rPr>
        <w:t>ВЫВОДЫ</w:t>
      </w:r>
      <w:r w:rsidRPr="00093D8D">
        <w:rPr>
          <w:rFonts w:ascii="Helvetica" w:hAnsi="Helvetica" w:cs="Helvetica"/>
          <w:b/>
          <w:bCs/>
          <w:color w:val="222222"/>
          <w:sz w:val="21"/>
          <w:szCs w:val="21"/>
        </w:rPr>
        <w:t>.</w:t>
      </w:r>
    </w:p>
    <w:sectPr w:rsidR="00484EB4" w:rsidRPr="00093D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5202" w14:textId="77777777" w:rsidR="00702A33" w:rsidRDefault="00702A33">
      <w:pPr>
        <w:spacing w:after="0" w:line="240" w:lineRule="auto"/>
      </w:pPr>
      <w:r>
        <w:separator/>
      </w:r>
    </w:p>
  </w:endnote>
  <w:endnote w:type="continuationSeparator" w:id="0">
    <w:p w14:paraId="655A4B67" w14:textId="77777777" w:rsidR="00702A33" w:rsidRDefault="0070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1911" w14:textId="77777777" w:rsidR="00702A33" w:rsidRDefault="00702A33"/>
    <w:p w14:paraId="2BF78E6C" w14:textId="77777777" w:rsidR="00702A33" w:rsidRDefault="00702A33"/>
    <w:p w14:paraId="531F98C7" w14:textId="77777777" w:rsidR="00702A33" w:rsidRDefault="00702A33"/>
    <w:p w14:paraId="7E34F86F" w14:textId="77777777" w:rsidR="00702A33" w:rsidRDefault="00702A33"/>
    <w:p w14:paraId="512BBAFA" w14:textId="77777777" w:rsidR="00702A33" w:rsidRDefault="00702A33"/>
    <w:p w14:paraId="15B0DE04" w14:textId="77777777" w:rsidR="00702A33" w:rsidRDefault="00702A33"/>
    <w:p w14:paraId="3D420716" w14:textId="77777777" w:rsidR="00702A33" w:rsidRDefault="00702A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8D3CB" wp14:editId="0E41FE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A71A" w14:textId="77777777" w:rsidR="00702A33" w:rsidRDefault="00702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8D3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C2A71A" w14:textId="77777777" w:rsidR="00702A33" w:rsidRDefault="00702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6A359" w14:textId="77777777" w:rsidR="00702A33" w:rsidRDefault="00702A33"/>
    <w:p w14:paraId="64854454" w14:textId="77777777" w:rsidR="00702A33" w:rsidRDefault="00702A33"/>
    <w:p w14:paraId="679B30CA" w14:textId="77777777" w:rsidR="00702A33" w:rsidRDefault="00702A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D2C900" wp14:editId="7575BC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DF9C" w14:textId="77777777" w:rsidR="00702A33" w:rsidRDefault="00702A33"/>
                          <w:p w14:paraId="46A0345F" w14:textId="77777777" w:rsidR="00702A33" w:rsidRDefault="00702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2C9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45DF9C" w14:textId="77777777" w:rsidR="00702A33" w:rsidRDefault="00702A33"/>
                    <w:p w14:paraId="46A0345F" w14:textId="77777777" w:rsidR="00702A33" w:rsidRDefault="00702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ABB343" w14:textId="77777777" w:rsidR="00702A33" w:rsidRDefault="00702A33"/>
    <w:p w14:paraId="2108F12D" w14:textId="77777777" w:rsidR="00702A33" w:rsidRDefault="00702A33">
      <w:pPr>
        <w:rPr>
          <w:sz w:val="2"/>
          <w:szCs w:val="2"/>
        </w:rPr>
      </w:pPr>
    </w:p>
    <w:p w14:paraId="6F190B09" w14:textId="77777777" w:rsidR="00702A33" w:rsidRDefault="00702A33"/>
    <w:p w14:paraId="2EC9413F" w14:textId="77777777" w:rsidR="00702A33" w:rsidRDefault="00702A33">
      <w:pPr>
        <w:spacing w:after="0" w:line="240" w:lineRule="auto"/>
      </w:pPr>
    </w:p>
  </w:footnote>
  <w:footnote w:type="continuationSeparator" w:id="0">
    <w:p w14:paraId="75818F29" w14:textId="77777777" w:rsidR="00702A33" w:rsidRDefault="0070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33"/>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206093</TotalTime>
  <Pages>2</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1595</cp:revision>
  <cp:lastPrinted>2009-02-06T05:36:00Z</cp:lastPrinted>
  <dcterms:created xsi:type="dcterms:W3CDTF">2024-01-07T13:43:00Z</dcterms:created>
  <dcterms:modified xsi:type="dcterms:W3CDTF">2025-11-12T13:21:00Z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