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0C8" w:rsidRDefault="002030C8" w:rsidP="002030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Кіржа Надія Василівна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2030C8" w:rsidRDefault="002030C8" w:rsidP="002030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Коцюбинського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2030C8" w:rsidRDefault="002030C8" w:rsidP="002030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комунікативної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компетентності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p>
    <w:p w:rsidR="002030C8" w:rsidRDefault="002030C8" w:rsidP="002030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сестер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використанням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інформаційно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комунікативних</w:t>
      </w:r>
    </w:p>
    <w:p w:rsidR="002030C8" w:rsidRDefault="002030C8" w:rsidP="002030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технологій</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(015 </w:t>
      </w:r>
      <w:r>
        <w:rPr>
          <w:rFonts w:ascii="CIDFont+F4" w:eastAsia="CIDFont+F4" w:hAnsi="CIDFont+F3" w:cs="CIDFont+F4" w:hint="eastAsia"/>
          <w:kern w:val="0"/>
          <w:sz w:val="28"/>
          <w:szCs w:val="28"/>
          <w:lang w:eastAsia="ru-RU"/>
        </w:rPr>
        <w:t>Професійна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2030C8" w:rsidRDefault="002030C8" w:rsidP="002030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05.053.011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CC2878" w:rsidRPr="002030C8" w:rsidRDefault="002030C8" w:rsidP="002030C8">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Коцюбинського</w:t>
      </w:r>
    </w:p>
    <w:sectPr w:rsidR="00CC2878" w:rsidRPr="002030C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2030C8" w:rsidRPr="002030C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DEF14-D1AE-40A4-9AFD-43643742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3127</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188</cp:revision>
  <cp:lastPrinted>2009-02-06T05:36:00Z</cp:lastPrinted>
  <dcterms:created xsi:type="dcterms:W3CDTF">2021-10-06T19:07:00Z</dcterms:created>
  <dcterms:modified xsi:type="dcterms:W3CDTF">2021-10-09T09:09:00Z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