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6BE3" w14:textId="391ED91A" w:rsidR="007D67B4" w:rsidRDefault="003036DA" w:rsidP="003036DA">
      <w:pPr>
        <w:rPr>
          <w:rFonts w:ascii="Times New Roman" w:eastAsia="Arial Unicode MS" w:hAnsi="Times New Roman" w:cs="Times New Roman"/>
          <w:b/>
          <w:bCs/>
          <w:color w:val="000000"/>
          <w:kern w:val="0"/>
          <w:sz w:val="28"/>
          <w:szCs w:val="28"/>
          <w:lang w:eastAsia="ru-RU" w:bidi="uk-UA"/>
        </w:rPr>
      </w:pPr>
      <w:r w:rsidRPr="003036DA">
        <w:rPr>
          <w:rFonts w:ascii="Times New Roman" w:eastAsia="Arial Unicode MS" w:hAnsi="Times New Roman" w:cs="Times New Roman" w:hint="eastAsia"/>
          <w:b/>
          <w:bCs/>
          <w:color w:val="000000"/>
          <w:kern w:val="0"/>
          <w:sz w:val="28"/>
          <w:szCs w:val="28"/>
          <w:lang w:eastAsia="ru-RU" w:bidi="uk-UA"/>
        </w:rPr>
        <w:t>Забашта</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Алексей</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Генерация</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наборов</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данных</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для</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задачи</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классификации</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с</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заданными</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свойствами</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для</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повышения</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качества</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систем</w:t>
      </w:r>
      <w:r w:rsidRPr="003036DA">
        <w:rPr>
          <w:rFonts w:ascii="Times New Roman" w:eastAsia="Arial Unicode MS" w:hAnsi="Times New Roman" w:cs="Times New Roman"/>
          <w:b/>
          <w:bCs/>
          <w:color w:val="000000"/>
          <w:kern w:val="0"/>
          <w:sz w:val="28"/>
          <w:szCs w:val="28"/>
          <w:lang w:eastAsia="ru-RU" w:bidi="uk-UA"/>
        </w:rPr>
        <w:t xml:space="preserve"> </w:t>
      </w:r>
      <w:r w:rsidRPr="003036DA">
        <w:rPr>
          <w:rFonts w:ascii="Times New Roman" w:eastAsia="Arial Unicode MS" w:hAnsi="Times New Roman" w:cs="Times New Roman" w:hint="eastAsia"/>
          <w:b/>
          <w:bCs/>
          <w:color w:val="000000"/>
          <w:kern w:val="0"/>
          <w:sz w:val="28"/>
          <w:szCs w:val="28"/>
          <w:lang w:eastAsia="ru-RU" w:bidi="uk-UA"/>
        </w:rPr>
        <w:t>мета</w:t>
      </w:r>
      <w:r w:rsidRPr="003036DA">
        <w:rPr>
          <w:rFonts w:ascii="Times New Roman" w:eastAsia="Arial Unicode MS" w:hAnsi="Times New Roman" w:cs="Times New Roman"/>
          <w:b/>
          <w:bCs/>
          <w:color w:val="000000"/>
          <w:kern w:val="0"/>
          <w:sz w:val="28"/>
          <w:szCs w:val="28"/>
          <w:lang w:eastAsia="ru-RU" w:bidi="uk-UA"/>
        </w:rPr>
        <w:t>-</w:t>
      </w:r>
      <w:r w:rsidRPr="003036DA">
        <w:rPr>
          <w:rFonts w:ascii="Times New Roman" w:eastAsia="Arial Unicode MS" w:hAnsi="Times New Roman" w:cs="Times New Roman" w:hint="eastAsia"/>
          <w:b/>
          <w:bCs/>
          <w:color w:val="000000"/>
          <w:kern w:val="0"/>
          <w:sz w:val="28"/>
          <w:szCs w:val="28"/>
          <w:lang w:eastAsia="ru-RU" w:bidi="uk-UA"/>
        </w:rPr>
        <w:t>обучения</w:t>
      </w:r>
    </w:p>
    <w:p w14:paraId="7448725D" w14:textId="77777777" w:rsidR="003036DA" w:rsidRDefault="003036DA" w:rsidP="003036DA">
      <w:r>
        <w:rPr>
          <w:rFonts w:hint="eastAsia"/>
        </w:rPr>
        <w:t>ОГЛАВЛЕНИЕ</w:t>
      </w:r>
      <w:r>
        <w:t xml:space="preserve"> </w:t>
      </w:r>
      <w:r>
        <w:rPr>
          <w:rFonts w:hint="eastAsia"/>
        </w:rPr>
        <w:t>ДИССЕРТАЦИИ</w:t>
      </w:r>
    </w:p>
    <w:p w14:paraId="1A58490E" w14:textId="77777777" w:rsidR="003036DA" w:rsidRDefault="003036DA" w:rsidP="003036DA">
      <w:r>
        <w:rPr>
          <w:rFonts w:hint="eastAsia"/>
        </w:rPr>
        <w:t>кандидат</w:t>
      </w:r>
      <w:r>
        <w:t xml:space="preserve"> </w:t>
      </w:r>
      <w:r>
        <w:rPr>
          <w:rFonts w:hint="eastAsia"/>
        </w:rPr>
        <w:t>наук</w:t>
      </w:r>
      <w:r>
        <w:t xml:space="preserve"> </w:t>
      </w:r>
      <w:r>
        <w:rPr>
          <w:rFonts w:hint="eastAsia"/>
        </w:rPr>
        <w:t>Забашта</w:t>
      </w:r>
      <w:r>
        <w:t xml:space="preserve"> </w:t>
      </w:r>
      <w:r>
        <w:rPr>
          <w:rFonts w:hint="eastAsia"/>
        </w:rPr>
        <w:t>Алексей</w:t>
      </w:r>
      <w:r>
        <w:t xml:space="preserve"> </w:t>
      </w:r>
      <w:r>
        <w:rPr>
          <w:rFonts w:hint="eastAsia"/>
        </w:rPr>
        <w:t>Сергеевич</w:t>
      </w:r>
    </w:p>
    <w:p w14:paraId="47F76DE2" w14:textId="77777777" w:rsidR="003036DA" w:rsidRDefault="003036DA" w:rsidP="003036DA">
      <w:r>
        <w:rPr>
          <w:rFonts w:hint="eastAsia"/>
        </w:rPr>
        <w:t>Реферат</w:t>
      </w:r>
    </w:p>
    <w:p w14:paraId="7A3F6219" w14:textId="77777777" w:rsidR="003036DA" w:rsidRDefault="003036DA" w:rsidP="003036DA"/>
    <w:p w14:paraId="6CA3419B" w14:textId="77777777" w:rsidR="003036DA" w:rsidRDefault="003036DA" w:rsidP="003036DA">
      <w:r>
        <w:t>Synopsis</w:t>
      </w:r>
    </w:p>
    <w:p w14:paraId="4E18C022" w14:textId="77777777" w:rsidR="003036DA" w:rsidRDefault="003036DA" w:rsidP="003036DA"/>
    <w:p w14:paraId="268FB6B0" w14:textId="77777777" w:rsidR="003036DA" w:rsidRDefault="003036DA" w:rsidP="003036DA">
      <w:r>
        <w:rPr>
          <w:rFonts w:hint="eastAsia"/>
        </w:rPr>
        <w:t>Введение</w:t>
      </w:r>
    </w:p>
    <w:p w14:paraId="72604BB6" w14:textId="77777777" w:rsidR="003036DA" w:rsidRDefault="003036DA" w:rsidP="003036DA"/>
    <w:p w14:paraId="734573C9" w14:textId="77777777" w:rsidR="003036DA" w:rsidRDefault="003036DA" w:rsidP="003036DA">
      <w:r>
        <w:rPr>
          <w:rFonts w:hint="eastAsia"/>
        </w:rPr>
        <w:t>Глава</w:t>
      </w:r>
      <w:r>
        <w:t xml:space="preserve"> 1. </w:t>
      </w:r>
      <w:r>
        <w:rPr>
          <w:rFonts w:hint="eastAsia"/>
        </w:rPr>
        <w:t>Обзор</w:t>
      </w:r>
      <w:r>
        <w:t xml:space="preserve"> </w:t>
      </w:r>
      <w:r>
        <w:rPr>
          <w:rFonts w:hint="eastAsia"/>
        </w:rPr>
        <w:t>предметной</w:t>
      </w:r>
      <w:r>
        <w:t xml:space="preserve"> </w:t>
      </w:r>
      <w:r>
        <w:rPr>
          <w:rFonts w:hint="eastAsia"/>
        </w:rPr>
        <w:t>области</w:t>
      </w:r>
    </w:p>
    <w:p w14:paraId="4A77CACC" w14:textId="77777777" w:rsidR="003036DA" w:rsidRDefault="003036DA" w:rsidP="003036DA"/>
    <w:p w14:paraId="70ABD9C9" w14:textId="77777777" w:rsidR="003036DA" w:rsidRDefault="003036DA" w:rsidP="003036DA">
      <w:r>
        <w:t xml:space="preserve">1.1 </w:t>
      </w:r>
      <w:r>
        <w:rPr>
          <w:rFonts w:hint="eastAsia"/>
        </w:rPr>
        <w:t>Задача</w:t>
      </w:r>
      <w:r>
        <w:t xml:space="preserve"> </w:t>
      </w:r>
      <w:r>
        <w:rPr>
          <w:rFonts w:hint="eastAsia"/>
        </w:rPr>
        <w:t>классификации</w:t>
      </w:r>
    </w:p>
    <w:p w14:paraId="0BCEE085" w14:textId="77777777" w:rsidR="003036DA" w:rsidRDefault="003036DA" w:rsidP="003036DA"/>
    <w:p w14:paraId="1A880265" w14:textId="77777777" w:rsidR="003036DA" w:rsidRDefault="003036DA" w:rsidP="003036DA">
      <w:r>
        <w:t xml:space="preserve">1.1.1 </w:t>
      </w:r>
      <w:r>
        <w:rPr>
          <w:rFonts w:hint="eastAsia"/>
        </w:rPr>
        <w:t>Описание</w:t>
      </w:r>
      <w:r>
        <w:t xml:space="preserve"> </w:t>
      </w:r>
      <w:r>
        <w:rPr>
          <w:rFonts w:hint="eastAsia"/>
        </w:rPr>
        <w:t>используемых</w:t>
      </w:r>
      <w:r>
        <w:t xml:space="preserve"> </w:t>
      </w:r>
      <w:r>
        <w:rPr>
          <w:rFonts w:hint="eastAsia"/>
        </w:rPr>
        <w:t>алгоритмов</w:t>
      </w:r>
      <w:r>
        <w:t xml:space="preserve"> </w:t>
      </w:r>
      <w:r>
        <w:rPr>
          <w:rFonts w:hint="eastAsia"/>
        </w:rPr>
        <w:t>классификации</w:t>
      </w:r>
      <w:r>
        <w:t xml:space="preserve"> </w:t>
      </w:r>
      <w:r>
        <w:rPr>
          <w:rFonts w:hint="eastAsia"/>
        </w:rPr>
        <w:t>и</w:t>
      </w:r>
      <w:r>
        <w:t xml:space="preserve"> </w:t>
      </w:r>
      <w:r>
        <w:rPr>
          <w:rFonts w:hint="eastAsia"/>
        </w:rPr>
        <w:t>восстановления</w:t>
      </w:r>
      <w:r>
        <w:t xml:space="preserve"> </w:t>
      </w:r>
      <w:r>
        <w:rPr>
          <w:rFonts w:hint="eastAsia"/>
        </w:rPr>
        <w:t>регрессии</w:t>
      </w:r>
    </w:p>
    <w:p w14:paraId="6ED09961" w14:textId="77777777" w:rsidR="003036DA" w:rsidRDefault="003036DA" w:rsidP="003036DA"/>
    <w:p w14:paraId="53992363" w14:textId="77777777" w:rsidR="003036DA" w:rsidRDefault="003036DA" w:rsidP="003036DA">
      <w:r>
        <w:t xml:space="preserve">1.1.2 </w:t>
      </w:r>
      <w:r>
        <w:rPr>
          <w:rFonts w:hint="eastAsia"/>
        </w:rPr>
        <w:t>Описание</w:t>
      </w:r>
      <w:r>
        <w:t xml:space="preserve"> </w:t>
      </w:r>
      <w:r>
        <w:rPr>
          <w:rFonts w:hint="eastAsia"/>
        </w:rPr>
        <w:t>используемых</w:t>
      </w:r>
      <w:r>
        <w:t xml:space="preserve"> </w:t>
      </w:r>
      <w:r>
        <w:rPr>
          <w:rFonts w:hint="eastAsia"/>
        </w:rPr>
        <w:t>метрик</w:t>
      </w:r>
      <w:r>
        <w:t xml:space="preserve"> </w:t>
      </w:r>
      <w:r>
        <w:rPr>
          <w:rFonts w:hint="eastAsia"/>
        </w:rPr>
        <w:t>качества</w:t>
      </w:r>
      <w:r>
        <w:t xml:space="preserve"> </w:t>
      </w:r>
      <w:r>
        <w:rPr>
          <w:rFonts w:hint="eastAsia"/>
        </w:rPr>
        <w:t>и</w:t>
      </w:r>
      <w:r>
        <w:t xml:space="preserve"> </w:t>
      </w:r>
      <w:r>
        <w:rPr>
          <w:rFonts w:hint="eastAsia"/>
        </w:rPr>
        <w:t>ошибки</w:t>
      </w:r>
    </w:p>
    <w:p w14:paraId="34EF5E43" w14:textId="77777777" w:rsidR="003036DA" w:rsidRDefault="003036DA" w:rsidP="003036DA"/>
    <w:p w14:paraId="5E000D40" w14:textId="77777777" w:rsidR="003036DA" w:rsidRDefault="003036DA" w:rsidP="003036DA">
      <w:r>
        <w:t xml:space="preserve">1.2 </w:t>
      </w:r>
      <w:r>
        <w:rPr>
          <w:rFonts w:hint="eastAsia"/>
        </w:rPr>
        <w:t>Экземпляры</w:t>
      </w:r>
      <w:r>
        <w:t xml:space="preserve"> </w:t>
      </w:r>
      <w:r>
        <w:rPr>
          <w:rFonts w:hint="eastAsia"/>
        </w:rPr>
        <w:t>для</w:t>
      </w:r>
      <w:r>
        <w:t xml:space="preserve"> </w:t>
      </w:r>
      <w:r>
        <w:rPr>
          <w:rFonts w:hint="eastAsia"/>
        </w:rPr>
        <w:t>задачи</w:t>
      </w:r>
      <w:r>
        <w:t xml:space="preserve"> </w:t>
      </w:r>
      <w:r>
        <w:rPr>
          <w:rFonts w:hint="eastAsia"/>
        </w:rPr>
        <w:t>классификации</w:t>
      </w:r>
    </w:p>
    <w:p w14:paraId="43093315" w14:textId="77777777" w:rsidR="003036DA" w:rsidRDefault="003036DA" w:rsidP="003036DA"/>
    <w:p w14:paraId="52F97682" w14:textId="77777777" w:rsidR="003036DA" w:rsidRDefault="003036DA" w:rsidP="003036DA">
      <w:r>
        <w:t xml:space="preserve">1.3 </w:t>
      </w:r>
      <w:r>
        <w:rPr>
          <w:rFonts w:hint="eastAsia"/>
        </w:rPr>
        <w:t>Инвариантность</w:t>
      </w:r>
      <w:r>
        <w:t xml:space="preserve"> </w:t>
      </w:r>
      <w:r>
        <w:rPr>
          <w:rFonts w:hint="eastAsia"/>
        </w:rPr>
        <w:t>набора</w:t>
      </w:r>
      <w:r>
        <w:t xml:space="preserve"> </w:t>
      </w:r>
      <w:r>
        <w:rPr>
          <w:rFonts w:hint="eastAsia"/>
        </w:rPr>
        <w:t>данных</w:t>
      </w:r>
    </w:p>
    <w:p w14:paraId="474436D0" w14:textId="77777777" w:rsidR="003036DA" w:rsidRDefault="003036DA" w:rsidP="003036DA"/>
    <w:p w14:paraId="1EF79E62" w14:textId="77777777" w:rsidR="003036DA" w:rsidRDefault="003036DA" w:rsidP="003036DA">
      <w:r>
        <w:t xml:space="preserve">1.4 </w:t>
      </w:r>
      <w:r>
        <w:rPr>
          <w:rFonts w:hint="eastAsia"/>
        </w:rPr>
        <w:t>Задача</w:t>
      </w:r>
      <w:r>
        <w:t xml:space="preserve"> </w:t>
      </w:r>
      <w:r>
        <w:rPr>
          <w:rFonts w:hint="eastAsia"/>
        </w:rPr>
        <w:t>выбора</w:t>
      </w:r>
      <w:r>
        <w:t xml:space="preserve"> </w:t>
      </w:r>
      <w:r>
        <w:rPr>
          <w:rFonts w:hint="eastAsia"/>
        </w:rPr>
        <w:t>алгоритмов</w:t>
      </w:r>
      <w:r>
        <w:t xml:space="preserve"> </w:t>
      </w:r>
      <w:r>
        <w:rPr>
          <w:rFonts w:hint="eastAsia"/>
        </w:rPr>
        <w:t>и</w:t>
      </w:r>
      <w:r>
        <w:t xml:space="preserve"> </w:t>
      </w:r>
      <w:r>
        <w:rPr>
          <w:rFonts w:hint="eastAsia"/>
        </w:rPr>
        <w:t>настройка</w:t>
      </w:r>
      <w:r>
        <w:t xml:space="preserve"> </w:t>
      </w:r>
      <w:r>
        <w:rPr>
          <w:rFonts w:hint="eastAsia"/>
        </w:rPr>
        <w:t>гипер</w:t>
      </w:r>
      <w:r>
        <w:t>-</w:t>
      </w:r>
      <w:r>
        <w:rPr>
          <w:rFonts w:hint="eastAsia"/>
        </w:rPr>
        <w:t>параметров</w:t>
      </w:r>
    </w:p>
    <w:p w14:paraId="1C83E0C2" w14:textId="77777777" w:rsidR="003036DA" w:rsidRDefault="003036DA" w:rsidP="003036DA"/>
    <w:p w14:paraId="0A522D13" w14:textId="77777777" w:rsidR="003036DA" w:rsidRDefault="003036DA" w:rsidP="003036DA">
      <w:r>
        <w:t xml:space="preserve">1.5 </w:t>
      </w:r>
      <w:r>
        <w:rPr>
          <w:rFonts w:hint="eastAsia"/>
        </w:rPr>
        <w:t>Мета</w:t>
      </w:r>
      <w:r>
        <w:t>-</w:t>
      </w:r>
      <w:r>
        <w:rPr>
          <w:rFonts w:hint="eastAsia"/>
        </w:rPr>
        <w:t>обучение</w:t>
      </w:r>
    </w:p>
    <w:p w14:paraId="0D97E708" w14:textId="77777777" w:rsidR="003036DA" w:rsidRDefault="003036DA" w:rsidP="003036DA"/>
    <w:p w14:paraId="1786C911" w14:textId="77777777" w:rsidR="003036DA" w:rsidRDefault="003036DA" w:rsidP="003036DA">
      <w:r>
        <w:t xml:space="preserve">1.6 </w:t>
      </w:r>
      <w:r>
        <w:rPr>
          <w:rFonts w:hint="eastAsia"/>
        </w:rPr>
        <w:t>Мета</w:t>
      </w:r>
      <w:r>
        <w:t>-</w:t>
      </w:r>
      <w:r>
        <w:rPr>
          <w:rFonts w:hint="eastAsia"/>
        </w:rPr>
        <w:t>признаков</w:t>
      </w:r>
      <w:r>
        <w:t xml:space="preserve"> </w:t>
      </w:r>
      <w:r>
        <w:rPr>
          <w:rFonts w:hint="eastAsia"/>
        </w:rPr>
        <w:t>экземпляров</w:t>
      </w:r>
      <w:r>
        <w:t xml:space="preserve"> </w:t>
      </w:r>
      <w:r>
        <w:rPr>
          <w:rFonts w:hint="eastAsia"/>
        </w:rPr>
        <w:t>классификации</w:t>
      </w:r>
    </w:p>
    <w:p w14:paraId="28DC5CA1" w14:textId="77777777" w:rsidR="003036DA" w:rsidRDefault="003036DA" w:rsidP="003036DA"/>
    <w:p w14:paraId="28DA62F5" w14:textId="77777777" w:rsidR="003036DA" w:rsidRDefault="003036DA" w:rsidP="003036DA">
      <w:r>
        <w:t xml:space="preserve">1.6.1 </w:t>
      </w:r>
      <w:r>
        <w:rPr>
          <w:rFonts w:hint="eastAsia"/>
        </w:rPr>
        <w:t>Базовые</w:t>
      </w:r>
      <w:r>
        <w:t xml:space="preserve"> </w:t>
      </w:r>
      <w:r>
        <w:rPr>
          <w:rFonts w:hint="eastAsia"/>
        </w:rPr>
        <w:t>мета</w:t>
      </w:r>
      <w:r>
        <w:t>-</w:t>
      </w:r>
      <w:r>
        <w:rPr>
          <w:rFonts w:hint="eastAsia"/>
        </w:rPr>
        <w:t>признаки</w:t>
      </w:r>
    </w:p>
    <w:p w14:paraId="5D131C01" w14:textId="77777777" w:rsidR="003036DA" w:rsidRDefault="003036DA" w:rsidP="003036DA"/>
    <w:p w14:paraId="41264BBF" w14:textId="77777777" w:rsidR="003036DA" w:rsidRDefault="003036DA" w:rsidP="003036DA">
      <w:r>
        <w:t xml:space="preserve">1.6.2 </w:t>
      </w:r>
      <w:r>
        <w:rPr>
          <w:rFonts w:hint="eastAsia"/>
        </w:rPr>
        <w:t>Статистические</w:t>
      </w:r>
      <w:r>
        <w:t xml:space="preserve"> </w:t>
      </w:r>
      <w:r>
        <w:rPr>
          <w:rFonts w:hint="eastAsia"/>
        </w:rPr>
        <w:t>мета</w:t>
      </w:r>
      <w:r>
        <w:t>-</w:t>
      </w:r>
      <w:r>
        <w:rPr>
          <w:rFonts w:hint="eastAsia"/>
        </w:rPr>
        <w:t>признаки</w:t>
      </w:r>
    </w:p>
    <w:p w14:paraId="7534C21D" w14:textId="77777777" w:rsidR="003036DA" w:rsidRDefault="003036DA" w:rsidP="003036DA"/>
    <w:p w14:paraId="0407C9AD" w14:textId="77777777" w:rsidR="003036DA" w:rsidRDefault="003036DA" w:rsidP="003036DA">
      <w:r>
        <w:t xml:space="preserve">1.6.3 </w:t>
      </w:r>
      <w:r>
        <w:rPr>
          <w:rFonts w:hint="eastAsia"/>
        </w:rPr>
        <w:t>Информационно</w:t>
      </w:r>
      <w:r>
        <w:t>-</w:t>
      </w:r>
      <w:r>
        <w:rPr>
          <w:rFonts w:hint="eastAsia"/>
        </w:rPr>
        <w:t>теоретические</w:t>
      </w:r>
      <w:r>
        <w:t xml:space="preserve"> </w:t>
      </w:r>
      <w:r>
        <w:rPr>
          <w:rFonts w:hint="eastAsia"/>
        </w:rPr>
        <w:t>мета</w:t>
      </w:r>
      <w:r>
        <w:t>-</w:t>
      </w:r>
      <w:r>
        <w:rPr>
          <w:rFonts w:hint="eastAsia"/>
        </w:rPr>
        <w:t>признаки</w:t>
      </w:r>
    </w:p>
    <w:p w14:paraId="39D09E22" w14:textId="77777777" w:rsidR="003036DA" w:rsidRDefault="003036DA" w:rsidP="003036DA"/>
    <w:p w14:paraId="134F3F3E" w14:textId="77777777" w:rsidR="003036DA" w:rsidRDefault="003036DA" w:rsidP="003036DA">
      <w:r>
        <w:t xml:space="preserve">1.6.4 </w:t>
      </w:r>
      <w:r>
        <w:rPr>
          <w:rFonts w:hint="eastAsia"/>
        </w:rPr>
        <w:t>Структура</w:t>
      </w:r>
      <w:r>
        <w:t xml:space="preserve"> </w:t>
      </w:r>
      <w:r>
        <w:rPr>
          <w:rFonts w:hint="eastAsia"/>
        </w:rPr>
        <w:t>дерева</w:t>
      </w:r>
      <w:r>
        <w:t xml:space="preserve"> </w:t>
      </w:r>
      <w:r>
        <w:rPr>
          <w:rFonts w:hint="eastAsia"/>
        </w:rPr>
        <w:t>принятия</w:t>
      </w:r>
      <w:r>
        <w:t xml:space="preserve"> </w:t>
      </w:r>
      <w:r>
        <w:rPr>
          <w:rFonts w:hint="eastAsia"/>
        </w:rPr>
        <w:t>решений</w:t>
      </w:r>
    </w:p>
    <w:p w14:paraId="6239EC89" w14:textId="77777777" w:rsidR="003036DA" w:rsidRDefault="003036DA" w:rsidP="003036DA"/>
    <w:p w14:paraId="63343AC1" w14:textId="77777777" w:rsidR="003036DA" w:rsidRDefault="003036DA" w:rsidP="003036DA">
      <w:r>
        <w:t xml:space="preserve">1.6.5 </w:t>
      </w:r>
      <w:r>
        <w:rPr>
          <w:rFonts w:hint="eastAsia"/>
        </w:rPr>
        <w:t>Характеристики</w:t>
      </w:r>
      <w:r>
        <w:t xml:space="preserve"> </w:t>
      </w:r>
      <w:r>
        <w:rPr>
          <w:rFonts w:hint="eastAsia"/>
        </w:rPr>
        <w:t>работы</w:t>
      </w:r>
      <w:r>
        <w:t xml:space="preserve"> </w:t>
      </w:r>
      <w:r>
        <w:rPr>
          <w:rFonts w:hint="eastAsia"/>
        </w:rPr>
        <w:t>классификаторов</w:t>
      </w:r>
    </w:p>
    <w:p w14:paraId="65BEE909" w14:textId="77777777" w:rsidR="003036DA" w:rsidRDefault="003036DA" w:rsidP="003036DA"/>
    <w:p w14:paraId="67FEDFD3" w14:textId="77777777" w:rsidR="003036DA" w:rsidRDefault="003036DA" w:rsidP="003036DA">
      <w:r>
        <w:t xml:space="preserve">1.7 </w:t>
      </w:r>
      <w:r>
        <w:rPr>
          <w:rFonts w:hint="eastAsia"/>
        </w:rPr>
        <w:t>Задача</w:t>
      </w:r>
      <w:r>
        <w:t xml:space="preserve"> </w:t>
      </w:r>
      <w:r>
        <w:rPr>
          <w:rFonts w:hint="eastAsia"/>
        </w:rPr>
        <w:t>направленной</w:t>
      </w:r>
      <w:r>
        <w:t xml:space="preserve"> </w:t>
      </w:r>
      <w:r>
        <w:rPr>
          <w:rFonts w:hint="eastAsia"/>
        </w:rPr>
        <w:t>генерации</w:t>
      </w:r>
      <w:r>
        <w:t xml:space="preserve"> </w:t>
      </w:r>
      <w:r>
        <w:rPr>
          <w:rFonts w:hint="eastAsia"/>
        </w:rPr>
        <w:t>наборов</w:t>
      </w:r>
      <w:r>
        <w:t xml:space="preserve"> </w:t>
      </w:r>
      <w:r>
        <w:rPr>
          <w:rFonts w:hint="eastAsia"/>
        </w:rPr>
        <w:t>данных</w:t>
      </w:r>
    </w:p>
    <w:p w14:paraId="37DD8E86" w14:textId="77777777" w:rsidR="003036DA" w:rsidRDefault="003036DA" w:rsidP="003036DA"/>
    <w:p w14:paraId="49B18199" w14:textId="77777777" w:rsidR="003036DA" w:rsidRDefault="003036DA" w:rsidP="003036DA">
      <w:r>
        <w:t xml:space="preserve">1.7.1 </w:t>
      </w:r>
      <w:r>
        <w:rPr>
          <w:rFonts w:hint="eastAsia"/>
        </w:rPr>
        <w:t>Эволюционные</w:t>
      </w:r>
      <w:r>
        <w:t xml:space="preserve"> </w:t>
      </w:r>
      <w:r>
        <w:rPr>
          <w:rFonts w:hint="eastAsia"/>
        </w:rPr>
        <w:t>алгоритмы</w:t>
      </w:r>
    </w:p>
    <w:p w14:paraId="39C59908" w14:textId="77777777" w:rsidR="003036DA" w:rsidRDefault="003036DA" w:rsidP="003036DA"/>
    <w:p w14:paraId="6C8CA890" w14:textId="77777777" w:rsidR="003036DA" w:rsidRDefault="003036DA" w:rsidP="003036DA">
      <w:r>
        <w:t xml:space="preserve">1.7.2 </w:t>
      </w:r>
      <w:r>
        <w:rPr>
          <w:rFonts w:hint="eastAsia"/>
        </w:rPr>
        <w:t>Активное</w:t>
      </w:r>
      <w:r>
        <w:t xml:space="preserve"> </w:t>
      </w:r>
      <w:r>
        <w:rPr>
          <w:rFonts w:hint="eastAsia"/>
        </w:rPr>
        <w:t>обучение</w:t>
      </w:r>
    </w:p>
    <w:p w14:paraId="6B2B824A" w14:textId="77777777" w:rsidR="003036DA" w:rsidRDefault="003036DA" w:rsidP="003036DA"/>
    <w:p w14:paraId="7F3232F6" w14:textId="77777777" w:rsidR="003036DA" w:rsidRDefault="003036DA" w:rsidP="003036DA">
      <w:r>
        <w:t xml:space="preserve">1.7.3 </w:t>
      </w:r>
      <w:r>
        <w:rPr>
          <w:rFonts w:hint="eastAsia"/>
        </w:rPr>
        <w:t>Генеративно</w:t>
      </w:r>
      <w:r>
        <w:t>-</w:t>
      </w:r>
      <w:r>
        <w:rPr>
          <w:rFonts w:hint="eastAsia"/>
        </w:rPr>
        <w:t>состязательные</w:t>
      </w:r>
      <w:r>
        <w:t xml:space="preserve"> </w:t>
      </w:r>
      <w:r>
        <w:rPr>
          <w:rFonts w:hint="eastAsia"/>
        </w:rPr>
        <w:t>сети</w:t>
      </w:r>
      <w:r>
        <w:t xml:space="preserve"> (GAN)</w:t>
      </w:r>
    </w:p>
    <w:p w14:paraId="43D9FEBA" w14:textId="77777777" w:rsidR="003036DA" w:rsidRDefault="003036DA" w:rsidP="003036DA"/>
    <w:p w14:paraId="1D0E0D0C" w14:textId="77777777" w:rsidR="003036DA" w:rsidRDefault="003036DA" w:rsidP="003036DA">
      <w:r>
        <w:rPr>
          <w:rFonts w:hint="eastAsia"/>
        </w:rPr>
        <w:t>Выводы</w:t>
      </w:r>
      <w:r>
        <w:t xml:space="preserve"> </w:t>
      </w:r>
      <w:r>
        <w:rPr>
          <w:rFonts w:hint="eastAsia"/>
        </w:rPr>
        <w:t>по</w:t>
      </w:r>
      <w:r>
        <w:t xml:space="preserve"> </w:t>
      </w:r>
      <w:r>
        <w:rPr>
          <w:rFonts w:hint="eastAsia"/>
        </w:rPr>
        <w:t>главе</w:t>
      </w:r>
    </w:p>
    <w:p w14:paraId="3F175948" w14:textId="77777777" w:rsidR="003036DA" w:rsidRDefault="003036DA" w:rsidP="003036DA"/>
    <w:p w14:paraId="7DC8E36A" w14:textId="77777777" w:rsidR="003036DA" w:rsidRDefault="003036DA" w:rsidP="003036DA">
      <w:r>
        <w:rPr>
          <w:rFonts w:hint="eastAsia"/>
        </w:rPr>
        <w:t>Глава</w:t>
      </w:r>
      <w:r>
        <w:t xml:space="preserve"> 2. </w:t>
      </w:r>
      <w:r>
        <w:rPr>
          <w:rFonts w:hint="eastAsia"/>
        </w:rPr>
        <w:t>Симметрия</w:t>
      </w:r>
      <w:r>
        <w:t xml:space="preserve"> </w:t>
      </w:r>
      <w:r>
        <w:rPr>
          <w:rFonts w:hint="eastAsia"/>
        </w:rPr>
        <w:t>набора</w:t>
      </w:r>
      <w:r>
        <w:t xml:space="preserve"> </w:t>
      </w:r>
      <w:r>
        <w:rPr>
          <w:rFonts w:hint="eastAsia"/>
        </w:rPr>
        <w:t>данных</w:t>
      </w:r>
    </w:p>
    <w:p w14:paraId="1EC9458F" w14:textId="77777777" w:rsidR="003036DA" w:rsidRDefault="003036DA" w:rsidP="003036DA"/>
    <w:p w14:paraId="2A7E2FBB" w14:textId="77777777" w:rsidR="003036DA" w:rsidRDefault="003036DA" w:rsidP="003036DA">
      <w:r>
        <w:t xml:space="preserve">2.1 </w:t>
      </w:r>
      <w:r>
        <w:rPr>
          <w:rFonts w:hint="eastAsia"/>
        </w:rPr>
        <w:t>Приведение</w:t>
      </w:r>
      <w:r>
        <w:t xml:space="preserve"> </w:t>
      </w:r>
      <w:r>
        <w:rPr>
          <w:rFonts w:hint="eastAsia"/>
        </w:rPr>
        <w:t>набора</w:t>
      </w:r>
      <w:r>
        <w:t xml:space="preserve"> </w:t>
      </w:r>
      <w:r>
        <w:rPr>
          <w:rFonts w:hint="eastAsia"/>
        </w:rPr>
        <w:t>данных</w:t>
      </w:r>
      <w:r>
        <w:t xml:space="preserve"> </w:t>
      </w:r>
      <w:r>
        <w:rPr>
          <w:rFonts w:hint="eastAsia"/>
        </w:rPr>
        <w:t>к</w:t>
      </w:r>
      <w:r>
        <w:t xml:space="preserve"> </w:t>
      </w:r>
      <w:r>
        <w:rPr>
          <w:rFonts w:hint="eastAsia"/>
        </w:rPr>
        <w:t>общему</w:t>
      </w:r>
      <w:r>
        <w:t xml:space="preserve"> </w:t>
      </w:r>
      <w:r>
        <w:rPr>
          <w:rFonts w:hint="eastAsia"/>
        </w:rPr>
        <w:t>виду</w:t>
      </w:r>
    </w:p>
    <w:p w14:paraId="45F9D5ED" w14:textId="77777777" w:rsidR="003036DA" w:rsidRDefault="003036DA" w:rsidP="003036DA"/>
    <w:p w14:paraId="1C90B965" w14:textId="77777777" w:rsidR="003036DA" w:rsidRDefault="003036DA" w:rsidP="003036DA">
      <w:r>
        <w:t xml:space="preserve">2.2 </w:t>
      </w:r>
      <w:r>
        <w:rPr>
          <w:rFonts w:hint="eastAsia"/>
        </w:rPr>
        <w:t>Метод</w:t>
      </w:r>
      <w:r>
        <w:t xml:space="preserve"> </w:t>
      </w:r>
      <w:r>
        <w:rPr>
          <w:rFonts w:hint="eastAsia"/>
        </w:rPr>
        <w:t>максимизации</w:t>
      </w:r>
      <w:r>
        <w:t xml:space="preserve"> </w:t>
      </w:r>
      <w:r>
        <w:rPr>
          <w:rFonts w:hint="eastAsia"/>
        </w:rPr>
        <w:t>диагонали</w:t>
      </w:r>
    </w:p>
    <w:p w14:paraId="7725186D" w14:textId="77777777" w:rsidR="003036DA" w:rsidRDefault="003036DA" w:rsidP="003036DA"/>
    <w:p w14:paraId="65270B66" w14:textId="77777777" w:rsidR="003036DA" w:rsidRDefault="003036DA" w:rsidP="003036DA">
      <w:r>
        <w:t xml:space="preserve">2.3 </w:t>
      </w:r>
      <w:r>
        <w:rPr>
          <w:rFonts w:hint="eastAsia"/>
        </w:rPr>
        <w:t>Минимизация</w:t>
      </w:r>
      <w:r>
        <w:t xml:space="preserve"> </w:t>
      </w:r>
      <w:r>
        <w:rPr>
          <w:rFonts w:hint="eastAsia"/>
        </w:rPr>
        <w:t>разности</w:t>
      </w:r>
      <w:r>
        <w:t xml:space="preserve"> </w:t>
      </w:r>
      <w:r>
        <w:rPr>
          <w:rFonts w:hint="eastAsia"/>
        </w:rPr>
        <w:t>соседних</w:t>
      </w:r>
      <w:r>
        <w:t xml:space="preserve"> </w:t>
      </w:r>
      <w:r>
        <w:rPr>
          <w:rFonts w:hint="eastAsia"/>
        </w:rPr>
        <w:t>элементов</w:t>
      </w:r>
    </w:p>
    <w:p w14:paraId="25ED475C" w14:textId="77777777" w:rsidR="003036DA" w:rsidRDefault="003036DA" w:rsidP="003036DA"/>
    <w:p w14:paraId="1AD75F34" w14:textId="77777777" w:rsidR="003036DA" w:rsidRDefault="003036DA" w:rsidP="003036DA">
      <w:r>
        <w:t xml:space="preserve">2.4 </w:t>
      </w:r>
      <w:r>
        <w:rPr>
          <w:rFonts w:hint="eastAsia"/>
        </w:rPr>
        <w:t>Сортировка</w:t>
      </w:r>
      <w:r>
        <w:t xml:space="preserve"> </w:t>
      </w:r>
      <w:r>
        <w:rPr>
          <w:rFonts w:hint="eastAsia"/>
        </w:rPr>
        <w:t>по</w:t>
      </w:r>
      <w:r>
        <w:t xml:space="preserve"> </w:t>
      </w:r>
      <w:r>
        <w:rPr>
          <w:rFonts w:hint="eastAsia"/>
        </w:rPr>
        <w:t>корреляции</w:t>
      </w:r>
      <w:r>
        <w:t xml:space="preserve"> </w:t>
      </w:r>
      <w:r>
        <w:rPr>
          <w:rFonts w:hint="eastAsia"/>
        </w:rPr>
        <w:t>с</w:t>
      </w:r>
      <w:r>
        <w:t xml:space="preserve"> </w:t>
      </w:r>
      <w:r>
        <w:rPr>
          <w:rFonts w:hint="eastAsia"/>
        </w:rPr>
        <w:t>классом</w:t>
      </w:r>
    </w:p>
    <w:p w14:paraId="536C0C01" w14:textId="77777777" w:rsidR="003036DA" w:rsidRDefault="003036DA" w:rsidP="003036DA"/>
    <w:p w14:paraId="73157274" w14:textId="77777777" w:rsidR="003036DA" w:rsidRDefault="003036DA" w:rsidP="003036DA">
      <w:r>
        <w:t xml:space="preserve">2.5 </w:t>
      </w:r>
      <w:r>
        <w:rPr>
          <w:rFonts w:hint="eastAsia"/>
        </w:rPr>
        <w:t>Теоретическое</w:t>
      </w:r>
      <w:r>
        <w:t xml:space="preserve"> </w:t>
      </w:r>
      <w:r>
        <w:rPr>
          <w:rFonts w:hint="eastAsia"/>
        </w:rPr>
        <w:t>сравнение</w:t>
      </w:r>
      <w:r>
        <w:t xml:space="preserve"> </w:t>
      </w:r>
      <w:r>
        <w:rPr>
          <w:rFonts w:hint="eastAsia"/>
        </w:rPr>
        <w:t>методов</w:t>
      </w:r>
      <w:r>
        <w:t xml:space="preserve"> </w:t>
      </w:r>
      <w:r>
        <w:rPr>
          <w:rFonts w:hint="eastAsia"/>
        </w:rPr>
        <w:t>стабилизации</w:t>
      </w:r>
    </w:p>
    <w:p w14:paraId="18D4C228" w14:textId="77777777" w:rsidR="003036DA" w:rsidRDefault="003036DA" w:rsidP="003036DA"/>
    <w:p w14:paraId="35292F4E" w14:textId="77777777" w:rsidR="003036DA" w:rsidRDefault="003036DA" w:rsidP="003036DA">
      <w:r>
        <w:rPr>
          <w:rFonts w:hint="eastAsia"/>
        </w:rPr>
        <w:t>Выводы</w:t>
      </w:r>
      <w:r>
        <w:t xml:space="preserve"> </w:t>
      </w:r>
      <w:r>
        <w:rPr>
          <w:rFonts w:hint="eastAsia"/>
        </w:rPr>
        <w:t>по</w:t>
      </w:r>
      <w:r>
        <w:t xml:space="preserve"> </w:t>
      </w:r>
      <w:r>
        <w:rPr>
          <w:rFonts w:hint="eastAsia"/>
        </w:rPr>
        <w:t>главе</w:t>
      </w:r>
    </w:p>
    <w:p w14:paraId="080894B6" w14:textId="77777777" w:rsidR="003036DA" w:rsidRDefault="003036DA" w:rsidP="003036DA"/>
    <w:p w14:paraId="4C3DC7A2" w14:textId="77777777" w:rsidR="003036DA" w:rsidRDefault="003036DA" w:rsidP="003036DA">
      <w:r>
        <w:rPr>
          <w:rFonts w:hint="eastAsia"/>
        </w:rPr>
        <w:t>Глава</w:t>
      </w:r>
      <w:r>
        <w:t xml:space="preserve"> 3. </w:t>
      </w:r>
      <w:r>
        <w:rPr>
          <w:rFonts w:hint="eastAsia"/>
        </w:rPr>
        <w:t>Генерация</w:t>
      </w:r>
      <w:r>
        <w:t xml:space="preserve"> </w:t>
      </w:r>
      <w:r>
        <w:rPr>
          <w:rFonts w:hint="eastAsia"/>
        </w:rPr>
        <w:t>наборов</w:t>
      </w:r>
      <w:r>
        <w:t xml:space="preserve"> </w:t>
      </w:r>
      <w:r>
        <w:rPr>
          <w:rFonts w:hint="eastAsia"/>
        </w:rPr>
        <w:t>данных</w:t>
      </w:r>
      <w:r>
        <w:t xml:space="preserve"> </w:t>
      </w:r>
      <w:r>
        <w:rPr>
          <w:rFonts w:hint="eastAsia"/>
        </w:rPr>
        <w:t>эволюционными</w:t>
      </w:r>
      <w:r>
        <w:t xml:space="preserve"> </w:t>
      </w:r>
      <w:r>
        <w:rPr>
          <w:rFonts w:hint="eastAsia"/>
        </w:rPr>
        <w:t>алгоритмами</w:t>
      </w:r>
    </w:p>
    <w:p w14:paraId="7920708F" w14:textId="77777777" w:rsidR="003036DA" w:rsidRDefault="003036DA" w:rsidP="003036DA"/>
    <w:p w14:paraId="6C8B0E90" w14:textId="77777777" w:rsidR="003036DA" w:rsidRDefault="003036DA" w:rsidP="003036DA">
      <w:r>
        <w:t xml:space="preserve">3.1 </w:t>
      </w:r>
      <w:r>
        <w:rPr>
          <w:rFonts w:hint="eastAsia"/>
        </w:rPr>
        <w:t>Сведение</w:t>
      </w:r>
      <w:r>
        <w:t xml:space="preserve"> </w:t>
      </w:r>
      <w:r>
        <w:rPr>
          <w:rFonts w:hint="eastAsia"/>
        </w:rPr>
        <w:t>задачи</w:t>
      </w:r>
      <w:r>
        <w:t xml:space="preserve"> </w:t>
      </w:r>
      <w:r>
        <w:rPr>
          <w:rFonts w:hint="eastAsia"/>
        </w:rPr>
        <w:t>направленной</w:t>
      </w:r>
      <w:r>
        <w:t xml:space="preserve"> </w:t>
      </w:r>
      <w:r>
        <w:rPr>
          <w:rFonts w:hint="eastAsia"/>
        </w:rPr>
        <w:t>генерации</w:t>
      </w:r>
      <w:r>
        <w:t xml:space="preserve"> </w:t>
      </w:r>
      <w:r>
        <w:rPr>
          <w:rFonts w:hint="eastAsia"/>
        </w:rPr>
        <w:t>к</w:t>
      </w:r>
      <w:r>
        <w:t xml:space="preserve"> </w:t>
      </w:r>
      <w:r>
        <w:rPr>
          <w:rFonts w:hint="eastAsia"/>
        </w:rPr>
        <w:t>задаче</w:t>
      </w:r>
      <w:r>
        <w:t xml:space="preserve"> </w:t>
      </w:r>
      <w:r>
        <w:rPr>
          <w:rFonts w:hint="eastAsia"/>
        </w:rPr>
        <w:t>минимизации</w:t>
      </w:r>
    </w:p>
    <w:p w14:paraId="2DBAAAD1" w14:textId="77777777" w:rsidR="003036DA" w:rsidRDefault="003036DA" w:rsidP="003036DA"/>
    <w:p w14:paraId="6D37DB2E" w14:textId="77777777" w:rsidR="003036DA" w:rsidRDefault="003036DA" w:rsidP="003036DA">
      <w:r>
        <w:t xml:space="preserve">3.2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прямой</w:t>
      </w:r>
      <w:r>
        <w:t xml:space="preserve"> </w:t>
      </w:r>
      <w:r>
        <w:rPr>
          <w:rFonts w:hint="eastAsia"/>
        </w:rPr>
        <w:t>модификации</w:t>
      </w:r>
      <w:r>
        <w:t xml:space="preserve"> </w:t>
      </w:r>
      <w:r>
        <w:rPr>
          <w:rFonts w:hint="eastAsia"/>
        </w:rPr>
        <w:t>набора</w:t>
      </w:r>
      <w:r>
        <w:t xml:space="preserve"> </w:t>
      </w:r>
      <w:r>
        <w:rPr>
          <w:rFonts w:hint="eastAsia"/>
        </w:rPr>
        <w:t>данных</w:t>
      </w:r>
      <w:r>
        <w:t xml:space="preserve"> (DIRECT)</w:t>
      </w:r>
    </w:p>
    <w:p w14:paraId="12E069F3" w14:textId="77777777" w:rsidR="003036DA" w:rsidRDefault="003036DA" w:rsidP="003036DA"/>
    <w:p w14:paraId="464D5B08" w14:textId="77777777" w:rsidR="003036DA" w:rsidRDefault="003036DA" w:rsidP="003036DA">
      <w:r>
        <w:t xml:space="preserve">3.3 </w:t>
      </w:r>
      <w:r>
        <w:rPr>
          <w:rFonts w:hint="eastAsia"/>
        </w:rPr>
        <w:t>Методы</w:t>
      </w:r>
      <w:r>
        <w:t xml:space="preserve"> </w:t>
      </w:r>
      <w:r>
        <w:rPr>
          <w:rFonts w:hint="eastAsia"/>
        </w:rPr>
        <w:t>модификации</w:t>
      </w:r>
      <w:r>
        <w:t xml:space="preserve"> </w:t>
      </w:r>
      <w:r>
        <w:rPr>
          <w:rFonts w:hint="eastAsia"/>
        </w:rPr>
        <w:t>наборов</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параметров</w:t>
      </w:r>
      <w:r>
        <w:t xml:space="preserve"> </w:t>
      </w:r>
      <w:r>
        <w:rPr>
          <w:rFonts w:hint="eastAsia"/>
        </w:rPr>
        <w:t>генератора</w:t>
      </w:r>
    </w:p>
    <w:p w14:paraId="20AA0DE3" w14:textId="77777777" w:rsidR="003036DA" w:rsidRDefault="003036DA" w:rsidP="003036DA"/>
    <w:p w14:paraId="36E377FC" w14:textId="77777777" w:rsidR="003036DA" w:rsidRDefault="003036DA" w:rsidP="003036DA">
      <w:r>
        <w:t xml:space="preserve">3.3.1 </w:t>
      </w:r>
      <w:r>
        <w:rPr>
          <w:rFonts w:hint="eastAsia"/>
        </w:rPr>
        <w:t>Базовые</w:t>
      </w:r>
      <w:r>
        <w:t xml:space="preserve"> </w:t>
      </w:r>
      <w:r>
        <w:rPr>
          <w:rFonts w:hint="eastAsia"/>
        </w:rPr>
        <w:t>ненаправленные</w:t>
      </w:r>
      <w:r>
        <w:t xml:space="preserve"> </w:t>
      </w:r>
      <w:r>
        <w:rPr>
          <w:rFonts w:hint="eastAsia"/>
        </w:rPr>
        <w:t>генераторы</w:t>
      </w:r>
    </w:p>
    <w:p w14:paraId="4F7ED311" w14:textId="77777777" w:rsidR="003036DA" w:rsidRDefault="003036DA" w:rsidP="003036DA"/>
    <w:p w14:paraId="4F7408D1" w14:textId="77777777" w:rsidR="003036DA" w:rsidRDefault="003036DA" w:rsidP="003036DA">
      <w:r>
        <w:t xml:space="preserve">3.3.2 </w:t>
      </w:r>
      <w:r>
        <w:rPr>
          <w:rFonts w:hint="eastAsia"/>
        </w:rPr>
        <w:t>Многомерное</w:t>
      </w:r>
      <w:r>
        <w:t xml:space="preserve"> </w:t>
      </w:r>
      <w:r>
        <w:rPr>
          <w:rFonts w:hint="eastAsia"/>
        </w:rPr>
        <w:t>нормальное</w:t>
      </w:r>
      <w:r>
        <w:t xml:space="preserve"> </w:t>
      </w:r>
      <w:r>
        <w:rPr>
          <w:rFonts w:hint="eastAsia"/>
        </w:rPr>
        <w:t>распределение</w:t>
      </w:r>
      <w:r>
        <w:t xml:space="preserve"> (GMM)</w:t>
      </w:r>
    </w:p>
    <w:p w14:paraId="31832B5E" w14:textId="77777777" w:rsidR="003036DA" w:rsidRDefault="003036DA" w:rsidP="003036DA"/>
    <w:p w14:paraId="10238F24" w14:textId="77777777" w:rsidR="003036DA" w:rsidRDefault="003036DA" w:rsidP="003036DA">
      <w:r>
        <w:t xml:space="preserve">3.4 </w:t>
      </w:r>
      <w:r>
        <w:rPr>
          <w:rFonts w:hint="eastAsia"/>
        </w:rPr>
        <w:t>Подход</w:t>
      </w:r>
      <w:r>
        <w:t xml:space="preserve"> </w:t>
      </w:r>
      <w:r>
        <w:rPr>
          <w:rFonts w:hint="eastAsia"/>
        </w:rPr>
        <w:t>на</w:t>
      </w:r>
      <w:r>
        <w:t xml:space="preserve"> </w:t>
      </w:r>
      <w:r>
        <w:rPr>
          <w:rFonts w:hint="eastAsia"/>
        </w:rPr>
        <w:t>основе</w:t>
      </w:r>
      <w:r>
        <w:t xml:space="preserve"> </w:t>
      </w:r>
      <w:r>
        <w:rPr>
          <w:rFonts w:hint="eastAsia"/>
        </w:rPr>
        <w:t>естественных</w:t>
      </w:r>
      <w:r>
        <w:t xml:space="preserve"> </w:t>
      </w:r>
      <w:r>
        <w:rPr>
          <w:rFonts w:hint="eastAsia"/>
        </w:rPr>
        <w:t>преобразований</w:t>
      </w:r>
      <w:r>
        <w:t xml:space="preserve"> (NDSE)</w:t>
      </w:r>
    </w:p>
    <w:p w14:paraId="3F371153" w14:textId="77777777" w:rsidR="003036DA" w:rsidRDefault="003036DA" w:rsidP="003036DA"/>
    <w:p w14:paraId="3EA06E4D" w14:textId="77777777" w:rsidR="003036DA" w:rsidRDefault="003036DA" w:rsidP="003036DA">
      <w:r>
        <w:t xml:space="preserve">3.4.1 </w:t>
      </w:r>
      <w:r>
        <w:rPr>
          <w:rFonts w:hint="eastAsia"/>
        </w:rPr>
        <w:t>Удаление</w:t>
      </w:r>
      <w:r>
        <w:t xml:space="preserve"> </w:t>
      </w:r>
      <w:r>
        <w:rPr>
          <w:rFonts w:hint="eastAsia"/>
        </w:rPr>
        <w:t>объектов</w:t>
      </w:r>
      <w:r>
        <w:t xml:space="preserve"> </w:t>
      </w:r>
      <w:r>
        <w:rPr>
          <w:rFonts w:hint="eastAsia"/>
        </w:rPr>
        <w:t>и</w:t>
      </w:r>
      <w:r>
        <w:t xml:space="preserve"> </w:t>
      </w:r>
      <w:r>
        <w:rPr>
          <w:rFonts w:hint="eastAsia"/>
        </w:rPr>
        <w:t>признаков</w:t>
      </w:r>
    </w:p>
    <w:p w14:paraId="2BB44EF3" w14:textId="77777777" w:rsidR="003036DA" w:rsidRDefault="003036DA" w:rsidP="003036DA"/>
    <w:p w14:paraId="3F4584FD" w14:textId="77777777" w:rsidR="003036DA" w:rsidRDefault="003036DA" w:rsidP="003036DA">
      <w:r>
        <w:t xml:space="preserve">3.4.2 </w:t>
      </w:r>
      <w:r>
        <w:rPr>
          <w:rFonts w:hint="eastAsia"/>
        </w:rPr>
        <w:t>Добавление</w:t>
      </w:r>
      <w:r>
        <w:t xml:space="preserve"> </w:t>
      </w:r>
      <w:r>
        <w:rPr>
          <w:rFonts w:hint="eastAsia"/>
        </w:rPr>
        <w:t>объекта</w:t>
      </w:r>
    </w:p>
    <w:p w14:paraId="690BA70A" w14:textId="77777777" w:rsidR="003036DA" w:rsidRDefault="003036DA" w:rsidP="003036DA"/>
    <w:p w14:paraId="7F140F42" w14:textId="77777777" w:rsidR="003036DA" w:rsidRDefault="003036DA" w:rsidP="003036DA">
      <w:r>
        <w:t xml:space="preserve">3.4.3 </w:t>
      </w:r>
      <w:r>
        <w:rPr>
          <w:rFonts w:hint="eastAsia"/>
        </w:rPr>
        <w:t>Добавление</w:t>
      </w:r>
      <w:r>
        <w:t xml:space="preserve"> </w:t>
      </w:r>
      <w:r>
        <w:rPr>
          <w:rFonts w:hint="eastAsia"/>
        </w:rPr>
        <w:t>признака</w:t>
      </w:r>
    </w:p>
    <w:p w14:paraId="3F9A5502" w14:textId="77777777" w:rsidR="003036DA" w:rsidRDefault="003036DA" w:rsidP="003036DA"/>
    <w:p w14:paraId="1EBBF549" w14:textId="77777777" w:rsidR="003036DA" w:rsidRDefault="003036DA" w:rsidP="003036DA">
      <w:r>
        <w:t xml:space="preserve">3.4.4 </w:t>
      </w:r>
      <w:r>
        <w:rPr>
          <w:rFonts w:hint="eastAsia"/>
        </w:rPr>
        <w:t>Изменения</w:t>
      </w:r>
      <w:r>
        <w:t xml:space="preserve"> </w:t>
      </w:r>
      <w:r>
        <w:rPr>
          <w:rFonts w:hint="eastAsia"/>
        </w:rPr>
        <w:t>числа</w:t>
      </w:r>
      <w:r>
        <w:t xml:space="preserve"> </w:t>
      </w:r>
      <w:r>
        <w:rPr>
          <w:rFonts w:hint="eastAsia"/>
        </w:rPr>
        <w:t>классов</w:t>
      </w:r>
    </w:p>
    <w:p w14:paraId="2BBDB6E8" w14:textId="77777777" w:rsidR="003036DA" w:rsidRDefault="003036DA" w:rsidP="003036DA"/>
    <w:p w14:paraId="281E9D67" w14:textId="77777777" w:rsidR="003036DA" w:rsidRDefault="003036DA" w:rsidP="003036DA">
      <w:r>
        <w:lastRenderedPageBreak/>
        <w:t xml:space="preserve">3.4.5 </w:t>
      </w:r>
      <w:r>
        <w:rPr>
          <w:rFonts w:hint="eastAsia"/>
        </w:rPr>
        <w:t>Мутация</w:t>
      </w:r>
    </w:p>
    <w:p w14:paraId="398937F5" w14:textId="77777777" w:rsidR="003036DA" w:rsidRDefault="003036DA" w:rsidP="003036DA"/>
    <w:p w14:paraId="60348D0A" w14:textId="77777777" w:rsidR="003036DA" w:rsidRDefault="003036DA" w:rsidP="003036DA">
      <w:r>
        <w:t xml:space="preserve">3.4.6 </w:t>
      </w:r>
      <w:r>
        <w:rPr>
          <w:rFonts w:hint="eastAsia"/>
        </w:rPr>
        <w:t>Кроссовер</w:t>
      </w:r>
    </w:p>
    <w:p w14:paraId="5B13AD12" w14:textId="77777777" w:rsidR="003036DA" w:rsidRDefault="003036DA" w:rsidP="003036DA"/>
    <w:p w14:paraId="1CE36FB8" w14:textId="77777777" w:rsidR="003036DA" w:rsidRDefault="003036DA" w:rsidP="003036DA">
      <w:r>
        <w:t xml:space="preserve">3.5 </w:t>
      </w:r>
      <w:r>
        <w:rPr>
          <w:rFonts w:hint="eastAsia"/>
        </w:rPr>
        <w:t>Экспериментальное</w:t>
      </w:r>
      <w:r>
        <w:t xml:space="preserve"> </w:t>
      </w:r>
      <w:r>
        <w:rPr>
          <w:rFonts w:hint="eastAsia"/>
        </w:rPr>
        <w:t>сравнение</w:t>
      </w:r>
      <w:r>
        <w:t xml:space="preserve"> </w:t>
      </w:r>
      <w:r>
        <w:rPr>
          <w:rFonts w:hint="eastAsia"/>
        </w:rPr>
        <w:t>методов</w:t>
      </w:r>
      <w:r>
        <w:t xml:space="preserve"> </w:t>
      </w:r>
      <w:r>
        <w:rPr>
          <w:rFonts w:hint="eastAsia"/>
        </w:rPr>
        <w:t>направленной</w:t>
      </w:r>
      <w:r>
        <w:t xml:space="preserve"> </w:t>
      </w:r>
      <w:r>
        <w:rPr>
          <w:rFonts w:hint="eastAsia"/>
        </w:rPr>
        <w:t>генерации</w:t>
      </w:r>
    </w:p>
    <w:p w14:paraId="5C41BA10" w14:textId="77777777" w:rsidR="003036DA" w:rsidRDefault="003036DA" w:rsidP="003036DA"/>
    <w:p w14:paraId="608BD7F2" w14:textId="77777777" w:rsidR="003036DA" w:rsidRDefault="003036DA" w:rsidP="003036DA">
      <w:r>
        <w:t xml:space="preserve">3.5.1 </w:t>
      </w:r>
      <w:r>
        <w:rPr>
          <w:rFonts w:hint="eastAsia"/>
        </w:rPr>
        <w:t>Используемые</w:t>
      </w:r>
      <w:r>
        <w:t xml:space="preserve"> </w:t>
      </w:r>
      <w:r>
        <w:rPr>
          <w:rFonts w:hint="eastAsia"/>
        </w:rPr>
        <w:t>эволюционные</w:t>
      </w:r>
      <w:r>
        <w:t xml:space="preserve"> </w:t>
      </w:r>
      <w:r>
        <w:rPr>
          <w:rFonts w:hint="eastAsia"/>
        </w:rPr>
        <w:t>алгоритмы</w:t>
      </w:r>
    </w:p>
    <w:p w14:paraId="6FE83A79" w14:textId="77777777" w:rsidR="003036DA" w:rsidRDefault="003036DA" w:rsidP="003036DA"/>
    <w:p w14:paraId="3B1832D0" w14:textId="77777777" w:rsidR="003036DA" w:rsidRDefault="003036DA" w:rsidP="003036DA">
      <w:r>
        <w:t xml:space="preserve">3.5.2 </w:t>
      </w:r>
      <w:r>
        <w:rPr>
          <w:rFonts w:hint="eastAsia"/>
        </w:rPr>
        <w:t>Описание</w:t>
      </w:r>
      <w:r>
        <w:t xml:space="preserve"> </w:t>
      </w:r>
      <w:r>
        <w:rPr>
          <w:rFonts w:hint="eastAsia"/>
        </w:rPr>
        <w:t>эксперимента</w:t>
      </w:r>
      <w:r>
        <w:t xml:space="preserve"> </w:t>
      </w:r>
      <w:r>
        <w:rPr>
          <w:rFonts w:hint="eastAsia"/>
        </w:rPr>
        <w:t>по</w:t>
      </w:r>
      <w:r>
        <w:t xml:space="preserve"> </w:t>
      </w:r>
      <w:r>
        <w:rPr>
          <w:rFonts w:hint="eastAsia"/>
        </w:rPr>
        <w:t>генерации</w:t>
      </w:r>
      <w:r>
        <w:t xml:space="preserve"> </w:t>
      </w:r>
      <w:r>
        <w:rPr>
          <w:rFonts w:hint="eastAsia"/>
        </w:rPr>
        <w:t>множества</w:t>
      </w:r>
      <w:r>
        <w:t xml:space="preserve"> </w:t>
      </w:r>
      <w:r>
        <w:rPr>
          <w:rFonts w:hint="eastAsia"/>
        </w:rPr>
        <w:t>наборов</w:t>
      </w:r>
      <w:r>
        <w:t xml:space="preserve"> </w:t>
      </w:r>
      <w:r>
        <w:rPr>
          <w:rFonts w:hint="eastAsia"/>
        </w:rPr>
        <w:t>данных</w:t>
      </w:r>
    </w:p>
    <w:p w14:paraId="2A621CF9" w14:textId="77777777" w:rsidR="003036DA" w:rsidRDefault="003036DA" w:rsidP="003036DA"/>
    <w:p w14:paraId="10FE33E8" w14:textId="77777777" w:rsidR="003036DA" w:rsidRDefault="003036DA" w:rsidP="003036DA">
      <w:r>
        <w:t xml:space="preserve">3.5.3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генерации</w:t>
      </w:r>
      <w:r>
        <w:t xml:space="preserve"> </w:t>
      </w:r>
      <w:r>
        <w:rPr>
          <w:rFonts w:hint="eastAsia"/>
        </w:rPr>
        <w:t>множества</w:t>
      </w:r>
      <w:r>
        <w:t xml:space="preserve"> </w:t>
      </w:r>
      <w:r>
        <w:rPr>
          <w:rFonts w:hint="eastAsia"/>
        </w:rPr>
        <w:t>наборов</w:t>
      </w:r>
      <w:r>
        <w:t xml:space="preserve"> </w:t>
      </w:r>
      <w:r>
        <w:rPr>
          <w:rFonts w:hint="eastAsia"/>
        </w:rPr>
        <w:t>данных</w:t>
      </w:r>
    </w:p>
    <w:p w14:paraId="031A0EA5" w14:textId="77777777" w:rsidR="003036DA" w:rsidRDefault="003036DA" w:rsidP="003036DA"/>
    <w:p w14:paraId="19B08EBC" w14:textId="77777777" w:rsidR="003036DA" w:rsidRDefault="003036DA" w:rsidP="003036DA">
      <w:r>
        <w:t xml:space="preserve">3.5.4 </w:t>
      </w:r>
      <w:r>
        <w:rPr>
          <w:rFonts w:hint="eastAsia"/>
        </w:rPr>
        <w:t>Описание</w:t>
      </w:r>
      <w:r>
        <w:t xml:space="preserve"> </w:t>
      </w:r>
      <w:r>
        <w:rPr>
          <w:rFonts w:hint="eastAsia"/>
        </w:rPr>
        <w:t>эксперимента</w:t>
      </w:r>
      <w:r>
        <w:t xml:space="preserve"> </w:t>
      </w:r>
      <w:r>
        <w:rPr>
          <w:rFonts w:hint="eastAsia"/>
        </w:rPr>
        <w:t>по</w:t>
      </w:r>
      <w:r>
        <w:t xml:space="preserve"> </w:t>
      </w:r>
      <w:r>
        <w:rPr>
          <w:rFonts w:hint="eastAsia"/>
        </w:rPr>
        <w:t>генерации</w:t>
      </w:r>
      <w:r>
        <w:t xml:space="preserve"> </w:t>
      </w:r>
      <w:r>
        <w:rPr>
          <w:rFonts w:hint="eastAsia"/>
        </w:rPr>
        <w:t>выбранных</w:t>
      </w:r>
      <w:r>
        <w:t xml:space="preserve"> </w:t>
      </w:r>
      <w:r>
        <w:rPr>
          <w:rFonts w:hint="eastAsia"/>
        </w:rPr>
        <w:t>наборов</w:t>
      </w:r>
      <w:r>
        <w:t xml:space="preserve"> </w:t>
      </w:r>
      <w:r>
        <w:rPr>
          <w:rFonts w:hint="eastAsia"/>
        </w:rPr>
        <w:t>данных</w:t>
      </w:r>
    </w:p>
    <w:p w14:paraId="25607E05" w14:textId="77777777" w:rsidR="003036DA" w:rsidRDefault="003036DA" w:rsidP="003036DA"/>
    <w:p w14:paraId="01CF4762" w14:textId="77777777" w:rsidR="003036DA" w:rsidRDefault="003036DA" w:rsidP="003036DA">
      <w:r>
        <w:t xml:space="preserve">3.5.5 </w:t>
      </w:r>
      <w:r>
        <w:rPr>
          <w:rFonts w:hint="eastAsia"/>
        </w:rPr>
        <w:t>Результаты</w:t>
      </w:r>
      <w:r>
        <w:t xml:space="preserve"> </w:t>
      </w:r>
      <w:r>
        <w:rPr>
          <w:rFonts w:hint="eastAsia"/>
        </w:rPr>
        <w:t>эксперимента</w:t>
      </w:r>
      <w:r>
        <w:t xml:space="preserve"> </w:t>
      </w:r>
      <w:r>
        <w:rPr>
          <w:rFonts w:hint="eastAsia"/>
        </w:rPr>
        <w:t>по</w:t>
      </w:r>
      <w:r>
        <w:t xml:space="preserve"> </w:t>
      </w:r>
      <w:r>
        <w:rPr>
          <w:rFonts w:hint="eastAsia"/>
        </w:rPr>
        <w:t>генерации</w:t>
      </w:r>
      <w:r>
        <w:t xml:space="preserve"> </w:t>
      </w:r>
      <w:r>
        <w:rPr>
          <w:rFonts w:hint="eastAsia"/>
        </w:rPr>
        <w:t>выбранных</w:t>
      </w:r>
      <w:r>
        <w:t xml:space="preserve"> </w:t>
      </w:r>
      <w:r>
        <w:rPr>
          <w:rFonts w:hint="eastAsia"/>
        </w:rPr>
        <w:t>наборов</w:t>
      </w:r>
      <w:r>
        <w:t xml:space="preserve"> </w:t>
      </w:r>
      <w:r>
        <w:rPr>
          <w:rFonts w:hint="eastAsia"/>
        </w:rPr>
        <w:t>данных</w:t>
      </w:r>
    </w:p>
    <w:p w14:paraId="07F22B9C" w14:textId="77777777" w:rsidR="003036DA" w:rsidRDefault="003036DA" w:rsidP="003036DA"/>
    <w:p w14:paraId="707FAB34" w14:textId="77777777" w:rsidR="003036DA" w:rsidRDefault="003036DA" w:rsidP="003036DA">
      <w:r>
        <w:rPr>
          <w:rFonts w:hint="eastAsia"/>
        </w:rPr>
        <w:t>Выводы</w:t>
      </w:r>
      <w:r>
        <w:t xml:space="preserve"> </w:t>
      </w:r>
      <w:r>
        <w:rPr>
          <w:rFonts w:hint="eastAsia"/>
        </w:rPr>
        <w:t>по</w:t>
      </w:r>
      <w:r>
        <w:t xml:space="preserve"> </w:t>
      </w:r>
      <w:r>
        <w:rPr>
          <w:rFonts w:hint="eastAsia"/>
        </w:rPr>
        <w:t>главе</w:t>
      </w:r>
    </w:p>
    <w:p w14:paraId="6CD7EF2D" w14:textId="77777777" w:rsidR="003036DA" w:rsidRDefault="003036DA" w:rsidP="003036DA"/>
    <w:p w14:paraId="32FF87A9" w14:textId="77777777" w:rsidR="003036DA" w:rsidRDefault="003036DA" w:rsidP="003036DA">
      <w:r>
        <w:rPr>
          <w:rFonts w:hint="eastAsia"/>
        </w:rPr>
        <w:t>Глава</w:t>
      </w:r>
      <w:r>
        <w:t xml:space="preserve"> 4. </w:t>
      </w:r>
      <w:r>
        <w:rPr>
          <w:rFonts w:hint="eastAsia"/>
        </w:rPr>
        <w:t>Применение</w:t>
      </w:r>
      <w:r>
        <w:t xml:space="preserve"> </w:t>
      </w:r>
      <w:r>
        <w:rPr>
          <w:rFonts w:hint="eastAsia"/>
        </w:rPr>
        <w:t>генеративно</w:t>
      </w:r>
      <w:r>
        <w:t>-</w:t>
      </w:r>
      <w:r>
        <w:rPr>
          <w:rFonts w:hint="eastAsia"/>
        </w:rPr>
        <w:t>состязательных</w:t>
      </w:r>
      <w:r>
        <w:t xml:space="preserve"> </w:t>
      </w:r>
      <w:r>
        <w:rPr>
          <w:rFonts w:hint="eastAsia"/>
        </w:rPr>
        <w:t>сетей</w:t>
      </w:r>
      <w:r>
        <w:t xml:space="preserve"> </w:t>
      </w:r>
      <w:r>
        <w:rPr>
          <w:rFonts w:hint="eastAsia"/>
        </w:rPr>
        <w:t>для</w:t>
      </w:r>
      <w:r>
        <w:t xml:space="preserve"> </w:t>
      </w:r>
      <w:r>
        <w:rPr>
          <w:rFonts w:hint="eastAsia"/>
        </w:rPr>
        <w:t>задач</w:t>
      </w:r>
      <w:r>
        <w:t xml:space="preserve"> </w:t>
      </w:r>
      <w:r>
        <w:rPr>
          <w:rFonts w:hint="eastAsia"/>
        </w:rPr>
        <w:t>мета</w:t>
      </w:r>
      <w:r>
        <w:t>-</w:t>
      </w:r>
      <w:r>
        <w:rPr>
          <w:rFonts w:hint="eastAsia"/>
        </w:rPr>
        <w:t>обучения</w:t>
      </w:r>
    </w:p>
    <w:p w14:paraId="1004310B" w14:textId="77777777" w:rsidR="003036DA" w:rsidRDefault="003036DA" w:rsidP="003036DA"/>
    <w:p w14:paraId="0BDA33E3" w14:textId="77777777" w:rsidR="003036DA" w:rsidRDefault="003036DA" w:rsidP="003036DA">
      <w:r>
        <w:t xml:space="preserve">4.1 </w:t>
      </w:r>
      <w:r>
        <w:rPr>
          <w:rFonts w:hint="eastAsia"/>
        </w:rPr>
        <w:t>Генеративно</w:t>
      </w:r>
      <w:r>
        <w:t>-</w:t>
      </w:r>
      <w:r>
        <w:rPr>
          <w:rFonts w:hint="eastAsia"/>
        </w:rPr>
        <w:t>состязательные</w:t>
      </w:r>
      <w:r>
        <w:t xml:space="preserve"> </w:t>
      </w:r>
      <w:r>
        <w:rPr>
          <w:rFonts w:hint="eastAsia"/>
        </w:rPr>
        <w:t>сети</w:t>
      </w:r>
    </w:p>
    <w:p w14:paraId="4D054A7B" w14:textId="77777777" w:rsidR="003036DA" w:rsidRDefault="003036DA" w:rsidP="003036DA"/>
    <w:p w14:paraId="5F07214E" w14:textId="77777777" w:rsidR="003036DA" w:rsidRDefault="003036DA" w:rsidP="003036DA">
      <w:r>
        <w:t xml:space="preserve">4.2 </w:t>
      </w:r>
      <w:r>
        <w:rPr>
          <w:rFonts w:hint="eastAsia"/>
        </w:rPr>
        <w:t>Архитектуры</w:t>
      </w:r>
      <w:r>
        <w:t xml:space="preserve"> </w:t>
      </w:r>
      <w:r>
        <w:rPr>
          <w:rFonts w:hint="eastAsia"/>
        </w:rPr>
        <w:t>генеративно</w:t>
      </w:r>
      <w:r>
        <w:t>-</w:t>
      </w:r>
      <w:r>
        <w:rPr>
          <w:rFonts w:hint="eastAsia"/>
        </w:rPr>
        <w:t>состязательных</w:t>
      </w:r>
      <w:r>
        <w:t xml:space="preserve"> </w:t>
      </w:r>
      <w:r>
        <w:rPr>
          <w:rFonts w:hint="eastAsia"/>
        </w:rPr>
        <w:t>сетей</w:t>
      </w:r>
      <w:r>
        <w:t xml:space="preserve"> </w:t>
      </w:r>
      <w:r>
        <w:rPr>
          <w:rFonts w:hint="eastAsia"/>
        </w:rPr>
        <w:t>для</w:t>
      </w:r>
      <w:r>
        <w:t xml:space="preserve"> </w:t>
      </w:r>
      <w:r>
        <w:rPr>
          <w:rFonts w:hint="eastAsia"/>
        </w:rPr>
        <w:t>задач</w:t>
      </w:r>
      <w:r>
        <w:t xml:space="preserve"> </w:t>
      </w:r>
      <w:r>
        <w:rPr>
          <w:rFonts w:hint="eastAsia"/>
        </w:rPr>
        <w:t>мета</w:t>
      </w:r>
      <w:r>
        <w:t>-</w:t>
      </w:r>
      <w:r>
        <w:rPr>
          <w:rFonts w:hint="eastAsia"/>
        </w:rPr>
        <w:t>обучения</w:t>
      </w:r>
    </w:p>
    <w:p w14:paraId="2F959843" w14:textId="77777777" w:rsidR="003036DA" w:rsidRDefault="003036DA" w:rsidP="003036DA"/>
    <w:p w14:paraId="18FEFD89" w14:textId="77777777" w:rsidR="003036DA" w:rsidRDefault="003036DA" w:rsidP="003036DA">
      <w:r>
        <w:t xml:space="preserve">4.3 </w:t>
      </w:r>
      <w:r>
        <w:rPr>
          <w:rFonts w:hint="eastAsia"/>
        </w:rPr>
        <w:t>Свёрточные</w:t>
      </w:r>
      <w:r>
        <w:t xml:space="preserve"> </w:t>
      </w:r>
      <w:r>
        <w:rPr>
          <w:rFonts w:hint="eastAsia"/>
        </w:rPr>
        <w:t>сети</w:t>
      </w:r>
    </w:p>
    <w:p w14:paraId="09513748" w14:textId="77777777" w:rsidR="003036DA" w:rsidRDefault="003036DA" w:rsidP="003036DA"/>
    <w:p w14:paraId="0BC275B7" w14:textId="77777777" w:rsidR="003036DA" w:rsidRDefault="003036DA" w:rsidP="003036DA">
      <w:r>
        <w:lastRenderedPageBreak/>
        <w:t xml:space="preserve">4.4 </w:t>
      </w:r>
      <w:r>
        <w:rPr>
          <w:rFonts w:hint="eastAsia"/>
        </w:rPr>
        <w:t>Сильно</w:t>
      </w:r>
      <w:r>
        <w:t xml:space="preserve"> </w:t>
      </w:r>
      <w:r>
        <w:rPr>
          <w:rFonts w:hint="eastAsia"/>
        </w:rPr>
        <w:t>симметричная</w:t>
      </w:r>
      <w:r>
        <w:t xml:space="preserve"> </w:t>
      </w:r>
      <w:r>
        <w:rPr>
          <w:rFonts w:hint="eastAsia"/>
        </w:rPr>
        <w:t>сеть</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симметричными</w:t>
      </w:r>
      <w:r>
        <w:t xml:space="preserve"> </w:t>
      </w:r>
      <w:r>
        <w:rPr>
          <w:rFonts w:hint="eastAsia"/>
        </w:rPr>
        <w:t>наборами</w:t>
      </w:r>
      <w:r>
        <w:t xml:space="preserve"> </w:t>
      </w:r>
      <w:r>
        <w:rPr>
          <w:rFonts w:hint="eastAsia"/>
        </w:rPr>
        <w:t>данных</w:t>
      </w:r>
    </w:p>
    <w:p w14:paraId="3E2A9591" w14:textId="77777777" w:rsidR="003036DA" w:rsidRDefault="003036DA" w:rsidP="003036DA"/>
    <w:p w14:paraId="02B8BC56" w14:textId="77777777" w:rsidR="003036DA" w:rsidRDefault="003036DA" w:rsidP="003036DA">
      <w:r>
        <w:t xml:space="preserve">4.4.1 </w:t>
      </w:r>
      <w:r>
        <w:rPr>
          <w:rFonts w:hint="eastAsia"/>
        </w:rPr>
        <w:t>Стратегия</w:t>
      </w:r>
      <w:r>
        <w:t xml:space="preserve"> </w:t>
      </w:r>
      <w:r>
        <w:rPr>
          <w:rFonts w:hint="eastAsia"/>
        </w:rPr>
        <w:t>свёртки</w:t>
      </w:r>
      <w:r>
        <w:t xml:space="preserve"> </w:t>
      </w:r>
      <w:r>
        <w:rPr>
          <w:rFonts w:hint="eastAsia"/>
        </w:rPr>
        <w:t>для</w:t>
      </w:r>
      <w:r>
        <w:t xml:space="preserve"> </w:t>
      </w:r>
      <w:r>
        <w:rPr>
          <w:rFonts w:hint="eastAsia"/>
        </w:rPr>
        <w:t>наборов</w:t>
      </w:r>
      <w:r>
        <w:t xml:space="preserve"> </w:t>
      </w:r>
      <w:r>
        <w:rPr>
          <w:rFonts w:hint="eastAsia"/>
        </w:rPr>
        <w:t>данных</w:t>
      </w:r>
    </w:p>
    <w:p w14:paraId="041DEEDC" w14:textId="77777777" w:rsidR="003036DA" w:rsidRDefault="003036DA" w:rsidP="003036DA"/>
    <w:p w14:paraId="0B612992" w14:textId="77777777" w:rsidR="003036DA" w:rsidRDefault="003036DA" w:rsidP="003036DA">
      <w:r>
        <w:t xml:space="preserve">4.4.2 </w:t>
      </w:r>
      <w:r>
        <w:rPr>
          <w:rFonts w:hint="eastAsia"/>
        </w:rPr>
        <w:t>Стратегия</w:t>
      </w:r>
      <w:r>
        <w:t xml:space="preserve"> </w:t>
      </w:r>
      <w:r>
        <w:rPr>
          <w:rFonts w:hint="eastAsia"/>
        </w:rPr>
        <w:t>деконволюции</w:t>
      </w:r>
      <w:r>
        <w:t xml:space="preserve"> </w:t>
      </w:r>
      <w:r>
        <w:rPr>
          <w:rFonts w:hint="eastAsia"/>
        </w:rPr>
        <w:t>для</w:t>
      </w:r>
      <w:r>
        <w:t xml:space="preserve"> </w:t>
      </w:r>
      <w:r>
        <w:rPr>
          <w:rFonts w:hint="eastAsia"/>
        </w:rPr>
        <w:t>наборов</w:t>
      </w:r>
      <w:r>
        <w:t xml:space="preserve"> </w:t>
      </w:r>
      <w:r>
        <w:rPr>
          <w:rFonts w:hint="eastAsia"/>
        </w:rPr>
        <w:t>данных</w:t>
      </w:r>
    </w:p>
    <w:p w14:paraId="298480A0" w14:textId="77777777" w:rsidR="003036DA" w:rsidRDefault="003036DA" w:rsidP="003036DA"/>
    <w:p w14:paraId="5B47465B" w14:textId="77777777" w:rsidR="003036DA" w:rsidRDefault="003036DA" w:rsidP="003036DA">
      <w:r>
        <w:t xml:space="preserve">4.5 </w:t>
      </w:r>
      <w:r>
        <w:rPr>
          <w:rFonts w:hint="eastAsia"/>
        </w:rPr>
        <w:t>Графовые</w:t>
      </w:r>
      <w:r>
        <w:t xml:space="preserve"> </w:t>
      </w:r>
      <w:r>
        <w:rPr>
          <w:rFonts w:hint="eastAsia"/>
        </w:rPr>
        <w:t>представления</w:t>
      </w:r>
      <w:r>
        <w:t xml:space="preserve"> </w:t>
      </w:r>
      <w:r>
        <w:rPr>
          <w:rFonts w:hint="eastAsia"/>
        </w:rPr>
        <w:t>наборов</w:t>
      </w:r>
      <w:r>
        <w:t xml:space="preserve"> </w:t>
      </w:r>
      <w:r>
        <w:rPr>
          <w:rFonts w:hint="eastAsia"/>
        </w:rPr>
        <w:t>данных</w:t>
      </w:r>
    </w:p>
    <w:p w14:paraId="5862E7E6" w14:textId="77777777" w:rsidR="003036DA" w:rsidRDefault="003036DA" w:rsidP="003036DA"/>
    <w:p w14:paraId="65675066" w14:textId="77777777" w:rsidR="003036DA" w:rsidRDefault="003036DA" w:rsidP="003036DA">
      <w:r>
        <w:t xml:space="preserve">4.5.1 </w:t>
      </w:r>
      <w:r>
        <w:rPr>
          <w:rFonts w:hint="eastAsia"/>
        </w:rPr>
        <w:t>Представление</w:t>
      </w:r>
      <w:r>
        <w:t xml:space="preserve"> </w:t>
      </w:r>
      <w:r>
        <w:rPr>
          <w:rFonts w:hint="eastAsia"/>
        </w:rPr>
        <w:t>в</w:t>
      </w:r>
      <w:r>
        <w:t xml:space="preserve"> </w:t>
      </w:r>
      <w:r>
        <w:rPr>
          <w:rFonts w:hint="eastAsia"/>
        </w:rPr>
        <w:t>виде</w:t>
      </w:r>
      <w:r>
        <w:t xml:space="preserve"> </w:t>
      </w:r>
      <w:r>
        <w:rPr>
          <w:rFonts w:hint="eastAsia"/>
        </w:rPr>
        <w:t>гиперкуба</w:t>
      </w:r>
      <w:r>
        <w:t xml:space="preserve"> (HCUBE)</w:t>
      </w:r>
    </w:p>
    <w:p w14:paraId="47843DD5" w14:textId="77777777" w:rsidR="003036DA" w:rsidRDefault="003036DA" w:rsidP="003036DA"/>
    <w:p w14:paraId="3744F9FC" w14:textId="77777777" w:rsidR="003036DA" w:rsidRDefault="003036DA" w:rsidP="003036DA">
      <w:r>
        <w:t xml:space="preserve">4.5.2 </w:t>
      </w:r>
      <w:r>
        <w:rPr>
          <w:rFonts w:hint="eastAsia"/>
        </w:rPr>
        <w:t>Представление</w:t>
      </w:r>
      <w:r>
        <w:t xml:space="preserve"> </w:t>
      </w:r>
      <w:r>
        <w:rPr>
          <w:rFonts w:hint="eastAsia"/>
        </w:rPr>
        <w:t>в</w:t>
      </w:r>
      <w:r>
        <w:t xml:space="preserve"> </w:t>
      </w:r>
      <w:r>
        <w:rPr>
          <w:rFonts w:hint="eastAsia"/>
        </w:rPr>
        <w:t>виде</w:t>
      </w:r>
      <w:r>
        <w:t xml:space="preserve"> </w:t>
      </w:r>
      <w:r>
        <w:rPr>
          <w:rFonts w:hint="eastAsia"/>
        </w:rPr>
        <w:t>графа</w:t>
      </w:r>
      <w:r>
        <w:t xml:space="preserve"> </w:t>
      </w:r>
      <w:r>
        <w:rPr>
          <w:rFonts w:hint="eastAsia"/>
        </w:rPr>
        <w:t>с</w:t>
      </w:r>
      <w:r>
        <w:t xml:space="preserve"> </w:t>
      </w:r>
      <w:r>
        <w:rPr>
          <w:rFonts w:hint="eastAsia"/>
        </w:rPr>
        <w:t>ограничениями</w:t>
      </w:r>
      <w:r>
        <w:t xml:space="preserve"> (GRAPH)</w:t>
      </w:r>
    </w:p>
    <w:p w14:paraId="6C36F7B6" w14:textId="77777777" w:rsidR="003036DA" w:rsidRDefault="003036DA" w:rsidP="003036DA"/>
    <w:p w14:paraId="13C9DFAE" w14:textId="77777777" w:rsidR="003036DA" w:rsidRDefault="003036DA" w:rsidP="003036DA">
      <w:r>
        <w:t xml:space="preserve">4.5.3 </w:t>
      </w:r>
      <w:r>
        <w:rPr>
          <w:rFonts w:hint="eastAsia"/>
        </w:rPr>
        <w:t>Графовый</w:t>
      </w:r>
      <w:r>
        <w:t xml:space="preserve"> </w:t>
      </w:r>
      <w:r>
        <w:rPr>
          <w:rFonts w:hint="eastAsia"/>
        </w:rPr>
        <w:t>свёрточный</w:t>
      </w:r>
      <w:r>
        <w:t xml:space="preserve"> </w:t>
      </w:r>
      <w:r>
        <w:rPr>
          <w:rFonts w:hint="eastAsia"/>
        </w:rPr>
        <w:t>слой</w:t>
      </w:r>
    </w:p>
    <w:p w14:paraId="4296D2AE" w14:textId="77777777" w:rsidR="003036DA" w:rsidRDefault="003036DA" w:rsidP="003036DA"/>
    <w:p w14:paraId="2F1D2717" w14:textId="77777777" w:rsidR="003036DA" w:rsidRDefault="003036DA" w:rsidP="003036DA">
      <w:r>
        <w:t xml:space="preserve">4.6 </w:t>
      </w:r>
      <w:r>
        <w:rPr>
          <w:rFonts w:hint="eastAsia"/>
        </w:rPr>
        <w:t>Эксперименты</w:t>
      </w:r>
      <w:r>
        <w:t xml:space="preserve"> </w:t>
      </w:r>
      <w:r>
        <w:rPr>
          <w:rFonts w:hint="eastAsia"/>
        </w:rPr>
        <w:t>по</w:t>
      </w:r>
      <w:r>
        <w:t xml:space="preserve"> </w:t>
      </w:r>
      <w:r>
        <w:rPr>
          <w:rFonts w:hint="eastAsia"/>
        </w:rPr>
        <w:t>выбору</w:t>
      </w:r>
      <w:r>
        <w:t xml:space="preserve"> </w:t>
      </w:r>
      <w:r>
        <w:rPr>
          <w:rFonts w:hint="eastAsia"/>
        </w:rPr>
        <w:t>алгоритмов</w:t>
      </w:r>
      <w:r>
        <w:t xml:space="preserve"> </w:t>
      </w:r>
      <w:r>
        <w:rPr>
          <w:rFonts w:hint="eastAsia"/>
        </w:rPr>
        <w:t>и</w:t>
      </w:r>
      <w:r>
        <w:t xml:space="preserve"> </w:t>
      </w:r>
      <w:r>
        <w:rPr>
          <w:rFonts w:hint="eastAsia"/>
        </w:rPr>
        <w:t>генерации</w:t>
      </w:r>
      <w:r>
        <w:t xml:space="preserve"> </w:t>
      </w:r>
      <w:r>
        <w:rPr>
          <w:rFonts w:hint="eastAsia"/>
        </w:rPr>
        <w:t>наборов</w:t>
      </w:r>
      <w:r>
        <w:t xml:space="preserve"> </w:t>
      </w:r>
      <w:r>
        <w:rPr>
          <w:rFonts w:hint="eastAsia"/>
        </w:rPr>
        <w:t>данных</w:t>
      </w:r>
    </w:p>
    <w:p w14:paraId="0C717AF2" w14:textId="77777777" w:rsidR="003036DA" w:rsidRDefault="003036DA" w:rsidP="003036DA"/>
    <w:p w14:paraId="7886445E" w14:textId="77777777" w:rsidR="003036DA" w:rsidRDefault="003036DA" w:rsidP="003036DA">
      <w:r>
        <w:t xml:space="preserve">4.6.1 </w:t>
      </w:r>
      <w:r>
        <w:rPr>
          <w:rFonts w:hint="eastAsia"/>
        </w:rPr>
        <w:t>Описание</w:t>
      </w:r>
      <w:r>
        <w:t xml:space="preserve"> </w:t>
      </w:r>
      <w:r>
        <w:rPr>
          <w:rFonts w:hint="eastAsia"/>
        </w:rPr>
        <w:t>множества</w:t>
      </w:r>
      <w:r>
        <w:t xml:space="preserve"> </w:t>
      </w:r>
      <w:r>
        <w:rPr>
          <w:rFonts w:hint="eastAsia"/>
        </w:rPr>
        <w:t>набора</w:t>
      </w:r>
      <w:r>
        <w:t xml:space="preserve"> </w:t>
      </w:r>
      <w:r>
        <w:rPr>
          <w:rFonts w:hint="eastAsia"/>
        </w:rPr>
        <w:t>данных</w:t>
      </w:r>
    </w:p>
    <w:p w14:paraId="51F9BBAA" w14:textId="77777777" w:rsidR="003036DA" w:rsidRDefault="003036DA" w:rsidP="003036DA"/>
    <w:p w14:paraId="74A149C9" w14:textId="77777777" w:rsidR="003036DA" w:rsidRDefault="003036DA" w:rsidP="003036DA">
      <w:r>
        <w:t xml:space="preserve">4.6.2 </w:t>
      </w:r>
      <w:r>
        <w:rPr>
          <w:rFonts w:hint="eastAsia"/>
        </w:rPr>
        <w:t>Описание</w:t>
      </w:r>
      <w:r>
        <w:t xml:space="preserve"> </w:t>
      </w:r>
      <w:r>
        <w:rPr>
          <w:rFonts w:hint="eastAsia"/>
        </w:rPr>
        <w:t>процесса</w:t>
      </w:r>
      <w:r>
        <w:t xml:space="preserve"> </w:t>
      </w:r>
      <w:r>
        <w:rPr>
          <w:rFonts w:hint="eastAsia"/>
        </w:rPr>
        <w:t>обучения</w:t>
      </w:r>
      <w:r>
        <w:t xml:space="preserve"> </w:t>
      </w:r>
      <w:r>
        <w:rPr>
          <w:rFonts w:hint="eastAsia"/>
        </w:rPr>
        <w:t>сети</w:t>
      </w:r>
      <w:r>
        <w:t xml:space="preserve"> LM-GAN</w:t>
      </w:r>
    </w:p>
    <w:p w14:paraId="6A98ACD6" w14:textId="77777777" w:rsidR="003036DA" w:rsidRDefault="003036DA" w:rsidP="003036DA"/>
    <w:p w14:paraId="7E2B81A7" w14:textId="77777777" w:rsidR="003036DA" w:rsidRDefault="003036DA" w:rsidP="003036DA">
      <w:r>
        <w:t xml:space="preserve">4.6.3 </w:t>
      </w:r>
      <w:r>
        <w:rPr>
          <w:rFonts w:hint="eastAsia"/>
        </w:rPr>
        <w:t>Описание</w:t>
      </w:r>
      <w:r>
        <w:t xml:space="preserve"> </w:t>
      </w:r>
      <w:r>
        <w:rPr>
          <w:rFonts w:hint="eastAsia"/>
        </w:rPr>
        <w:t>эксперимента</w:t>
      </w:r>
      <w:r>
        <w:t xml:space="preserve"> </w:t>
      </w:r>
      <w:r>
        <w:rPr>
          <w:rFonts w:hint="eastAsia"/>
        </w:rPr>
        <w:t>по</w:t>
      </w:r>
      <w:r>
        <w:t xml:space="preserve"> </w:t>
      </w:r>
      <w:r>
        <w:rPr>
          <w:rFonts w:hint="eastAsia"/>
        </w:rPr>
        <w:t>выбору</w:t>
      </w:r>
      <w:r>
        <w:t xml:space="preserve"> </w:t>
      </w:r>
      <w:r>
        <w:rPr>
          <w:rFonts w:hint="eastAsia"/>
        </w:rPr>
        <w:t>алгоритма</w:t>
      </w:r>
    </w:p>
    <w:p w14:paraId="6619E3CB" w14:textId="77777777" w:rsidR="003036DA" w:rsidRDefault="003036DA" w:rsidP="003036DA"/>
    <w:p w14:paraId="0A44D3F7" w14:textId="77777777" w:rsidR="003036DA" w:rsidRDefault="003036DA" w:rsidP="003036DA">
      <w:r>
        <w:t xml:space="preserve">4.6.4 </w:t>
      </w:r>
      <w:r>
        <w:rPr>
          <w:rFonts w:hint="eastAsia"/>
        </w:rPr>
        <w:t>Описание</w:t>
      </w:r>
      <w:r>
        <w:t xml:space="preserve"> </w:t>
      </w:r>
      <w:r>
        <w:rPr>
          <w:rFonts w:hint="eastAsia"/>
        </w:rPr>
        <w:t>эксперимента</w:t>
      </w:r>
      <w:r>
        <w:t xml:space="preserve"> </w:t>
      </w:r>
      <w:r>
        <w:rPr>
          <w:rFonts w:hint="eastAsia"/>
        </w:rPr>
        <w:t>по</w:t>
      </w:r>
      <w:r>
        <w:t xml:space="preserve"> </w:t>
      </w:r>
      <w:r>
        <w:rPr>
          <w:rFonts w:hint="eastAsia"/>
        </w:rPr>
        <w:t>генерации</w:t>
      </w:r>
      <w:r>
        <w:t xml:space="preserve"> </w:t>
      </w:r>
      <w:r>
        <w:rPr>
          <w:rFonts w:hint="eastAsia"/>
        </w:rPr>
        <w:t>наборов</w:t>
      </w:r>
      <w:r>
        <w:t xml:space="preserve"> </w:t>
      </w:r>
      <w:r>
        <w:rPr>
          <w:rFonts w:hint="eastAsia"/>
        </w:rPr>
        <w:t>данных</w:t>
      </w:r>
    </w:p>
    <w:p w14:paraId="0D846FD1" w14:textId="77777777" w:rsidR="003036DA" w:rsidRDefault="003036DA" w:rsidP="003036DA"/>
    <w:p w14:paraId="2CC26A89" w14:textId="77777777" w:rsidR="003036DA" w:rsidRDefault="003036DA" w:rsidP="003036DA">
      <w:r>
        <w:t xml:space="preserve">4.6.5 </w:t>
      </w:r>
      <w:r>
        <w:rPr>
          <w:rFonts w:hint="eastAsia"/>
        </w:rPr>
        <w:t>Результаты</w:t>
      </w:r>
      <w:r>
        <w:t xml:space="preserve"> </w:t>
      </w:r>
      <w:r>
        <w:rPr>
          <w:rFonts w:hint="eastAsia"/>
        </w:rPr>
        <w:t>экспериментов</w:t>
      </w:r>
      <w:r>
        <w:t xml:space="preserve"> </w:t>
      </w:r>
      <w:r>
        <w:rPr>
          <w:rFonts w:hint="eastAsia"/>
        </w:rPr>
        <w:t>с</w:t>
      </w:r>
      <w:r>
        <w:t xml:space="preserve"> </w:t>
      </w:r>
      <w:r>
        <w:rPr>
          <w:rFonts w:hint="eastAsia"/>
        </w:rPr>
        <w:t>комбинацией</w:t>
      </w:r>
      <w:r>
        <w:t xml:space="preserve"> </w:t>
      </w:r>
      <w:r>
        <w:rPr>
          <w:rFonts w:hint="eastAsia"/>
        </w:rPr>
        <w:t>набора</w:t>
      </w:r>
      <w:r>
        <w:t xml:space="preserve"> </w:t>
      </w:r>
      <w:r>
        <w:rPr>
          <w:rFonts w:hint="eastAsia"/>
        </w:rPr>
        <w:t>данных</w:t>
      </w:r>
      <w:r>
        <w:t xml:space="preserve"> </w:t>
      </w:r>
      <w:r>
        <w:rPr>
          <w:rFonts w:hint="eastAsia"/>
        </w:rPr>
        <w:t>и</w:t>
      </w:r>
      <w:r>
        <w:t xml:space="preserve"> </w:t>
      </w:r>
      <w:r>
        <w:rPr>
          <w:rFonts w:hint="eastAsia"/>
        </w:rPr>
        <w:t>мета</w:t>
      </w:r>
      <w:r>
        <w:t xml:space="preserve"> </w:t>
      </w:r>
      <w:r>
        <w:rPr>
          <w:rFonts w:hint="eastAsia"/>
        </w:rPr>
        <w:t>признаков</w:t>
      </w:r>
    </w:p>
    <w:p w14:paraId="397DD9CB" w14:textId="77777777" w:rsidR="003036DA" w:rsidRDefault="003036DA" w:rsidP="003036DA"/>
    <w:p w14:paraId="2C191A49" w14:textId="77777777" w:rsidR="003036DA" w:rsidRDefault="003036DA" w:rsidP="003036DA">
      <w:r>
        <w:t xml:space="preserve">4.6.6 </w:t>
      </w:r>
      <w:r>
        <w:rPr>
          <w:rFonts w:hint="eastAsia"/>
        </w:rPr>
        <w:t>Результаты</w:t>
      </w:r>
      <w:r>
        <w:t xml:space="preserve"> </w:t>
      </w:r>
      <w:r>
        <w:rPr>
          <w:rFonts w:hint="eastAsia"/>
        </w:rPr>
        <w:t>экспериментов</w:t>
      </w:r>
      <w:r>
        <w:t xml:space="preserve"> </w:t>
      </w:r>
      <w:r>
        <w:rPr>
          <w:rFonts w:hint="eastAsia"/>
        </w:rPr>
        <w:t>с</w:t>
      </w:r>
      <w:r>
        <w:t xml:space="preserve"> </w:t>
      </w:r>
      <w:r>
        <w:rPr>
          <w:rFonts w:hint="eastAsia"/>
        </w:rPr>
        <w:t>методами</w:t>
      </w:r>
      <w:r>
        <w:t xml:space="preserve"> </w:t>
      </w:r>
      <w:r>
        <w:rPr>
          <w:rFonts w:hint="eastAsia"/>
        </w:rPr>
        <w:t>стабилизации</w:t>
      </w:r>
      <w:r>
        <w:t xml:space="preserve"> </w:t>
      </w:r>
      <w:r>
        <w:rPr>
          <w:rFonts w:hint="eastAsia"/>
        </w:rPr>
        <w:t>наборов</w:t>
      </w:r>
      <w:r>
        <w:t xml:space="preserve"> </w:t>
      </w:r>
      <w:r>
        <w:rPr>
          <w:rFonts w:hint="eastAsia"/>
        </w:rPr>
        <w:t>данных</w:t>
      </w:r>
    </w:p>
    <w:p w14:paraId="5A123EAE" w14:textId="77777777" w:rsidR="003036DA" w:rsidRDefault="003036DA" w:rsidP="003036DA"/>
    <w:p w14:paraId="08FB8317" w14:textId="77777777" w:rsidR="003036DA" w:rsidRDefault="003036DA" w:rsidP="003036DA">
      <w:r>
        <w:t xml:space="preserve">4.6.7 </w:t>
      </w:r>
      <w:r>
        <w:rPr>
          <w:rFonts w:hint="eastAsia"/>
        </w:rPr>
        <w:t>Результаты</w:t>
      </w:r>
      <w:r>
        <w:t xml:space="preserve"> </w:t>
      </w:r>
      <w:r>
        <w:rPr>
          <w:rFonts w:hint="eastAsia"/>
        </w:rPr>
        <w:t>экспериментов</w:t>
      </w:r>
      <w:r>
        <w:t xml:space="preserve"> </w:t>
      </w:r>
      <w:r>
        <w:rPr>
          <w:rFonts w:hint="eastAsia"/>
        </w:rPr>
        <w:t>с</w:t>
      </w:r>
      <w:r>
        <w:t xml:space="preserve"> </w:t>
      </w:r>
      <w:r>
        <w:rPr>
          <w:rFonts w:hint="eastAsia"/>
        </w:rPr>
        <w:t>графовыми</w:t>
      </w:r>
      <w:r>
        <w:t xml:space="preserve"> </w:t>
      </w:r>
      <w:r>
        <w:rPr>
          <w:rFonts w:hint="eastAsia"/>
        </w:rPr>
        <w:t>представлениями</w:t>
      </w:r>
    </w:p>
    <w:p w14:paraId="33E0AFB8" w14:textId="77777777" w:rsidR="003036DA" w:rsidRDefault="003036DA" w:rsidP="003036DA"/>
    <w:p w14:paraId="4DC1FFAF" w14:textId="77777777" w:rsidR="003036DA" w:rsidRDefault="003036DA" w:rsidP="003036DA">
      <w:r>
        <w:rPr>
          <w:rFonts w:hint="eastAsia"/>
        </w:rPr>
        <w:t>Выводы</w:t>
      </w:r>
      <w:r>
        <w:t xml:space="preserve"> </w:t>
      </w:r>
      <w:r>
        <w:rPr>
          <w:rFonts w:hint="eastAsia"/>
        </w:rPr>
        <w:t>по</w:t>
      </w:r>
      <w:r>
        <w:t xml:space="preserve"> </w:t>
      </w:r>
      <w:r>
        <w:rPr>
          <w:rFonts w:hint="eastAsia"/>
        </w:rPr>
        <w:t>главе</w:t>
      </w:r>
    </w:p>
    <w:p w14:paraId="267AAE3F" w14:textId="77777777" w:rsidR="003036DA" w:rsidRDefault="003036DA" w:rsidP="003036DA"/>
    <w:p w14:paraId="4B7B8047" w14:textId="77777777" w:rsidR="003036DA" w:rsidRDefault="003036DA" w:rsidP="003036DA">
      <w:r>
        <w:rPr>
          <w:rFonts w:hint="eastAsia"/>
        </w:rPr>
        <w:t>Глава</w:t>
      </w:r>
      <w:r>
        <w:t xml:space="preserve"> 5. </w:t>
      </w:r>
      <w:r>
        <w:rPr>
          <w:rFonts w:hint="eastAsia"/>
        </w:rPr>
        <w:t>Активное</w:t>
      </w:r>
      <w:r>
        <w:t xml:space="preserve"> </w:t>
      </w:r>
      <w:r>
        <w:rPr>
          <w:rFonts w:hint="eastAsia"/>
        </w:rPr>
        <w:t>обучение</w:t>
      </w:r>
    </w:p>
    <w:p w14:paraId="5BF4F204" w14:textId="77777777" w:rsidR="003036DA" w:rsidRDefault="003036DA" w:rsidP="003036DA"/>
    <w:p w14:paraId="5EF57591" w14:textId="77777777" w:rsidR="003036DA" w:rsidRDefault="003036DA" w:rsidP="003036DA">
      <w:r>
        <w:t xml:space="preserve">5.1 </w:t>
      </w:r>
      <w:r>
        <w:rPr>
          <w:rFonts w:hint="eastAsia"/>
        </w:rPr>
        <w:t>Активное</w:t>
      </w:r>
      <w:r>
        <w:t xml:space="preserve"> </w:t>
      </w:r>
      <w:r>
        <w:rPr>
          <w:rFonts w:hint="eastAsia"/>
        </w:rPr>
        <w:t>обучение</w:t>
      </w:r>
    </w:p>
    <w:p w14:paraId="09AC2E05" w14:textId="77777777" w:rsidR="003036DA" w:rsidRDefault="003036DA" w:rsidP="003036DA"/>
    <w:p w14:paraId="2D6E3056" w14:textId="77777777" w:rsidR="003036DA" w:rsidRDefault="003036DA" w:rsidP="003036DA">
      <w:r>
        <w:t xml:space="preserve">5.2 </w:t>
      </w:r>
      <w:r>
        <w:rPr>
          <w:rFonts w:hint="eastAsia"/>
        </w:rPr>
        <w:t>Стратегии</w:t>
      </w:r>
      <w:r>
        <w:t xml:space="preserve"> </w:t>
      </w:r>
      <w:r>
        <w:rPr>
          <w:rFonts w:hint="eastAsia"/>
        </w:rPr>
        <w:t>активного</w:t>
      </w:r>
      <w:r>
        <w:t xml:space="preserve"> </w:t>
      </w:r>
      <w:r>
        <w:rPr>
          <w:rFonts w:hint="eastAsia"/>
        </w:rPr>
        <w:t>обучения</w:t>
      </w:r>
    </w:p>
    <w:p w14:paraId="774127C2" w14:textId="77777777" w:rsidR="003036DA" w:rsidRDefault="003036DA" w:rsidP="003036DA"/>
    <w:p w14:paraId="199F397C" w14:textId="77777777" w:rsidR="003036DA" w:rsidRDefault="003036DA" w:rsidP="003036DA">
      <w:r>
        <w:t xml:space="preserve">5.2.1 </w:t>
      </w:r>
      <w:r>
        <w:rPr>
          <w:rFonts w:hint="eastAsia"/>
        </w:rPr>
        <w:t>Случайная</w:t>
      </w:r>
      <w:r>
        <w:t xml:space="preserve"> </w:t>
      </w:r>
      <w:r>
        <w:rPr>
          <w:rFonts w:hint="eastAsia"/>
        </w:rPr>
        <w:t>генерация</w:t>
      </w:r>
      <w:r>
        <w:t xml:space="preserve"> (RAND)</w:t>
      </w:r>
    </w:p>
    <w:p w14:paraId="0C6D1534" w14:textId="77777777" w:rsidR="003036DA" w:rsidRDefault="003036DA" w:rsidP="003036DA"/>
    <w:p w14:paraId="4FD3267C" w14:textId="77777777" w:rsidR="003036DA" w:rsidRDefault="003036DA" w:rsidP="003036DA">
      <w:r>
        <w:t xml:space="preserve">5.2.2 </w:t>
      </w:r>
      <w:r>
        <w:rPr>
          <w:rFonts w:hint="eastAsia"/>
        </w:rPr>
        <w:t>Максимизация</w:t>
      </w:r>
      <w:r>
        <w:t xml:space="preserve"> </w:t>
      </w:r>
      <w:r>
        <w:rPr>
          <w:rFonts w:hint="eastAsia"/>
        </w:rPr>
        <w:t>разнообразия</w:t>
      </w:r>
    </w:p>
    <w:p w14:paraId="72783E88" w14:textId="77777777" w:rsidR="003036DA" w:rsidRDefault="003036DA" w:rsidP="003036DA"/>
    <w:p w14:paraId="0A03DF4C" w14:textId="77777777" w:rsidR="003036DA" w:rsidRDefault="003036DA" w:rsidP="003036DA">
      <w:r>
        <w:t xml:space="preserve">5.2.3 </w:t>
      </w:r>
      <w:r>
        <w:rPr>
          <w:rFonts w:hint="eastAsia"/>
        </w:rPr>
        <w:t>Максимизация</w:t>
      </w:r>
      <w:r>
        <w:t xml:space="preserve"> </w:t>
      </w:r>
      <w:r>
        <w:rPr>
          <w:rFonts w:hint="eastAsia"/>
        </w:rPr>
        <w:t>неопределенности</w:t>
      </w:r>
    </w:p>
    <w:p w14:paraId="519A0BB3" w14:textId="77777777" w:rsidR="003036DA" w:rsidRDefault="003036DA" w:rsidP="003036DA"/>
    <w:p w14:paraId="1DBFA87F" w14:textId="77777777" w:rsidR="003036DA" w:rsidRDefault="003036DA" w:rsidP="003036DA">
      <w:r>
        <w:t xml:space="preserve">5.3 </w:t>
      </w:r>
      <w:r>
        <w:rPr>
          <w:rFonts w:hint="eastAsia"/>
        </w:rPr>
        <w:t>Эксперименты</w:t>
      </w:r>
      <w:r>
        <w:t xml:space="preserve"> </w:t>
      </w:r>
      <w:r>
        <w:rPr>
          <w:rFonts w:hint="eastAsia"/>
        </w:rPr>
        <w:t>с</w:t>
      </w:r>
      <w:r>
        <w:t xml:space="preserve"> </w:t>
      </w:r>
      <w:r>
        <w:rPr>
          <w:rFonts w:hint="eastAsia"/>
        </w:rPr>
        <w:t>активным</w:t>
      </w:r>
      <w:r>
        <w:t xml:space="preserve"> </w:t>
      </w:r>
      <w:r>
        <w:rPr>
          <w:rFonts w:hint="eastAsia"/>
        </w:rPr>
        <w:t>обучением</w:t>
      </w:r>
    </w:p>
    <w:p w14:paraId="5CAFDB23" w14:textId="77777777" w:rsidR="003036DA" w:rsidRDefault="003036DA" w:rsidP="003036DA"/>
    <w:p w14:paraId="6176C719" w14:textId="77777777" w:rsidR="003036DA" w:rsidRDefault="003036DA" w:rsidP="003036DA">
      <w:r>
        <w:t xml:space="preserve">5.3.1 </w:t>
      </w:r>
      <w:r>
        <w:rPr>
          <w:rFonts w:hint="eastAsia"/>
        </w:rPr>
        <w:t>Результаты</w:t>
      </w:r>
    </w:p>
    <w:p w14:paraId="24C0EDD0" w14:textId="77777777" w:rsidR="003036DA" w:rsidRDefault="003036DA" w:rsidP="003036DA"/>
    <w:p w14:paraId="18701557" w14:textId="77777777" w:rsidR="003036DA" w:rsidRDefault="003036DA" w:rsidP="003036DA">
      <w:r>
        <w:rPr>
          <w:rFonts w:hint="eastAsia"/>
        </w:rPr>
        <w:t>Выводы</w:t>
      </w:r>
      <w:r>
        <w:t xml:space="preserve"> </w:t>
      </w:r>
      <w:r>
        <w:rPr>
          <w:rFonts w:hint="eastAsia"/>
        </w:rPr>
        <w:t>по</w:t>
      </w:r>
      <w:r>
        <w:t xml:space="preserve"> </w:t>
      </w:r>
      <w:r>
        <w:rPr>
          <w:rFonts w:hint="eastAsia"/>
        </w:rPr>
        <w:t>главе</w:t>
      </w:r>
    </w:p>
    <w:p w14:paraId="1EEF56BE" w14:textId="77777777" w:rsidR="003036DA" w:rsidRDefault="003036DA" w:rsidP="003036DA"/>
    <w:p w14:paraId="5EDF69F9" w14:textId="77777777" w:rsidR="003036DA" w:rsidRDefault="003036DA" w:rsidP="003036DA">
      <w:r>
        <w:rPr>
          <w:rFonts w:hint="eastAsia"/>
        </w:rPr>
        <w:t>Глава</w:t>
      </w:r>
      <w:r>
        <w:t xml:space="preserve"> 6. </w:t>
      </w:r>
      <w:r>
        <w:rPr>
          <w:rFonts w:hint="eastAsia"/>
        </w:rPr>
        <w:t>Описание</w:t>
      </w:r>
      <w:r>
        <w:t xml:space="preserve"> </w:t>
      </w:r>
      <w:r>
        <w:rPr>
          <w:rFonts w:hint="eastAsia"/>
        </w:rPr>
        <w:t>и</w:t>
      </w:r>
      <w:r>
        <w:t xml:space="preserve"> </w:t>
      </w:r>
      <w:r>
        <w:rPr>
          <w:rFonts w:hint="eastAsia"/>
        </w:rPr>
        <w:t>применение</w:t>
      </w:r>
      <w:r>
        <w:t xml:space="preserve"> </w:t>
      </w:r>
      <w:r>
        <w:rPr>
          <w:rFonts w:hint="eastAsia"/>
        </w:rPr>
        <w:t>программного</w:t>
      </w:r>
      <w:r>
        <w:t xml:space="preserve"> </w:t>
      </w:r>
      <w:r>
        <w:rPr>
          <w:rFonts w:hint="eastAsia"/>
        </w:rPr>
        <w:t>комплекса</w:t>
      </w:r>
    </w:p>
    <w:p w14:paraId="3BF16314" w14:textId="77777777" w:rsidR="003036DA" w:rsidRDefault="003036DA" w:rsidP="003036DA"/>
    <w:p w14:paraId="3672C624" w14:textId="77777777" w:rsidR="003036DA" w:rsidRDefault="003036DA" w:rsidP="003036DA">
      <w:r>
        <w:t xml:space="preserve">6.1 </w:t>
      </w:r>
      <w:r>
        <w:rPr>
          <w:rFonts w:hint="eastAsia"/>
        </w:rPr>
        <w:t>Описание</w:t>
      </w:r>
      <w:r>
        <w:t xml:space="preserve"> </w:t>
      </w:r>
      <w:r>
        <w:rPr>
          <w:rFonts w:hint="eastAsia"/>
        </w:rPr>
        <w:t>программного</w:t>
      </w:r>
      <w:r>
        <w:t xml:space="preserve"> </w:t>
      </w:r>
      <w:r>
        <w:rPr>
          <w:rFonts w:hint="eastAsia"/>
        </w:rPr>
        <w:t>комплекса</w:t>
      </w:r>
    </w:p>
    <w:p w14:paraId="6C281EAE" w14:textId="77777777" w:rsidR="003036DA" w:rsidRDefault="003036DA" w:rsidP="003036DA"/>
    <w:p w14:paraId="5A2DDD9D" w14:textId="77777777" w:rsidR="003036DA" w:rsidRDefault="003036DA" w:rsidP="003036DA">
      <w:r>
        <w:t xml:space="preserve">6.1.1 </w:t>
      </w:r>
      <w:r>
        <w:rPr>
          <w:rFonts w:hint="eastAsia"/>
        </w:rPr>
        <w:t>Описание</w:t>
      </w:r>
      <w:r>
        <w:t xml:space="preserve"> </w:t>
      </w:r>
      <w:r>
        <w:rPr>
          <w:rFonts w:hint="eastAsia"/>
        </w:rPr>
        <w:t>основных</w:t>
      </w:r>
      <w:r>
        <w:t xml:space="preserve"> </w:t>
      </w:r>
      <w:r>
        <w:rPr>
          <w:rFonts w:hint="eastAsia"/>
        </w:rPr>
        <w:t>используемых</w:t>
      </w:r>
      <w:r>
        <w:t xml:space="preserve"> </w:t>
      </w:r>
      <w:r>
        <w:rPr>
          <w:rFonts w:hint="eastAsia"/>
        </w:rPr>
        <w:t>библиотек</w:t>
      </w:r>
    </w:p>
    <w:p w14:paraId="2C9BB929" w14:textId="77777777" w:rsidR="003036DA" w:rsidRDefault="003036DA" w:rsidP="003036DA"/>
    <w:p w14:paraId="6D1B2DA9" w14:textId="77777777" w:rsidR="003036DA" w:rsidRDefault="003036DA" w:rsidP="003036DA">
      <w:r>
        <w:lastRenderedPageBreak/>
        <w:t xml:space="preserve">6.1.2 </w:t>
      </w:r>
      <w:r>
        <w:rPr>
          <w:rFonts w:hint="eastAsia"/>
        </w:rPr>
        <w:t>Описание</w:t>
      </w:r>
      <w:r>
        <w:t xml:space="preserve"> </w:t>
      </w:r>
      <w:r>
        <w:rPr>
          <w:rFonts w:hint="eastAsia"/>
        </w:rPr>
        <w:t>модулей</w:t>
      </w:r>
      <w:r>
        <w:t xml:space="preserve"> </w:t>
      </w:r>
      <w:r>
        <w:rPr>
          <w:rFonts w:hint="eastAsia"/>
        </w:rPr>
        <w:t>программного</w:t>
      </w:r>
      <w:r>
        <w:t xml:space="preserve"> </w:t>
      </w:r>
      <w:r>
        <w:rPr>
          <w:rFonts w:hint="eastAsia"/>
        </w:rPr>
        <w:t>комплекса</w:t>
      </w:r>
    </w:p>
    <w:p w14:paraId="46B3AF72" w14:textId="77777777" w:rsidR="003036DA" w:rsidRDefault="003036DA" w:rsidP="003036DA"/>
    <w:p w14:paraId="765E7669" w14:textId="77777777" w:rsidR="003036DA" w:rsidRDefault="003036DA" w:rsidP="003036DA">
      <w:r>
        <w:t xml:space="preserve">6.2 </w:t>
      </w:r>
      <w:r>
        <w:rPr>
          <w:rFonts w:hint="eastAsia"/>
        </w:rPr>
        <w:t>Генерация</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систем</w:t>
      </w:r>
      <w:r>
        <w:t xml:space="preserve"> </w:t>
      </w:r>
      <w:r>
        <w:rPr>
          <w:rFonts w:hint="eastAsia"/>
        </w:rPr>
        <w:t>автоматической</w:t>
      </w:r>
      <w:r>
        <w:t xml:space="preserve"> </w:t>
      </w:r>
      <w:r>
        <w:rPr>
          <w:rFonts w:hint="eastAsia"/>
        </w:rPr>
        <w:t>проверки</w:t>
      </w:r>
      <w:r>
        <w:t xml:space="preserve"> </w:t>
      </w:r>
      <w:r>
        <w:rPr>
          <w:rFonts w:hint="eastAsia"/>
        </w:rPr>
        <w:t>программ</w:t>
      </w:r>
    </w:p>
    <w:p w14:paraId="20F19DB9" w14:textId="77777777" w:rsidR="003036DA" w:rsidRDefault="003036DA" w:rsidP="003036DA"/>
    <w:p w14:paraId="703C742E" w14:textId="77777777" w:rsidR="003036DA" w:rsidRDefault="003036DA" w:rsidP="003036DA">
      <w:r>
        <w:t xml:space="preserve">6.2.1 </w:t>
      </w:r>
      <w:r>
        <w:rPr>
          <w:rFonts w:hint="eastAsia"/>
        </w:rPr>
        <w:t>Генерация</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задачи</w:t>
      </w:r>
      <w:r>
        <w:t xml:space="preserve"> </w:t>
      </w:r>
      <w:r>
        <w:rPr>
          <w:rFonts w:hint="eastAsia"/>
        </w:rPr>
        <w:t>линейной</w:t>
      </w:r>
      <w:r>
        <w:t xml:space="preserve"> </w:t>
      </w:r>
      <w:r>
        <w:rPr>
          <w:rFonts w:hint="eastAsia"/>
        </w:rPr>
        <w:t>регрессии</w:t>
      </w:r>
    </w:p>
    <w:p w14:paraId="5A420ED5" w14:textId="77777777" w:rsidR="003036DA" w:rsidRDefault="003036DA" w:rsidP="003036DA"/>
    <w:p w14:paraId="333FE09D" w14:textId="77777777" w:rsidR="003036DA" w:rsidRDefault="003036DA" w:rsidP="003036DA">
      <w:r>
        <w:t xml:space="preserve">6.2.2 </w:t>
      </w:r>
      <w:r>
        <w:rPr>
          <w:rFonts w:hint="eastAsia"/>
        </w:rPr>
        <w:t>Генерация</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метода</w:t>
      </w:r>
      <w:r>
        <w:t xml:space="preserve"> </w:t>
      </w:r>
      <w:r>
        <w:rPr>
          <w:rFonts w:hint="eastAsia"/>
        </w:rPr>
        <w:t>опорных</w:t>
      </w:r>
      <w:r>
        <w:t xml:space="preserve"> </w:t>
      </w:r>
      <w:r>
        <w:rPr>
          <w:rFonts w:hint="eastAsia"/>
        </w:rPr>
        <w:t>векторов</w:t>
      </w:r>
    </w:p>
    <w:p w14:paraId="3498BBB5" w14:textId="77777777" w:rsidR="003036DA" w:rsidRDefault="003036DA" w:rsidP="003036DA"/>
    <w:p w14:paraId="6265CBF8" w14:textId="77777777" w:rsidR="003036DA" w:rsidRDefault="003036DA" w:rsidP="003036DA">
      <w:r>
        <w:t xml:space="preserve">6.3 </w:t>
      </w:r>
      <w:r>
        <w:rPr>
          <w:rFonts w:hint="eastAsia"/>
        </w:rPr>
        <w:t>Генерация</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выбора</w:t>
      </w:r>
      <w:r>
        <w:t xml:space="preserve"> </w:t>
      </w:r>
      <w:r>
        <w:rPr>
          <w:rFonts w:hint="eastAsia"/>
        </w:rPr>
        <w:t>гипер</w:t>
      </w:r>
      <w:r>
        <w:t>-</w:t>
      </w:r>
      <w:r>
        <w:rPr>
          <w:rFonts w:hint="eastAsia"/>
        </w:rPr>
        <w:t>параметров</w:t>
      </w:r>
    </w:p>
    <w:p w14:paraId="764ED24A" w14:textId="77777777" w:rsidR="003036DA" w:rsidRDefault="003036DA" w:rsidP="003036DA"/>
    <w:p w14:paraId="48E661FC" w14:textId="77777777" w:rsidR="003036DA" w:rsidRDefault="003036DA" w:rsidP="003036DA">
      <w:r>
        <w:t xml:space="preserve">6.3.1 </w:t>
      </w:r>
      <w:r>
        <w:rPr>
          <w:rFonts w:hint="eastAsia"/>
        </w:rPr>
        <w:t>Описание</w:t>
      </w:r>
      <w:r>
        <w:t xml:space="preserve"> </w:t>
      </w:r>
      <w:r>
        <w:rPr>
          <w:rFonts w:hint="eastAsia"/>
        </w:rPr>
        <w:t>наборов</w:t>
      </w:r>
      <w:r>
        <w:t xml:space="preserve"> </w:t>
      </w:r>
      <w:r>
        <w:rPr>
          <w:rFonts w:hint="eastAsia"/>
        </w:rPr>
        <w:t>данных</w:t>
      </w:r>
      <w:r>
        <w:t xml:space="preserve"> </w:t>
      </w:r>
      <w:r>
        <w:rPr>
          <w:rFonts w:hint="eastAsia"/>
        </w:rPr>
        <w:t>для</w:t>
      </w:r>
      <w:r>
        <w:t xml:space="preserve"> </w:t>
      </w:r>
      <w:r>
        <w:rPr>
          <w:rFonts w:hint="eastAsia"/>
        </w:rPr>
        <w:t>задачи</w:t>
      </w:r>
      <w:r>
        <w:t xml:space="preserve"> </w:t>
      </w:r>
      <w:r>
        <w:rPr>
          <w:rFonts w:hint="eastAsia"/>
        </w:rPr>
        <w:t>настройки</w:t>
      </w:r>
      <w:r>
        <w:t xml:space="preserve"> </w:t>
      </w:r>
      <w:r>
        <w:rPr>
          <w:rFonts w:hint="eastAsia"/>
        </w:rPr>
        <w:t>гипер</w:t>
      </w:r>
      <w:r>
        <w:t>-</w:t>
      </w:r>
      <w:r>
        <w:rPr>
          <w:rFonts w:hint="eastAsia"/>
        </w:rPr>
        <w:t>параметров</w:t>
      </w:r>
    </w:p>
    <w:p w14:paraId="4949D930" w14:textId="77777777" w:rsidR="003036DA" w:rsidRDefault="003036DA" w:rsidP="003036DA"/>
    <w:p w14:paraId="311DDBB5" w14:textId="77777777" w:rsidR="003036DA" w:rsidRDefault="003036DA" w:rsidP="003036DA">
      <w:r>
        <w:t xml:space="preserve">6.3.2 </w:t>
      </w:r>
      <w:r>
        <w:rPr>
          <w:rFonts w:hint="eastAsia"/>
        </w:rPr>
        <w:t>Сравнение</w:t>
      </w:r>
      <w:r>
        <w:t xml:space="preserve"> </w:t>
      </w:r>
      <w:r>
        <w:rPr>
          <w:rFonts w:hint="eastAsia"/>
        </w:rPr>
        <w:t>систем</w:t>
      </w:r>
      <w:r>
        <w:t xml:space="preserve"> </w:t>
      </w:r>
      <w:r>
        <w:rPr>
          <w:rFonts w:hint="eastAsia"/>
        </w:rPr>
        <w:t>мета</w:t>
      </w:r>
      <w:r>
        <w:t>-</w:t>
      </w:r>
      <w:r>
        <w:rPr>
          <w:rFonts w:hint="eastAsia"/>
        </w:rPr>
        <w:t>обучения</w:t>
      </w:r>
      <w:r>
        <w:t xml:space="preserve"> </w:t>
      </w:r>
      <w:r>
        <w:rPr>
          <w:rFonts w:hint="eastAsia"/>
        </w:rPr>
        <w:t>в</w:t>
      </w:r>
      <w:r>
        <w:t xml:space="preserve"> </w:t>
      </w:r>
      <w:r>
        <w:rPr>
          <w:rFonts w:hint="eastAsia"/>
        </w:rPr>
        <w:t>задаче</w:t>
      </w:r>
      <w:r>
        <w:t xml:space="preserve"> </w:t>
      </w:r>
      <w:r>
        <w:rPr>
          <w:rFonts w:hint="eastAsia"/>
        </w:rPr>
        <w:t>настройки</w:t>
      </w:r>
      <w:r>
        <w:t xml:space="preserve"> </w:t>
      </w:r>
      <w:r>
        <w:rPr>
          <w:rFonts w:hint="eastAsia"/>
        </w:rPr>
        <w:t>гипер</w:t>
      </w:r>
      <w:r>
        <w:t>-</w:t>
      </w:r>
      <w:r>
        <w:rPr>
          <w:rFonts w:hint="eastAsia"/>
        </w:rPr>
        <w:t>параметров</w:t>
      </w:r>
    </w:p>
    <w:p w14:paraId="61827D5A" w14:textId="77777777" w:rsidR="003036DA" w:rsidRDefault="003036DA" w:rsidP="003036DA"/>
    <w:p w14:paraId="660FD44A" w14:textId="77777777" w:rsidR="003036DA" w:rsidRDefault="003036DA" w:rsidP="003036DA">
      <w:r>
        <w:rPr>
          <w:rFonts w:hint="eastAsia"/>
        </w:rPr>
        <w:t>Выводы</w:t>
      </w:r>
      <w:r>
        <w:t xml:space="preserve"> </w:t>
      </w:r>
      <w:r>
        <w:rPr>
          <w:rFonts w:hint="eastAsia"/>
        </w:rPr>
        <w:t>по</w:t>
      </w:r>
      <w:r>
        <w:t xml:space="preserve"> </w:t>
      </w:r>
      <w:r>
        <w:rPr>
          <w:rFonts w:hint="eastAsia"/>
        </w:rPr>
        <w:t>главе</w:t>
      </w:r>
    </w:p>
    <w:p w14:paraId="084FF89F" w14:textId="77777777" w:rsidR="003036DA" w:rsidRDefault="003036DA" w:rsidP="003036DA"/>
    <w:p w14:paraId="7F01A827" w14:textId="77777777" w:rsidR="003036DA" w:rsidRDefault="003036DA" w:rsidP="003036DA">
      <w:r>
        <w:rPr>
          <w:rFonts w:hint="eastAsia"/>
        </w:rPr>
        <w:t>Заключение</w:t>
      </w:r>
    </w:p>
    <w:p w14:paraId="7D9CC970" w14:textId="77777777" w:rsidR="003036DA" w:rsidRDefault="003036DA" w:rsidP="003036DA"/>
    <w:p w14:paraId="02E8D5D6" w14:textId="77777777" w:rsidR="003036DA" w:rsidRDefault="003036DA" w:rsidP="003036DA">
      <w:r>
        <w:rPr>
          <w:rFonts w:hint="eastAsia"/>
        </w:rPr>
        <w:t>Список</w:t>
      </w:r>
      <w:r>
        <w:t xml:space="preserve"> </w:t>
      </w:r>
      <w:r>
        <w:rPr>
          <w:rFonts w:hint="eastAsia"/>
        </w:rPr>
        <w:t>литературы</w:t>
      </w:r>
    </w:p>
    <w:p w14:paraId="396027DE" w14:textId="77777777" w:rsidR="003036DA" w:rsidRDefault="003036DA" w:rsidP="003036DA"/>
    <w:p w14:paraId="38E6412C" w14:textId="77777777" w:rsidR="003036DA" w:rsidRDefault="003036DA" w:rsidP="003036DA">
      <w:r>
        <w:rPr>
          <w:rFonts w:hint="eastAsia"/>
        </w:rPr>
        <w:t>Список</w:t>
      </w:r>
      <w:r>
        <w:t xml:space="preserve"> </w:t>
      </w:r>
      <w:r>
        <w:rPr>
          <w:rFonts w:hint="eastAsia"/>
        </w:rPr>
        <w:t>иллюстраций</w:t>
      </w:r>
    </w:p>
    <w:p w14:paraId="745F1770" w14:textId="77777777" w:rsidR="003036DA" w:rsidRDefault="003036DA" w:rsidP="003036DA"/>
    <w:p w14:paraId="7F131773" w14:textId="77777777" w:rsidR="003036DA" w:rsidRDefault="003036DA" w:rsidP="003036DA">
      <w:r>
        <w:rPr>
          <w:rFonts w:hint="eastAsia"/>
        </w:rPr>
        <w:t>Список</w:t>
      </w:r>
      <w:r>
        <w:t xml:space="preserve"> </w:t>
      </w:r>
      <w:r>
        <w:rPr>
          <w:rFonts w:hint="eastAsia"/>
        </w:rPr>
        <w:t>таблиц</w:t>
      </w:r>
    </w:p>
    <w:p w14:paraId="1A77890C" w14:textId="77777777" w:rsidR="003036DA" w:rsidRDefault="003036DA" w:rsidP="003036DA"/>
    <w:p w14:paraId="76D144FB" w14:textId="77777777" w:rsidR="003036DA" w:rsidRDefault="003036DA" w:rsidP="003036DA">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и</w:t>
      </w:r>
      <w:r>
        <w:t xml:space="preserve"> </w:t>
      </w:r>
      <w:r>
        <w:rPr>
          <w:rFonts w:hint="eastAsia"/>
        </w:rPr>
        <w:t>внедрении</w:t>
      </w:r>
      <w:r>
        <w:t xml:space="preserve"> </w:t>
      </w:r>
      <w:r>
        <w:rPr>
          <w:rFonts w:hint="eastAsia"/>
        </w:rPr>
        <w:t>результатов</w:t>
      </w:r>
    </w:p>
    <w:p w14:paraId="55505728" w14:textId="77777777" w:rsidR="003036DA" w:rsidRDefault="003036DA" w:rsidP="003036DA"/>
    <w:p w14:paraId="062C6AAF" w14:textId="77777777" w:rsidR="003036DA" w:rsidRDefault="003036DA" w:rsidP="003036DA">
      <w:r>
        <w:rPr>
          <w:rFonts w:hint="eastAsia"/>
        </w:rPr>
        <w:lastRenderedPageBreak/>
        <w:t>диссертационного</w:t>
      </w:r>
      <w:r>
        <w:t xml:space="preserve"> </w:t>
      </w:r>
      <w:r>
        <w:rPr>
          <w:rFonts w:hint="eastAsia"/>
        </w:rPr>
        <w:t>исследования</w:t>
      </w:r>
    </w:p>
    <w:p w14:paraId="7105642F" w14:textId="77777777" w:rsidR="003036DA" w:rsidRDefault="003036DA" w:rsidP="003036DA"/>
    <w:p w14:paraId="76E14A25" w14:textId="77777777" w:rsidR="003036DA" w:rsidRDefault="003036DA" w:rsidP="003036DA">
      <w:r>
        <w:rPr>
          <w:rFonts w:hint="eastAsia"/>
        </w:rPr>
        <w:t>Публикации</w:t>
      </w:r>
    </w:p>
    <w:p w14:paraId="3BE65D03" w14:textId="77777777" w:rsidR="003036DA" w:rsidRDefault="003036DA" w:rsidP="003036DA"/>
    <w:p w14:paraId="6F375141" w14:textId="0F8B0167" w:rsidR="003036DA" w:rsidRPr="003036DA" w:rsidRDefault="003036DA" w:rsidP="003036DA">
      <w:r>
        <w:rPr>
          <w:rFonts w:hint="eastAsia"/>
        </w:rPr>
        <w:t>Реферат</w:t>
      </w:r>
    </w:p>
    <w:sectPr w:rsidR="003036DA" w:rsidRPr="003036DA" w:rsidSect="007C5D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A06E" w14:textId="77777777" w:rsidR="007C5D2D" w:rsidRDefault="007C5D2D">
      <w:pPr>
        <w:spacing w:after="0" w:line="240" w:lineRule="auto"/>
      </w:pPr>
      <w:r>
        <w:separator/>
      </w:r>
    </w:p>
  </w:endnote>
  <w:endnote w:type="continuationSeparator" w:id="0">
    <w:p w14:paraId="75B434A4" w14:textId="77777777" w:rsidR="007C5D2D" w:rsidRDefault="007C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7D72" w14:textId="77777777" w:rsidR="007C5D2D" w:rsidRDefault="007C5D2D"/>
    <w:p w14:paraId="0A9F3E1B" w14:textId="77777777" w:rsidR="007C5D2D" w:rsidRDefault="007C5D2D"/>
    <w:p w14:paraId="1A1E546C" w14:textId="77777777" w:rsidR="007C5D2D" w:rsidRDefault="007C5D2D"/>
    <w:p w14:paraId="18997912" w14:textId="77777777" w:rsidR="007C5D2D" w:rsidRDefault="007C5D2D"/>
    <w:p w14:paraId="52C6661A" w14:textId="77777777" w:rsidR="007C5D2D" w:rsidRDefault="007C5D2D"/>
    <w:p w14:paraId="2047E6FD" w14:textId="77777777" w:rsidR="007C5D2D" w:rsidRDefault="007C5D2D"/>
    <w:p w14:paraId="01752ED6" w14:textId="77777777" w:rsidR="007C5D2D" w:rsidRDefault="007C5D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6A26A0" wp14:editId="2A58AD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80CF" w14:textId="77777777" w:rsidR="007C5D2D" w:rsidRDefault="007C5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A26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5180CF" w14:textId="77777777" w:rsidR="007C5D2D" w:rsidRDefault="007C5D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9280B1" w14:textId="77777777" w:rsidR="007C5D2D" w:rsidRDefault="007C5D2D"/>
    <w:p w14:paraId="1A5FBB94" w14:textId="77777777" w:rsidR="007C5D2D" w:rsidRDefault="007C5D2D"/>
    <w:p w14:paraId="65ABE15C" w14:textId="77777777" w:rsidR="007C5D2D" w:rsidRDefault="007C5D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FC5EE0" wp14:editId="3AD088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6B95" w14:textId="77777777" w:rsidR="007C5D2D" w:rsidRDefault="007C5D2D"/>
                          <w:p w14:paraId="447C1968" w14:textId="77777777" w:rsidR="007C5D2D" w:rsidRDefault="007C5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C5E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906B95" w14:textId="77777777" w:rsidR="007C5D2D" w:rsidRDefault="007C5D2D"/>
                    <w:p w14:paraId="447C1968" w14:textId="77777777" w:rsidR="007C5D2D" w:rsidRDefault="007C5D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17EA6" w14:textId="77777777" w:rsidR="007C5D2D" w:rsidRDefault="007C5D2D"/>
    <w:p w14:paraId="0494579D" w14:textId="77777777" w:rsidR="007C5D2D" w:rsidRDefault="007C5D2D">
      <w:pPr>
        <w:rPr>
          <w:sz w:val="2"/>
          <w:szCs w:val="2"/>
        </w:rPr>
      </w:pPr>
    </w:p>
    <w:p w14:paraId="49F1C314" w14:textId="77777777" w:rsidR="007C5D2D" w:rsidRDefault="007C5D2D"/>
    <w:p w14:paraId="5AD5B413" w14:textId="77777777" w:rsidR="007C5D2D" w:rsidRDefault="007C5D2D">
      <w:pPr>
        <w:spacing w:after="0" w:line="240" w:lineRule="auto"/>
      </w:pPr>
    </w:p>
  </w:footnote>
  <w:footnote w:type="continuationSeparator" w:id="0">
    <w:p w14:paraId="2719F312" w14:textId="77777777" w:rsidR="007C5D2D" w:rsidRDefault="007C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D2D"/>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14134</TotalTime>
  <Pages>8</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1504</cp:revision>
  <cp:lastPrinted>2009-02-06T05:36:00Z</cp:lastPrinted>
  <dcterms:created xsi:type="dcterms:W3CDTF">2024-01-07T13:43:00Z</dcterms:created>
  <dcterms:modified xsi:type="dcterms:W3CDTF">2024-01-30T15:05:00Z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