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110B3" w:rsidRDefault="00B110B3" w:rsidP="00B110B3">
      <w:r w:rsidRPr="00263F71">
        <w:rPr>
          <w:rFonts w:ascii="Times New Roman" w:eastAsia="Times New Roman" w:hAnsi="Times New Roman" w:cs="Times New Roman"/>
          <w:b/>
          <w:sz w:val="24"/>
          <w:szCs w:val="24"/>
          <w:lang w:eastAsia="ru-RU"/>
        </w:rPr>
        <w:t>Ясній Володимир Петрович</w:t>
      </w:r>
      <w:r w:rsidRPr="00263F71">
        <w:rPr>
          <w:rFonts w:ascii="Times New Roman" w:eastAsia="Times New Roman" w:hAnsi="Times New Roman" w:cs="Times New Roman"/>
          <w:sz w:val="24"/>
          <w:szCs w:val="24"/>
          <w:lang w:eastAsia="ru-RU"/>
        </w:rPr>
        <w:t>, в.о. завідувача кафедри будівельної механіки, доктор філософії, доцент Тернопільського національного технічного університету імені Івана Пулюя МОН України. Назва дисертації – «Розроблення методів прогнозування втомної довговічності псевдопружних сплавів з пам’яттю форми</w:t>
      </w:r>
      <w:r w:rsidRPr="00263F71">
        <w:rPr>
          <w:rFonts w:ascii="Times New Roman" w:eastAsia="Times New Roman" w:hAnsi="Times New Roman" w:cs="Times New Roman"/>
          <w:bCs/>
          <w:sz w:val="24"/>
          <w:szCs w:val="24"/>
          <w:lang w:eastAsia="ru-RU"/>
        </w:rPr>
        <w:t xml:space="preserve">». </w:t>
      </w:r>
      <w:r w:rsidRPr="00263F71">
        <w:rPr>
          <w:rFonts w:ascii="Times New Roman" w:eastAsia="Times New Roman" w:hAnsi="Times New Roman" w:cs="Times New Roman"/>
          <w:sz w:val="24"/>
          <w:szCs w:val="24"/>
          <w:lang w:eastAsia="ru-RU"/>
        </w:rPr>
        <w:t>Шифр та назва спеціальності – 01.02.04 – механіка деформівного твердого тіла. Спецрада – Д 35.226.02 Фізико-механічного інституту ім. Г.В. Карпенка</w:t>
      </w:r>
    </w:p>
    <w:sectPr w:rsidR="004111C7" w:rsidRPr="00B110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110B3" w:rsidRPr="00B110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33BA5-34E1-4890-A414-92679E7C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2021-03-18T09:04:00Z</dcterms:created>
  <dcterms:modified xsi:type="dcterms:W3CDTF">2021-03-18T13:59:00Z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