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5B83"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Магдеев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Марат</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Фаикович</w:t>
      </w:r>
      <w:r w:rsidRPr="00204FCF">
        <w:rPr>
          <w:rFonts w:ascii="Arial" w:hAnsi="Arial" w:cs="Arial"/>
          <w:caps/>
          <w:color w:val="333333"/>
          <w:sz w:val="27"/>
          <w:szCs w:val="27"/>
        </w:rPr>
        <w:t>.</w:t>
      </w:r>
    </w:p>
    <w:p w14:paraId="5D937A51"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Взаимодействие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работодателями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Республике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Татарстан</w:t>
      </w:r>
      <w:r w:rsidRPr="00204FCF">
        <w:rPr>
          <w:rFonts w:ascii="Arial" w:hAnsi="Arial" w:cs="Arial"/>
          <w:caps/>
          <w:color w:val="333333"/>
          <w:sz w:val="27"/>
          <w:szCs w:val="27"/>
        </w:rPr>
        <w:t xml:space="preserve"> : </w:t>
      </w:r>
      <w:r w:rsidRPr="00204FCF">
        <w:rPr>
          <w:rFonts w:ascii="Arial" w:hAnsi="Arial" w:cs="Arial" w:hint="eastAsia"/>
          <w:caps/>
          <w:color w:val="333333"/>
          <w:sz w:val="27"/>
          <w:szCs w:val="27"/>
        </w:rPr>
        <w:t>диссертация</w:t>
      </w:r>
      <w:r w:rsidRPr="00204FCF">
        <w:rPr>
          <w:rFonts w:ascii="Arial" w:hAnsi="Arial" w:cs="Arial"/>
          <w:caps/>
          <w:color w:val="333333"/>
          <w:sz w:val="27"/>
          <w:szCs w:val="27"/>
        </w:rPr>
        <w:t xml:space="preserve"> ... </w:t>
      </w:r>
      <w:r w:rsidRPr="00204FCF">
        <w:rPr>
          <w:rFonts w:ascii="Arial" w:hAnsi="Arial" w:cs="Arial" w:hint="eastAsia"/>
          <w:caps/>
          <w:color w:val="333333"/>
          <w:sz w:val="27"/>
          <w:szCs w:val="27"/>
        </w:rPr>
        <w:t>кандидата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социологических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наук</w:t>
      </w:r>
      <w:r w:rsidRPr="00204FCF">
        <w:rPr>
          <w:rFonts w:ascii="Arial" w:hAnsi="Arial" w:cs="Arial"/>
          <w:caps/>
          <w:color w:val="333333"/>
          <w:sz w:val="27"/>
          <w:szCs w:val="27"/>
        </w:rPr>
        <w:t xml:space="preserve"> : 22.00.04. - </w:t>
      </w:r>
      <w:r w:rsidRPr="00204FCF">
        <w:rPr>
          <w:rFonts w:ascii="Arial" w:hAnsi="Arial" w:cs="Arial" w:hint="eastAsia"/>
          <w:caps/>
          <w:color w:val="333333"/>
          <w:sz w:val="27"/>
          <w:szCs w:val="27"/>
        </w:rPr>
        <w:t>Москва</w:t>
      </w:r>
      <w:r w:rsidRPr="00204FCF">
        <w:rPr>
          <w:rFonts w:ascii="Arial" w:hAnsi="Arial" w:cs="Arial"/>
          <w:caps/>
          <w:color w:val="333333"/>
          <w:sz w:val="27"/>
          <w:szCs w:val="27"/>
        </w:rPr>
        <w:t xml:space="preserve">, 2002. - 151 </w:t>
      </w:r>
      <w:proofErr w:type="gramStart"/>
      <w:r w:rsidRPr="00204FCF">
        <w:rPr>
          <w:rFonts w:ascii="Arial" w:hAnsi="Arial" w:cs="Arial" w:hint="eastAsia"/>
          <w:caps/>
          <w:color w:val="333333"/>
          <w:sz w:val="27"/>
          <w:szCs w:val="27"/>
        </w:rPr>
        <w:t>с</w:t>
      </w:r>
      <w:r w:rsidRPr="00204FCF">
        <w:rPr>
          <w:rFonts w:ascii="Arial" w:hAnsi="Arial" w:cs="Arial"/>
          <w:caps/>
          <w:color w:val="333333"/>
          <w:sz w:val="27"/>
          <w:szCs w:val="27"/>
        </w:rPr>
        <w:t>. :</w:t>
      </w:r>
      <w:proofErr w:type="gramEnd"/>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ил</w:t>
      </w:r>
      <w:r w:rsidRPr="00204FCF">
        <w:rPr>
          <w:rFonts w:ascii="Arial" w:hAnsi="Arial" w:cs="Arial"/>
          <w:caps/>
          <w:color w:val="333333"/>
          <w:sz w:val="27"/>
          <w:szCs w:val="27"/>
        </w:rPr>
        <w:t>.</w:t>
      </w:r>
    </w:p>
    <w:p w14:paraId="7DC86B6F"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больше</w:t>
      </w:r>
    </w:p>
    <w:p w14:paraId="0CCE84C0"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Цитаты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из</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текста</w:t>
      </w:r>
      <w:r w:rsidRPr="00204FCF">
        <w:rPr>
          <w:rFonts w:ascii="Arial" w:hAnsi="Arial" w:cs="Arial"/>
          <w:caps/>
          <w:color w:val="333333"/>
          <w:sz w:val="27"/>
          <w:szCs w:val="27"/>
        </w:rPr>
        <w:t>:</w:t>
      </w:r>
    </w:p>
    <w:p w14:paraId="69C7844D"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стр</w:t>
      </w:r>
      <w:r w:rsidRPr="00204FCF">
        <w:rPr>
          <w:rFonts w:ascii="Arial" w:hAnsi="Arial" w:cs="Arial"/>
          <w:caps/>
          <w:color w:val="333333"/>
          <w:sz w:val="27"/>
          <w:szCs w:val="27"/>
        </w:rPr>
        <w:t>. 1</w:t>
      </w:r>
    </w:p>
    <w:p w14:paraId="262B73E9"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АКАДЕМИЯ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ТРУДА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правах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рукописи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МАГДЕЕВ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Марат</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Фаикович</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ВЗАИМОДЕЙСТВИЕ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РАБОТОДАТЕЛЯМИ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РЕСПУБЛИКЕ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ТАТАРСТАН</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Специальность</w:t>
      </w:r>
      <w:r w:rsidRPr="00204FCF">
        <w:rPr>
          <w:rFonts w:ascii="Arial" w:hAnsi="Arial" w:cs="Arial"/>
          <w:caps/>
          <w:color w:val="333333"/>
          <w:sz w:val="27"/>
          <w:szCs w:val="27"/>
        </w:rPr>
        <w:t xml:space="preserve">: 22.00.04 - </w:t>
      </w:r>
      <w:r w:rsidRPr="00204FCF">
        <w:rPr>
          <w:rFonts w:ascii="Arial" w:hAnsi="Arial" w:cs="Arial" w:hint="eastAsia"/>
          <w:caps/>
          <w:color w:val="333333"/>
          <w:sz w:val="27"/>
          <w:szCs w:val="27"/>
        </w:rPr>
        <w:t>Социальная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структура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социальные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институты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процессы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Диссертация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соискание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ученой</w:t>
      </w:r>
    </w:p>
    <w:p w14:paraId="6C0A87BC"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стр</w:t>
      </w:r>
      <w:r w:rsidRPr="00204FCF">
        <w:rPr>
          <w:rFonts w:ascii="Arial" w:hAnsi="Arial" w:cs="Arial"/>
          <w:caps/>
          <w:color w:val="333333"/>
          <w:sz w:val="27"/>
          <w:szCs w:val="27"/>
        </w:rPr>
        <w:t>. 2</w:t>
      </w:r>
    </w:p>
    <w:p w14:paraId="6B062C2F"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Глава</w:t>
      </w:r>
      <w:r w:rsidRPr="00204FCF">
        <w:rPr>
          <w:rFonts w:ascii="Arial" w:hAnsi="Arial" w:cs="Arial"/>
          <w:caps/>
          <w:color w:val="333333"/>
          <w:sz w:val="27"/>
          <w:szCs w:val="27"/>
        </w:rPr>
        <w:t xml:space="preserve"> 1. </w:t>
      </w:r>
      <w:r w:rsidRPr="00204FCF">
        <w:rPr>
          <w:rFonts w:ascii="Arial" w:hAnsi="Arial" w:cs="Arial" w:hint="eastAsia"/>
          <w:caps/>
          <w:color w:val="333333"/>
          <w:sz w:val="27"/>
          <w:szCs w:val="27"/>
        </w:rPr>
        <w:t>Профсоюзы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как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стороны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взаимодействия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1.1. </w:t>
      </w:r>
      <w:r w:rsidRPr="00204FCF">
        <w:rPr>
          <w:rFonts w:ascii="Arial" w:hAnsi="Arial" w:cs="Arial" w:hint="eastAsia"/>
          <w:caps/>
          <w:color w:val="333333"/>
          <w:sz w:val="27"/>
          <w:szCs w:val="27"/>
        </w:rPr>
        <w:t>Профсоюзы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как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сторона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1.2. </w:t>
      </w:r>
      <w:r w:rsidRPr="00204FCF">
        <w:rPr>
          <w:rFonts w:ascii="Arial" w:hAnsi="Arial" w:cs="Arial" w:hint="eastAsia"/>
          <w:caps/>
          <w:color w:val="333333"/>
          <w:sz w:val="27"/>
          <w:szCs w:val="27"/>
        </w:rPr>
        <w:t>Объединения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 </w:t>
      </w:r>
      <w:r w:rsidRPr="00204FCF">
        <w:rPr>
          <w:rFonts w:ascii="Arial" w:hAnsi="Arial" w:cs="Arial" w:hint="eastAsia"/>
          <w:caps/>
          <w:color w:val="333333"/>
          <w:sz w:val="27"/>
          <w:szCs w:val="27"/>
        </w:rPr>
        <w:t>сторона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1.3. </w:t>
      </w:r>
      <w:r w:rsidRPr="00204FCF">
        <w:rPr>
          <w:rFonts w:ascii="Arial" w:hAnsi="Arial" w:cs="Arial" w:hint="eastAsia"/>
          <w:caps/>
          <w:color w:val="333333"/>
          <w:sz w:val="27"/>
          <w:szCs w:val="27"/>
        </w:rPr>
        <w:t>Роль</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ровании</w:t>
      </w:r>
    </w:p>
    <w:p w14:paraId="66D9EEB3"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стр</w:t>
      </w:r>
      <w:r w:rsidRPr="00204FCF">
        <w:rPr>
          <w:rFonts w:ascii="Arial" w:hAnsi="Arial" w:cs="Arial"/>
          <w:caps/>
          <w:color w:val="333333"/>
          <w:sz w:val="27"/>
          <w:szCs w:val="27"/>
        </w:rPr>
        <w:t>. 30</w:t>
      </w:r>
    </w:p>
    <w:p w14:paraId="51A72AF5"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lastRenderedPageBreak/>
        <w:t>должны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принимать</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более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активное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участие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1.3. </w:t>
      </w:r>
      <w:r w:rsidRPr="00204FCF">
        <w:rPr>
          <w:rFonts w:ascii="Arial" w:hAnsi="Arial" w:cs="Arial" w:hint="eastAsia"/>
          <w:caps/>
          <w:color w:val="333333"/>
          <w:sz w:val="27"/>
          <w:szCs w:val="27"/>
        </w:rPr>
        <w:t>Роль</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представляют</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собой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звено</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производ­</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ственных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proofErr w:type="gramStart"/>
      <w:r w:rsidRPr="00204FCF">
        <w:rPr>
          <w:rFonts w:ascii="Arial" w:hAnsi="Arial" w:cs="Arial" w:hint="eastAsia"/>
          <w:caps/>
          <w:color w:val="333333"/>
          <w:sz w:val="27"/>
          <w:szCs w:val="27"/>
        </w:rPr>
        <w:t>складываюш</w:t>
      </w:r>
      <w:r w:rsidRPr="00204FCF">
        <w:rPr>
          <w:rFonts w:ascii="Arial" w:hAnsi="Arial" w:cs="Arial"/>
          <w:caps/>
          <w:color w:val="333333"/>
          <w:sz w:val="27"/>
          <w:szCs w:val="27"/>
        </w:rPr>
        <w:t>;</w:t>
      </w:r>
      <w:r w:rsidRPr="00204FCF">
        <w:rPr>
          <w:rFonts w:ascii="Arial" w:hAnsi="Arial" w:cs="Arial" w:hint="eastAsia"/>
          <w:caps/>
          <w:color w:val="333333"/>
          <w:sz w:val="27"/>
          <w:szCs w:val="27"/>
        </w:rPr>
        <w:t>ихся</w:t>
      </w:r>
      <w:proofErr w:type="gramEnd"/>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процессе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применения</w:t>
      </w:r>
    </w:p>
    <w:p w14:paraId="1527E25B"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Оглавление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диссертации</w:t>
      </w:r>
    </w:p>
    <w:p w14:paraId="36237F5F"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кандидат</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социологических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наук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Магдеев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Марат</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Фаикович</w:t>
      </w:r>
    </w:p>
    <w:p w14:paraId="0ADA2FD7"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Введение</w:t>
      </w:r>
      <w:r w:rsidRPr="00204FCF">
        <w:rPr>
          <w:rFonts w:ascii="Arial" w:hAnsi="Arial" w:cs="Arial"/>
          <w:caps/>
          <w:color w:val="333333"/>
          <w:sz w:val="27"/>
          <w:szCs w:val="27"/>
        </w:rPr>
        <w:t>.</w:t>
      </w:r>
    </w:p>
    <w:p w14:paraId="6F69F3CA" w14:textId="77777777" w:rsidR="00204FCF" w:rsidRPr="00204FCF" w:rsidRDefault="00204FCF" w:rsidP="00204FCF">
      <w:pPr>
        <w:rPr>
          <w:rFonts w:ascii="Arial" w:hAnsi="Arial" w:cs="Arial"/>
          <w:caps/>
          <w:color w:val="333333"/>
          <w:sz w:val="27"/>
          <w:szCs w:val="27"/>
        </w:rPr>
      </w:pPr>
    </w:p>
    <w:p w14:paraId="4EBA7E6C"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Глава</w:t>
      </w:r>
      <w:r w:rsidRPr="00204FCF">
        <w:rPr>
          <w:rFonts w:ascii="Arial" w:hAnsi="Arial" w:cs="Arial"/>
          <w:caps/>
          <w:color w:val="333333"/>
          <w:sz w:val="27"/>
          <w:szCs w:val="27"/>
        </w:rPr>
        <w:t xml:space="preserve"> 1. </w:t>
      </w:r>
      <w:r w:rsidRPr="00204FCF">
        <w:rPr>
          <w:rFonts w:ascii="Arial" w:hAnsi="Arial" w:cs="Arial" w:hint="eastAsia"/>
          <w:caps/>
          <w:color w:val="333333"/>
          <w:sz w:val="27"/>
          <w:szCs w:val="27"/>
        </w:rPr>
        <w:t>Профсоюзы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как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стороны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взаимодействия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p>
    <w:p w14:paraId="6390E0C1" w14:textId="77777777" w:rsidR="00204FCF" w:rsidRPr="00204FCF" w:rsidRDefault="00204FCF" w:rsidP="00204FCF">
      <w:pPr>
        <w:rPr>
          <w:rFonts w:ascii="Arial" w:hAnsi="Arial" w:cs="Arial"/>
          <w:caps/>
          <w:color w:val="333333"/>
          <w:sz w:val="27"/>
          <w:szCs w:val="27"/>
        </w:rPr>
      </w:pPr>
    </w:p>
    <w:p w14:paraId="480B3F0E"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1.1. </w:t>
      </w:r>
      <w:r w:rsidRPr="00204FCF">
        <w:rPr>
          <w:rFonts w:ascii="Arial" w:hAnsi="Arial" w:cs="Arial" w:hint="eastAsia"/>
          <w:caps/>
          <w:color w:val="333333"/>
          <w:sz w:val="27"/>
          <w:szCs w:val="27"/>
        </w:rPr>
        <w:t>Профсоюзы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как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сторона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w:t>
      </w:r>
    </w:p>
    <w:p w14:paraId="727EC7FC" w14:textId="77777777" w:rsidR="00204FCF" w:rsidRPr="00204FCF" w:rsidRDefault="00204FCF" w:rsidP="00204FCF">
      <w:pPr>
        <w:rPr>
          <w:rFonts w:ascii="Arial" w:hAnsi="Arial" w:cs="Arial"/>
          <w:caps/>
          <w:color w:val="333333"/>
          <w:sz w:val="27"/>
          <w:szCs w:val="27"/>
        </w:rPr>
      </w:pPr>
    </w:p>
    <w:p w14:paraId="04CB0ED4"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1.2. </w:t>
      </w:r>
      <w:r w:rsidRPr="00204FCF">
        <w:rPr>
          <w:rFonts w:ascii="Arial" w:hAnsi="Arial" w:cs="Arial" w:hint="eastAsia"/>
          <w:caps/>
          <w:color w:val="333333"/>
          <w:sz w:val="27"/>
          <w:szCs w:val="27"/>
        </w:rPr>
        <w:t>Объединения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 </w:t>
      </w:r>
      <w:r w:rsidRPr="00204FCF">
        <w:rPr>
          <w:rFonts w:ascii="Arial" w:hAnsi="Arial" w:cs="Arial" w:hint="eastAsia"/>
          <w:caps/>
          <w:color w:val="333333"/>
          <w:sz w:val="27"/>
          <w:szCs w:val="27"/>
        </w:rPr>
        <w:t>сторона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w:t>
      </w:r>
    </w:p>
    <w:p w14:paraId="7D048D4A" w14:textId="77777777" w:rsidR="00204FCF" w:rsidRPr="00204FCF" w:rsidRDefault="00204FCF" w:rsidP="00204FCF">
      <w:pPr>
        <w:rPr>
          <w:rFonts w:ascii="Arial" w:hAnsi="Arial" w:cs="Arial"/>
          <w:caps/>
          <w:color w:val="333333"/>
          <w:sz w:val="27"/>
          <w:szCs w:val="27"/>
        </w:rPr>
      </w:pPr>
    </w:p>
    <w:p w14:paraId="32AD4B84"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1.3. </w:t>
      </w:r>
      <w:r w:rsidRPr="00204FCF">
        <w:rPr>
          <w:rFonts w:ascii="Arial" w:hAnsi="Arial" w:cs="Arial" w:hint="eastAsia"/>
          <w:caps/>
          <w:color w:val="333333"/>
          <w:sz w:val="27"/>
          <w:szCs w:val="27"/>
        </w:rPr>
        <w:t>Роль</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w:t>
      </w:r>
    </w:p>
    <w:p w14:paraId="3D36D5B4" w14:textId="77777777" w:rsidR="00204FCF" w:rsidRPr="00204FCF" w:rsidRDefault="00204FCF" w:rsidP="00204FCF">
      <w:pPr>
        <w:rPr>
          <w:rFonts w:ascii="Arial" w:hAnsi="Arial" w:cs="Arial"/>
          <w:caps/>
          <w:color w:val="333333"/>
          <w:sz w:val="27"/>
          <w:szCs w:val="27"/>
        </w:rPr>
      </w:pPr>
    </w:p>
    <w:p w14:paraId="7BB1308E"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Глава</w:t>
      </w:r>
      <w:r w:rsidRPr="00204FCF">
        <w:rPr>
          <w:rFonts w:ascii="Arial" w:hAnsi="Arial" w:cs="Arial"/>
          <w:caps/>
          <w:color w:val="333333"/>
          <w:sz w:val="27"/>
          <w:szCs w:val="27"/>
        </w:rPr>
        <w:t xml:space="preserve"> 2. </w:t>
      </w:r>
      <w:r w:rsidRPr="00204FCF">
        <w:rPr>
          <w:rFonts w:ascii="Arial" w:hAnsi="Arial" w:cs="Arial" w:hint="eastAsia"/>
          <w:caps/>
          <w:color w:val="333333"/>
          <w:sz w:val="27"/>
          <w:szCs w:val="27"/>
        </w:rPr>
        <w:t>Особенности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формирования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основные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направления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взаимодействия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РТ</w:t>
      </w:r>
    </w:p>
    <w:p w14:paraId="57A0B371" w14:textId="77777777" w:rsidR="00204FCF" w:rsidRPr="00204FCF" w:rsidRDefault="00204FCF" w:rsidP="00204FCF">
      <w:pPr>
        <w:rPr>
          <w:rFonts w:ascii="Arial" w:hAnsi="Arial" w:cs="Arial"/>
          <w:caps/>
          <w:color w:val="333333"/>
          <w:sz w:val="27"/>
          <w:szCs w:val="27"/>
        </w:rPr>
      </w:pPr>
    </w:p>
    <w:p w14:paraId="4B10D9A1"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2.1. </w:t>
      </w:r>
      <w:r w:rsidRPr="00204FCF">
        <w:rPr>
          <w:rFonts w:ascii="Arial" w:hAnsi="Arial" w:cs="Arial" w:hint="eastAsia"/>
          <w:caps/>
          <w:color w:val="333333"/>
          <w:sz w:val="27"/>
          <w:szCs w:val="27"/>
        </w:rPr>
        <w:t>Общие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закономерности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специфика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формирования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РТ</w:t>
      </w:r>
      <w:r w:rsidRPr="00204FCF">
        <w:rPr>
          <w:rFonts w:ascii="Arial" w:hAnsi="Arial" w:cs="Arial"/>
          <w:caps/>
          <w:color w:val="333333"/>
          <w:sz w:val="27"/>
          <w:szCs w:val="27"/>
        </w:rPr>
        <w:t>.</w:t>
      </w:r>
    </w:p>
    <w:p w14:paraId="6079DEB0" w14:textId="77777777" w:rsidR="00204FCF" w:rsidRPr="00204FCF" w:rsidRDefault="00204FCF" w:rsidP="00204FCF">
      <w:pPr>
        <w:rPr>
          <w:rFonts w:ascii="Arial" w:hAnsi="Arial" w:cs="Arial"/>
          <w:caps/>
          <w:color w:val="333333"/>
          <w:sz w:val="27"/>
          <w:szCs w:val="27"/>
        </w:rPr>
      </w:pPr>
    </w:p>
    <w:p w14:paraId="3E60E0AD"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2.2. </w:t>
      </w:r>
      <w:r w:rsidRPr="00204FCF">
        <w:rPr>
          <w:rFonts w:ascii="Arial" w:hAnsi="Arial" w:cs="Arial" w:hint="eastAsia"/>
          <w:caps/>
          <w:color w:val="333333"/>
          <w:sz w:val="27"/>
          <w:szCs w:val="27"/>
        </w:rPr>
        <w:t>Правовой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статус</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объединений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РТ</w:t>
      </w:r>
      <w:r w:rsidRPr="00204FCF">
        <w:rPr>
          <w:rFonts w:ascii="Arial" w:hAnsi="Arial" w:cs="Arial"/>
          <w:caps/>
          <w:color w:val="333333"/>
          <w:sz w:val="27"/>
          <w:szCs w:val="27"/>
        </w:rPr>
        <w:t>.</w:t>
      </w:r>
    </w:p>
    <w:p w14:paraId="2598256A" w14:textId="77777777" w:rsidR="00204FCF" w:rsidRPr="00204FCF" w:rsidRDefault="00204FCF" w:rsidP="00204FCF">
      <w:pPr>
        <w:rPr>
          <w:rFonts w:ascii="Arial" w:hAnsi="Arial" w:cs="Arial"/>
          <w:caps/>
          <w:color w:val="333333"/>
          <w:sz w:val="27"/>
          <w:szCs w:val="27"/>
        </w:rPr>
      </w:pPr>
    </w:p>
    <w:p w14:paraId="58E021CF"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2.3. </w:t>
      </w:r>
      <w:r w:rsidRPr="00204FCF">
        <w:rPr>
          <w:rFonts w:ascii="Arial" w:hAnsi="Arial" w:cs="Arial" w:hint="eastAsia"/>
          <w:caps/>
          <w:color w:val="333333"/>
          <w:sz w:val="27"/>
          <w:szCs w:val="27"/>
        </w:rPr>
        <w:t>Основные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направления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взаимодействия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работодателями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РТ</w:t>
      </w:r>
      <w:r w:rsidRPr="00204FCF">
        <w:rPr>
          <w:rFonts w:ascii="Arial" w:hAnsi="Arial" w:cs="Arial"/>
          <w:caps/>
          <w:color w:val="333333"/>
          <w:sz w:val="27"/>
          <w:szCs w:val="27"/>
        </w:rPr>
        <w:t>.</w:t>
      </w:r>
    </w:p>
    <w:p w14:paraId="297DD4EC" w14:textId="77777777" w:rsidR="00204FCF" w:rsidRPr="00204FCF" w:rsidRDefault="00204FCF" w:rsidP="00204FCF">
      <w:pPr>
        <w:rPr>
          <w:rFonts w:ascii="Arial" w:hAnsi="Arial" w:cs="Arial"/>
          <w:caps/>
          <w:color w:val="333333"/>
          <w:sz w:val="27"/>
          <w:szCs w:val="27"/>
        </w:rPr>
      </w:pPr>
    </w:p>
    <w:p w14:paraId="5B5E2997" w14:textId="77777777" w:rsidR="00204FCF" w:rsidRPr="00204FCF" w:rsidRDefault="00204FCF" w:rsidP="00204FCF">
      <w:pPr>
        <w:rPr>
          <w:rFonts w:ascii="Arial" w:hAnsi="Arial" w:cs="Arial"/>
          <w:caps/>
          <w:color w:val="333333"/>
          <w:sz w:val="27"/>
          <w:szCs w:val="27"/>
        </w:rPr>
      </w:pPr>
      <w:r w:rsidRPr="00204FCF">
        <w:rPr>
          <w:rFonts w:ascii="Arial" w:hAnsi="Arial" w:cs="Arial" w:hint="eastAsia"/>
          <w:caps/>
          <w:color w:val="333333"/>
          <w:sz w:val="27"/>
          <w:szCs w:val="27"/>
        </w:rPr>
        <w:t>Глава</w:t>
      </w:r>
      <w:r w:rsidRPr="00204FCF">
        <w:rPr>
          <w:rFonts w:ascii="Arial" w:hAnsi="Arial" w:cs="Arial"/>
          <w:caps/>
          <w:color w:val="333333"/>
          <w:sz w:val="27"/>
          <w:szCs w:val="27"/>
        </w:rPr>
        <w:t xml:space="preserve"> 3. </w:t>
      </w:r>
      <w:r w:rsidRPr="00204FCF">
        <w:rPr>
          <w:rFonts w:ascii="Arial" w:hAnsi="Arial" w:cs="Arial" w:hint="eastAsia"/>
          <w:caps/>
          <w:color w:val="333333"/>
          <w:sz w:val="27"/>
          <w:szCs w:val="27"/>
        </w:rPr>
        <w:t>Взаимодействие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социальнотрудовой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сфере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примере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ОАО</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Татнефть</w:t>
      </w:r>
      <w:r w:rsidRPr="00204FCF">
        <w:rPr>
          <w:rFonts w:ascii="Arial" w:hAnsi="Arial" w:cs="Arial"/>
          <w:caps/>
          <w:color w:val="333333"/>
          <w:sz w:val="27"/>
          <w:szCs w:val="27"/>
        </w:rPr>
        <w:t>"</w:t>
      </w:r>
    </w:p>
    <w:p w14:paraId="466E671D" w14:textId="77777777" w:rsidR="00204FCF" w:rsidRPr="00204FCF" w:rsidRDefault="00204FCF" w:rsidP="00204FCF">
      <w:pPr>
        <w:rPr>
          <w:rFonts w:ascii="Arial" w:hAnsi="Arial" w:cs="Arial"/>
          <w:caps/>
          <w:color w:val="333333"/>
          <w:sz w:val="27"/>
          <w:szCs w:val="27"/>
        </w:rPr>
      </w:pPr>
    </w:p>
    <w:p w14:paraId="14769489" w14:textId="77777777" w:rsidR="00204FCF" w:rsidRPr="00204FCF" w:rsidRDefault="00204FCF" w:rsidP="00204FCF">
      <w:pPr>
        <w:rPr>
          <w:rFonts w:ascii="Arial" w:hAnsi="Arial" w:cs="Arial"/>
          <w:caps/>
          <w:color w:val="333333"/>
          <w:sz w:val="27"/>
          <w:szCs w:val="27"/>
        </w:rPr>
      </w:pPr>
      <w:r w:rsidRPr="00204FCF">
        <w:rPr>
          <w:rFonts w:ascii="Arial" w:hAnsi="Arial" w:cs="Arial"/>
          <w:caps/>
          <w:color w:val="333333"/>
          <w:sz w:val="27"/>
          <w:szCs w:val="27"/>
        </w:rPr>
        <w:t xml:space="preserve">3.1. </w:t>
      </w:r>
      <w:r w:rsidRPr="00204FCF">
        <w:rPr>
          <w:rFonts w:ascii="Arial" w:hAnsi="Arial" w:cs="Arial" w:hint="eastAsia"/>
          <w:caps/>
          <w:color w:val="333333"/>
          <w:sz w:val="27"/>
          <w:szCs w:val="27"/>
        </w:rPr>
        <w:t>Характеристика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как</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участников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процесса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регулирования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социально</w:t>
      </w:r>
      <w:r w:rsidRPr="00204FCF">
        <w:rPr>
          <w:rFonts w:ascii="Arial" w:hAnsi="Arial" w:cs="Arial"/>
          <w:caps/>
          <w:color w:val="333333"/>
          <w:sz w:val="27"/>
          <w:szCs w:val="27"/>
        </w:rPr>
        <w:t>-</w:t>
      </w:r>
      <w:r w:rsidRPr="00204FCF">
        <w:rPr>
          <w:rFonts w:ascii="Arial" w:hAnsi="Arial" w:cs="Arial" w:hint="eastAsia"/>
          <w:caps/>
          <w:color w:val="333333"/>
          <w:sz w:val="27"/>
          <w:szCs w:val="27"/>
        </w:rPr>
        <w:t>трудовых</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отношений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уровне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акционерного</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общества</w:t>
      </w:r>
      <w:r w:rsidRPr="00204FCF">
        <w:rPr>
          <w:rFonts w:ascii="Arial" w:hAnsi="Arial" w:cs="Arial"/>
          <w:caps/>
          <w:color w:val="333333"/>
          <w:sz w:val="27"/>
          <w:szCs w:val="27"/>
        </w:rPr>
        <w:t>.</w:t>
      </w:r>
    </w:p>
    <w:p w14:paraId="242D0CCF" w14:textId="77777777" w:rsidR="00204FCF" w:rsidRPr="00204FCF" w:rsidRDefault="00204FCF" w:rsidP="00204FCF">
      <w:pPr>
        <w:rPr>
          <w:rFonts w:ascii="Arial" w:hAnsi="Arial" w:cs="Arial"/>
          <w:caps/>
          <w:color w:val="333333"/>
          <w:sz w:val="27"/>
          <w:szCs w:val="27"/>
        </w:rPr>
      </w:pPr>
    </w:p>
    <w:p w14:paraId="4A7ADEAA" w14:textId="6F512E26" w:rsidR="00967B66" w:rsidRPr="00204FCF" w:rsidRDefault="00204FCF" w:rsidP="00204FCF">
      <w:r w:rsidRPr="00204FCF">
        <w:rPr>
          <w:rFonts w:ascii="Arial" w:hAnsi="Arial" w:cs="Arial"/>
          <w:caps/>
          <w:color w:val="333333"/>
          <w:sz w:val="27"/>
          <w:szCs w:val="27"/>
        </w:rPr>
        <w:t xml:space="preserve">3.2. </w:t>
      </w:r>
      <w:r w:rsidRPr="00204FCF">
        <w:rPr>
          <w:rFonts w:ascii="Arial" w:hAnsi="Arial" w:cs="Arial" w:hint="eastAsia"/>
          <w:caps/>
          <w:color w:val="333333"/>
          <w:sz w:val="27"/>
          <w:szCs w:val="27"/>
        </w:rPr>
        <w:t>Основные</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формы</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направления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взаи</w:t>
      </w:r>
      <w:r w:rsidRPr="00204FCF">
        <w:rPr>
          <w:rFonts w:ascii="Arial" w:hAnsi="Arial" w:cs="Arial" w:hint="eastAsia"/>
          <w:caps/>
          <w:color w:val="333333"/>
          <w:sz w:val="27"/>
          <w:szCs w:val="27"/>
        </w:rPr>
        <w:lastRenderedPageBreak/>
        <w:t>модействия</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профсоюзов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и</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работодателей</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в</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ОАО</w:t>
      </w:r>
      <w:r w:rsidRPr="00204FCF">
        <w:rPr>
          <w:rFonts w:ascii="Arial" w:hAnsi="Arial" w:cs="Arial"/>
          <w:caps/>
          <w:color w:val="333333"/>
          <w:sz w:val="27"/>
          <w:szCs w:val="27"/>
        </w:rPr>
        <w:t xml:space="preserve"> "</w:t>
      </w:r>
      <w:r w:rsidRPr="00204FCF">
        <w:rPr>
          <w:rFonts w:ascii="Arial" w:hAnsi="Arial" w:cs="Arial" w:hint="eastAsia"/>
          <w:caps/>
          <w:color w:val="333333"/>
          <w:sz w:val="27"/>
          <w:szCs w:val="27"/>
        </w:rPr>
        <w:t>Татнефть</w:t>
      </w:r>
      <w:r w:rsidRPr="00204FCF">
        <w:rPr>
          <w:rFonts w:ascii="Arial" w:hAnsi="Arial" w:cs="Arial"/>
          <w:caps/>
          <w:color w:val="333333"/>
          <w:sz w:val="27"/>
          <w:szCs w:val="27"/>
        </w:rPr>
        <w:t>".</w:t>
      </w:r>
    </w:p>
    <w:sectPr w:rsidR="00967B66" w:rsidRPr="00204F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2BDF" w14:textId="77777777" w:rsidR="0012431A" w:rsidRDefault="0012431A">
      <w:pPr>
        <w:spacing w:after="0" w:line="240" w:lineRule="auto"/>
      </w:pPr>
      <w:r>
        <w:separator/>
      </w:r>
    </w:p>
  </w:endnote>
  <w:endnote w:type="continuationSeparator" w:id="0">
    <w:p w14:paraId="75B2958C" w14:textId="77777777" w:rsidR="0012431A" w:rsidRDefault="0012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0F0B" w14:textId="77777777" w:rsidR="0012431A" w:rsidRDefault="0012431A"/>
    <w:p w14:paraId="2075DC82" w14:textId="77777777" w:rsidR="0012431A" w:rsidRDefault="0012431A"/>
    <w:p w14:paraId="649933F4" w14:textId="77777777" w:rsidR="0012431A" w:rsidRDefault="0012431A"/>
    <w:p w14:paraId="646AF17A" w14:textId="77777777" w:rsidR="0012431A" w:rsidRDefault="0012431A"/>
    <w:p w14:paraId="75BECD5A" w14:textId="77777777" w:rsidR="0012431A" w:rsidRDefault="0012431A"/>
    <w:p w14:paraId="33D8F573" w14:textId="77777777" w:rsidR="0012431A" w:rsidRDefault="0012431A"/>
    <w:p w14:paraId="254D0B14" w14:textId="77777777" w:rsidR="0012431A" w:rsidRDefault="001243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A9F0CC" wp14:editId="238798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EAB51" w14:textId="77777777" w:rsidR="0012431A" w:rsidRDefault="001243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A9F0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AEAB51" w14:textId="77777777" w:rsidR="0012431A" w:rsidRDefault="001243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ED0FD" w14:textId="77777777" w:rsidR="0012431A" w:rsidRDefault="0012431A"/>
    <w:p w14:paraId="289441C5" w14:textId="77777777" w:rsidR="0012431A" w:rsidRDefault="0012431A"/>
    <w:p w14:paraId="5AABDD75" w14:textId="77777777" w:rsidR="0012431A" w:rsidRDefault="001243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F250E6" wp14:editId="22165E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2A4BC" w14:textId="77777777" w:rsidR="0012431A" w:rsidRDefault="0012431A"/>
                          <w:p w14:paraId="1EF697D1" w14:textId="77777777" w:rsidR="0012431A" w:rsidRDefault="001243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F250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82A4BC" w14:textId="77777777" w:rsidR="0012431A" w:rsidRDefault="0012431A"/>
                    <w:p w14:paraId="1EF697D1" w14:textId="77777777" w:rsidR="0012431A" w:rsidRDefault="001243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5BC8DE" w14:textId="77777777" w:rsidR="0012431A" w:rsidRDefault="0012431A"/>
    <w:p w14:paraId="7235ADAF" w14:textId="77777777" w:rsidR="0012431A" w:rsidRDefault="0012431A">
      <w:pPr>
        <w:rPr>
          <w:sz w:val="2"/>
          <w:szCs w:val="2"/>
        </w:rPr>
      </w:pPr>
    </w:p>
    <w:p w14:paraId="105505E4" w14:textId="77777777" w:rsidR="0012431A" w:rsidRDefault="0012431A"/>
    <w:p w14:paraId="28CFC449" w14:textId="77777777" w:rsidR="0012431A" w:rsidRDefault="0012431A">
      <w:pPr>
        <w:spacing w:after="0" w:line="240" w:lineRule="auto"/>
      </w:pPr>
    </w:p>
  </w:footnote>
  <w:footnote w:type="continuationSeparator" w:id="0">
    <w:p w14:paraId="40C2B21C" w14:textId="77777777" w:rsidR="0012431A" w:rsidRDefault="00124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1A"/>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56855</TotalTime>
  <Pages>4</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2538</cp:revision>
  <cp:lastPrinted>2009-02-06T05:36:00Z</cp:lastPrinted>
  <dcterms:created xsi:type="dcterms:W3CDTF">2025-11-25T20:19:00Z</dcterms:created>
  <dcterms:modified xsi:type="dcterms:W3CDTF">2026-01-30T17:07:00Z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