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9B37E6" w:rsidRDefault="009B37E6" w:rsidP="009B37E6">
      <w:r w:rsidRPr="009B37E6">
        <w:rPr>
          <w:rFonts w:ascii="Times New Roman" w:eastAsia="Times New Roman" w:hAnsi="Times New Roman" w:cs="Times New Roman"/>
          <w:b/>
          <w:kern w:val="0"/>
          <w:sz w:val="24"/>
          <w:szCs w:val="24"/>
          <w:lang w:val="uk-UA" w:eastAsia="ru-RU"/>
        </w:rPr>
        <w:t>Цюняк Оксана Петрівна</w:t>
      </w:r>
      <w:r w:rsidRPr="009B37E6">
        <w:rPr>
          <w:rFonts w:ascii="Times New Roman" w:eastAsia="Times New Roman" w:hAnsi="Times New Roman" w:cs="Times New Roman"/>
          <w:kern w:val="0"/>
          <w:sz w:val="24"/>
          <w:szCs w:val="24"/>
          <w:lang w:val="uk-UA" w:eastAsia="ru-RU"/>
        </w:rPr>
        <w:t>,</w:t>
      </w:r>
      <w:r w:rsidRPr="009B37E6">
        <w:rPr>
          <w:rFonts w:ascii="Times New Roman" w:eastAsia="Times New Roman" w:hAnsi="Times New Roman" w:cs="Times New Roman"/>
          <w:b/>
          <w:i/>
          <w:kern w:val="0"/>
          <w:sz w:val="24"/>
          <w:szCs w:val="24"/>
          <w:lang w:val="uk-UA" w:eastAsia="ru-RU"/>
        </w:rPr>
        <w:t xml:space="preserve"> </w:t>
      </w:r>
      <w:r w:rsidRPr="009B37E6">
        <w:rPr>
          <w:rFonts w:ascii="Times New Roman" w:eastAsia="Times New Roman" w:hAnsi="Times New Roman" w:cs="Times New Roman"/>
          <w:kern w:val="0"/>
          <w:sz w:val="24"/>
          <w:szCs w:val="24"/>
          <w:lang w:val="uk-UA" w:eastAsia="ru-RU"/>
        </w:rPr>
        <w:t xml:space="preserve">доцент кафедри педагогіки початкової освіти, Державний заклад вищої освіти «Прикарпатський національний університет імені Василя Стефаника». Назва дисертації: </w:t>
      </w:r>
      <w:r w:rsidRPr="009B37E6">
        <w:rPr>
          <w:rFonts w:ascii="Times New Roman" w:eastAsia="Calibri" w:hAnsi="Times New Roman" w:cs="Times New Roman"/>
          <w:bCs/>
          <w:spacing w:val="-6"/>
          <w:kern w:val="0"/>
          <w:sz w:val="24"/>
          <w:lang w:val="uk-UA" w:eastAsia="en-US"/>
        </w:rPr>
        <w:t>«Система професійної підготовки майбутніх магістрів початкової освіти до інноваційної діяльності</w:t>
      </w:r>
      <w:r w:rsidRPr="009B37E6">
        <w:rPr>
          <w:rFonts w:ascii="Times New Roman" w:eastAsia="Calibri" w:hAnsi="Times New Roman" w:cs="Times New Roman"/>
          <w:bCs/>
          <w:kern w:val="0"/>
          <w:sz w:val="24"/>
          <w:szCs w:val="24"/>
          <w:lang w:val="uk-UA" w:eastAsia="en-US"/>
        </w:rPr>
        <w:t>»</w:t>
      </w:r>
      <w:r w:rsidRPr="009B37E6">
        <w:rPr>
          <w:rFonts w:ascii="Times New Roman" w:eastAsia="Times New Roman" w:hAnsi="Times New Roman" w:cs="Times New Roman"/>
          <w:kern w:val="0"/>
          <w:sz w:val="24"/>
          <w:szCs w:val="24"/>
          <w:lang w:val="uk-UA" w:eastAsia="ru-RU"/>
        </w:rPr>
        <w:t>. Шифр та назва спеціальності</w:t>
      </w:r>
      <w:r w:rsidRPr="009B37E6">
        <w:rPr>
          <w:rFonts w:ascii="Times New Roman" w:eastAsia="Times New Roman" w:hAnsi="Times New Roman" w:cs="Times New Roman"/>
          <w:i/>
          <w:kern w:val="0"/>
          <w:sz w:val="24"/>
          <w:szCs w:val="24"/>
          <w:lang w:val="uk-UA" w:eastAsia="ru-RU"/>
        </w:rPr>
        <w:t xml:space="preserve"> – </w:t>
      </w:r>
      <w:r w:rsidRPr="009B37E6">
        <w:rPr>
          <w:rFonts w:ascii="Times New Roman" w:eastAsia="Times New Roman" w:hAnsi="Times New Roman" w:cs="Times New Roman"/>
          <w:kern w:val="0"/>
          <w:sz w:val="24"/>
          <w:szCs w:val="24"/>
          <w:lang w:val="uk-UA" w:eastAsia="ru-RU"/>
        </w:rPr>
        <w:t>13.00.04 – теорія і методика професійної освіти. Спецрада Д 26.451.01 Інституту педагогічної освіти і освіти дорослих імені Івана Зязюна НАПН України</w:t>
      </w:r>
    </w:p>
    <w:sectPr w:rsidR="00395E2F" w:rsidRPr="009B37E6"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27261">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27261">
                <w:pPr>
                  <w:spacing w:line="240" w:lineRule="auto"/>
                </w:pPr>
                <w:fldSimple w:instr=" PAGE \* MERGEFORMAT ">
                  <w:r w:rsidR="009B37E6" w:rsidRPr="009B37E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27261">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27261">
      <w:pPr>
        <w:rPr>
          <w:sz w:val="2"/>
          <w:szCs w:val="2"/>
        </w:rPr>
      </w:pPr>
      <w:r w:rsidRPr="005272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4C0AE-B0FF-49BC-9147-06C1AD3A9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68</Words>
  <Characters>393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2020-08-26T08:56:00Z</dcterms:created>
  <dcterms:modified xsi:type="dcterms:W3CDTF">2020-08-26T09:57:00Z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