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42E31" w14:textId="3316FBF8" w:rsidR="00C50A5C" w:rsidRDefault="00B31BAD" w:rsidP="00B31BAD">
      <w:pPr>
        <w:rPr>
          <w:lang w:val="ru-RU"/>
        </w:rPr>
      </w:pPr>
      <w:r w:rsidRPr="00B31BAD">
        <w:rPr>
          <w:rFonts w:hint="eastAsia"/>
          <w:lang w:val="ru-RU"/>
        </w:rPr>
        <w:t>Совершенствование</w:t>
      </w:r>
      <w:r w:rsidRPr="00B31BAD">
        <w:rPr>
          <w:lang w:val="ru-RU"/>
        </w:rPr>
        <w:t xml:space="preserve"> </w:t>
      </w:r>
      <w:r w:rsidRPr="00B31BAD">
        <w:rPr>
          <w:rFonts w:hint="eastAsia"/>
          <w:lang w:val="ru-RU"/>
        </w:rPr>
        <w:t>организации</w:t>
      </w:r>
      <w:r w:rsidRPr="00B31BAD">
        <w:rPr>
          <w:lang w:val="ru-RU"/>
        </w:rPr>
        <w:t xml:space="preserve"> </w:t>
      </w:r>
      <w:r w:rsidRPr="00B31BAD">
        <w:rPr>
          <w:rFonts w:hint="eastAsia"/>
          <w:lang w:val="ru-RU"/>
        </w:rPr>
        <w:t>и</w:t>
      </w:r>
      <w:r w:rsidRPr="00B31BAD">
        <w:rPr>
          <w:lang w:val="ru-RU"/>
        </w:rPr>
        <w:t xml:space="preserve"> </w:t>
      </w:r>
      <w:r w:rsidRPr="00B31BAD">
        <w:rPr>
          <w:rFonts w:hint="eastAsia"/>
          <w:lang w:val="ru-RU"/>
        </w:rPr>
        <w:t>управления</w:t>
      </w:r>
      <w:r w:rsidRPr="00B31BAD">
        <w:rPr>
          <w:lang w:val="ru-RU"/>
        </w:rPr>
        <w:t xml:space="preserve"> </w:t>
      </w:r>
      <w:r w:rsidRPr="00B31BAD">
        <w:rPr>
          <w:rFonts w:hint="eastAsia"/>
          <w:lang w:val="ru-RU"/>
        </w:rPr>
        <w:t>медицинской</w:t>
      </w:r>
      <w:r w:rsidRPr="00B31BAD">
        <w:rPr>
          <w:lang w:val="ru-RU"/>
        </w:rPr>
        <w:t xml:space="preserve"> </w:t>
      </w:r>
      <w:r w:rsidRPr="00B31BAD">
        <w:rPr>
          <w:rFonts w:hint="eastAsia"/>
          <w:lang w:val="ru-RU"/>
        </w:rPr>
        <w:t>помощью</w:t>
      </w:r>
      <w:r w:rsidRPr="00B31BAD">
        <w:rPr>
          <w:lang w:val="ru-RU"/>
        </w:rPr>
        <w:t xml:space="preserve"> </w:t>
      </w:r>
      <w:r w:rsidRPr="00B31BAD">
        <w:rPr>
          <w:rFonts w:hint="eastAsia"/>
          <w:lang w:val="ru-RU"/>
        </w:rPr>
        <w:t>детям</w:t>
      </w:r>
      <w:r>
        <w:rPr>
          <w:lang w:val="ru-RU"/>
        </w:rPr>
        <w:t xml:space="preserve"> </w:t>
      </w:r>
      <w:r w:rsidRPr="00B31BAD">
        <w:rPr>
          <w:rFonts w:hint="eastAsia"/>
          <w:lang w:val="ru-RU"/>
        </w:rPr>
        <w:t>Грибина</w:t>
      </w:r>
      <w:r w:rsidRPr="00B31BAD">
        <w:rPr>
          <w:lang w:val="ru-RU"/>
        </w:rPr>
        <w:t xml:space="preserve">, </w:t>
      </w:r>
      <w:r w:rsidRPr="00B31BAD">
        <w:rPr>
          <w:rFonts w:hint="eastAsia"/>
          <w:lang w:val="ru-RU"/>
        </w:rPr>
        <w:t>Наталия</w:t>
      </w:r>
      <w:r w:rsidRPr="00B31BAD">
        <w:rPr>
          <w:lang w:val="ru-RU"/>
        </w:rPr>
        <w:t xml:space="preserve"> </w:t>
      </w:r>
      <w:r w:rsidRPr="00B31BAD">
        <w:rPr>
          <w:rFonts w:hint="eastAsia"/>
          <w:lang w:val="ru-RU"/>
        </w:rPr>
        <w:t>Николаевна</w:t>
      </w:r>
    </w:p>
    <w:p w14:paraId="3F4E4BF5" w14:textId="77777777" w:rsidR="00B31BAD" w:rsidRDefault="00B31BAD" w:rsidP="00B31BAD">
      <w:r>
        <w:rPr>
          <w:rFonts w:hint="eastAsia"/>
        </w:rPr>
        <w:t>ОГЛАВЛЕНИЕ</w:t>
      </w:r>
      <w:r>
        <w:t xml:space="preserve"> </w:t>
      </w:r>
      <w:r>
        <w:rPr>
          <w:rFonts w:hint="eastAsia"/>
        </w:rPr>
        <w:t>ДИССЕРТАЦИИ</w:t>
      </w:r>
    </w:p>
    <w:p w14:paraId="39C4C8F3" w14:textId="77777777" w:rsidR="00B31BAD" w:rsidRDefault="00B31BAD" w:rsidP="00B31BAD">
      <w:r>
        <w:rPr>
          <w:rFonts w:hint="eastAsia"/>
        </w:rPr>
        <w:t>кандидат</w:t>
      </w:r>
      <w:r>
        <w:t xml:space="preserve"> </w:t>
      </w:r>
      <w:r>
        <w:rPr>
          <w:rFonts w:hint="eastAsia"/>
        </w:rPr>
        <w:t>наук</w:t>
      </w:r>
      <w:r>
        <w:t xml:space="preserve"> </w:t>
      </w:r>
      <w:r>
        <w:rPr>
          <w:rFonts w:hint="eastAsia"/>
        </w:rPr>
        <w:t>Грибина</w:t>
      </w:r>
      <w:r>
        <w:t xml:space="preserve">, </w:t>
      </w:r>
      <w:r>
        <w:rPr>
          <w:rFonts w:hint="eastAsia"/>
        </w:rPr>
        <w:t>Наталия</w:t>
      </w:r>
      <w:r>
        <w:t xml:space="preserve"> </w:t>
      </w:r>
      <w:r>
        <w:rPr>
          <w:rFonts w:hint="eastAsia"/>
        </w:rPr>
        <w:t>Николаевна</w:t>
      </w:r>
    </w:p>
    <w:p w14:paraId="4D5DEF0A" w14:textId="77777777" w:rsidR="00B31BAD" w:rsidRDefault="00B31BAD" w:rsidP="00B31BAD">
      <w:r>
        <w:rPr>
          <w:rFonts w:hint="eastAsia"/>
        </w:rPr>
        <w:t>СОДЕРЖАНИЕ</w:t>
      </w:r>
    </w:p>
    <w:p w14:paraId="27A82787" w14:textId="77777777" w:rsidR="00B31BAD" w:rsidRDefault="00B31BAD" w:rsidP="00B31BAD"/>
    <w:p w14:paraId="79013829" w14:textId="77777777" w:rsidR="00B31BAD" w:rsidRDefault="00B31BAD" w:rsidP="00B31BAD">
      <w:r>
        <w:rPr>
          <w:rFonts w:hint="eastAsia"/>
        </w:rPr>
        <w:t>ВВЕДЕНИЕ</w:t>
      </w:r>
    </w:p>
    <w:p w14:paraId="3ED48018" w14:textId="77777777" w:rsidR="00B31BAD" w:rsidRDefault="00B31BAD" w:rsidP="00B31BAD"/>
    <w:p w14:paraId="7942F4A7" w14:textId="77777777" w:rsidR="00B31BAD" w:rsidRDefault="00B31BAD" w:rsidP="00B31BAD">
      <w:r>
        <w:rPr>
          <w:rFonts w:hint="eastAsia"/>
        </w:rPr>
        <w:t>Глава</w:t>
      </w:r>
      <w:r>
        <w:t xml:space="preserve"> 2. </w:t>
      </w:r>
      <w:r>
        <w:rPr>
          <w:rFonts w:hint="eastAsia"/>
        </w:rPr>
        <w:t>ОРГАНИЗАЦИЯ</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8B0A601" w14:textId="77777777" w:rsidR="00B31BAD" w:rsidRDefault="00B31BAD" w:rsidP="00B31BAD"/>
    <w:p w14:paraId="4BDD273D" w14:textId="77777777" w:rsidR="00B31BAD" w:rsidRDefault="00B31BAD" w:rsidP="00B31BAD">
      <w:r>
        <w:rPr>
          <w:rFonts w:hint="eastAsia"/>
        </w:rPr>
        <w:t>Глава</w:t>
      </w:r>
      <w:r>
        <w:t xml:space="preserve"> 3.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КОНТИНГЕНТОВ</w:t>
      </w:r>
      <w:r>
        <w:t xml:space="preserve"> </w:t>
      </w:r>
      <w:r>
        <w:rPr>
          <w:rFonts w:hint="eastAsia"/>
        </w:rPr>
        <w:t>ОБСЛУЖИВАНИЯ</w:t>
      </w:r>
    </w:p>
    <w:p w14:paraId="7E3735CF" w14:textId="77777777" w:rsidR="00B31BAD" w:rsidRDefault="00B31BAD" w:rsidP="00B31BAD"/>
    <w:p w14:paraId="2718408F" w14:textId="77777777" w:rsidR="00B31BAD" w:rsidRDefault="00B31BAD" w:rsidP="00B31BAD">
      <w:r>
        <w:rPr>
          <w:rFonts w:hint="eastAsia"/>
        </w:rPr>
        <w:t>Глава</w:t>
      </w:r>
      <w:r>
        <w:t xml:space="preserve"> 4. </w:t>
      </w:r>
      <w:r>
        <w:rPr>
          <w:rFonts w:hint="eastAsia"/>
        </w:rPr>
        <w:t>АНАЛИЗ</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ДЕТЯМ</w:t>
      </w:r>
    </w:p>
    <w:p w14:paraId="68717940" w14:textId="77777777" w:rsidR="00B31BAD" w:rsidRDefault="00B31BAD" w:rsidP="00B31BAD"/>
    <w:p w14:paraId="64457B24" w14:textId="77777777" w:rsidR="00B31BAD" w:rsidRDefault="00B31BAD" w:rsidP="00B31BAD">
      <w:r>
        <w:rPr>
          <w:rFonts w:hint="eastAsia"/>
        </w:rPr>
        <w:t>Стр</w:t>
      </w:r>
      <w:r>
        <w:t>.</w:t>
      </w:r>
    </w:p>
    <w:p w14:paraId="58920DB0" w14:textId="77777777" w:rsidR="00B31BAD" w:rsidRDefault="00B31BAD" w:rsidP="00B31BAD"/>
    <w:p w14:paraId="7623EB35" w14:textId="77777777" w:rsidR="00B31BAD" w:rsidRDefault="00B31BAD" w:rsidP="00B31BAD">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И</w:t>
      </w:r>
      <w:r>
        <w:t xml:space="preserve"> </w:t>
      </w:r>
      <w:r>
        <w:rPr>
          <w:rFonts w:hint="eastAsia"/>
        </w:rPr>
        <w:t>ПЕРСПЕКТИВЫ</w:t>
      </w:r>
      <w:r>
        <w:t xml:space="preserve"> 1 </w:t>
      </w:r>
      <w:r>
        <w:rPr>
          <w:rFonts w:hint="eastAsia"/>
        </w:rPr>
        <w:t>г</w:t>
      </w:r>
    </w:p>
    <w:p w14:paraId="5B033B07" w14:textId="77777777" w:rsidR="00B31BAD" w:rsidRDefault="00B31BAD" w:rsidP="00B31BAD"/>
    <w:p w14:paraId="25FC4F3D" w14:textId="77777777" w:rsidR="00B31BAD" w:rsidRDefault="00B31BAD" w:rsidP="00B31BAD">
      <w:r>
        <w:rPr>
          <w:rFonts w:hint="eastAsia"/>
        </w:rPr>
        <w:t>СОВЕРШЕНСТВОВАНИЯ</w:t>
      </w:r>
      <w:r>
        <w:t xml:space="preserve"> </w:t>
      </w:r>
      <w:r>
        <w:rPr>
          <w:rFonts w:hint="eastAsia"/>
        </w:rPr>
        <w:t>МЕДИЦИНСКОЙ</w:t>
      </w:r>
      <w:r>
        <w:t xml:space="preserve"> </w:t>
      </w:r>
      <w:r>
        <w:rPr>
          <w:rFonts w:hint="eastAsia"/>
        </w:rPr>
        <w:t>ПОМОЩИ</w:t>
      </w:r>
      <w:r>
        <w:t xml:space="preserve"> </w:t>
      </w:r>
      <w:r>
        <w:rPr>
          <w:rFonts w:hint="eastAsia"/>
        </w:rPr>
        <w:t>ДЕТЯМ</w:t>
      </w:r>
      <w:r>
        <w:t>..</w:t>
      </w:r>
    </w:p>
    <w:p w14:paraId="5B78ACE0" w14:textId="77777777" w:rsidR="00B31BAD" w:rsidRDefault="00B31BAD" w:rsidP="00B31BAD"/>
    <w:p w14:paraId="3F8D05C9" w14:textId="77777777" w:rsidR="00B31BAD" w:rsidRDefault="00B31BAD" w:rsidP="00B31BAD">
      <w:r>
        <w:t>38</w:t>
      </w:r>
    </w:p>
    <w:p w14:paraId="2023C5E4" w14:textId="77777777" w:rsidR="00B31BAD" w:rsidRDefault="00B31BAD" w:rsidP="00B31BAD"/>
    <w:p w14:paraId="176B7573" w14:textId="77777777" w:rsidR="00B31BAD" w:rsidRDefault="00B31BAD" w:rsidP="00B31BAD">
      <w:r>
        <w:t xml:space="preserve">2.1 </w:t>
      </w:r>
      <w:r>
        <w:rPr>
          <w:rFonts w:hint="eastAsia"/>
        </w:rPr>
        <w:t>Организация</w:t>
      </w:r>
      <w:r>
        <w:t xml:space="preserve"> </w:t>
      </w:r>
      <w:r>
        <w:rPr>
          <w:rFonts w:hint="eastAsia"/>
        </w:rPr>
        <w:t>исследования</w:t>
      </w:r>
    </w:p>
    <w:p w14:paraId="10858A68" w14:textId="77777777" w:rsidR="00B31BAD" w:rsidRDefault="00B31BAD" w:rsidP="00B31BAD"/>
    <w:p w14:paraId="6E1B7226" w14:textId="77777777" w:rsidR="00B31BAD" w:rsidRDefault="00B31BAD" w:rsidP="00B31BAD">
      <w:r>
        <w:t xml:space="preserve">2.2 </w:t>
      </w:r>
      <w:r>
        <w:rPr>
          <w:rFonts w:hint="eastAsia"/>
        </w:rPr>
        <w:t>Этапность</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DF708C0" w14:textId="77777777" w:rsidR="00B31BAD" w:rsidRDefault="00B31BAD" w:rsidP="00B31BAD"/>
    <w:p w14:paraId="79178BC8" w14:textId="77777777" w:rsidR="00B31BAD" w:rsidRDefault="00B31BAD" w:rsidP="00B31BAD">
      <w:r>
        <w:t>47</w:t>
      </w:r>
    </w:p>
    <w:p w14:paraId="175A764A" w14:textId="77777777" w:rsidR="00B31BAD" w:rsidRDefault="00B31BAD" w:rsidP="00B31BAD"/>
    <w:p w14:paraId="0478A777" w14:textId="77777777" w:rsidR="00B31BAD" w:rsidRDefault="00B31BAD" w:rsidP="00B31BAD">
      <w:r>
        <w:t>79</w:t>
      </w:r>
    </w:p>
    <w:p w14:paraId="23BD24A6" w14:textId="77777777" w:rsidR="00B31BAD" w:rsidRDefault="00B31BAD" w:rsidP="00B31BAD"/>
    <w:p w14:paraId="2A33B26C" w14:textId="77777777" w:rsidR="00B31BAD" w:rsidRDefault="00B31BAD" w:rsidP="00B31BAD">
      <w:r>
        <w:rPr>
          <w:rFonts w:hint="eastAsia"/>
        </w:rPr>
        <w:t>Глава</w:t>
      </w:r>
      <w:r>
        <w:t xml:space="preserve"> 5. </w:t>
      </w:r>
      <w:r>
        <w:rPr>
          <w:rFonts w:hint="eastAsia"/>
        </w:rPr>
        <w:t>МОДЕЛЬ</w:t>
      </w:r>
      <w:r>
        <w:t xml:space="preserve"> </w:t>
      </w:r>
      <w:r>
        <w:rPr>
          <w:rFonts w:hint="eastAsia"/>
        </w:rPr>
        <w:t>СОВЕРШЕНСТВОВАНИЯ</w:t>
      </w:r>
      <w:r>
        <w:t xml:space="preserve"> </w:t>
      </w:r>
      <w:r>
        <w:rPr>
          <w:rFonts w:hint="eastAsia"/>
        </w:rPr>
        <w:t>ОРГАНИЗАЦИИ</w:t>
      </w:r>
      <w:r>
        <w:t xml:space="preserve"> </w:t>
      </w:r>
      <w:r>
        <w:rPr>
          <w:rFonts w:hint="eastAsia"/>
        </w:rPr>
        <w:t>И</w:t>
      </w:r>
    </w:p>
    <w:p w14:paraId="1C50A2F7" w14:textId="77777777" w:rsidR="00B31BAD" w:rsidRDefault="00B31BAD" w:rsidP="00B31BAD"/>
    <w:p w14:paraId="5C88AD61" w14:textId="77777777" w:rsidR="00B31BAD" w:rsidRDefault="00B31BAD" w:rsidP="00B31BAD">
      <w:r>
        <w:rPr>
          <w:rFonts w:hint="eastAsia"/>
        </w:rPr>
        <w:t>УПРАВЛЕНИЯ</w:t>
      </w:r>
      <w:r>
        <w:t xml:space="preserve"> </w:t>
      </w:r>
      <w:r>
        <w:rPr>
          <w:rFonts w:hint="eastAsia"/>
        </w:rPr>
        <w:t>МЕДИЦИНСКОЙ</w:t>
      </w:r>
      <w:r>
        <w:t xml:space="preserve"> </w:t>
      </w:r>
      <w:r>
        <w:rPr>
          <w:rFonts w:hint="eastAsia"/>
        </w:rPr>
        <w:t>ПОМОЩЬЮ</w:t>
      </w:r>
      <w:r>
        <w:t xml:space="preserve"> </w:t>
      </w:r>
      <w:r>
        <w:rPr>
          <w:rFonts w:hint="eastAsia"/>
        </w:rPr>
        <w:t>ДЕТЯМ</w:t>
      </w:r>
      <w:r>
        <w:t xml:space="preserve"> </w:t>
      </w:r>
      <w:r>
        <w:rPr>
          <w:rFonts w:hint="eastAsia"/>
        </w:rPr>
        <w:t>И</w:t>
      </w:r>
      <w:r>
        <w:t xml:space="preserve"> </w:t>
      </w:r>
      <w:r>
        <w:rPr>
          <w:rFonts w:hint="eastAsia"/>
        </w:rPr>
        <w:t>ЭФФЕКТ</w:t>
      </w:r>
    </w:p>
    <w:p w14:paraId="02703F4E" w14:textId="77777777" w:rsidR="00B31BAD" w:rsidRDefault="00B31BAD" w:rsidP="00B31BAD"/>
    <w:p w14:paraId="27393761" w14:textId="77777777" w:rsidR="00B31BAD" w:rsidRDefault="00B31BAD" w:rsidP="00B31BAD">
      <w:r>
        <w:rPr>
          <w:rFonts w:hint="eastAsia"/>
        </w:rPr>
        <w:t>ОТ</w:t>
      </w:r>
      <w:r>
        <w:t xml:space="preserve"> </w:t>
      </w:r>
      <w:r>
        <w:rPr>
          <w:rFonts w:hint="eastAsia"/>
        </w:rPr>
        <w:t>ЕЁ</w:t>
      </w:r>
      <w:r>
        <w:t xml:space="preserve"> </w:t>
      </w:r>
      <w:r>
        <w:rPr>
          <w:rFonts w:hint="eastAsia"/>
        </w:rPr>
        <w:t>ВНЕДРЕНИЯ</w:t>
      </w:r>
    </w:p>
    <w:p w14:paraId="590E45E0" w14:textId="77777777" w:rsidR="00B31BAD" w:rsidRDefault="00B31BAD" w:rsidP="00B31BAD"/>
    <w:p w14:paraId="139B97B7" w14:textId="77777777" w:rsidR="00B31BAD" w:rsidRDefault="00B31BAD" w:rsidP="00B31BAD">
      <w:r>
        <w:rPr>
          <w:rFonts w:hint="eastAsia"/>
        </w:rPr>
        <w:t>ЗАКЛЮЧЕНИЕ</w:t>
      </w:r>
    </w:p>
    <w:p w14:paraId="53180C30" w14:textId="77777777" w:rsidR="00B31BAD" w:rsidRDefault="00B31BAD" w:rsidP="00B31BAD"/>
    <w:p w14:paraId="5C987CEE" w14:textId="77777777" w:rsidR="00B31BAD" w:rsidRDefault="00B31BAD" w:rsidP="00B31BAD">
      <w:r>
        <w:rPr>
          <w:rFonts w:hint="eastAsia"/>
        </w:rPr>
        <w:t>ВЫВОДЫ</w:t>
      </w:r>
    </w:p>
    <w:p w14:paraId="60FD9B17" w14:textId="77777777" w:rsidR="00B31BAD" w:rsidRDefault="00B31BAD" w:rsidP="00B31BAD"/>
    <w:p w14:paraId="7C339905" w14:textId="77777777" w:rsidR="00B31BAD" w:rsidRDefault="00B31BAD" w:rsidP="00B31BAD">
      <w:r>
        <w:rPr>
          <w:rFonts w:hint="eastAsia"/>
        </w:rPr>
        <w:t>ПРАКТИЧЕСКИЕ</w:t>
      </w:r>
      <w:r>
        <w:t xml:space="preserve"> </w:t>
      </w:r>
      <w:r>
        <w:rPr>
          <w:rFonts w:hint="eastAsia"/>
        </w:rPr>
        <w:t>РЕКОМЕНДАЦИИ</w:t>
      </w:r>
    </w:p>
    <w:p w14:paraId="62824296" w14:textId="77777777" w:rsidR="00B31BAD" w:rsidRDefault="00B31BAD" w:rsidP="00B31BAD"/>
    <w:p w14:paraId="3A415261" w14:textId="77777777" w:rsidR="00B31BAD" w:rsidRDefault="00B31BAD" w:rsidP="00B31BA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7021D90" w14:textId="77777777" w:rsidR="00B31BAD" w:rsidRDefault="00B31BAD" w:rsidP="00B31BAD"/>
    <w:p w14:paraId="273524B6" w14:textId="77777777" w:rsidR="00B31BAD" w:rsidRDefault="00B31BAD" w:rsidP="00B31BAD">
      <w:r>
        <w:rPr>
          <w:rFonts w:hint="eastAsia"/>
        </w:rPr>
        <w:t>СПИСОК</w:t>
      </w:r>
      <w:r>
        <w:t xml:space="preserve"> </w:t>
      </w:r>
      <w:r>
        <w:rPr>
          <w:rFonts w:hint="eastAsia"/>
        </w:rPr>
        <w:t>ЛИТЕРАТУРЫ</w:t>
      </w:r>
    </w:p>
    <w:p w14:paraId="3CCE1649" w14:textId="77777777" w:rsidR="00B31BAD" w:rsidRDefault="00B31BAD" w:rsidP="00B31BAD"/>
    <w:p w14:paraId="4939C2E3" w14:textId="77777777" w:rsidR="00B31BAD" w:rsidRDefault="00B31BAD" w:rsidP="00B31BAD">
      <w:r>
        <w:rPr>
          <w:rFonts w:hint="eastAsia"/>
        </w:rPr>
        <w:t>Приложение</w:t>
      </w:r>
    </w:p>
    <w:p w14:paraId="47F66C89" w14:textId="77777777" w:rsidR="00B31BAD" w:rsidRDefault="00B31BAD" w:rsidP="00B31BAD"/>
    <w:p w14:paraId="3F1CCF8B" w14:textId="53AE9717" w:rsidR="00B31BAD" w:rsidRPr="00B31BAD" w:rsidRDefault="00B31BAD" w:rsidP="00B31BAD">
      <w:r>
        <w:t>162</w:t>
      </w:r>
    </w:p>
    <w:sectPr w:rsidR="00B31BAD" w:rsidRPr="00B31BAD" w:rsidSect="008964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39D55" w14:textId="77777777" w:rsidR="008964DD" w:rsidRPr="00C66E52" w:rsidRDefault="008964DD">
      <w:pPr>
        <w:spacing w:after="0" w:line="240" w:lineRule="auto"/>
      </w:pPr>
      <w:r w:rsidRPr="00C66E52">
        <w:separator/>
      </w:r>
    </w:p>
  </w:endnote>
  <w:endnote w:type="continuationSeparator" w:id="0">
    <w:p w14:paraId="56E7EEB0" w14:textId="77777777" w:rsidR="008964DD" w:rsidRPr="00C66E52" w:rsidRDefault="008964D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9D449" w14:textId="77777777" w:rsidR="008964DD" w:rsidRPr="00C66E52" w:rsidRDefault="008964DD"/>
    <w:p w14:paraId="18B1CB97" w14:textId="77777777" w:rsidR="008964DD" w:rsidRPr="00C66E52" w:rsidRDefault="008964DD"/>
    <w:p w14:paraId="77DC15E0" w14:textId="77777777" w:rsidR="008964DD" w:rsidRPr="00C66E52" w:rsidRDefault="008964DD"/>
    <w:p w14:paraId="51403127" w14:textId="77777777" w:rsidR="008964DD" w:rsidRPr="00C66E52" w:rsidRDefault="008964DD"/>
    <w:p w14:paraId="26AA8BE6" w14:textId="77777777" w:rsidR="008964DD" w:rsidRPr="00C66E52" w:rsidRDefault="008964DD"/>
    <w:p w14:paraId="77C5AB27" w14:textId="77777777" w:rsidR="008964DD" w:rsidRPr="00C66E52" w:rsidRDefault="008964DD"/>
    <w:p w14:paraId="7543E4A3" w14:textId="77777777" w:rsidR="008964DD" w:rsidRPr="00C66E52" w:rsidRDefault="008964DD">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2F762AA" wp14:editId="6790D3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3840" w14:textId="77777777" w:rsidR="008964DD" w:rsidRPr="00C66E52" w:rsidRDefault="008964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762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703840" w14:textId="77777777" w:rsidR="008964DD" w:rsidRPr="00C66E52" w:rsidRDefault="008964D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8A72997" w14:textId="77777777" w:rsidR="008964DD" w:rsidRPr="00C66E52" w:rsidRDefault="008964DD"/>
    <w:p w14:paraId="4FF360BE" w14:textId="77777777" w:rsidR="008964DD" w:rsidRPr="00C66E52" w:rsidRDefault="008964DD"/>
    <w:p w14:paraId="46D33F86" w14:textId="77777777" w:rsidR="008964DD" w:rsidRPr="00C66E52" w:rsidRDefault="008964DD">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A1B04BF" wp14:editId="3991DB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3658" w14:textId="77777777" w:rsidR="008964DD" w:rsidRPr="00C66E52" w:rsidRDefault="008964DD"/>
                          <w:p w14:paraId="72B6D031" w14:textId="77777777" w:rsidR="008964DD" w:rsidRPr="00C66E52" w:rsidRDefault="008964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1B04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493658" w14:textId="77777777" w:rsidR="008964DD" w:rsidRPr="00C66E52" w:rsidRDefault="008964DD"/>
                    <w:p w14:paraId="72B6D031" w14:textId="77777777" w:rsidR="008964DD" w:rsidRPr="00C66E52" w:rsidRDefault="008964D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138E41A" w14:textId="77777777" w:rsidR="008964DD" w:rsidRPr="00C66E52" w:rsidRDefault="008964DD"/>
    <w:p w14:paraId="6E938CEA" w14:textId="77777777" w:rsidR="008964DD" w:rsidRPr="00C66E52" w:rsidRDefault="008964DD">
      <w:pPr>
        <w:rPr>
          <w:sz w:val="2"/>
          <w:szCs w:val="2"/>
        </w:rPr>
      </w:pPr>
    </w:p>
    <w:p w14:paraId="2D91D42F" w14:textId="77777777" w:rsidR="008964DD" w:rsidRPr="00C66E52" w:rsidRDefault="008964DD"/>
    <w:p w14:paraId="4E85ED8F" w14:textId="77777777" w:rsidR="008964DD" w:rsidRPr="00C66E52" w:rsidRDefault="008964DD">
      <w:pPr>
        <w:spacing w:after="0" w:line="240" w:lineRule="auto"/>
      </w:pPr>
    </w:p>
  </w:footnote>
  <w:footnote w:type="continuationSeparator" w:id="0">
    <w:p w14:paraId="2B2E6D1C" w14:textId="77777777" w:rsidR="008964DD" w:rsidRPr="00C66E52" w:rsidRDefault="008964D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4DD"/>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26474</TotalTime>
  <Pages>2</Pages>
  <Words>117</Words>
  <Characters>670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3886</cp:revision>
  <cp:lastPrinted>2009-02-06T05:36:00Z</cp:lastPrinted>
  <dcterms:created xsi:type="dcterms:W3CDTF">2024-04-09T10:20:00Z</dcterms:created>
  <dcterms:modified xsi:type="dcterms:W3CDTF">2024-05-09T15:02:00Z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