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7D39" w14:textId="24A7ABE7" w:rsidR="007A1FAE" w:rsidRDefault="00646691" w:rsidP="00646691">
      <w:pPr>
        <w:rPr>
          <w:rFonts w:ascii="Times New Roman" w:eastAsia="Arial Unicode MS" w:hAnsi="Times New Roman" w:cs="Times New Roman"/>
          <w:b/>
          <w:bCs/>
          <w:color w:val="000000"/>
          <w:kern w:val="0"/>
          <w:sz w:val="28"/>
          <w:szCs w:val="28"/>
          <w:lang w:eastAsia="ru-RU" w:bidi="uk-UA"/>
        </w:rPr>
      </w:pPr>
      <w:r w:rsidRPr="00646691">
        <w:rPr>
          <w:rFonts w:ascii="Times New Roman" w:eastAsia="Arial Unicode MS" w:hAnsi="Times New Roman" w:cs="Times New Roman" w:hint="eastAsia"/>
          <w:b/>
          <w:bCs/>
          <w:color w:val="000000"/>
          <w:kern w:val="0"/>
          <w:sz w:val="28"/>
          <w:szCs w:val="28"/>
          <w:lang w:eastAsia="ru-RU" w:bidi="uk-UA"/>
        </w:rPr>
        <w:t>Турсунбаев</w:t>
      </w:r>
      <w:r w:rsidRPr="00646691">
        <w:rPr>
          <w:rFonts w:ascii="Times New Roman" w:eastAsia="Arial Unicode MS" w:hAnsi="Times New Roman" w:cs="Times New Roman"/>
          <w:b/>
          <w:bCs/>
          <w:color w:val="000000"/>
          <w:kern w:val="0"/>
          <w:sz w:val="28"/>
          <w:szCs w:val="28"/>
          <w:lang w:eastAsia="ru-RU" w:bidi="uk-UA"/>
        </w:rPr>
        <w:t xml:space="preserve">, </w:t>
      </w:r>
      <w:proofErr w:type="spellStart"/>
      <w:r w:rsidRPr="00646691">
        <w:rPr>
          <w:rFonts w:ascii="Times New Roman" w:eastAsia="Arial Unicode MS" w:hAnsi="Times New Roman" w:cs="Times New Roman" w:hint="eastAsia"/>
          <w:b/>
          <w:bCs/>
          <w:color w:val="000000"/>
          <w:kern w:val="0"/>
          <w:sz w:val="28"/>
          <w:szCs w:val="28"/>
          <w:lang w:eastAsia="ru-RU" w:bidi="uk-UA"/>
        </w:rPr>
        <w:t>Салахидин</w:t>
      </w:r>
      <w:proofErr w:type="spellEnd"/>
      <w:r w:rsidRPr="00646691">
        <w:rPr>
          <w:rFonts w:ascii="Times New Roman" w:eastAsia="Arial Unicode MS" w:hAnsi="Times New Roman" w:cs="Times New Roman"/>
          <w:b/>
          <w:bCs/>
          <w:color w:val="000000"/>
          <w:kern w:val="0"/>
          <w:sz w:val="28"/>
          <w:szCs w:val="28"/>
          <w:lang w:eastAsia="ru-RU" w:bidi="uk-UA"/>
        </w:rPr>
        <w:t xml:space="preserve"> </w:t>
      </w:r>
      <w:proofErr w:type="spellStart"/>
      <w:r w:rsidRPr="00646691">
        <w:rPr>
          <w:rFonts w:ascii="Times New Roman" w:eastAsia="Arial Unicode MS" w:hAnsi="Times New Roman" w:cs="Times New Roman" w:hint="eastAsia"/>
          <w:b/>
          <w:bCs/>
          <w:color w:val="000000"/>
          <w:kern w:val="0"/>
          <w:sz w:val="28"/>
          <w:szCs w:val="28"/>
          <w:lang w:eastAsia="ru-RU" w:bidi="uk-UA"/>
        </w:rPr>
        <w:t>Умарович</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Подготовка</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педагогических</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коллективов</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образовательных</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организаций</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к</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участию</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в</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проектах</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по</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развитию</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одаренности</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у</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детей</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и</w:t>
      </w:r>
      <w:r w:rsidRPr="00646691">
        <w:rPr>
          <w:rFonts w:ascii="Times New Roman" w:eastAsia="Arial Unicode MS" w:hAnsi="Times New Roman" w:cs="Times New Roman"/>
          <w:b/>
          <w:bCs/>
          <w:color w:val="000000"/>
          <w:kern w:val="0"/>
          <w:sz w:val="28"/>
          <w:szCs w:val="28"/>
          <w:lang w:eastAsia="ru-RU" w:bidi="uk-UA"/>
        </w:rPr>
        <w:t xml:space="preserve"> </w:t>
      </w:r>
      <w:r w:rsidRPr="00646691">
        <w:rPr>
          <w:rFonts w:ascii="Times New Roman" w:eastAsia="Arial Unicode MS" w:hAnsi="Times New Roman" w:cs="Times New Roman" w:hint="eastAsia"/>
          <w:b/>
          <w:bCs/>
          <w:color w:val="000000"/>
          <w:kern w:val="0"/>
          <w:sz w:val="28"/>
          <w:szCs w:val="28"/>
          <w:lang w:eastAsia="ru-RU" w:bidi="uk-UA"/>
        </w:rPr>
        <w:t>подростков</w:t>
      </w:r>
    </w:p>
    <w:p w14:paraId="1F83DA06" w14:textId="77777777" w:rsidR="00646691" w:rsidRDefault="00646691" w:rsidP="00646691">
      <w:r>
        <w:rPr>
          <w:rFonts w:hint="eastAsia"/>
        </w:rPr>
        <w:t>ОГЛАВЛЕНИЕ</w:t>
      </w:r>
      <w:r>
        <w:t xml:space="preserve"> </w:t>
      </w:r>
      <w:r>
        <w:rPr>
          <w:rFonts w:hint="eastAsia"/>
        </w:rPr>
        <w:t>ДИССЕРТАЦИИ</w:t>
      </w:r>
    </w:p>
    <w:p w14:paraId="204FD360" w14:textId="77777777" w:rsidR="00646691" w:rsidRDefault="00646691" w:rsidP="00646691">
      <w:r>
        <w:rPr>
          <w:rFonts w:hint="eastAsia"/>
        </w:rPr>
        <w:t>кандидат</w:t>
      </w:r>
      <w:r>
        <w:t xml:space="preserve"> </w:t>
      </w:r>
      <w:r>
        <w:rPr>
          <w:rFonts w:hint="eastAsia"/>
        </w:rPr>
        <w:t>наук</w:t>
      </w:r>
      <w:r>
        <w:t xml:space="preserve"> </w:t>
      </w:r>
      <w:r>
        <w:rPr>
          <w:rFonts w:hint="eastAsia"/>
        </w:rPr>
        <w:t>Турсунбаев</w:t>
      </w:r>
      <w:r>
        <w:t xml:space="preserve">, </w:t>
      </w:r>
      <w:r>
        <w:rPr>
          <w:rFonts w:hint="eastAsia"/>
        </w:rPr>
        <w:t>Салахидин</w:t>
      </w:r>
      <w:r>
        <w:t xml:space="preserve"> </w:t>
      </w:r>
      <w:r>
        <w:rPr>
          <w:rFonts w:hint="eastAsia"/>
        </w:rPr>
        <w:t>Умарович</w:t>
      </w:r>
    </w:p>
    <w:p w14:paraId="316CD062" w14:textId="77777777" w:rsidR="00646691" w:rsidRDefault="00646691" w:rsidP="00646691">
      <w:r>
        <w:rPr>
          <w:rFonts w:hint="eastAsia"/>
        </w:rPr>
        <w:t>СОДЕРЖАНИЕ</w:t>
      </w:r>
    </w:p>
    <w:p w14:paraId="36831685" w14:textId="77777777" w:rsidR="00646691" w:rsidRDefault="00646691" w:rsidP="00646691"/>
    <w:p w14:paraId="5E03BAC4" w14:textId="77777777" w:rsidR="00646691" w:rsidRDefault="00646691" w:rsidP="00646691">
      <w:r>
        <w:rPr>
          <w:rFonts w:hint="eastAsia"/>
        </w:rPr>
        <w:t>ВВЕДЕНИЕ</w:t>
      </w:r>
      <w:r>
        <w:t xml:space="preserve"> 3</w:t>
      </w:r>
    </w:p>
    <w:p w14:paraId="5020D1DC" w14:textId="77777777" w:rsidR="00646691" w:rsidRDefault="00646691" w:rsidP="00646691"/>
    <w:p w14:paraId="161FCAE7" w14:textId="77777777" w:rsidR="00646691" w:rsidRDefault="00646691" w:rsidP="00646691">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подготовки</w:t>
      </w:r>
      <w:r>
        <w:t xml:space="preserve"> </w:t>
      </w:r>
      <w:r>
        <w:rPr>
          <w:rFonts w:hint="eastAsia"/>
        </w:rPr>
        <w:t>педагогических</w:t>
      </w:r>
      <w:r>
        <w:t xml:space="preserve"> </w:t>
      </w:r>
      <w:r>
        <w:rPr>
          <w:rFonts w:hint="eastAsia"/>
        </w:rPr>
        <w:t>коллективов</w:t>
      </w:r>
      <w:r>
        <w:t xml:space="preserve"> </w:t>
      </w:r>
      <w:r>
        <w:rPr>
          <w:rFonts w:hint="eastAsia"/>
        </w:rPr>
        <w:t>образовательных</w:t>
      </w:r>
      <w:r>
        <w:t xml:space="preserve"> </w:t>
      </w:r>
      <w:r>
        <w:rPr>
          <w:rFonts w:hint="eastAsia"/>
        </w:rPr>
        <w:t>организаций</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проектах</w:t>
      </w:r>
      <w:r>
        <w:t xml:space="preserve"> </w:t>
      </w:r>
      <w:r>
        <w:rPr>
          <w:rFonts w:hint="eastAsia"/>
        </w:rPr>
        <w:t>по</w:t>
      </w:r>
      <w:r>
        <w:t xml:space="preserve"> </w:t>
      </w:r>
      <w:r>
        <w:rPr>
          <w:rFonts w:hint="eastAsia"/>
        </w:rPr>
        <w:t>развитию</w:t>
      </w:r>
      <w:r>
        <w:t xml:space="preserve"> </w:t>
      </w:r>
      <w:r>
        <w:rPr>
          <w:rFonts w:hint="eastAsia"/>
        </w:rPr>
        <w:t>одаренности</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13</w:t>
      </w:r>
    </w:p>
    <w:p w14:paraId="5CB7BB8F" w14:textId="77777777" w:rsidR="00646691" w:rsidRDefault="00646691" w:rsidP="00646691"/>
    <w:p w14:paraId="0FA34D45" w14:textId="77777777" w:rsidR="00646691" w:rsidRDefault="00646691" w:rsidP="00646691">
      <w:r>
        <w:t xml:space="preserve">1.1 </w:t>
      </w:r>
      <w:r>
        <w:rPr>
          <w:rFonts w:hint="eastAsia"/>
        </w:rPr>
        <w:t>Подходы</w:t>
      </w:r>
      <w:r>
        <w:t xml:space="preserve"> </w:t>
      </w:r>
      <w:r>
        <w:rPr>
          <w:rFonts w:hint="eastAsia"/>
        </w:rPr>
        <w:t>к</w:t>
      </w:r>
      <w:r>
        <w:t xml:space="preserve"> </w:t>
      </w:r>
      <w:r>
        <w:rPr>
          <w:rFonts w:hint="eastAsia"/>
        </w:rPr>
        <w:t>организации</w:t>
      </w:r>
      <w:r>
        <w:t xml:space="preserve"> </w:t>
      </w:r>
      <w:r>
        <w:rPr>
          <w:rFonts w:hint="eastAsia"/>
        </w:rPr>
        <w:t>процесса</w:t>
      </w:r>
      <w:r>
        <w:t xml:space="preserve"> </w:t>
      </w:r>
      <w:r>
        <w:rPr>
          <w:rFonts w:hint="eastAsia"/>
        </w:rPr>
        <w:t>развития</w:t>
      </w:r>
      <w:r>
        <w:t xml:space="preserve"> </w:t>
      </w:r>
      <w:r>
        <w:rPr>
          <w:rFonts w:hint="eastAsia"/>
        </w:rPr>
        <w:t>одаренности</w:t>
      </w:r>
      <w:r>
        <w:t xml:space="preserve"> </w:t>
      </w:r>
      <w:r>
        <w:rPr>
          <w:rFonts w:hint="eastAsia"/>
        </w:rPr>
        <w:t>у</w:t>
      </w:r>
      <w:r>
        <w:t xml:space="preserve"> </w:t>
      </w:r>
      <w:r>
        <w:rPr>
          <w:rFonts w:hint="eastAsia"/>
        </w:rPr>
        <w:t>детей</w:t>
      </w:r>
      <w:r>
        <w:t xml:space="preserve"> </w:t>
      </w:r>
      <w:r>
        <w:rPr>
          <w:rFonts w:hint="eastAsia"/>
        </w:rPr>
        <w:t>и</w:t>
      </w:r>
    </w:p>
    <w:p w14:paraId="06D80E43" w14:textId="77777777" w:rsidR="00646691" w:rsidRDefault="00646691" w:rsidP="00646691"/>
    <w:p w14:paraId="29A7CAAD" w14:textId="77777777" w:rsidR="00646691" w:rsidRDefault="00646691" w:rsidP="00646691">
      <w:r>
        <w:rPr>
          <w:rFonts w:hint="eastAsia"/>
        </w:rPr>
        <w:t>подростков</w:t>
      </w:r>
      <w:r>
        <w:t xml:space="preserve"> 13</w:t>
      </w:r>
    </w:p>
    <w:p w14:paraId="25171A61" w14:textId="77777777" w:rsidR="00646691" w:rsidRDefault="00646691" w:rsidP="00646691"/>
    <w:p w14:paraId="025BB251" w14:textId="77777777" w:rsidR="00646691" w:rsidRDefault="00646691" w:rsidP="00646691">
      <w:r>
        <w:t xml:space="preserve">1.2 </w:t>
      </w:r>
      <w:r>
        <w:rPr>
          <w:rFonts w:hint="eastAsia"/>
        </w:rPr>
        <w:t>Проектная</w:t>
      </w:r>
      <w:r>
        <w:t xml:space="preserve"> </w:t>
      </w:r>
      <w:r>
        <w:rPr>
          <w:rFonts w:hint="eastAsia"/>
        </w:rPr>
        <w:t>деятельность</w:t>
      </w:r>
      <w:r>
        <w:t xml:space="preserve"> </w:t>
      </w:r>
      <w:r>
        <w:rPr>
          <w:rFonts w:hint="eastAsia"/>
        </w:rPr>
        <w:t>педагогов</w:t>
      </w:r>
      <w:r>
        <w:t xml:space="preserve"> </w:t>
      </w:r>
      <w:r>
        <w:rPr>
          <w:rFonts w:hint="eastAsia"/>
        </w:rPr>
        <w:t>в</w:t>
      </w:r>
      <w:r>
        <w:t xml:space="preserve"> </w:t>
      </w:r>
      <w:r>
        <w:rPr>
          <w:rFonts w:hint="eastAsia"/>
        </w:rPr>
        <w:t>развитии</w:t>
      </w:r>
      <w:r>
        <w:t xml:space="preserve"> </w:t>
      </w:r>
      <w:r>
        <w:rPr>
          <w:rFonts w:hint="eastAsia"/>
        </w:rPr>
        <w:t>одаренности</w:t>
      </w:r>
      <w:r>
        <w:t xml:space="preserve"> </w:t>
      </w:r>
      <w:r>
        <w:rPr>
          <w:rFonts w:hint="eastAsia"/>
        </w:rPr>
        <w:t>у</w:t>
      </w:r>
      <w:r>
        <w:t xml:space="preserve"> </w:t>
      </w:r>
      <w:r>
        <w:rPr>
          <w:rFonts w:hint="eastAsia"/>
        </w:rPr>
        <w:t>детей</w:t>
      </w:r>
    </w:p>
    <w:p w14:paraId="12D46DF3" w14:textId="77777777" w:rsidR="00646691" w:rsidRDefault="00646691" w:rsidP="00646691"/>
    <w:p w14:paraId="7A8AB04F" w14:textId="77777777" w:rsidR="00646691" w:rsidRDefault="00646691" w:rsidP="00646691">
      <w:r>
        <w:rPr>
          <w:rFonts w:hint="eastAsia"/>
        </w:rPr>
        <w:t>и</w:t>
      </w:r>
      <w:r>
        <w:t xml:space="preserve"> </w:t>
      </w:r>
      <w:r>
        <w:rPr>
          <w:rFonts w:hint="eastAsia"/>
        </w:rPr>
        <w:t>подростков</w:t>
      </w:r>
      <w:r>
        <w:t xml:space="preserve"> 28</w:t>
      </w:r>
    </w:p>
    <w:p w14:paraId="359ABDE9" w14:textId="77777777" w:rsidR="00646691" w:rsidRDefault="00646691" w:rsidP="00646691"/>
    <w:p w14:paraId="0C746D30" w14:textId="77777777" w:rsidR="00646691" w:rsidRDefault="00646691" w:rsidP="00646691">
      <w:r>
        <w:t xml:space="preserve">1.3 </w:t>
      </w:r>
      <w:r>
        <w:rPr>
          <w:rFonts w:hint="eastAsia"/>
        </w:rPr>
        <w:t>Модель</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коллективных</w:t>
      </w:r>
      <w:r>
        <w:t xml:space="preserve"> </w:t>
      </w:r>
      <w:r>
        <w:rPr>
          <w:rFonts w:hint="eastAsia"/>
        </w:rPr>
        <w:t>проектах</w:t>
      </w:r>
    </w:p>
    <w:p w14:paraId="698D803C" w14:textId="77777777" w:rsidR="00646691" w:rsidRDefault="00646691" w:rsidP="00646691"/>
    <w:p w14:paraId="747D67AB" w14:textId="77777777" w:rsidR="00646691" w:rsidRDefault="00646691" w:rsidP="00646691">
      <w:r>
        <w:rPr>
          <w:rFonts w:hint="eastAsia"/>
        </w:rPr>
        <w:t>по</w:t>
      </w:r>
      <w:r>
        <w:t xml:space="preserve"> </w:t>
      </w:r>
      <w:r>
        <w:rPr>
          <w:rFonts w:hint="eastAsia"/>
        </w:rPr>
        <w:t>развитию</w:t>
      </w:r>
      <w:r>
        <w:t xml:space="preserve"> </w:t>
      </w:r>
      <w:r>
        <w:rPr>
          <w:rFonts w:hint="eastAsia"/>
        </w:rPr>
        <w:t>одаренности</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45</w:t>
      </w:r>
    </w:p>
    <w:p w14:paraId="09FEFE37" w14:textId="77777777" w:rsidR="00646691" w:rsidRDefault="00646691" w:rsidP="00646691"/>
    <w:p w14:paraId="166B3776" w14:textId="77777777" w:rsidR="00646691" w:rsidRDefault="00646691" w:rsidP="00646691">
      <w:r>
        <w:rPr>
          <w:rFonts w:hint="eastAsia"/>
        </w:rPr>
        <w:t>ВЫВОДЫ</w:t>
      </w:r>
      <w:r>
        <w:t xml:space="preserve"> </w:t>
      </w:r>
      <w:r>
        <w:rPr>
          <w:rFonts w:hint="eastAsia"/>
        </w:rPr>
        <w:t>ПО</w:t>
      </w:r>
      <w:r>
        <w:t xml:space="preserve"> 1 </w:t>
      </w:r>
      <w:r>
        <w:rPr>
          <w:rFonts w:hint="eastAsia"/>
        </w:rPr>
        <w:t>ГЛАВЕ</w:t>
      </w:r>
      <w:r>
        <w:t xml:space="preserve"> 66</w:t>
      </w:r>
    </w:p>
    <w:p w14:paraId="2A3B552D" w14:textId="77777777" w:rsidR="00646691" w:rsidRDefault="00646691" w:rsidP="00646691"/>
    <w:p w14:paraId="413F78BD" w14:textId="77777777" w:rsidR="00646691" w:rsidRDefault="00646691" w:rsidP="00646691">
      <w:r>
        <w:rPr>
          <w:rFonts w:hint="eastAsia"/>
        </w:rPr>
        <w:t>ГЛАВА</w:t>
      </w:r>
      <w:r>
        <w:t xml:space="preserve"> 2. </w:t>
      </w:r>
      <w:r>
        <w:rPr>
          <w:rFonts w:hint="eastAsia"/>
        </w:rPr>
        <w:t>Опытно</w:t>
      </w:r>
      <w:r>
        <w:t>-</w:t>
      </w:r>
      <w:r>
        <w:rPr>
          <w:rFonts w:hint="eastAsia"/>
        </w:rPr>
        <w:t>экспериментальное</w:t>
      </w:r>
      <w:r>
        <w:t xml:space="preserve"> </w:t>
      </w:r>
      <w:r>
        <w:rPr>
          <w:rFonts w:hint="eastAsia"/>
        </w:rPr>
        <w:t>исследование</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коллективных</w:t>
      </w:r>
      <w:r>
        <w:t xml:space="preserve"> </w:t>
      </w:r>
      <w:r>
        <w:rPr>
          <w:rFonts w:hint="eastAsia"/>
        </w:rPr>
        <w:t>прое</w:t>
      </w:r>
      <w:r>
        <w:rPr>
          <w:rFonts w:hint="eastAsia"/>
        </w:rPr>
        <w:lastRenderedPageBreak/>
        <w:t>ктах</w:t>
      </w:r>
      <w:r>
        <w:t xml:space="preserve"> </w:t>
      </w:r>
      <w:r>
        <w:rPr>
          <w:rFonts w:hint="eastAsia"/>
        </w:rPr>
        <w:t>по</w:t>
      </w:r>
      <w:r>
        <w:t xml:space="preserve"> </w:t>
      </w:r>
      <w:r>
        <w:rPr>
          <w:rFonts w:hint="eastAsia"/>
        </w:rPr>
        <w:t>развитию</w:t>
      </w:r>
      <w:r>
        <w:t xml:space="preserve"> </w:t>
      </w:r>
      <w:r>
        <w:rPr>
          <w:rFonts w:hint="eastAsia"/>
        </w:rPr>
        <w:t>одаренности</w:t>
      </w:r>
      <w:r>
        <w:t xml:space="preserve"> </w:t>
      </w:r>
      <w:r>
        <w:rPr>
          <w:rFonts w:hint="eastAsia"/>
        </w:rPr>
        <w:t>у</w:t>
      </w:r>
      <w:r>
        <w:t xml:space="preserve"> </w:t>
      </w:r>
      <w:r>
        <w:rPr>
          <w:rFonts w:hint="eastAsia"/>
        </w:rPr>
        <w:t>детей</w:t>
      </w:r>
      <w:r>
        <w:t xml:space="preserve"> </w:t>
      </w:r>
      <w:r>
        <w:rPr>
          <w:rFonts w:hint="eastAsia"/>
        </w:rPr>
        <w:t>и</w:t>
      </w:r>
      <w:r>
        <w:t xml:space="preserve"> </w:t>
      </w:r>
      <w:r>
        <w:rPr>
          <w:rFonts w:hint="eastAsia"/>
        </w:rPr>
        <w:t>подростков</w:t>
      </w:r>
      <w:r>
        <w:t xml:space="preserve"> 70</w:t>
      </w:r>
    </w:p>
    <w:p w14:paraId="3B07B8E3" w14:textId="77777777" w:rsidR="00646691" w:rsidRDefault="00646691" w:rsidP="00646691"/>
    <w:p w14:paraId="324CA838" w14:textId="77777777" w:rsidR="00646691" w:rsidRDefault="00646691" w:rsidP="00646691">
      <w:r>
        <w:t xml:space="preserve">2.1 </w:t>
      </w:r>
      <w:r>
        <w:rPr>
          <w:rFonts w:hint="eastAsia"/>
        </w:rPr>
        <w:t>Исследование</w:t>
      </w:r>
      <w:r>
        <w:t xml:space="preserve"> </w:t>
      </w:r>
      <w:r>
        <w:rPr>
          <w:rFonts w:hint="eastAsia"/>
        </w:rPr>
        <w:t>подготовленности</w:t>
      </w:r>
      <w:r>
        <w:t xml:space="preserve"> </w:t>
      </w:r>
      <w:r>
        <w:rPr>
          <w:rFonts w:hint="eastAsia"/>
        </w:rPr>
        <w:t>педагогов</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коллективных</w:t>
      </w:r>
      <w:r>
        <w:t xml:space="preserve"> </w:t>
      </w:r>
      <w:r>
        <w:rPr>
          <w:rFonts w:hint="eastAsia"/>
        </w:rPr>
        <w:t>проектах</w:t>
      </w:r>
      <w:r>
        <w:t xml:space="preserve"> </w:t>
      </w:r>
      <w:r>
        <w:rPr>
          <w:rFonts w:hint="eastAsia"/>
        </w:rPr>
        <w:t>по</w:t>
      </w:r>
      <w:r>
        <w:t xml:space="preserve"> </w:t>
      </w:r>
      <w:r>
        <w:rPr>
          <w:rFonts w:hint="eastAsia"/>
        </w:rPr>
        <w:t>развитию</w:t>
      </w:r>
      <w:r>
        <w:t xml:space="preserve"> </w:t>
      </w:r>
      <w:r>
        <w:rPr>
          <w:rFonts w:hint="eastAsia"/>
        </w:rPr>
        <w:t>одаренности</w:t>
      </w:r>
      <w:r>
        <w:t xml:space="preserve"> </w:t>
      </w:r>
      <w:r>
        <w:rPr>
          <w:rFonts w:hint="eastAsia"/>
        </w:rPr>
        <w:t>у</w:t>
      </w:r>
      <w:r>
        <w:t xml:space="preserve"> </w:t>
      </w:r>
      <w:r>
        <w:rPr>
          <w:rFonts w:hint="eastAsia"/>
        </w:rPr>
        <w:t>детей</w:t>
      </w:r>
      <w:r>
        <w:t xml:space="preserve"> </w:t>
      </w:r>
      <w:r>
        <w:rPr>
          <w:rFonts w:hint="eastAsia"/>
        </w:rPr>
        <w:t>и</w:t>
      </w:r>
    </w:p>
    <w:p w14:paraId="41DE3852" w14:textId="77777777" w:rsidR="00646691" w:rsidRDefault="00646691" w:rsidP="00646691"/>
    <w:p w14:paraId="052382AD" w14:textId="77777777" w:rsidR="00646691" w:rsidRDefault="00646691" w:rsidP="00646691">
      <w:r>
        <w:rPr>
          <w:rFonts w:hint="eastAsia"/>
        </w:rPr>
        <w:t>подростков</w:t>
      </w:r>
      <w:r>
        <w:t xml:space="preserve"> 70</w:t>
      </w:r>
    </w:p>
    <w:p w14:paraId="3E58D501" w14:textId="77777777" w:rsidR="00646691" w:rsidRDefault="00646691" w:rsidP="00646691"/>
    <w:p w14:paraId="70F05D01" w14:textId="77777777" w:rsidR="00646691" w:rsidRDefault="00646691" w:rsidP="00646691">
      <w:r>
        <w:t xml:space="preserve">2.2 </w:t>
      </w:r>
      <w:r>
        <w:rPr>
          <w:rFonts w:hint="eastAsia"/>
        </w:rPr>
        <w:t>Организационно</w:t>
      </w:r>
      <w:r>
        <w:t>-</w:t>
      </w:r>
      <w:r>
        <w:rPr>
          <w:rFonts w:hint="eastAsia"/>
        </w:rPr>
        <w:t>методическое</w:t>
      </w:r>
      <w:r>
        <w:t xml:space="preserve"> </w:t>
      </w:r>
      <w:r>
        <w:rPr>
          <w:rFonts w:hint="eastAsia"/>
        </w:rPr>
        <w:t>обеспечение</w:t>
      </w:r>
      <w:r>
        <w:t xml:space="preserve"> </w:t>
      </w:r>
      <w:r>
        <w:rPr>
          <w:rFonts w:hint="eastAsia"/>
        </w:rPr>
        <w:t>подготовки</w:t>
      </w:r>
      <w:r>
        <w:t xml:space="preserve"> </w:t>
      </w:r>
      <w:r>
        <w:rPr>
          <w:rFonts w:hint="eastAsia"/>
        </w:rPr>
        <w:t>педагогов</w:t>
      </w:r>
      <w:r>
        <w:t xml:space="preserve"> </w:t>
      </w:r>
      <w:r>
        <w:rPr>
          <w:rFonts w:hint="eastAsia"/>
        </w:rPr>
        <w:t>к</w:t>
      </w:r>
      <w:r>
        <w:t xml:space="preserve"> </w:t>
      </w:r>
      <w:r>
        <w:rPr>
          <w:rFonts w:hint="eastAsia"/>
        </w:rPr>
        <w:t>участию</w:t>
      </w:r>
      <w:r>
        <w:t xml:space="preserve"> </w:t>
      </w:r>
      <w:r>
        <w:rPr>
          <w:rFonts w:hint="eastAsia"/>
        </w:rPr>
        <w:t>в</w:t>
      </w:r>
      <w:r>
        <w:t xml:space="preserve"> </w:t>
      </w:r>
      <w:r>
        <w:rPr>
          <w:rFonts w:hint="eastAsia"/>
        </w:rPr>
        <w:t>коллективных</w:t>
      </w:r>
      <w:r>
        <w:t xml:space="preserve"> </w:t>
      </w:r>
      <w:r>
        <w:rPr>
          <w:rFonts w:hint="eastAsia"/>
        </w:rPr>
        <w:t>проектах</w:t>
      </w:r>
      <w:r>
        <w:t xml:space="preserve"> </w:t>
      </w:r>
      <w:r>
        <w:rPr>
          <w:rFonts w:hint="eastAsia"/>
        </w:rPr>
        <w:t>по</w:t>
      </w:r>
      <w:r>
        <w:t xml:space="preserve"> </w:t>
      </w:r>
      <w:r>
        <w:rPr>
          <w:rFonts w:hint="eastAsia"/>
        </w:rPr>
        <w:t>развитию</w:t>
      </w:r>
      <w:r>
        <w:t xml:space="preserve"> </w:t>
      </w:r>
      <w:r>
        <w:rPr>
          <w:rFonts w:hint="eastAsia"/>
        </w:rPr>
        <w:t>одаренности</w:t>
      </w:r>
      <w:r>
        <w:t xml:space="preserve"> </w:t>
      </w:r>
      <w:r>
        <w:rPr>
          <w:rFonts w:hint="eastAsia"/>
        </w:rPr>
        <w:t>у</w:t>
      </w:r>
      <w:r>
        <w:t xml:space="preserve"> </w:t>
      </w:r>
      <w:r>
        <w:rPr>
          <w:rFonts w:hint="eastAsia"/>
        </w:rPr>
        <w:t>детей</w:t>
      </w:r>
    </w:p>
    <w:p w14:paraId="502CE0CE" w14:textId="77777777" w:rsidR="00646691" w:rsidRDefault="00646691" w:rsidP="00646691"/>
    <w:p w14:paraId="64B918F9" w14:textId="77777777" w:rsidR="00646691" w:rsidRDefault="00646691" w:rsidP="00646691">
      <w:r>
        <w:rPr>
          <w:rFonts w:hint="eastAsia"/>
        </w:rPr>
        <w:t>и</w:t>
      </w:r>
      <w:r>
        <w:t xml:space="preserve"> </w:t>
      </w:r>
      <w:r>
        <w:rPr>
          <w:rFonts w:hint="eastAsia"/>
        </w:rPr>
        <w:t>подростков</w:t>
      </w:r>
      <w:r>
        <w:t xml:space="preserve"> 95</w:t>
      </w:r>
    </w:p>
    <w:p w14:paraId="2BFFF601" w14:textId="77777777" w:rsidR="00646691" w:rsidRDefault="00646691" w:rsidP="00646691"/>
    <w:p w14:paraId="158D4D45" w14:textId="77777777" w:rsidR="00646691" w:rsidRDefault="00646691" w:rsidP="00646691">
      <w:r>
        <w:t xml:space="preserve">2.3 </w:t>
      </w:r>
      <w:r>
        <w:rPr>
          <w:rFonts w:hint="eastAsia"/>
        </w:rPr>
        <w:t>Оценка</w:t>
      </w:r>
      <w:r>
        <w:t xml:space="preserve"> </w:t>
      </w:r>
      <w:r>
        <w:rPr>
          <w:rFonts w:hint="eastAsia"/>
        </w:rPr>
        <w:t>и</w:t>
      </w:r>
      <w:r>
        <w:t xml:space="preserve">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118</w:t>
      </w:r>
    </w:p>
    <w:p w14:paraId="68DA1FCA" w14:textId="77777777" w:rsidR="00646691" w:rsidRDefault="00646691" w:rsidP="00646691"/>
    <w:p w14:paraId="13026C6A" w14:textId="77777777" w:rsidR="00646691" w:rsidRDefault="00646691" w:rsidP="00646691">
      <w:r>
        <w:rPr>
          <w:rFonts w:hint="eastAsia"/>
        </w:rPr>
        <w:t>ВЫВОДЫ</w:t>
      </w:r>
      <w:r>
        <w:t xml:space="preserve"> </w:t>
      </w:r>
      <w:r>
        <w:rPr>
          <w:rFonts w:hint="eastAsia"/>
        </w:rPr>
        <w:t>ПО</w:t>
      </w:r>
      <w:r>
        <w:t xml:space="preserve"> 2 </w:t>
      </w:r>
      <w:r>
        <w:rPr>
          <w:rFonts w:hint="eastAsia"/>
        </w:rPr>
        <w:t>ГЛАВЕ</w:t>
      </w:r>
      <w:r>
        <w:t xml:space="preserve"> 132</w:t>
      </w:r>
    </w:p>
    <w:p w14:paraId="5F05E4CA" w14:textId="77777777" w:rsidR="00646691" w:rsidRDefault="00646691" w:rsidP="00646691"/>
    <w:p w14:paraId="002701C3" w14:textId="77777777" w:rsidR="00646691" w:rsidRDefault="00646691" w:rsidP="00646691">
      <w:r>
        <w:rPr>
          <w:rFonts w:hint="eastAsia"/>
        </w:rPr>
        <w:t>ЗАКЛЮЧЕНИЕ</w:t>
      </w:r>
      <w:r>
        <w:t xml:space="preserve"> 135</w:t>
      </w:r>
    </w:p>
    <w:p w14:paraId="737B4A49" w14:textId="77777777" w:rsidR="00646691" w:rsidRDefault="00646691" w:rsidP="00646691"/>
    <w:p w14:paraId="5BDDD86B" w14:textId="77777777" w:rsidR="00646691" w:rsidRDefault="00646691" w:rsidP="00646691">
      <w:r>
        <w:rPr>
          <w:rFonts w:hint="eastAsia"/>
        </w:rPr>
        <w:t>СПИСОК</w:t>
      </w:r>
      <w:r>
        <w:t xml:space="preserve"> </w:t>
      </w:r>
      <w:r>
        <w:rPr>
          <w:rFonts w:hint="eastAsia"/>
        </w:rPr>
        <w:t>ИСПОЛЬЗОВАННОЙ</w:t>
      </w:r>
      <w:r>
        <w:t xml:space="preserve"> </w:t>
      </w:r>
      <w:r>
        <w:rPr>
          <w:rFonts w:hint="eastAsia"/>
        </w:rPr>
        <w:t>ЛИТЕРАТУРЫ</w:t>
      </w:r>
      <w:r>
        <w:t xml:space="preserve"> 140</w:t>
      </w:r>
    </w:p>
    <w:p w14:paraId="68C45982" w14:textId="77777777" w:rsidR="00646691" w:rsidRDefault="00646691" w:rsidP="00646691"/>
    <w:p w14:paraId="4FAACBDC" w14:textId="77777777" w:rsidR="00646691" w:rsidRDefault="00646691" w:rsidP="00646691">
      <w:r>
        <w:rPr>
          <w:rFonts w:hint="eastAsia"/>
        </w:rPr>
        <w:t>ПРИЛОЖЕНИЯ</w:t>
      </w:r>
      <w:r>
        <w:t xml:space="preserve"> 159</w:t>
      </w:r>
    </w:p>
    <w:p w14:paraId="665B8585" w14:textId="77777777" w:rsidR="00646691" w:rsidRDefault="00646691" w:rsidP="00646691"/>
    <w:p w14:paraId="2B895293" w14:textId="601E2DE9" w:rsidR="00646691" w:rsidRPr="00646691" w:rsidRDefault="00646691" w:rsidP="00646691">
      <w:r>
        <w:t>3</w:t>
      </w:r>
    </w:p>
    <w:sectPr w:rsidR="00646691" w:rsidRPr="00646691" w:rsidSect="008A51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4C43" w14:textId="77777777" w:rsidR="008A51D8" w:rsidRDefault="008A51D8">
      <w:pPr>
        <w:spacing w:after="0" w:line="240" w:lineRule="auto"/>
      </w:pPr>
      <w:r>
        <w:separator/>
      </w:r>
    </w:p>
  </w:endnote>
  <w:endnote w:type="continuationSeparator" w:id="0">
    <w:p w14:paraId="0CEFD60E" w14:textId="77777777" w:rsidR="008A51D8" w:rsidRDefault="008A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0518" w14:textId="77777777" w:rsidR="008A51D8" w:rsidRDefault="008A51D8"/>
    <w:p w14:paraId="72C45C6E" w14:textId="77777777" w:rsidR="008A51D8" w:rsidRDefault="008A51D8"/>
    <w:p w14:paraId="721AEBAF" w14:textId="77777777" w:rsidR="008A51D8" w:rsidRDefault="008A51D8"/>
    <w:p w14:paraId="0DD07F01" w14:textId="77777777" w:rsidR="008A51D8" w:rsidRDefault="008A51D8"/>
    <w:p w14:paraId="12A50888" w14:textId="77777777" w:rsidR="008A51D8" w:rsidRDefault="008A51D8"/>
    <w:p w14:paraId="6045019A" w14:textId="77777777" w:rsidR="008A51D8" w:rsidRDefault="008A51D8"/>
    <w:p w14:paraId="525B53A0" w14:textId="77777777" w:rsidR="008A51D8" w:rsidRDefault="008A51D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82FFB8" wp14:editId="3F990D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92FD" w14:textId="77777777" w:rsidR="008A51D8" w:rsidRDefault="008A5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82FF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D892FD" w14:textId="77777777" w:rsidR="008A51D8" w:rsidRDefault="008A51D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A4036F" w14:textId="77777777" w:rsidR="008A51D8" w:rsidRDefault="008A51D8"/>
    <w:p w14:paraId="732478C9" w14:textId="77777777" w:rsidR="008A51D8" w:rsidRDefault="008A51D8"/>
    <w:p w14:paraId="593AB173" w14:textId="77777777" w:rsidR="008A51D8" w:rsidRDefault="008A51D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B0C19B" wp14:editId="31004F1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5C00" w14:textId="77777777" w:rsidR="008A51D8" w:rsidRDefault="008A51D8"/>
                          <w:p w14:paraId="650E7378" w14:textId="77777777" w:rsidR="008A51D8" w:rsidRDefault="008A5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B0C1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985C00" w14:textId="77777777" w:rsidR="008A51D8" w:rsidRDefault="008A51D8"/>
                    <w:p w14:paraId="650E7378" w14:textId="77777777" w:rsidR="008A51D8" w:rsidRDefault="008A51D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B6817D" w14:textId="77777777" w:rsidR="008A51D8" w:rsidRDefault="008A51D8"/>
    <w:p w14:paraId="639263C9" w14:textId="77777777" w:rsidR="008A51D8" w:rsidRDefault="008A51D8">
      <w:pPr>
        <w:rPr>
          <w:sz w:val="2"/>
          <w:szCs w:val="2"/>
        </w:rPr>
      </w:pPr>
    </w:p>
    <w:p w14:paraId="020B0BE3" w14:textId="77777777" w:rsidR="008A51D8" w:rsidRDefault="008A51D8"/>
    <w:p w14:paraId="7CD3AC39" w14:textId="77777777" w:rsidR="008A51D8" w:rsidRDefault="008A51D8">
      <w:pPr>
        <w:spacing w:after="0" w:line="240" w:lineRule="auto"/>
      </w:pPr>
    </w:p>
  </w:footnote>
  <w:footnote w:type="continuationSeparator" w:id="0">
    <w:p w14:paraId="2AA685D9" w14:textId="77777777" w:rsidR="008A51D8" w:rsidRDefault="008A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1D8"/>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9228</TotalTime>
  <Pages>2</Pages>
  <Words>196</Words>
  <Characters>1123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793</cp:revision>
  <cp:lastPrinted>2009-02-06T05:36:00Z</cp:lastPrinted>
  <dcterms:created xsi:type="dcterms:W3CDTF">2024-01-07T13:43:00Z</dcterms:created>
  <dcterms:modified xsi:type="dcterms:W3CDTF">2024-01-22T10:05:00Z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