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5663"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Сирота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Татьяна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Валерияновна</w:t>
      </w:r>
      <w:r w:rsidRPr="00893856">
        <w:rPr>
          <w:rFonts w:ascii="Helvetica" w:hAnsi="Helvetica" w:cs="Helvetica"/>
          <w:b/>
          <w:bCs/>
          <w:color w:val="222222"/>
          <w:sz w:val="21"/>
          <w:szCs w:val="21"/>
        </w:rPr>
        <w:t>.</w:t>
      </w:r>
    </w:p>
    <w:p w14:paraId="63610D32"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Кальций</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транспортирующие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белки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из</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сердца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быка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выделение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свойства</w:t>
      </w:r>
      <w:r w:rsidRPr="00893856">
        <w:rPr>
          <w:rFonts w:ascii="Helvetica" w:hAnsi="Helvetica" w:cs="Helvetica"/>
          <w:b/>
          <w:bCs/>
          <w:color w:val="222222"/>
          <w:sz w:val="21"/>
          <w:szCs w:val="21"/>
        </w:rPr>
        <w:t xml:space="preserve"> : </w:t>
      </w:r>
      <w:r w:rsidRPr="00893856">
        <w:rPr>
          <w:rFonts w:ascii="Helvetica" w:hAnsi="Helvetica" w:cs="Helvetica" w:hint="eastAsia"/>
          <w:b/>
          <w:bCs/>
          <w:color w:val="222222"/>
          <w:sz w:val="21"/>
          <w:szCs w:val="21"/>
        </w:rPr>
        <w:t>диссертация</w:t>
      </w:r>
      <w:r w:rsidRPr="00893856">
        <w:rPr>
          <w:rFonts w:ascii="Helvetica" w:hAnsi="Helvetica" w:cs="Helvetica"/>
          <w:b/>
          <w:bCs/>
          <w:color w:val="222222"/>
          <w:sz w:val="21"/>
          <w:szCs w:val="21"/>
        </w:rPr>
        <w:t xml:space="preserve"> ... </w:t>
      </w:r>
      <w:r w:rsidRPr="00893856">
        <w:rPr>
          <w:rFonts w:ascii="Helvetica" w:hAnsi="Helvetica" w:cs="Helvetica" w:hint="eastAsia"/>
          <w:b/>
          <w:bCs/>
          <w:color w:val="222222"/>
          <w:sz w:val="21"/>
          <w:szCs w:val="21"/>
        </w:rPr>
        <w:t>кандидата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биологических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наук</w:t>
      </w:r>
      <w:r w:rsidRPr="00893856">
        <w:rPr>
          <w:rFonts w:ascii="Helvetica" w:hAnsi="Helvetica" w:cs="Helvetica"/>
          <w:b/>
          <w:bCs/>
          <w:color w:val="222222"/>
          <w:sz w:val="21"/>
          <w:szCs w:val="21"/>
        </w:rPr>
        <w:t xml:space="preserve"> : 03.00.02. - </w:t>
      </w:r>
      <w:r w:rsidRPr="00893856">
        <w:rPr>
          <w:rFonts w:ascii="Helvetica" w:hAnsi="Helvetica" w:cs="Helvetica" w:hint="eastAsia"/>
          <w:b/>
          <w:bCs/>
          <w:color w:val="222222"/>
          <w:sz w:val="21"/>
          <w:szCs w:val="21"/>
        </w:rPr>
        <w:t>Пущино</w:t>
      </w:r>
      <w:r w:rsidRPr="00893856">
        <w:rPr>
          <w:rFonts w:ascii="Helvetica" w:hAnsi="Helvetica" w:cs="Helvetica"/>
          <w:b/>
          <w:bCs/>
          <w:color w:val="222222"/>
          <w:sz w:val="21"/>
          <w:szCs w:val="21"/>
        </w:rPr>
        <w:t xml:space="preserve">, 1984. - 128 </w:t>
      </w:r>
      <w:r w:rsidRPr="00893856">
        <w:rPr>
          <w:rFonts w:ascii="Helvetica" w:hAnsi="Helvetica" w:cs="Helvetica" w:hint="eastAsia"/>
          <w:b/>
          <w:bCs/>
          <w:color w:val="222222"/>
          <w:sz w:val="21"/>
          <w:szCs w:val="21"/>
        </w:rPr>
        <w:t>с</w:t>
      </w:r>
      <w:r w:rsidRPr="00893856">
        <w:rPr>
          <w:rFonts w:ascii="Helvetica" w:hAnsi="Helvetica" w:cs="Helvetica"/>
          <w:b/>
          <w:bCs/>
          <w:color w:val="222222"/>
          <w:sz w:val="21"/>
          <w:szCs w:val="21"/>
        </w:rPr>
        <w:t xml:space="preserve">. : </w:t>
      </w:r>
      <w:r w:rsidRPr="00893856">
        <w:rPr>
          <w:rFonts w:ascii="Helvetica" w:hAnsi="Helvetica" w:cs="Helvetica" w:hint="eastAsia"/>
          <w:b/>
          <w:bCs/>
          <w:color w:val="222222"/>
          <w:sz w:val="21"/>
          <w:szCs w:val="21"/>
        </w:rPr>
        <w:t>ил</w:t>
      </w:r>
      <w:r w:rsidRPr="00893856">
        <w:rPr>
          <w:rFonts w:ascii="Helvetica" w:hAnsi="Helvetica" w:cs="Helvetica"/>
          <w:b/>
          <w:bCs/>
          <w:color w:val="222222"/>
          <w:sz w:val="21"/>
          <w:szCs w:val="21"/>
        </w:rPr>
        <w:t>.</w:t>
      </w:r>
    </w:p>
    <w:p w14:paraId="1D443379"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больше</w:t>
      </w:r>
    </w:p>
    <w:p w14:paraId="5C77698B"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Цитаты</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из</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текста</w:t>
      </w:r>
      <w:r w:rsidRPr="00893856">
        <w:rPr>
          <w:rFonts w:ascii="Helvetica" w:hAnsi="Helvetica" w:cs="Helvetica"/>
          <w:b/>
          <w:bCs/>
          <w:color w:val="222222"/>
          <w:sz w:val="21"/>
          <w:szCs w:val="21"/>
        </w:rPr>
        <w:t>:</w:t>
      </w:r>
    </w:p>
    <w:p w14:paraId="6C18E95D"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стр</w:t>
      </w:r>
      <w:r w:rsidRPr="00893856">
        <w:rPr>
          <w:rFonts w:ascii="Helvetica" w:hAnsi="Helvetica" w:cs="Helvetica"/>
          <w:b/>
          <w:bCs/>
          <w:color w:val="222222"/>
          <w:sz w:val="21"/>
          <w:szCs w:val="21"/>
        </w:rPr>
        <w:t>. 2</w:t>
      </w:r>
    </w:p>
    <w:p w14:paraId="12BD75E5"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транспорт</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митохондриях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Глава</w:t>
      </w:r>
      <w:r w:rsidRPr="00893856">
        <w:rPr>
          <w:rFonts w:ascii="Helvetica" w:hAnsi="Helvetica" w:cs="Helvetica"/>
          <w:b/>
          <w:bCs/>
          <w:color w:val="222222"/>
          <w:sz w:val="21"/>
          <w:szCs w:val="21"/>
        </w:rPr>
        <w:t xml:space="preserve"> 3, </w:t>
      </w:r>
      <w:r w:rsidRPr="00893856">
        <w:rPr>
          <w:rFonts w:ascii="Helvetica" w:hAnsi="Helvetica" w:cs="Helvetica" w:hint="eastAsia"/>
          <w:b/>
          <w:bCs/>
          <w:color w:val="222222"/>
          <w:sz w:val="21"/>
          <w:szCs w:val="21"/>
        </w:rPr>
        <w:t>Митохондрии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дрожжей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транспорт</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ионов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кальция</w:t>
      </w:r>
      <w:r w:rsidRPr="00893856">
        <w:rPr>
          <w:rFonts w:ascii="Helvetica" w:hAnsi="Helvetica" w:cs="Helvetica"/>
          <w:b/>
          <w:bCs/>
          <w:color w:val="222222"/>
          <w:sz w:val="21"/>
          <w:szCs w:val="21"/>
        </w:rPr>
        <w:t xml:space="preserve"> II,' </w:t>
      </w:r>
      <w:r w:rsidRPr="00893856">
        <w:rPr>
          <w:rFonts w:ascii="Helvetica" w:hAnsi="Helvetica" w:cs="Helvetica" w:hint="eastAsia"/>
          <w:b/>
          <w:bCs/>
          <w:color w:val="222222"/>
          <w:sz w:val="21"/>
          <w:szCs w:val="21"/>
        </w:rPr>
        <w:t>ЖСПЕРИМЕНТАЛЬНАЯ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ЧАСТЬ</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Глава</w:t>
      </w:r>
      <w:r w:rsidRPr="00893856">
        <w:rPr>
          <w:rFonts w:ascii="Helvetica" w:hAnsi="Helvetica" w:cs="Helvetica"/>
          <w:b/>
          <w:bCs/>
          <w:color w:val="222222"/>
          <w:sz w:val="21"/>
          <w:szCs w:val="21"/>
        </w:rPr>
        <w:t xml:space="preserve"> 4, </w:t>
      </w:r>
      <w:r w:rsidRPr="00893856">
        <w:rPr>
          <w:rFonts w:ascii="Helvetica" w:hAnsi="Helvetica" w:cs="Helvetica" w:hint="eastAsia"/>
          <w:b/>
          <w:bCs/>
          <w:color w:val="222222"/>
          <w:sz w:val="21"/>
          <w:szCs w:val="21"/>
        </w:rPr>
        <w:t>Материалы</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методы</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исследований</w:t>
      </w:r>
      <w:r w:rsidRPr="00893856">
        <w:rPr>
          <w:rFonts w:ascii="Helvetica" w:hAnsi="Helvetica" w:cs="Helvetica"/>
          <w:b/>
          <w:bCs/>
          <w:color w:val="222222"/>
          <w:sz w:val="21"/>
          <w:szCs w:val="21"/>
        </w:rPr>
        <w:t xml:space="preserve">, 4,1, </w:t>
      </w:r>
      <w:r w:rsidRPr="00893856">
        <w:rPr>
          <w:rFonts w:ascii="Helvetica" w:hAnsi="Helvetica" w:cs="Helvetica" w:hint="eastAsia"/>
          <w:b/>
          <w:bCs/>
          <w:color w:val="222222"/>
          <w:sz w:val="21"/>
          <w:szCs w:val="21"/>
        </w:rPr>
        <w:t>Выделение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из</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сердца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быка</w:t>
      </w:r>
      <w:r w:rsidRPr="00893856">
        <w:rPr>
          <w:rFonts w:ascii="Helvetica" w:hAnsi="Helvetica" w:cs="Helvetica"/>
          <w:b/>
          <w:bCs/>
          <w:color w:val="222222"/>
          <w:sz w:val="21"/>
          <w:szCs w:val="21"/>
        </w:rPr>
        <w:t xml:space="preserve">,..., , ; , 42 '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w:t>
      </w:r>
      <w:r w:rsidRPr="00893856">
        <w:rPr>
          <w:rFonts w:ascii="Helvetica" w:hAnsi="Helvetica" w:cs="Helvetica"/>
          <w:b/>
          <w:bCs/>
          <w:color w:val="222222"/>
          <w:sz w:val="21"/>
          <w:szCs w:val="21"/>
        </w:rPr>
        <w:t xml:space="preserve"> 9 , 16 </w:t>
      </w:r>
      <w:r w:rsidRPr="00893856">
        <w:rPr>
          <w:rFonts w:ascii="Helvetica" w:hAnsi="Helvetica" w:cs="Helvetica" w:hint="eastAsia"/>
          <w:b/>
          <w:bCs/>
          <w:color w:val="222222"/>
          <w:sz w:val="21"/>
          <w:szCs w:val="21"/>
        </w:rPr>
        <w:t>участие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электрогенном</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транспорте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 xml:space="preserve"> ""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митохондриях</w:t>
      </w:r>
      <w:r w:rsidRPr="00893856">
        <w:rPr>
          <w:rFonts w:ascii="Helvetica" w:hAnsi="Helvetica" w:cs="Helvetica"/>
          <w:b/>
          <w:bCs/>
          <w:color w:val="222222"/>
          <w:sz w:val="21"/>
          <w:szCs w:val="21"/>
        </w:rPr>
        <w:t xml:space="preserve">. 3 * </w:t>
      </w:r>
      <w:r w:rsidRPr="00893856">
        <w:rPr>
          <w:rFonts w:ascii="Helvetica" w:hAnsi="Helvetica" w:cs="Helvetica" w:hint="eastAsia"/>
          <w:b/>
          <w:bCs/>
          <w:color w:val="222222"/>
          <w:sz w:val="21"/>
          <w:szCs w:val="21"/>
        </w:rPr>
        <w:t>•••</w:t>
      </w:r>
      <w:r w:rsidRPr="00893856">
        <w:rPr>
          <w:rFonts w:ascii="Helvetica" w:hAnsi="Helvetica" w:cs="Helvetica"/>
          <w:b/>
          <w:bCs/>
          <w:color w:val="222222"/>
          <w:sz w:val="21"/>
          <w:szCs w:val="21"/>
        </w:rPr>
        <w:t xml:space="preserve"> 3 ,i 38</w:t>
      </w:r>
    </w:p>
    <w:p w14:paraId="09609542"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стр</w:t>
      </w:r>
      <w:r w:rsidRPr="00893856">
        <w:rPr>
          <w:rFonts w:ascii="Helvetica" w:hAnsi="Helvetica" w:cs="Helvetica"/>
          <w:b/>
          <w:bCs/>
          <w:color w:val="222222"/>
          <w:sz w:val="21"/>
          <w:szCs w:val="21"/>
        </w:rPr>
        <w:t>. 3</w:t>
      </w:r>
    </w:p>
    <w:p w14:paraId="594AA7E4"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физико</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химических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свойств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транспортирующего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пептида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из</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сердца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быка</w:t>
      </w:r>
      <w:r w:rsidRPr="00893856">
        <w:rPr>
          <w:rFonts w:ascii="Helvetica" w:hAnsi="Helvetica" w:cs="Helvetica"/>
          <w:b/>
          <w:bCs/>
          <w:color w:val="222222"/>
          <w:sz w:val="21"/>
          <w:szCs w:val="21"/>
        </w:rPr>
        <w:t xml:space="preserve">,, 48 4; </w:t>
      </w:r>
      <w:r w:rsidRPr="00893856">
        <w:rPr>
          <w:rFonts w:ascii="Helvetica" w:hAnsi="Helvetica" w:cs="Helvetica" w:hint="eastAsia"/>
          <w:b/>
          <w:bCs/>
          <w:color w:val="222222"/>
          <w:sz w:val="21"/>
          <w:szCs w:val="21"/>
        </w:rPr>
        <w:t>б</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Иззгчение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транспортирующих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свойств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выделенных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из</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соединений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о</w:t>
      </w:r>
      <w:r w:rsidRPr="00893856">
        <w:rPr>
          <w:rFonts w:ascii="Helvetica" w:hAnsi="Helvetica" w:cs="Helvetica"/>
          <w:b/>
          <w:bCs/>
          <w:color w:val="222222"/>
          <w:sz w:val="21"/>
          <w:szCs w:val="21"/>
        </w:rPr>
        <w:t xml:space="preserve">, ,'i-. 49 </w:t>
      </w:r>
      <w:r w:rsidRPr="00893856">
        <w:rPr>
          <w:rFonts w:ascii="Helvetica" w:hAnsi="Helvetica" w:cs="Helvetica" w:hint="eastAsia"/>
          <w:b/>
          <w:bCs/>
          <w:color w:val="222222"/>
          <w:sz w:val="21"/>
          <w:szCs w:val="21"/>
        </w:rPr>
        <w:t>о</w:t>
      </w:r>
      <w:r w:rsidRPr="00893856">
        <w:rPr>
          <w:rFonts w:ascii="Helvetica" w:hAnsi="Helvetica" w:cs="Helvetica"/>
          <w:b/>
          <w:bCs/>
          <w:color w:val="222222"/>
          <w:sz w:val="21"/>
          <w:szCs w:val="21"/>
        </w:rPr>
        <w:t xml:space="preserve">, 4.7, </w:t>
      </w:r>
      <w:r w:rsidRPr="00893856">
        <w:rPr>
          <w:rFonts w:ascii="Helvetica" w:hAnsi="Helvetica" w:cs="Helvetica" w:hint="eastAsia"/>
          <w:b/>
          <w:bCs/>
          <w:color w:val="222222"/>
          <w:sz w:val="21"/>
          <w:szCs w:val="21"/>
        </w:rPr>
        <w:t>Изучение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связывающих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свойств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митохондриального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транспортирующего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гликопротеида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дрожжей</w:t>
      </w:r>
      <w:r w:rsidRPr="00893856">
        <w:rPr>
          <w:rFonts w:ascii="Helvetica" w:hAnsi="Helvetica" w:cs="Helvetica"/>
          <w:b/>
          <w:bCs/>
          <w:color w:val="222222"/>
          <w:sz w:val="21"/>
          <w:szCs w:val="21"/>
        </w:rPr>
        <w:t xml:space="preserve"> Candida lipoljrfcica</w:t>
      </w:r>
    </w:p>
    <w:p w14:paraId="2017C865"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стр</w:t>
      </w:r>
      <w:r w:rsidRPr="00893856">
        <w:rPr>
          <w:rFonts w:ascii="Helvetica" w:hAnsi="Helvetica" w:cs="Helvetica"/>
          <w:b/>
          <w:bCs/>
          <w:color w:val="222222"/>
          <w:sz w:val="21"/>
          <w:szCs w:val="21"/>
        </w:rPr>
        <w:t>. 42</w:t>
      </w:r>
    </w:p>
    <w:p w14:paraId="4B6F9A1D"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выде­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лению</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митопластов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проводили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на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холоду</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при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О</w:t>
      </w:r>
      <w:r w:rsidRPr="00893856">
        <w:rPr>
          <w:rFonts w:ascii="Helvetica" w:hAnsi="Helvetica" w:cs="Helvetica"/>
          <w:b/>
          <w:bCs/>
          <w:color w:val="222222"/>
          <w:sz w:val="21"/>
          <w:szCs w:val="21"/>
        </w:rPr>
        <w:t xml:space="preserve"> - +4</w:t>
      </w:r>
      <w:r w:rsidRPr="00893856">
        <w:rPr>
          <w:rFonts w:ascii="Helvetica" w:hAnsi="Helvetica" w:cs="Helvetica" w:hint="eastAsia"/>
          <w:b/>
          <w:bCs/>
          <w:color w:val="222222"/>
          <w:sz w:val="21"/>
          <w:szCs w:val="21"/>
        </w:rPr>
        <w:t>°С</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р</w:t>
      </w:r>
      <w:r w:rsidRPr="00893856">
        <w:rPr>
          <w:rFonts w:ascii="Helvetica" w:hAnsi="Helvetica" w:cs="Helvetica"/>
          <w:b/>
          <w:bCs/>
          <w:color w:val="222222"/>
          <w:sz w:val="21"/>
          <w:szCs w:val="21"/>
        </w:rPr>
        <w:t xml:space="preserve">. 4.2, </w:t>
      </w:r>
      <w:r w:rsidRPr="00893856">
        <w:rPr>
          <w:rFonts w:ascii="Helvetica" w:hAnsi="Helvetica" w:cs="Helvetica" w:hint="eastAsia"/>
          <w:b/>
          <w:bCs/>
          <w:color w:val="222222"/>
          <w:sz w:val="21"/>
          <w:szCs w:val="21"/>
        </w:rPr>
        <w:t>Выделение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транспортирующих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соединений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из</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рий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гомогената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сердца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быка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1973 </w:t>
      </w:r>
      <w:r w:rsidRPr="00893856">
        <w:rPr>
          <w:rFonts w:ascii="Helvetica" w:hAnsi="Helvetica" w:cs="Helvetica" w:hint="eastAsia"/>
          <w:b/>
          <w:bCs/>
          <w:color w:val="222222"/>
          <w:sz w:val="21"/>
          <w:szCs w:val="21"/>
        </w:rPr>
        <w:t>г</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Д</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Мироновой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соавт</w:t>
      </w:r>
      <w:r w:rsidRPr="00893856">
        <w:rPr>
          <w:rFonts w:ascii="Helvetica" w:hAnsi="Helvetica" w:cs="Helvetica"/>
          <w:b/>
          <w:bCs/>
          <w:color w:val="222222"/>
          <w:sz w:val="21"/>
          <w:szCs w:val="21"/>
        </w:rPr>
        <w:t xml:space="preserve">. (18) </w:t>
      </w:r>
      <w:r w:rsidRPr="00893856">
        <w:rPr>
          <w:rFonts w:ascii="Helvetica" w:hAnsi="Helvetica" w:cs="Helvetica" w:hint="eastAsia"/>
          <w:b/>
          <w:bCs/>
          <w:color w:val="222222"/>
          <w:sz w:val="21"/>
          <w:szCs w:val="21"/>
        </w:rPr>
        <w:t>был</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предложен</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метод</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вы­</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деления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мембраноактивных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соединений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основе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которого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лежит</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про­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цедура</w:t>
      </w:r>
    </w:p>
    <w:p w14:paraId="1378390F" w14:textId="77777777" w:rsidR="00893856" w:rsidRPr="00893856" w:rsidRDefault="00893856" w:rsidP="00893856">
      <w:pPr>
        <w:rPr>
          <w:rFonts w:ascii="Helvetica" w:hAnsi="Helvetica" w:cs="Helvetica"/>
          <w:b/>
          <w:bCs/>
          <w:color w:val="222222"/>
          <w:sz w:val="21"/>
          <w:szCs w:val="21"/>
        </w:rPr>
      </w:pPr>
    </w:p>
    <w:p w14:paraId="0631A4DB"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Оглавление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диссертации</w:t>
      </w:r>
    </w:p>
    <w:p w14:paraId="398E2613"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кандидат</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биологических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наук</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Сирота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Татьяна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Валерияновна</w:t>
      </w:r>
    </w:p>
    <w:p w14:paraId="1D576971"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lastRenderedPageBreak/>
        <w:t xml:space="preserve">I. </w:t>
      </w:r>
      <w:r w:rsidRPr="00893856">
        <w:rPr>
          <w:rFonts w:ascii="Helvetica" w:hAnsi="Helvetica" w:cs="Helvetica" w:hint="eastAsia"/>
          <w:b/>
          <w:bCs/>
          <w:color w:val="222222"/>
          <w:sz w:val="21"/>
          <w:szCs w:val="21"/>
        </w:rPr>
        <w:t>ОБЗОР</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ЛИТЕРАТУРЫ</w:t>
      </w:r>
      <w:r w:rsidRPr="00893856">
        <w:rPr>
          <w:rFonts w:ascii="Helvetica" w:hAnsi="Helvetica" w:cs="Helvetica"/>
          <w:b/>
          <w:bCs/>
          <w:color w:val="222222"/>
          <w:sz w:val="21"/>
          <w:szCs w:val="21"/>
        </w:rPr>
        <w:t>:</w:t>
      </w:r>
    </w:p>
    <w:p w14:paraId="3D74D2EB" w14:textId="77777777" w:rsidR="00893856" w:rsidRPr="00893856" w:rsidRDefault="00893856" w:rsidP="00893856">
      <w:pPr>
        <w:rPr>
          <w:rFonts w:ascii="Helvetica" w:hAnsi="Helvetica" w:cs="Helvetica"/>
          <w:b/>
          <w:bCs/>
          <w:color w:val="222222"/>
          <w:sz w:val="21"/>
          <w:szCs w:val="21"/>
        </w:rPr>
      </w:pPr>
    </w:p>
    <w:p w14:paraId="45CC440F"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Глава</w:t>
      </w:r>
      <w:r w:rsidRPr="00893856">
        <w:rPr>
          <w:rFonts w:ascii="Helvetica" w:hAnsi="Helvetica" w:cs="Helvetica"/>
          <w:b/>
          <w:bCs/>
          <w:color w:val="222222"/>
          <w:sz w:val="21"/>
          <w:szCs w:val="21"/>
        </w:rPr>
        <w:t xml:space="preserve"> I. </w:t>
      </w:r>
      <w:r w:rsidRPr="00893856">
        <w:rPr>
          <w:rFonts w:ascii="Helvetica" w:hAnsi="Helvetica" w:cs="Helvetica" w:hint="eastAsia"/>
          <w:b/>
          <w:bCs/>
          <w:color w:val="222222"/>
          <w:sz w:val="21"/>
          <w:szCs w:val="21"/>
        </w:rPr>
        <w:t>Роль</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ионов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кальция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функционировании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клетки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клеточных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органелл</w:t>
      </w:r>
      <w:r w:rsidRPr="00893856">
        <w:rPr>
          <w:rFonts w:ascii="Helvetica" w:hAnsi="Helvetica" w:cs="Helvetica"/>
          <w:b/>
          <w:bCs/>
          <w:color w:val="222222"/>
          <w:sz w:val="21"/>
          <w:szCs w:val="21"/>
        </w:rPr>
        <w:t>.</w:t>
      </w:r>
    </w:p>
    <w:p w14:paraId="485BC040" w14:textId="77777777" w:rsidR="00893856" w:rsidRPr="00893856" w:rsidRDefault="00893856" w:rsidP="00893856">
      <w:pPr>
        <w:rPr>
          <w:rFonts w:ascii="Helvetica" w:hAnsi="Helvetica" w:cs="Helvetica"/>
          <w:b/>
          <w:bCs/>
          <w:color w:val="222222"/>
          <w:sz w:val="21"/>
          <w:szCs w:val="21"/>
        </w:rPr>
      </w:pPr>
    </w:p>
    <w:p w14:paraId="02EB3810"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I.I. </w:t>
      </w:r>
      <w:r w:rsidRPr="00893856">
        <w:rPr>
          <w:rFonts w:ascii="Helvetica" w:hAnsi="Helvetica" w:cs="Helvetica" w:hint="eastAsia"/>
          <w:b/>
          <w:bCs/>
          <w:color w:val="222222"/>
          <w:sz w:val="21"/>
          <w:szCs w:val="21"/>
        </w:rPr>
        <w:t>Ионы</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кальция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физиологических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процессах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организма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внутриклеточных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органе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лл</w:t>
      </w:r>
      <w:r w:rsidRPr="00893856">
        <w:rPr>
          <w:rFonts w:ascii="Helvetica" w:hAnsi="Helvetica" w:cs="Helvetica"/>
          <w:b/>
          <w:bCs/>
          <w:color w:val="222222"/>
          <w:sz w:val="21"/>
          <w:szCs w:val="21"/>
        </w:rPr>
        <w:t>.</w:t>
      </w:r>
    </w:p>
    <w:p w14:paraId="14D26501" w14:textId="77777777" w:rsidR="00893856" w:rsidRPr="00893856" w:rsidRDefault="00893856" w:rsidP="00893856">
      <w:pPr>
        <w:rPr>
          <w:rFonts w:ascii="Helvetica" w:hAnsi="Helvetica" w:cs="Helvetica"/>
          <w:b/>
          <w:bCs/>
          <w:color w:val="222222"/>
          <w:sz w:val="21"/>
          <w:szCs w:val="21"/>
        </w:rPr>
      </w:pPr>
    </w:p>
    <w:p w14:paraId="66798AC4"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Г</w:t>
      </w:r>
      <w:r w:rsidRPr="00893856">
        <w:rPr>
          <w:rFonts w:ascii="Helvetica" w:hAnsi="Helvetica" w:cs="Helvetica"/>
          <w:b/>
          <w:bCs/>
          <w:color w:val="222222"/>
          <w:sz w:val="21"/>
          <w:szCs w:val="21"/>
        </w:rPr>
        <w:t xml:space="preserve">;2. </w:t>
      </w:r>
      <w:r w:rsidRPr="00893856">
        <w:rPr>
          <w:rFonts w:ascii="Helvetica" w:hAnsi="Helvetica" w:cs="Helvetica" w:hint="eastAsia"/>
          <w:b/>
          <w:bCs/>
          <w:color w:val="222222"/>
          <w:sz w:val="21"/>
          <w:szCs w:val="21"/>
        </w:rPr>
        <w:t>Механизмы</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поддержания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концентрационных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градиентов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клетке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А</w:t>
      </w:r>
      <w:r w:rsidRPr="00893856">
        <w:rPr>
          <w:rFonts w:ascii="Helvetica" w:hAnsi="Helvetica" w:cs="Helvetica"/>
          <w:b/>
          <w:bCs/>
          <w:color w:val="222222"/>
          <w:sz w:val="21"/>
          <w:szCs w:val="21"/>
        </w:rPr>
        <w:t>1</w:t>
      </w:r>
      <w:r w:rsidRPr="00893856">
        <w:rPr>
          <w:rFonts w:ascii="Helvetica" w:hAnsi="Helvetica" w:cs="Helvetica" w:hint="eastAsia"/>
          <w:b/>
          <w:bCs/>
          <w:color w:val="222222"/>
          <w:sz w:val="21"/>
          <w:szCs w:val="21"/>
        </w:rPr>
        <w:t>Ф</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аза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Na+/Ca2+ </w:t>
      </w:r>
      <w:r w:rsidRPr="00893856">
        <w:rPr>
          <w:rFonts w:ascii="Helvetica" w:hAnsi="Helvetica" w:cs="Helvetica" w:hint="eastAsia"/>
          <w:b/>
          <w:bCs/>
          <w:color w:val="222222"/>
          <w:sz w:val="21"/>
          <w:szCs w:val="21"/>
        </w:rPr>
        <w:t>обмен</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цитоплазма</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тических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мембранах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АТ</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аза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саркоплазматического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ретикулума</w:t>
      </w:r>
      <w:r w:rsidRPr="00893856">
        <w:rPr>
          <w:rFonts w:ascii="Helvetica" w:hAnsi="Helvetica" w:cs="Helvetica"/>
          <w:b/>
          <w:bCs/>
          <w:color w:val="222222"/>
          <w:sz w:val="21"/>
          <w:szCs w:val="21"/>
        </w:rPr>
        <w:t>.</w:t>
      </w:r>
    </w:p>
    <w:p w14:paraId="5FCD62E8" w14:textId="77777777" w:rsidR="00893856" w:rsidRPr="00893856" w:rsidRDefault="00893856" w:rsidP="00893856">
      <w:pPr>
        <w:rPr>
          <w:rFonts w:ascii="Helvetica" w:hAnsi="Helvetica" w:cs="Helvetica"/>
          <w:b/>
          <w:bCs/>
          <w:color w:val="222222"/>
          <w:sz w:val="21"/>
          <w:szCs w:val="21"/>
        </w:rPr>
      </w:pPr>
    </w:p>
    <w:p w14:paraId="65585916"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1.3, </w:t>
      </w:r>
      <w:r w:rsidRPr="00893856">
        <w:rPr>
          <w:rFonts w:ascii="Helvetica" w:hAnsi="Helvetica" w:cs="Helvetica" w:hint="eastAsia"/>
          <w:b/>
          <w:bCs/>
          <w:color w:val="222222"/>
          <w:sz w:val="21"/>
          <w:szCs w:val="21"/>
        </w:rPr>
        <w:t>Участие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контролировании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внутриклеточной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концентрации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ионов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кальция</w:t>
      </w:r>
      <w:r w:rsidRPr="00893856">
        <w:rPr>
          <w:rFonts w:ascii="Helvetica" w:hAnsi="Helvetica" w:cs="Helvetica"/>
          <w:b/>
          <w:bCs/>
          <w:color w:val="222222"/>
          <w:sz w:val="21"/>
          <w:szCs w:val="21"/>
        </w:rPr>
        <w:t xml:space="preserve">. 1.3.I. </w:t>
      </w:r>
      <w:r w:rsidRPr="00893856">
        <w:rPr>
          <w:rFonts w:ascii="Helvetica" w:hAnsi="Helvetica" w:cs="Helvetica" w:hint="eastAsia"/>
          <w:b/>
          <w:bCs/>
          <w:color w:val="222222"/>
          <w:sz w:val="21"/>
          <w:szCs w:val="21"/>
        </w:rPr>
        <w:t>Общие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представления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об</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энергозависимом</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поглощении</w:t>
      </w:r>
    </w:p>
    <w:p w14:paraId="095E9609" w14:textId="77777777" w:rsidR="00893856" w:rsidRPr="00893856" w:rsidRDefault="00893856" w:rsidP="00893856">
      <w:pPr>
        <w:rPr>
          <w:rFonts w:ascii="Helvetica" w:hAnsi="Helvetica" w:cs="Helvetica"/>
          <w:b/>
          <w:bCs/>
          <w:color w:val="222222"/>
          <w:sz w:val="21"/>
          <w:szCs w:val="21"/>
        </w:rPr>
      </w:pPr>
    </w:p>
    <w:p w14:paraId="0CAE801C"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митохондриями</w:t>
      </w:r>
      <w:r w:rsidRPr="00893856">
        <w:rPr>
          <w:rFonts w:ascii="Helvetica" w:hAnsi="Helvetica" w:cs="Helvetica"/>
          <w:b/>
          <w:bCs/>
          <w:color w:val="222222"/>
          <w:sz w:val="21"/>
          <w:szCs w:val="21"/>
        </w:rPr>
        <w:t>.</w:t>
      </w:r>
    </w:p>
    <w:p w14:paraId="1D75656D" w14:textId="77777777" w:rsidR="00893856" w:rsidRPr="00893856" w:rsidRDefault="00893856" w:rsidP="00893856">
      <w:pPr>
        <w:rPr>
          <w:rFonts w:ascii="Helvetica" w:hAnsi="Helvetica" w:cs="Helvetica"/>
          <w:b/>
          <w:bCs/>
          <w:color w:val="222222"/>
          <w:sz w:val="21"/>
          <w:szCs w:val="21"/>
        </w:rPr>
      </w:pPr>
    </w:p>
    <w:p w14:paraId="3BC0C35D"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1.3.2,. </w:t>
      </w:r>
      <w:r w:rsidRPr="00893856">
        <w:rPr>
          <w:rFonts w:ascii="Helvetica" w:hAnsi="Helvetica" w:cs="Helvetica" w:hint="eastAsia"/>
          <w:b/>
          <w:bCs/>
          <w:color w:val="222222"/>
          <w:sz w:val="21"/>
          <w:szCs w:val="21"/>
        </w:rPr>
        <w:t>Основные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направления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исследования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транспорта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митохондриях</w:t>
      </w:r>
      <w:r w:rsidRPr="00893856">
        <w:rPr>
          <w:rFonts w:ascii="Helvetica" w:hAnsi="Helvetica" w:cs="Helvetica"/>
          <w:b/>
          <w:bCs/>
          <w:color w:val="222222"/>
          <w:sz w:val="21"/>
          <w:szCs w:val="21"/>
        </w:rPr>
        <w:t>.</w:t>
      </w:r>
    </w:p>
    <w:p w14:paraId="6D13AC89" w14:textId="77777777" w:rsidR="00893856" w:rsidRPr="00893856" w:rsidRDefault="00893856" w:rsidP="00893856">
      <w:pPr>
        <w:rPr>
          <w:rFonts w:ascii="Helvetica" w:hAnsi="Helvetica" w:cs="Helvetica"/>
          <w:b/>
          <w:bCs/>
          <w:color w:val="222222"/>
          <w:sz w:val="21"/>
          <w:szCs w:val="21"/>
        </w:rPr>
      </w:pPr>
    </w:p>
    <w:p w14:paraId="26CEF73C"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1.:3.3. </w:t>
      </w:r>
      <w:r w:rsidRPr="00893856">
        <w:rPr>
          <w:rFonts w:ascii="Helvetica" w:hAnsi="Helvetica" w:cs="Helvetica" w:hint="eastAsia"/>
          <w:b/>
          <w:bCs/>
          <w:color w:val="222222"/>
          <w:sz w:val="21"/>
          <w:szCs w:val="21"/>
        </w:rPr>
        <w:t>Бути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входа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выхода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митохондриях</w:t>
      </w:r>
      <w:r w:rsidRPr="00893856">
        <w:rPr>
          <w:rFonts w:ascii="Helvetica" w:hAnsi="Helvetica" w:cs="Helvetica"/>
          <w:b/>
          <w:bCs/>
          <w:color w:val="222222"/>
          <w:sz w:val="21"/>
          <w:szCs w:val="21"/>
        </w:rPr>
        <w:t>.</w:t>
      </w:r>
    </w:p>
    <w:p w14:paraId="6CEF8F30" w14:textId="77777777" w:rsidR="00893856" w:rsidRPr="00893856" w:rsidRDefault="00893856" w:rsidP="00893856">
      <w:pPr>
        <w:rPr>
          <w:rFonts w:ascii="Helvetica" w:hAnsi="Helvetica" w:cs="Helvetica"/>
          <w:b/>
          <w:bCs/>
          <w:color w:val="222222"/>
          <w:sz w:val="21"/>
          <w:szCs w:val="21"/>
        </w:rPr>
      </w:pPr>
    </w:p>
    <w:p w14:paraId="3D550ED6"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1.3; 4. </w:t>
      </w:r>
      <w:r w:rsidRPr="00893856">
        <w:rPr>
          <w:rFonts w:ascii="Helvetica" w:hAnsi="Helvetica" w:cs="Helvetica" w:hint="eastAsia"/>
          <w:b/>
          <w:bCs/>
          <w:color w:val="222222"/>
          <w:sz w:val="21"/>
          <w:szCs w:val="21"/>
        </w:rPr>
        <w:t>Связывание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ионов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кальция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митохондриями</w:t>
      </w:r>
      <w:r w:rsidRPr="00893856">
        <w:rPr>
          <w:rFonts w:ascii="Helvetica" w:hAnsi="Helvetica" w:cs="Helvetica"/>
          <w:b/>
          <w:bCs/>
          <w:color w:val="222222"/>
          <w:sz w:val="21"/>
          <w:szCs w:val="21"/>
        </w:rPr>
        <w:t xml:space="preserve">. 1;3;4.1. </w:t>
      </w:r>
      <w:r w:rsidRPr="00893856">
        <w:rPr>
          <w:rFonts w:ascii="Helvetica" w:hAnsi="Helvetica" w:cs="Helvetica" w:hint="eastAsia"/>
          <w:b/>
          <w:bCs/>
          <w:color w:val="222222"/>
          <w:sz w:val="21"/>
          <w:szCs w:val="21"/>
        </w:rPr>
        <w:t>Общие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представления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связывании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органическими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молекулами</w:t>
      </w:r>
      <w:r w:rsidRPr="00893856">
        <w:rPr>
          <w:rFonts w:ascii="Helvetica" w:hAnsi="Helvetica" w:cs="Helvetica"/>
          <w:b/>
          <w:bCs/>
          <w:color w:val="222222"/>
          <w:sz w:val="21"/>
          <w:szCs w:val="21"/>
        </w:rPr>
        <w:t>.</w:t>
      </w:r>
    </w:p>
    <w:p w14:paraId="0326FEE3" w14:textId="77777777" w:rsidR="00893856" w:rsidRPr="00893856" w:rsidRDefault="00893856" w:rsidP="00893856">
      <w:pPr>
        <w:rPr>
          <w:rFonts w:ascii="Helvetica" w:hAnsi="Helvetica" w:cs="Helvetica"/>
          <w:b/>
          <w:bCs/>
          <w:color w:val="222222"/>
          <w:sz w:val="21"/>
          <w:szCs w:val="21"/>
        </w:rPr>
      </w:pPr>
    </w:p>
    <w:p w14:paraId="0A0D0776"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1.3.4.2. </w:t>
      </w:r>
      <w:r w:rsidRPr="00893856">
        <w:rPr>
          <w:rFonts w:ascii="Helvetica" w:hAnsi="Helvetica" w:cs="Helvetica" w:hint="eastAsia"/>
          <w:b/>
          <w:bCs/>
          <w:color w:val="222222"/>
          <w:sz w:val="21"/>
          <w:szCs w:val="21"/>
        </w:rPr>
        <w:t>Связывание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ионов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кальция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митохондриями</w:t>
      </w:r>
      <w:r w:rsidRPr="00893856">
        <w:rPr>
          <w:rFonts w:ascii="Helvetica" w:hAnsi="Helvetica" w:cs="Helvetica"/>
          <w:b/>
          <w:bCs/>
          <w:color w:val="222222"/>
          <w:sz w:val="21"/>
          <w:szCs w:val="21"/>
        </w:rPr>
        <w:t>.;</w:t>
      </w:r>
    </w:p>
    <w:p w14:paraId="30E3E7CD" w14:textId="77777777" w:rsidR="00893856" w:rsidRPr="00893856" w:rsidRDefault="00893856" w:rsidP="00893856">
      <w:pPr>
        <w:rPr>
          <w:rFonts w:ascii="Helvetica" w:hAnsi="Helvetica" w:cs="Helvetica"/>
          <w:b/>
          <w:bCs/>
          <w:color w:val="222222"/>
          <w:sz w:val="21"/>
          <w:szCs w:val="21"/>
        </w:rPr>
      </w:pPr>
    </w:p>
    <w:p w14:paraId="32407B35"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lastRenderedPageBreak/>
        <w:t>Глава</w:t>
      </w:r>
      <w:r w:rsidRPr="00893856">
        <w:rPr>
          <w:rFonts w:ascii="Helvetica" w:hAnsi="Helvetica" w:cs="Helvetica"/>
          <w:b/>
          <w:bCs/>
          <w:color w:val="222222"/>
          <w:sz w:val="21"/>
          <w:szCs w:val="21"/>
        </w:rPr>
        <w:t xml:space="preserve"> 2. </w:t>
      </w:r>
      <w:r w:rsidRPr="00893856">
        <w:rPr>
          <w:rFonts w:ascii="Helvetica" w:hAnsi="Helvetica" w:cs="Helvetica" w:hint="eastAsia"/>
          <w:b/>
          <w:bCs/>
          <w:color w:val="222222"/>
          <w:sz w:val="21"/>
          <w:szCs w:val="21"/>
        </w:rPr>
        <w:t>Выделение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идентификация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соединений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претендующих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на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участие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электрогенном</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транспорте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митохондриях</w:t>
      </w:r>
      <w:r w:rsidRPr="00893856">
        <w:rPr>
          <w:rFonts w:ascii="Helvetica" w:hAnsi="Helvetica" w:cs="Helvetica"/>
          <w:b/>
          <w:bCs/>
          <w:color w:val="222222"/>
          <w:sz w:val="21"/>
          <w:szCs w:val="21"/>
        </w:rPr>
        <w:t>.3</w:t>
      </w:r>
      <w:r w:rsidRPr="00893856">
        <w:rPr>
          <w:rFonts w:ascii="Helvetica" w:hAnsi="Helvetica" w:cs="Helvetica" w:hint="eastAsia"/>
          <w:b/>
          <w:bCs/>
          <w:color w:val="222222"/>
          <w:sz w:val="21"/>
          <w:szCs w:val="21"/>
        </w:rPr>
        <w:t>»</w:t>
      </w:r>
    </w:p>
    <w:p w14:paraId="6EC35F61" w14:textId="77777777" w:rsidR="00893856" w:rsidRPr="00893856" w:rsidRDefault="00893856" w:rsidP="00893856">
      <w:pPr>
        <w:rPr>
          <w:rFonts w:ascii="Helvetica" w:hAnsi="Helvetica" w:cs="Helvetica"/>
          <w:b/>
          <w:bCs/>
          <w:color w:val="222222"/>
          <w:sz w:val="21"/>
          <w:szCs w:val="21"/>
        </w:rPr>
      </w:pPr>
    </w:p>
    <w:p w14:paraId="582EFA7E"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2.1. </w:t>
      </w:r>
      <w:r w:rsidRPr="00893856">
        <w:rPr>
          <w:rFonts w:ascii="Helvetica" w:hAnsi="Helvetica" w:cs="Helvetica" w:hint="eastAsia"/>
          <w:b/>
          <w:bCs/>
          <w:color w:val="222222"/>
          <w:sz w:val="21"/>
          <w:szCs w:val="21"/>
        </w:rPr>
        <w:t>Роль</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соединений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белковой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природы</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транспорте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митохондриях</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w:t>
      </w:r>
      <w:r w:rsidRPr="00893856">
        <w:rPr>
          <w:rFonts w:ascii="Helvetica" w:hAnsi="Helvetica" w:cs="Helvetica"/>
          <w:b/>
          <w:bCs/>
          <w:color w:val="222222"/>
          <w:sz w:val="21"/>
          <w:szCs w:val="21"/>
        </w:rPr>
        <w:t xml:space="preserve"> 34'</w:t>
      </w:r>
    </w:p>
    <w:p w14:paraId="1D4CABBC" w14:textId="77777777" w:rsidR="00893856" w:rsidRPr="00893856" w:rsidRDefault="00893856" w:rsidP="00893856">
      <w:pPr>
        <w:rPr>
          <w:rFonts w:ascii="Helvetica" w:hAnsi="Helvetica" w:cs="Helvetica"/>
          <w:b/>
          <w:bCs/>
          <w:color w:val="222222"/>
          <w:sz w:val="21"/>
          <w:szCs w:val="21"/>
        </w:rPr>
      </w:pPr>
    </w:p>
    <w:p w14:paraId="21651DB8"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2.2. </w:t>
      </w:r>
      <w:r w:rsidRPr="00893856">
        <w:rPr>
          <w:rFonts w:ascii="Helvetica" w:hAnsi="Helvetica" w:cs="Helvetica" w:hint="eastAsia"/>
          <w:b/>
          <w:bCs/>
          <w:color w:val="222222"/>
          <w:sz w:val="21"/>
          <w:szCs w:val="21"/>
        </w:rPr>
        <w:t>Липиды</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транспорт</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 xml:space="preserve">2+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митохондриях</w:t>
      </w:r>
      <w:r w:rsidRPr="00893856">
        <w:rPr>
          <w:rFonts w:ascii="Helvetica" w:hAnsi="Helvetica" w:cs="Helvetica"/>
          <w:b/>
          <w:bCs/>
          <w:color w:val="222222"/>
          <w:sz w:val="21"/>
          <w:szCs w:val="21"/>
        </w:rPr>
        <w:t>.</w:t>
      </w:r>
    </w:p>
    <w:p w14:paraId="3F31EE31" w14:textId="77777777" w:rsidR="00893856" w:rsidRPr="00893856" w:rsidRDefault="00893856" w:rsidP="00893856">
      <w:pPr>
        <w:rPr>
          <w:rFonts w:ascii="Helvetica" w:hAnsi="Helvetica" w:cs="Helvetica"/>
          <w:b/>
          <w:bCs/>
          <w:color w:val="222222"/>
          <w:sz w:val="21"/>
          <w:szCs w:val="21"/>
        </w:rPr>
      </w:pPr>
    </w:p>
    <w:p w14:paraId="798B992D"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Глава</w:t>
      </w:r>
      <w:r w:rsidRPr="00893856">
        <w:rPr>
          <w:rFonts w:ascii="Helvetica" w:hAnsi="Helvetica" w:cs="Helvetica"/>
          <w:b/>
          <w:bCs/>
          <w:color w:val="222222"/>
          <w:sz w:val="21"/>
          <w:szCs w:val="21"/>
        </w:rPr>
        <w:t xml:space="preserve"> 3. </w:t>
      </w:r>
      <w:r w:rsidRPr="00893856">
        <w:rPr>
          <w:rFonts w:ascii="Helvetica" w:hAnsi="Helvetica" w:cs="Helvetica" w:hint="eastAsia"/>
          <w:b/>
          <w:bCs/>
          <w:color w:val="222222"/>
          <w:sz w:val="21"/>
          <w:szCs w:val="21"/>
        </w:rPr>
        <w:t>Митохондрии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дрожжей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транспорт</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ионов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кальция</w:t>
      </w:r>
      <w:r w:rsidRPr="00893856">
        <w:rPr>
          <w:rFonts w:ascii="Helvetica" w:hAnsi="Helvetica" w:cs="Helvetica"/>
          <w:b/>
          <w:bCs/>
          <w:color w:val="222222"/>
          <w:sz w:val="21"/>
          <w:szCs w:val="21"/>
        </w:rPr>
        <w:t>.</w:t>
      </w:r>
    </w:p>
    <w:p w14:paraId="7B804935" w14:textId="77777777" w:rsidR="00893856" w:rsidRPr="00893856" w:rsidRDefault="00893856" w:rsidP="00893856">
      <w:pPr>
        <w:rPr>
          <w:rFonts w:ascii="Helvetica" w:hAnsi="Helvetica" w:cs="Helvetica"/>
          <w:b/>
          <w:bCs/>
          <w:color w:val="222222"/>
          <w:sz w:val="21"/>
          <w:szCs w:val="21"/>
        </w:rPr>
      </w:pPr>
    </w:p>
    <w:p w14:paraId="03856BD2"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II.' </w:t>
      </w:r>
      <w:r w:rsidRPr="00893856">
        <w:rPr>
          <w:rFonts w:ascii="Helvetica" w:hAnsi="Helvetica" w:cs="Helvetica" w:hint="eastAsia"/>
          <w:b/>
          <w:bCs/>
          <w:color w:val="222222"/>
          <w:sz w:val="21"/>
          <w:szCs w:val="21"/>
        </w:rPr>
        <w:t>ЭКСПЕРИМЕНТАЛЬНАЯ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ЧАСТЬ</w:t>
      </w:r>
      <w:r w:rsidRPr="00893856">
        <w:rPr>
          <w:rFonts w:ascii="Helvetica" w:hAnsi="Helvetica" w:cs="Helvetica"/>
          <w:b/>
          <w:bCs/>
          <w:color w:val="222222"/>
          <w:sz w:val="21"/>
          <w:szCs w:val="21"/>
        </w:rPr>
        <w:t>.</w:t>
      </w:r>
    </w:p>
    <w:p w14:paraId="30860A9E" w14:textId="77777777" w:rsidR="00893856" w:rsidRPr="00893856" w:rsidRDefault="00893856" w:rsidP="00893856">
      <w:pPr>
        <w:rPr>
          <w:rFonts w:ascii="Helvetica" w:hAnsi="Helvetica" w:cs="Helvetica"/>
          <w:b/>
          <w:bCs/>
          <w:color w:val="222222"/>
          <w:sz w:val="21"/>
          <w:szCs w:val="21"/>
        </w:rPr>
      </w:pPr>
    </w:p>
    <w:p w14:paraId="21521323"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Глава</w:t>
      </w:r>
      <w:r w:rsidRPr="00893856">
        <w:rPr>
          <w:rFonts w:ascii="Helvetica" w:hAnsi="Helvetica" w:cs="Helvetica"/>
          <w:b/>
          <w:bCs/>
          <w:color w:val="222222"/>
          <w:sz w:val="21"/>
          <w:szCs w:val="21"/>
        </w:rPr>
        <w:t xml:space="preserve"> 4. </w:t>
      </w:r>
      <w:r w:rsidRPr="00893856">
        <w:rPr>
          <w:rFonts w:ascii="Helvetica" w:hAnsi="Helvetica" w:cs="Helvetica" w:hint="eastAsia"/>
          <w:b/>
          <w:bCs/>
          <w:color w:val="222222"/>
          <w:sz w:val="21"/>
          <w:szCs w:val="21"/>
        </w:rPr>
        <w:t>Материалы</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методы</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исследований</w:t>
      </w:r>
      <w:r w:rsidRPr="00893856">
        <w:rPr>
          <w:rFonts w:ascii="Helvetica" w:hAnsi="Helvetica" w:cs="Helvetica"/>
          <w:b/>
          <w:bCs/>
          <w:color w:val="222222"/>
          <w:sz w:val="21"/>
          <w:szCs w:val="21"/>
        </w:rPr>
        <w:t xml:space="preserve">. 4.1. </w:t>
      </w:r>
      <w:r w:rsidRPr="00893856">
        <w:rPr>
          <w:rFonts w:ascii="Helvetica" w:hAnsi="Helvetica" w:cs="Helvetica" w:hint="eastAsia"/>
          <w:b/>
          <w:bCs/>
          <w:color w:val="222222"/>
          <w:sz w:val="21"/>
          <w:szCs w:val="21"/>
        </w:rPr>
        <w:t>Выделение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из</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сердца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быка</w:t>
      </w:r>
      <w:r w:rsidRPr="00893856">
        <w:rPr>
          <w:rFonts w:ascii="Helvetica" w:hAnsi="Helvetica" w:cs="Helvetica"/>
          <w:b/>
          <w:bCs/>
          <w:color w:val="222222"/>
          <w:sz w:val="21"/>
          <w:szCs w:val="21"/>
        </w:rPr>
        <w:t>.</w:t>
      </w:r>
    </w:p>
    <w:p w14:paraId="64B4E0FB" w14:textId="77777777" w:rsidR="00893856" w:rsidRPr="00893856" w:rsidRDefault="00893856" w:rsidP="00893856">
      <w:pPr>
        <w:rPr>
          <w:rFonts w:ascii="Helvetica" w:hAnsi="Helvetica" w:cs="Helvetica"/>
          <w:b/>
          <w:bCs/>
          <w:color w:val="222222"/>
          <w:sz w:val="21"/>
          <w:szCs w:val="21"/>
        </w:rPr>
      </w:pPr>
    </w:p>
    <w:p w14:paraId="0A27F107"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- 3 - </w:t>
      </w:r>
      <w:r w:rsidRPr="00893856">
        <w:rPr>
          <w:rFonts w:ascii="Helvetica" w:hAnsi="Helvetica" w:cs="Helvetica" w:hint="eastAsia"/>
          <w:b/>
          <w:bCs/>
          <w:color w:val="222222"/>
          <w:sz w:val="21"/>
          <w:szCs w:val="21"/>
        </w:rPr>
        <w:t>стр</w:t>
      </w:r>
      <w:r w:rsidRPr="00893856">
        <w:rPr>
          <w:rFonts w:ascii="Helvetica" w:hAnsi="Helvetica" w:cs="Helvetica"/>
          <w:b/>
          <w:bCs/>
          <w:color w:val="222222"/>
          <w:sz w:val="21"/>
          <w:szCs w:val="21"/>
        </w:rPr>
        <w:t xml:space="preserve">, 4;2. </w:t>
      </w:r>
      <w:r w:rsidRPr="00893856">
        <w:rPr>
          <w:rFonts w:ascii="Helvetica" w:hAnsi="Helvetica" w:cs="Helvetica" w:hint="eastAsia"/>
          <w:b/>
          <w:bCs/>
          <w:color w:val="222222"/>
          <w:sz w:val="21"/>
          <w:szCs w:val="21"/>
        </w:rPr>
        <w:t>Выделение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транспортирующих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соединений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из</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гомогената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сердца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быка</w:t>
      </w:r>
      <w:r w:rsidRPr="00893856">
        <w:rPr>
          <w:rFonts w:ascii="Helvetica" w:hAnsi="Helvetica" w:cs="Helvetica"/>
          <w:b/>
          <w:bCs/>
          <w:color w:val="222222"/>
          <w:sz w:val="21"/>
          <w:szCs w:val="21"/>
        </w:rPr>
        <w:t>.</w:t>
      </w:r>
    </w:p>
    <w:p w14:paraId="395645FA" w14:textId="77777777" w:rsidR="00893856" w:rsidRPr="00893856" w:rsidRDefault="00893856" w:rsidP="00893856">
      <w:pPr>
        <w:rPr>
          <w:rFonts w:ascii="Helvetica" w:hAnsi="Helvetica" w:cs="Helvetica"/>
          <w:b/>
          <w:bCs/>
          <w:color w:val="222222"/>
          <w:sz w:val="21"/>
          <w:szCs w:val="21"/>
        </w:rPr>
      </w:pPr>
    </w:p>
    <w:p w14:paraId="3DC756A5"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4.3. </w:t>
      </w:r>
      <w:r w:rsidRPr="00893856">
        <w:rPr>
          <w:rFonts w:ascii="Helvetica" w:hAnsi="Helvetica" w:cs="Helvetica" w:hint="eastAsia"/>
          <w:b/>
          <w:bCs/>
          <w:color w:val="222222"/>
          <w:sz w:val="21"/>
          <w:szCs w:val="21"/>
        </w:rPr>
        <w:t>Электрофорез</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полиакриламидном</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геле</w:t>
      </w:r>
      <w:r w:rsidRPr="00893856">
        <w:rPr>
          <w:rFonts w:ascii="Helvetica" w:hAnsi="Helvetica" w:cs="Helvetica"/>
          <w:b/>
          <w:bCs/>
          <w:color w:val="222222"/>
          <w:sz w:val="21"/>
          <w:szCs w:val="21"/>
        </w:rPr>
        <w:t>.</w:t>
      </w:r>
    </w:p>
    <w:p w14:paraId="2353D514" w14:textId="77777777" w:rsidR="00893856" w:rsidRPr="00893856" w:rsidRDefault="00893856" w:rsidP="00893856">
      <w:pPr>
        <w:rPr>
          <w:rFonts w:ascii="Helvetica" w:hAnsi="Helvetica" w:cs="Helvetica"/>
          <w:b/>
          <w:bCs/>
          <w:color w:val="222222"/>
          <w:sz w:val="21"/>
          <w:szCs w:val="21"/>
        </w:rPr>
      </w:pPr>
    </w:p>
    <w:p w14:paraId="622231A3"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4.4. </w:t>
      </w:r>
      <w:r w:rsidRPr="00893856">
        <w:rPr>
          <w:rFonts w:ascii="Helvetica" w:hAnsi="Helvetica" w:cs="Helvetica" w:hint="eastAsia"/>
          <w:b/>
          <w:bCs/>
          <w:color w:val="222222"/>
          <w:sz w:val="21"/>
          <w:szCs w:val="21"/>
        </w:rPr>
        <w:t>Изучение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состава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физико</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химических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свойств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трансг</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портирующего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гликопротеида</w:t>
      </w:r>
      <w:r w:rsidRPr="00893856">
        <w:rPr>
          <w:rFonts w:ascii="Helvetica" w:hAnsi="Helvetica" w:cs="Helvetica"/>
          <w:b/>
          <w:bCs/>
          <w:color w:val="222222"/>
          <w:sz w:val="21"/>
          <w:szCs w:val="21"/>
        </w:rPr>
        <w:t>.</w:t>
      </w:r>
    </w:p>
    <w:p w14:paraId="54D71E18" w14:textId="77777777" w:rsidR="00893856" w:rsidRPr="00893856" w:rsidRDefault="00893856" w:rsidP="00893856">
      <w:pPr>
        <w:rPr>
          <w:rFonts w:ascii="Helvetica" w:hAnsi="Helvetica" w:cs="Helvetica"/>
          <w:b/>
          <w:bCs/>
          <w:color w:val="222222"/>
          <w:sz w:val="21"/>
          <w:szCs w:val="21"/>
        </w:rPr>
      </w:pPr>
    </w:p>
    <w:p w14:paraId="5BAA5D6D"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4.5. </w:t>
      </w:r>
      <w:r w:rsidRPr="00893856">
        <w:rPr>
          <w:rFonts w:ascii="Helvetica" w:hAnsi="Helvetica" w:cs="Helvetica" w:hint="eastAsia"/>
          <w:b/>
          <w:bCs/>
          <w:color w:val="222222"/>
          <w:sz w:val="21"/>
          <w:szCs w:val="21"/>
        </w:rPr>
        <w:t>Изучение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состава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некоторых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физико</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химических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свойств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н</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транспортирующего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пептида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из</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сердца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быка</w:t>
      </w:r>
      <w:r w:rsidRPr="00893856">
        <w:rPr>
          <w:rFonts w:ascii="Helvetica" w:hAnsi="Helvetica" w:cs="Helvetica"/>
          <w:b/>
          <w:bCs/>
          <w:color w:val="222222"/>
          <w:sz w:val="21"/>
          <w:szCs w:val="21"/>
        </w:rPr>
        <w:t>.</w:t>
      </w:r>
    </w:p>
    <w:p w14:paraId="31CF0F37" w14:textId="77777777" w:rsidR="00893856" w:rsidRPr="00893856" w:rsidRDefault="00893856" w:rsidP="00893856">
      <w:pPr>
        <w:rPr>
          <w:rFonts w:ascii="Helvetica" w:hAnsi="Helvetica" w:cs="Helvetica"/>
          <w:b/>
          <w:bCs/>
          <w:color w:val="222222"/>
          <w:sz w:val="21"/>
          <w:szCs w:val="21"/>
        </w:rPr>
      </w:pPr>
    </w:p>
    <w:p w14:paraId="6F878B0B"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4;</w:t>
      </w:r>
      <w:r w:rsidRPr="00893856">
        <w:rPr>
          <w:rFonts w:ascii="Helvetica" w:hAnsi="Helvetica" w:cs="Helvetica" w:hint="eastAsia"/>
          <w:b/>
          <w:bCs/>
          <w:color w:val="222222"/>
          <w:sz w:val="21"/>
          <w:szCs w:val="21"/>
        </w:rPr>
        <w:t>б</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Изучение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транспортирующих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свойств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выде</w:t>
      </w:r>
      <w:r w:rsidRPr="00893856">
        <w:rPr>
          <w:rFonts w:ascii="Helvetica" w:hAnsi="Helvetica" w:cs="Helvetica" w:hint="eastAsia"/>
          <w:b/>
          <w:bCs/>
          <w:color w:val="222222"/>
          <w:sz w:val="21"/>
          <w:szCs w:val="21"/>
        </w:rPr>
        <w:lastRenderedPageBreak/>
        <w:t>ленных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из</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соединений</w:t>
      </w:r>
      <w:r w:rsidRPr="00893856">
        <w:rPr>
          <w:rFonts w:ascii="Helvetica" w:hAnsi="Helvetica" w:cs="Helvetica"/>
          <w:b/>
          <w:bCs/>
          <w:color w:val="222222"/>
          <w:sz w:val="21"/>
          <w:szCs w:val="21"/>
        </w:rPr>
        <w:t>.v.</w:t>
      </w:r>
    </w:p>
    <w:p w14:paraId="3DEE0B93" w14:textId="77777777" w:rsidR="00893856" w:rsidRPr="00893856" w:rsidRDefault="00893856" w:rsidP="00893856">
      <w:pPr>
        <w:rPr>
          <w:rFonts w:ascii="Helvetica" w:hAnsi="Helvetica" w:cs="Helvetica"/>
          <w:b/>
          <w:bCs/>
          <w:color w:val="222222"/>
          <w:sz w:val="21"/>
          <w:szCs w:val="21"/>
        </w:rPr>
      </w:pPr>
    </w:p>
    <w:p w14:paraId="703ED380"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4.7. </w:t>
      </w:r>
      <w:r w:rsidRPr="00893856">
        <w:rPr>
          <w:rFonts w:ascii="Helvetica" w:hAnsi="Helvetica" w:cs="Helvetica" w:hint="eastAsia"/>
          <w:b/>
          <w:bCs/>
          <w:color w:val="222222"/>
          <w:sz w:val="21"/>
          <w:szCs w:val="21"/>
        </w:rPr>
        <w:t>Изучение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связывающих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свойств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митохондриального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w:t>
      </w:r>
    </w:p>
    <w:p w14:paraId="3544D22F" w14:textId="77777777" w:rsidR="00893856" w:rsidRPr="00893856" w:rsidRDefault="00893856" w:rsidP="00893856">
      <w:pPr>
        <w:rPr>
          <w:rFonts w:ascii="Helvetica" w:hAnsi="Helvetica" w:cs="Helvetica"/>
          <w:b/>
          <w:bCs/>
          <w:color w:val="222222"/>
          <w:sz w:val="21"/>
          <w:szCs w:val="21"/>
        </w:rPr>
      </w:pPr>
    </w:p>
    <w:p w14:paraId="2C401224"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транспортирующего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гликопротеида</w:t>
      </w:r>
      <w:r w:rsidRPr="00893856">
        <w:rPr>
          <w:rFonts w:ascii="Helvetica" w:hAnsi="Helvetica" w:cs="Helvetica"/>
          <w:b/>
          <w:bCs/>
          <w:color w:val="222222"/>
          <w:sz w:val="21"/>
          <w:szCs w:val="21"/>
        </w:rPr>
        <w:t>.</w:t>
      </w:r>
    </w:p>
    <w:p w14:paraId="3104CA58" w14:textId="77777777" w:rsidR="00893856" w:rsidRPr="00893856" w:rsidRDefault="00893856" w:rsidP="00893856">
      <w:pPr>
        <w:rPr>
          <w:rFonts w:ascii="Helvetica" w:hAnsi="Helvetica" w:cs="Helvetica"/>
          <w:b/>
          <w:bCs/>
          <w:color w:val="222222"/>
          <w:sz w:val="21"/>
          <w:szCs w:val="21"/>
        </w:rPr>
      </w:pPr>
    </w:p>
    <w:p w14:paraId="1FD34E97"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4.8. </w:t>
      </w:r>
      <w:r w:rsidRPr="00893856">
        <w:rPr>
          <w:rFonts w:ascii="Helvetica" w:hAnsi="Helvetica" w:cs="Helvetica" w:hint="eastAsia"/>
          <w:b/>
          <w:bCs/>
          <w:color w:val="222222"/>
          <w:sz w:val="21"/>
          <w:szCs w:val="21"/>
        </w:rPr>
        <w:t>Исследование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транспорта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ионов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кальция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митохондриях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дрожжей</w:t>
      </w:r>
      <w:r w:rsidRPr="00893856">
        <w:rPr>
          <w:rFonts w:ascii="Helvetica" w:hAnsi="Helvetica" w:cs="Helvetica"/>
          <w:b/>
          <w:bCs/>
          <w:color w:val="222222"/>
          <w:sz w:val="21"/>
          <w:szCs w:val="21"/>
        </w:rPr>
        <w:t xml:space="preserve"> Candida lipoidica</w:t>
      </w:r>
    </w:p>
    <w:p w14:paraId="087AA850" w14:textId="77777777" w:rsidR="00893856" w:rsidRPr="00893856" w:rsidRDefault="00893856" w:rsidP="00893856">
      <w:pPr>
        <w:rPr>
          <w:rFonts w:ascii="Helvetica" w:hAnsi="Helvetica" w:cs="Helvetica"/>
          <w:b/>
          <w:bCs/>
          <w:color w:val="222222"/>
          <w:sz w:val="21"/>
          <w:szCs w:val="21"/>
        </w:rPr>
      </w:pPr>
    </w:p>
    <w:p w14:paraId="6497B40A"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III. </w:t>
      </w:r>
      <w:r w:rsidRPr="00893856">
        <w:rPr>
          <w:rFonts w:ascii="Helvetica" w:hAnsi="Helvetica" w:cs="Helvetica" w:hint="eastAsia"/>
          <w:b/>
          <w:bCs/>
          <w:color w:val="222222"/>
          <w:sz w:val="21"/>
          <w:szCs w:val="21"/>
        </w:rPr>
        <w:t>РЕЗУЛЬТАТЫ</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ЖСПЕРИМЕНТОВ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ОБСУЖДЕНИЕ</w:t>
      </w:r>
      <w:r w:rsidRPr="00893856">
        <w:rPr>
          <w:rFonts w:ascii="Helvetica" w:hAnsi="Helvetica" w:cs="Helvetica"/>
          <w:b/>
          <w:bCs/>
          <w:color w:val="222222"/>
          <w:sz w:val="21"/>
          <w:szCs w:val="21"/>
        </w:rPr>
        <w:t>.</w:t>
      </w:r>
    </w:p>
    <w:p w14:paraId="2AE2DF91" w14:textId="77777777" w:rsidR="00893856" w:rsidRPr="00893856" w:rsidRDefault="00893856" w:rsidP="00893856">
      <w:pPr>
        <w:rPr>
          <w:rFonts w:ascii="Helvetica" w:hAnsi="Helvetica" w:cs="Helvetica"/>
          <w:b/>
          <w:bCs/>
          <w:color w:val="222222"/>
          <w:sz w:val="21"/>
          <w:szCs w:val="21"/>
        </w:rPr>
      </w:pPr>
    </w:p>
    <w:p w14:paraId="5CA781C9"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Глава</w:t>
      </w:r>
      <w:r w:rsidRPr="00893856">
        <w:rPr>
          <w:rFonts w:ascii="Helvetica" w:hAnsi="Helvetica" w:cs="Helvetica"/>
          <w:b/>
          <w:bCs/>
          <w:color w:val="222222"/>
          <w:sz w:val="21"/>
          <w:szCs w:val="21"/>
        </w:rPr>
        <w:t xml:space="preserve"> 5. </w:t>
      </w:r>
      <w:r w:rsidRPr="00893856">
        <w:rPr>
          <w:rFonts w:ascii="Helvetica" w:hAnsi="Helvetica" w:cs="Helvetica" w:hint="eastAsia"/>
          <w:b/>
          <w:bCs/>
          <w:color w:val="222222"/>
          <w:sz w:val="21"/>
          <w:szCs w:val="21"/>
        </w:rPr>
        <w:t>Выделение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очистка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идентификация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некоторые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физико</w:t>
      </w:r>
    </w:p>
    <w:p w14:paraId="212ADA22" w14:textId="77777777" w:rsidR="00893856" w:rsidRPr="00893856" w:rsidRDefault="00893856" w:rsidP="00893856">
      <w:pPr>
        <w:rPr>
          <w:rFonts w:ascii="Helvetica" w:hAnsi="Helvetica" w:cs="Helvetica"/>
          <w:b/>
          <w:bCs/>
          <w:color w:val="222222"/>
          <w:sz w:val="21"/>
          <w:szCs w:val="21"/>
        </w:rPr>
      </w:pPr>
    </w:p>
    <w:p w14:paraId="03FF033A"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химические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свойства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транспортирующих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соединений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из</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сердца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быка</w:t>
      </w:r>
      <w:r w:rsidRPr="00893856">
        <w:rPr>
          <w:rFonts w:ascii="Helvetica" w:hAnsi="Helvetica" w:cs="Helvetica"/>
          <w:b/>
          <w:bCs/>
          <w:color w:val="222222"/>
          <w:sz w:val="21"/>
          <w:szCs w:val="21"/>
        </w:rPr>
        <w:t>.</w:t>
      </w:r>
    </w:p>
    <w:p w14:paraId="692B7660" w14:textId="77777777" w:rsidR="00893856" w:rsidRPr="00893856" w:rsidRDefault="00893856" w:rsidP="00893856">
      <w:pPr>
        <w:rPr>
          <w:rFonts w:ascii="Helvetica" w:hAnsi="Helvetica" w:cs="Helvetica"/>
          <w:b/>
          <w:bCs/>
          <w:color w:val="222222"/>
          <w:sz w:val="21"/>
          <w:szCs w:val="21"/>
        </w:rPr>
      </w:pPr>
    </w:p>
    <w:p w14:paraId="43692474"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5.1. </w:t>
      </w:r>
      <w:r w:rsidRPr="00893856">
        <w:rPr>
          <w:rFonts w:ascii="Helvetica" w:hAnsi="Helvetica" w:cs="Helvetica" w:hint="eastAsia"/>
          <w:b/>
          <w:bCs/>
          <w:color w:val="222222"/>
          <w:sz w:val="21"/>
          <w:szCs w:val="21"/>
        </w:rPr>
        <w:t>Очистка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высокомолекулярного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транспортирующего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соединения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помощью</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электрофореза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полиакриламидном</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геле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Доказательство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гликопротеидной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природы</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высокомолекулярного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соединения</w:t>
      </w:r>
      <w:r w:rsidRPr="00893856">
        <w:rPr>
          <w:rFonts w:ascii="Helvetica" w:hAnsi="Helvetica" w:cs="Helvetica"/>
          <w:b/>
          <w:bCs/>
          <w:color w:val="222222"/>
          <w:sz w:val="21"/>
          <w:szCs w:val="21"/>
        </w:rPr>
        <w:t>.</w:t>
      </w:r>
    </w:p>
    <w:p w14:paraId="33A85F57" w14:textId="77777777" w:rsidR="00893856" w:rsidRPr="00893856" w:rsidRDefault="00893856" w:rsidP="00893856">
      <w:pPr>
        <w:rPr>
          <w:rFonts w:ascii="Helvetica" w:hAnsi="Helvetica" w:cs="Helvetica"/>
          <w:b/>
          <w:bCs/>
          <w:color w:val="222222"/>
          <w:sz w:val="21"/>
          <w:szCs w:val="21"/>
        </w:rPr>
      </w:pPr>
    </w:p>
    <w:p w14:paraId="5D5E6758"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5.2. </w:t>
      </w:r>
      <w:r w:rsidRPr="00893856">
        <w:rPr>
          <w:rFonts w:ascii="Helvetica" w:hAnsi="Helvetica" w:cs="Helvetica" w:hint="eastAsia"/>
          <w:b/>
          <w:bCs/>
          <w:color w:val="222222"/>
          <w:sz w:val="21"/>
          <w:szCs w:val="21"/>
        </w:rPr>
        <w:t>Молекулярная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масса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гликопротеида</w:t>
      </w:r>
      <w:r w:rsidRPr="00893856">
        <w:rPr>
          <w:rFonts w:ascii="Helvetica" w:hAnsi="Helvetica" w:cs="Helvetica"/>
          <w:b/>
          <w:bCs/>
          <w:color w:val="222222"/>
          <w:sz w:val="21"/>
          <w:szCs w:val="21"/>
        </w:rPr>
        <w:t>.</w:t>
      </w:r>
    </w:p>
    <w:p w14:paraId="09AF738A" w14:textId="77777777" w:rsidR="00893856" w:rsidRPr="00893856" w:rsidRDefault="00893856" w:rsidP="00893856">
      <w:pPr>
        <w:rPr>
          <w:rFonts w:ascii="Helvetica" w:hAnsi="Helvetica" w:cs="Helvetica"/>
          <w:b/>
          <w:bCs/>
          <w:color w:val="222222"/>
          <w:sz w:val="21"/>
          <w:szCs w:val="21"/>
        </w:rPr>
      </w:pPr>
    </w:p>
    <w:p w14:paraId="2AF01D12"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5.3. </w:t>
      </w:r>
      <w:r w:rsidRPr="00893856">
        <w:rPr>
          <w:rFonts w:ascii="Helvetica" w:hAnsi="Helvetica" w:cs="Helvetica" w:hint="eastAsia"/>
          <w:b/>
          <w:bCs/>
          <w:color w:val="222222"/>
          <w:sz w:val="21"/>
          <w:szCs w:val="21"/>
        </w:rPr>
        <w:t>Химический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состав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гликопротеида</w:t>
      </w:r>
      <w:r w:rsidRPr="00893856">
        <w:rPr>
          <w:rFonts w:ascii="Helvetica" w:hAnsi="Helvetica" w:cs="Helvetica"/>
          <w:b/>
          <w:bCs/>
          <w:color w:val="222222"/>
          <w:sz w:val="21"/>
          <w:szCs w:val="21"/>
        </w:rPr>
        <w:t>.</w:t>
      </w:r>
    </w:p>
    <w:p w14:paraId="58980E42" w14:textId="77777777" w:rsidR="00893856" w:rsidRPr="00893856" w:rsidRDefault="00893856" w:rsidP="00893856">
      <w:pPr>
        <w:rPr>
          <w:rFonts w:ascii="Helvetica" w:hAnsi="Helvetica" w:cs="Helvetica"/>
          <w:b/>
          <w:bCs/>
          <w:color w:val="222222"/>
          <w:sz w:val="21"/>
          <w:szCs w:val="21"/>
        </w:rPr>
      </w:pPr>
    </w:p>
    <w:p w14:paraId="5C67E832"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5.3.1. </w:t>
      </w:r>
      <w:r w:rsidRPr="00893856">
        <w:rPr>
          <w:rFonts w:ascii="Helvetica" w:hAnsi="Helvetica" w:cs="Helvetica" w:hint="eastAsia"/>
          <w:b/>
          <w:bCs/>
          <w:color w:val="222222"/>
          <w:sz w:val="21"/>
          <w:szCs w:val="21"/>
        </w:rPr>
        <w:t>Аминокислотный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состав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гликопротеида</w:t>
      </w:r>
      <w:r w:rsidRPr="00893856">
        <w:rPr>
          <w:rFonts w:ascii="Helvetica" w:hAnsi="Helvetica" w:cs="Helvetica"/>
          <w:b/>
          <w:bCs/>
          <w:color w:val="222222"/>
          <w:sz w:val="21"/>
          <w:szCs w:val="21"/>
        </w:rPr>
        <w:t>.</w:t>
      </w:r>
    </w:p>
    <w:p w14:paraId="1943A76C" w14:textId="77777777" w:rsidR="00893856" w:rsidRPr="00893856" w:rsidRDefault="00893856" w:rsidP="00893856">
      <w:pPr>
        <w:rPr>
          <w:rFonts w:ascii="Helvetica" w:hAnsi="Helvetica" w:cs="Helvetica"/>
          <w:b/>
          <w:bCs/>
          <w:color w:val="222222"/>
          <w:sz w:val="21"/>
          <w:szCs w:val="21"/>
        </w:rPr>
      </w:pPr>
    </w:p>
    <w:p w14:paraId="537AAB3B"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lastRenderedPageBreak/>
        <w:t xml:space="preserve">5.3;2. </w:t>
      </w:r>
      <w:r w:rsidRPr="00893856">
        <w:rPr>
          <w:rFonts w:ascii="Helvetica" w:hAnsi="Helvetica" w:cs="Helvetica" w:hint="eastAsia"/>
          <w:b/>
          <w:bCs/>
          <w:color w:val="222222"/>
          <w:sz w:val="21"/>
          <w:szCs w:val="21"/>
        </w:rPr>
        <w:t>Состав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углеводной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компоненты</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гликопротеида</w:t>
      </w:r>
      <w:r w:rsidRPr="00893856">
        <w:rPr>
          <w:rFonts w:ascii="Helvetica" w:hAnsi="Helvetica" w:cs="Helvetica"/>
          <w:b/>
          <w:bCs/>
          <w:color w:val="222222"/>
          <w:sz w:val="21"/>
          <w:szCs w:val="21"/>
        </w:rPr>
        <w:t>.</w:t>
      </w:r>
    </w:p>
    <w:p w14:paraId="2407DDD6" w14:textId="77777777" w:rsidR="00893856" w:rsidRPr="00893856" w:rsidRDefault="00893856" w:rsidP="00893856">
      <w:pPr>
        <w:rPr>
          <w:rFonts w:ascii="Helvetica" w:hAnsi="Helvetica" w:cs="Helvetica"/>
          <w:b/>
          <w:bCs/>
          <w:color w:val="222222"/>
          <w:sz w:val="21"/>
          <w:szCs w:val="21"/>
        </w:rPr>
      </w:pPr>
    </w:p>
    <w:p w14:paraId="5CD627B1"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5.3.3. </w:t>
      </w:r>
      <w:r w:rsidRPr="00893856">
        <w:rPr>
          <w:rFonts w:ascii="Helvetica" w:hAnsi="Helvetica" w:cs="Helvetica" w:hint="eastAsia"/>
          <w:b/>
          <w:bCs/>
          <w:color w:val="222222"/>
          <w:sz w:val="21"/>
          <w:szCs w:val="21"/>
        </w:rPr>
        <w:t>Идентификация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липидов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препарате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транспортирующего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митохондриального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гликопротеида</w:t>
      </w:r>
      <w:r w:rsidRPr="00893856">
        <w:rPr>
          <w:rFonts w:ascii="Helvetica" w:hAnsi="Helvetica" w:cs="Helvetica"/>
          <w:b/>
          <w:bCs/>
          <w:color w:val="222222"/>
          <w:sz w:val="21"/>
          <w:szCs w:val="21"/>
        </w:rPr>
        <w:t>.</w:t>
      </w:r>
    </w:p>
    <w:p w14:paraId="1EBDA00C" w14:textId="77777777" w:rsidR="00893856" w:rsidRPr="00893856" w:rsidRDefault="00893856" w:rsidP="00893856">
      <w:pPr>
        <w:rPr>
          <w:rFonts w:ascii="Helvetica" w:hAnsi="Helvetica" w:cs="Helvetica"/>
          <w:b/>
          <w:bCs/>
          <w:color w:val="222222"/>
          <w:sz w:val="21"/>
          <w:szCs w:val="21"/>
        </w:rPr>
      </w:pPr>
    </w:p>
    <w:p w14:paraId="6BB1B1AA"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5.4. </w:t>
      </w:r>
      <w:r w:rsidRPr="00893856">
        <w:rPr>
          <w:rFonts w:ascii="Helvetica" w:hAnsi="Helvetica" w:cs="Helvetica" w:hint="eastAsia"/>
          <w:b/>
          <w:bCs/>
          <w:color w:val="222222"/>
          <w:sz w:val="21"/>
          <w:szCs w:val="21"/>
        </w:rPr>
        <w:t>Физико</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химические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свойства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гликопротеида</w:t>
      </w:r>
      <w:r w:rsidRPr="00893856">
        <w:rPr>
          <w:rFonts w:ascii="Helvetica" w:hAnsi="Helvetica" w:cs="Helvetica"/>
          <w:b/>
          <w:bCs/>
          <w:color w:val="222222"/>
          <w:sz w:val="21"/>
          <w:szCs w:val="21"/>
        </w:rPr>
        <w:t>.</w:t>
      </w:r>
    </w:p>
    <w:p w14:paraId="1AF9C7A3" w14:textId="77777777" w:rsidR="00893856" w:rsidRPr="00893856" w:rsidRDefault="00893856" w:rsidP="00893856">
      <w:pPr>
        <w:rPr>
          <w:rFonts w:ascii="Helvetica" w:hAnsi="Helvetica" w:cs="Helvetica"/>
          <w:b/>
          <w:bCs/>
          <w:color w:val="222222"/>
          <w:sz w:val="21"/>
          <w:szCs w:val="21"/>
        </w:rPr>
      </w:pPr>
    </w:p>
    <w:p w14:paraId="7B6C7BDF"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5;5; </w:t>
      </w:r>
      <w:r w:rsidRPr="00893856">
        <w:rPr>
          <w:rFonts w:ascii="Helvetica" w:hAnsi="Helvetica" w:cs="Helvetica" w:hint="eastAsia"/>
          <w:b/>
          <w:bCs/>
          <w:color w:val="222222"/>
          <w:sz w:val="21"/>
          <w:szCs w:val="21"/>
        </w:rPr>
        <w:t>Очистка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состав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некоторые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свойства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транспортирующего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пептида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из</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сердца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быка</w:t>
      </w:r>
      <w:r w:rsidRPr="00893856">
        <w:rPr>
          <w:rFonts w:ascii="Helvetica" w:hAnsi="Helvetica" w:cs="Helvetica"/>
          <w:b/>
          <w:bCs/>
          <w:color w:val="222222"/>
          <w:sz w:val="21"/>
          <w:szCs w:val="21"/>
        </w:rPr>
        <w:t>.*.</w:t>
      </w:r>
    </w:p>
    <w:p w14:paraId="0BD91B0B" w14:textId="77777777" w:rsidR="00893856" w:rsidRPr="00893856" w:rsidRDefault="00893856" w:rsidP="00893856">
      <w:pPr>
        <w:rPr>
          <w:rFonts w:ascii="Helvetica" w:hAnsi="Helvetica" w:cs="Helvetica"/>
          <w:b/>
          <w:bCs/>
          <w:color w:val="222222"/>
          <w:sz w:val="21"/>
          <w:szCs w:val="21"/>
        </w:rPr>
      </w:pPr>
    </w:p>
    <w:p w14:paraId="22EF2062"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- 4 - </w:t>
      </w:r>
      <w:r w:rsidRPr="00893856">
        <w:rPr>
          <w:rFonts w:ascii="Helvetica" w:hAnsi="Helvetica" w:cs="Helvetica" w:hint="eastAsia"/>
          <w:b/>
          <w:bCs/>
          <w:color w:val="222222"/>
          <w:sz w:val="21"/>
          <w:szCs w:val="21"/>
        </w:rPr>
        <w:t>стр</w:t>
      </w:r>
      <w:r w:rsidRPr="00893856">
        <w:rPr>
          <w:rFonts w:ascii="Helvetica" w:hAnsi="Helvetica" w:cs="Helvetica"/>
          <w:b/>
          <w:bCs/>
          <w:color w:val="222222"/>
          <w:sz w:val="21"/>
          <w:szCs w:val="21"/>
        </w:rPr>
        <w:t>.</w:t>
      </w:r>
    </w:p>
    <w:p w14:paraId="4ABA0999" w14:textId="77777777" w:rsidR="00893856" w:rsidRPr="00893856" w:rsidRDefault="00893856" w:rsidP="00893856">
      <w:pPr>
        <w:rPr>
          <w:rFonts w:ascii="Helvetica" w:hAnsi="Helvetica" w:cs="Helvetica"/>
          <w:b/>
          <w:bCs/>
          <w:color w:val="222222"/>
          <w:sz w:val="21"/>
          <w:szCs w:val="21"/>
        </w:rPr>
      </w:pPr>
    </w:p>
    <w:p w14:paraId="5E0EFCAF"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Глава</w:t>
      </w:r>
      <w:r w:rsidRPr="00893856">
        <w:rPr>
          <w:rFonts w:ascii="Helvetica" w:hAnsi="Helvetica" w:cs="Helvetica"/>
          <w:b/>
          <w:bCs/>
          <w:color w:val="222222"/>
          <w:sz w:val="21"/>
          <w:szCs w:val="21"/>
        </w:rPr>
        <w:t xml:space="preserve"> 6. </w:t>
      </w:r>
      <w:r w:rsidRPr="00893856">
        <w:rPr>
          <w:rFonts w:ascii="Helvetica" w:hAnsi="Helvetica" w:cs="Helvetica" w:hint="eastAsia"/>
          <w:b/>
          <w:bCs/>
          <w:color w:val="222222"/>
          <w:sz w:val="21"/>
          <w:szCs w:val="21"/>
        </w:rPr>
        <w:t>Исследование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транспортирующих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свойств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гликопротеида</w:t>
      </w:r>
      <w:r w:rsidRPr="00893856">
        <w:rPr>
          <w:rFonts w:ascii="Helvetica" w:hAnsi="Helvetica" w:cs="Helvetica"/>
          <w:b/>
          <w:bCs/>
          <w:color w:val="222222"/>
          <w:sz w:val="21"/>
          <w:szCs w:val="21"/>
        </w:rPr>
        <w:t>.</w:t>
      </w:r>
    </w:p>
    <w:p w14:paraId="0000B812" w14:textId="77777777" w:rsidR="00893856" w:rsidRPr="00893856" w:rsidRDefault="00893856" w:rsidP="00893856">
      <w:pPr>
        <w:rPr>
          <w:rFonts w:ascii="Helvetica" w:hAnsi="Helvetica" w:cs="Helvetica"/>
          <w:b/>
          <w:bCs/>
          <w:color w:val="222222"/>
          <w:sz w:val="21"/>
          <w:szCs w:val="21"/>
        </w:rPr>
      </w:pPr>
    </w:p>
    <w:p w14:paraId="36A22CA2"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6.1. </w:t>
      </w:r>
      <w:r w:rsidRPr="00893856">
        <w:rPr>
          <w:rFonts w:ascii="Helvetica" w:hAnsi="Helvetica" w:cs="Helvetica" w:hint="eastAsia"/>
          <w:b/>
          <w:bCs/>
          <w:color w:val="222222"/>
          <w:sz w:val="21"/>
          <w:szCs w:val="21"/>
        </w:rPr>
        <w:t>Реконструкция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митохондриальной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системы</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транспорта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на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БЛМ</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использованием</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митохондриального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гликопротеида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Канальный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механизм</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транспорта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иона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кальция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митохондриях</w:t>
      </w:r>
      <w:r w:rsidRPr="00893856">
        <w:rPr>
          <w:rFonts w:ascii="Helvetica" w:hAnsi="Helvetica" w:cs="Helvetica"/>
          <w:b/>
          <w:bCs/>
          <w:color w:val="222222"/>
          <w:sz w:val="21"/>
          <w:szCs w:val="21"/>
        </w:rPr>
        <w:t>.</w:t>
      </w:r>
    </w:p>
    <w:p w14:paraId="06970F22" w14:textId="77777777" w:rsidR="00893856" w:rsidRPr="00893856" w:rsidRDefault="00893856" w:rsidP="00893856">
      <w:pPr>
        <w:rPr>
          <w:rFonts w:ascii="Helvetica" w:hAnsi="Helvetica" w:cs="Helvetica"/>
          <w:b/>
          <w:bCs/>
          <w:color w:val="222222"/>
          <w:sz w:val="21"/>
          <w:szCs w:val="21"/>
        </w:rPr>
      </w:pPr>
    </w:p>
    <w:p w14:paraId="6C2C492A"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Глава</w:t>
      </w:r>
      <w:r w:rsidRPr="00893856">
        <w:rPr>
          <w:rFonts w:ascii="Helvetica" w:hAnsi="Helvetica" w:cs="Helvetica"/>
          <w:b/>
          <w:bCs/>
          <w:color w:val="222222"/>
          <w:sz w:val="21"/>
          <w:szCs w:val="21"/>
        </w:rPr>
        <w:t xml:space="preserve"> 7. </w:t>
      </w:r>
      <w:r w:rsidRPr="00893856">
        <w:rPr>
          <w:rFonts w:ascii="Helvetica" w:hAnsi="Helvetica" w:cs="Helvetica" w:hint="eastAsia"/>
          <w:b/>
          <w:bCs/>
          <w:color w:val="222222"/>
          <w:sz w:val="21"/>
          <w:szCs w:val="21"/>
        </w:rPr>
        <w:t>Функциональная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роль</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белковой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компоненты</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транспортирующего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гликопротеида</w:t>
      </w:r>
      <w:r w:rsidRPr="00893856">
        <w:rPr>
          <w:rFonts w:ascii="Helvetica" w:hAnsi="Helvetica" w:cs="Helvetica"/>
          <w:b/>
          <w:bCs/>
          <w:color w:val="222222"/>
          <w:sz w:val="21"/>
          <w:szCs w:val="21"/>
        </w:rPr>
        <w:t>.;</w:t>
      </w:r>
    </w:p>
    <w:p w14:paraId="79FFCAD6" w14:textId="77777777" w:rsidR="00893856" w:rsidRPr="00893856" w:rsidRDefault="00893856" w:rsidP="00893856">
      <w:pPr>
        <w:rPr>
          <w:rFonts w:ascii="Helvetica" w:hAnsi="Helvetica" w:cs="Helvetica"/>
          <w:b/>
          <w:bCs/>
          <w:color w:val="222222"/>
          <w:sz w:val="21"/>
          <w:szCs w:val="21"/>
        </w:rPr>
      </w:pPr>
    </w:p>
    <w:p w14:paraId="65157A3D"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Глава</w:t>
      </w:r>
      <w:r w:rsidRPr="00893856">
        <w:rPr>
          <w:rFonts w:ascii="Helvetica" w:hAnsi="Helvetica" w:cs="Helvetica"/>
          <w:b/>
          <w:bCs/>
          <w:color w:val="222222"/>
          <w:sz w:val="21"/>
          <w:szCs w:val="21"/>
        </w:rPr>
        <w:t xml:space="preserve">.8. </w:t>
      </w:r>
      <w:r w:rsidRPr="00893856">
        <w:rPr>
          <w:rFonts w:ascii="Helvetica" w:hAnsi="Helvetica" w:cs="Helvetica" w:hint="eastAsia"/>
          <w:b/>
          <w:bCs/>
          <w:color w:val="222222"/>
          <w:sz w:val="21"/>
          <w:szCs w:val="21"/>
        </w:rPr>
        <w:t>Исследование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связывающих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свойств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митохондриального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транспортирующего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гликопротеида</w:t>
      </w:r>
      <w:r w:rsidRPr="00893856">
        <w:rPr>
          <w:rFonts w:ascii="Helvetica" w:hAnsi="Helvetica" w:cs="Helvetica"/>
          <w:b/>
          <w:bCs/>
          <w:color w:val="222222"/>
          <w:sz w:val="21"/>
          <w:szCs w:val="21"/>
        </w:rPr>
        <w:t>.</w:t>
      </w:r>
    </w:p>
    <w:p w14:paraId="03FF51CD" w14:textId="77777777" w:rsidR="00893856" w:rsidRPr="00893856" w:rsidRDefault="00893856" w:rsidP="00893856">
      <w:pPr>
        <w:rPr>
          <w:rFonts w:ascii="Helvetica" w:hAnsi="Helvetica" w:cs="Helvetica"/>
          <w:b/>
          <w:bCs/>
          <w:color w:val="222222"/>
          <w:sz w:val="21"/>
          <w:szCs w:val="21"/>
        </w:rPr>
      </w:pPr>
    </w:p>
    <w:p w14:paraId="74F1DE91"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8.1.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транспортирующий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митохондриальный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гликопротеид</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способен</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связывать</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ионы</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кальция</w:t>
      </w:r>
      <w:r w:rsidRPr="00893856">
        <w:rPr>
          <w:rFonts w:ascii="Helvetica" w:hAnsi="Helvetica" w:cs="Helvetica"/>
          <w:b/>
          <w:bCs/>
          <w:color w:val="222222"/>
          <w:sz w:val="21"/>
          <w:szCs w:val="21"/>
        </w:rPr>
        <w:t>.;.</w:t>
      </w:r>
    </w:p>
    <w:p w14:paraId="7DF44A3F" w14:textId="77777777" w:rsidR="00893856" w:rsidRPr="00893856" w:rsidRDefault="00893856" w:rsidP="00893856">
      <w:pPr>
        <w:rPr>
          <w:rFonts w:ascii="Helvetica" w:hAnsi="Helvetica" w:cs="Helvetica"/>
          <w:b/>
          <w:bCs/>
          <w:color w:val="222222"/>
          <w:sz w:val="21"/>
          <w:szCs w:val="21"/>
        </w:rPr>
      </w:pPr>
    </w:p>
    <w:p w14:paraId="1FD1508B"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8.2. </w:t>
      </w:r>
      <w:r w:rsidRPr="00893856">
        <w:rPr>
          <w:rFonts w:ascii="Helvetica" w:hAnsi="Helvetica" w:cs="Helvetica" w:hint="eastAsia"/>
          <w:b/>
          <w:bCs/>
          <w:color w:val="222222"/>
          <w:sz w:val="21"/>
          <w:szCs w:val="21"/>
        </w:rPr>
        <w:t>Зависимость</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связывания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гликопротеидом</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от</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рН</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среды</w:t>
      </w:r>
      <w:r w:rsidRPr="00893856">
        <w:rPr>
          <w:rFonts w:ascii="Helvetica" w:hAnsi="Helvetica" w:cs="Helvetica"/>
          <w:b/>
          <w:bCs/>
          <w:color w:val="222222"/>
          <w:sz w:val="21"/>
          <w:szCs w:val="21"/>
        </w:rPr>
        <w:t>.</w:t>
      </w:r>
    </w:p>
    <w:p w14:paraId="3C0BAF80" w14:textId="77777777" w:rsidR="00893856" w:rsidRPr="00893856" w:rsidRDefault="00893856" w:rsidP="00893856">
      <w:pPr>
        <w:rPr>
          <w:rFonts w:ascii="Helvetica" w:hAnsi="Helvetica" w:cs="Helvetica"/>
          <w:b/>
          <w:bCs/>
          <w:color w:val="222222"/>
          <w:sz w:val="21"/>
          <w:szCs w:val="21"/>
        </w:rPr>
      </w:pPr>
    </w:p>
    <w:p w14:paraId="27589486"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8.3. </w:t>
      </w:r>
      <w:r w:rsidRPr="00893856">
        <w:rPr>
          <w:rFonts w:ascii="Helvetica" w:hAnsi="Helvetica" w:cs="Helvetica" w:hint="eastAsia"/>
          <w:b/>
          <w:bCs/>
          <w:color w:val="222222"/>
          <w:sz w:val="21"/>
          <w:szCs w:val="21"/>
        </w:rPr>
        <w:t>Определение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эффективных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констант</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связывания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дриальным</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транспортирующим</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гликопротеидом</w:t>
      </w:r>
      <w:r w:rsidRPr="00893856">
        <w:rPr>
          <w:rFonts w:ascii="Helvetica" w:hAnsi="Helvetica" w:cs="Helvetica"/>
          <w:b/>
          <w:bCs/>
          <w:color w:val="222222"/>
          <w:sz w:val="21"/>
          <w:szCs w:val="21"/>
        </w:rPr>
        <w:t>.81.</w:t>
      </w:r>
    </w:p>
    <w:p w14:paraId="0C46960D" w14:textId="77777777" w:rsidR="00893856" w:rsidRPr="00893856" w:rsidRDefault="00893856" w:rsidP="00893856">
      <w:pPr>
        <w:rPr>
          <w:rFonts w:ascii="Helvetica" w:hAnsi="Helvetica" w:cs="Helvetica"/>
          <w:b/>
          <w:bCs/>
          <w:color w:val="222222"/>
          <w:sz w:val="21"/>
          <w:szCs w:val="21"/>
        </w:rPr>
      </w:pPr>
    </w:p>
    <w:p w14:paraId="0AF71B23"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8.4. </w:t>
      </w:r>
      <w:r w:rsidRPr="00893856">
        <w:rPr>
          <w:rFonts w:ascii="Helvetica" w:hAnsi="Helvetica" w:cs="Helvetica" w:hint="eastAsia"/>
          <w:b/>
          <w:bCs/>
          <w:color w:val="222222"/>
          <w:sz w:val="21"/>
          <w:szCs w:val="21"/>
        </w:rPr>
        <w:t>Сравнение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связывающих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свойств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выделенных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из</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белков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Схема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функционирования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системы</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транспорта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митохондриях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сердца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печени</w:t>
      </w:r>
      <w:r w:rsidRPr="00893856">
        <w:rPr>
          <w:rFonts w:ascii="Helvetica" w:hAnsi="Helvetica" w:cs="Helvetica"/>
          <w:b/>
          <w:bCs/>
          <w:color w:val="222222"/>
          <w:sz w:val="21"/>
          <w:szCs w:val="21"/>
        </w:rPr>
        <w:t>.</w:t>
      </w:r>
    </w:p>
    <w:p w14:paraId="44D8B9D9" w14:textId="77777777" w:rsidR="00893856" w:rsidRPr="00893856" w:rsidRDefault="00893856" w:rsidP="00893856">
      <w:pPr>
        <w:rPr>
          <w:rFonts w:ascii="Helvetica" w:hAnsi="Helvetica" w:cs="Helvetica"/>
          <w:b/>
          <w:bCs/>
          <w:color w:val="222222"/>
          <w:sz w:val="21"/>
          <w:szCs w:val="21"/>
        </w:rPr>
      </w:pPr>
    </w:p>
    <w:p w14:paraId="495E9325"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hint="eastAsia"/>
          <w:b/>
          <w:bCs/>
          <w:color w:val="222222"/>
          <w:sz w:val="21"/>
          <w:szCs w:val="21"/>
        </w:rPr>
        <w:t>Глава</w:t>
      </w:r>
      <w:r w:rsidRPr="00893856">
        <w:rPr>
          <w:rFonts w:ascii="Helvetica" w:hAnsi="Helvetica" w:cs="Helvetica"/>
          <w:b/>
          <w:bCs/>
          <w:color w:val="222222"/>
          <w:sz w:val="21"/>
          <w:szCs w:val="21"/>
        </w:rPr>
        <w:t xml:space="preserve"> 9. </w:t>
      </w:r>
      <w:r w:rsidRPr="00893856">
        <w:rPr>
          <w:rFonts w:ascii="Helvetica" w:hAnsi="Helvetica" w:cs="Helvetica" w:hint="eastAsia"/>
          <w:b/>
          <w:bCs/>
          <w:color w:val="222222"/>
          <w:sz w:val="21"/>
          <w:szCs w:val="21"/>
        </w:rPr>
        <w:t>Исследование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системы</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транспорта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митохондриях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дрожжей</w:t>
      </w:r>
      <w:r w:rsidRPr="00893856">
        <w:rPr>
          <w:rFonts w:ascii="Helvetica" w:hAnsi="Helvetica" w:cs="Helvetica"/>
          <w:b/>
          <w:bCs/>
          <w:color w:val="222222"/>
          <w:sz w:val="21"/>
          <w:szCs w:val="21"/>
        </w:rPr>
        <w:t xml:space="preserve"> Candida lipolytica</w:t>
      </w:r>
    </w:p>
    <w:p w14:paraId="4C3FE010" w14:textId="77777777" w:rsidR="00893856" w:rsidRPr="00893856" w:rsidRDefault="00893856" w:rsidP="00893856">
      <w:pPr>
        <w:rPr>
          <w:rFonts w:ascii="Helvetica" w:hAnsi="Helvetica" w:cs="Helvetica"/>
          <w:b/>
          <w:bCs/>
          <w:color w:val="222222"/>
          <w:sz w:val="21"/>
          <w:szCs w:val="21"/>
        </w:rPr>
      </w:pPr>
    </w:p>
    <w:p w14:paraId="498395B0"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9.1. </w:t>
      </w:r>
      <w:r w:rsidRPr="00893856">
        <w:rPr>
          <w:rFonts w:ascii="Helvetica" w:hAnsi="Helvetica" w:cs="Helvetica" w:hint="eastAsia"/>
          <w:b/>
          <w:bCs/>
          <w:color w:val="222222"/>
          <w:sz w:val="21"/>
          <w:szCs w:val="21"/>
        </w:rPr>
        <w:t>Измерение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концентраций</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кальция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помощью</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селективного</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электрода</w:t>
      </w:r>
      <w:r w:rsidRPr="00893856">
        <w:rPr>
          <w:rFonts w:ascii="Helvetica" w:hAnsi="Helvetica" w:cs="Helvetica"/>
          <w:b/>
          <w:bCs/>
          <w:color w:val="222222"/>
          <w:sz w:val="21"/>
          <w:szCs w:val="21"/>
        </w:rPr>
        <w:t>. 89,</w:t>
      </w:r>
    </w:p>
    <w:p w14:paraId="58124C8A" w14:textId="77777777" w:rsidR="00893856" w:rsidRPr="00893856" w:rsidRDefault="00893856" w:rsidP="00893856">
      <w:pPr>
        <w:rPr>
          <w:rFonts w:ascii="Helvetica" w:hAnsi="Helvetica" w:cs="Helvetica"/>
          <w:b/>
          <w:bCs/>
          <w:color w:val="222222"/>
          <w:sz w:val="21"/>
          <w:szCs w:val="21"/>
        </w:rPr>
      </w:pPr>
    </w:p>
    <w:p w14:paraId="510F2E89" w14:textId="77777777" w:rsidR="00893856" w:rsidRPr="00893856" w:rsidRDefault="00893856" w:rsidP="00893856">
      <w:pPr>
        <w:rPr>
          <w:rFonts w:ascii="Helvetica" w:hAnsi="Helvetica" w:cs="Helvetica"/>
          <w:b/>
          <w:bCs/>
          <w:color w:val="222222"/>
          <w:sz w:val="21"/>
          <w:szCs w:val="21"/>
        </w:rPr>
      </w:pPr>
      <w:r w:rsidRPr="00893856">
        <w:rPr>
          <w:rFonts w:ascii="Helvetica" w:hAnsi="Helvetica" w:cs="Helvetica"/>
          <w:b/>
          <w:bCs/>
          <w:color w:val="222222"/>
          <w:sz w:val="21"/>
          <w:szCs w:val="21"/>
        </w:rPr>
        <w:t xml:space="preserve">9.2. </w:t>
      </w:r>
      <w:r w:rsidRPr="00893856">
        <w:rPr>
          <w:rFonts w:ascii="Helvetica" w:hAnsi="Helvetica" w:cs="Helvetica" w:hint="eastAsia"/>
          <w:b/>
          <w:bCs/>
          <w:color w:val="222222"/>
          <w:sz w:val="21"/>
          <w:szCs w:val="21"/>
        </w:rPr>
        <w:t>АТШ</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зависимое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поглощение</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ионов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кальция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митохондриями</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дрожжей</w:t>
      </w:r>
      <w:r w:rsidRPr="00893856">
        <w:rPr>
          <w:rFonts w:ascii="Helvetica" w:hAnsi="Helvetica" w:cs="Helvetica"/>
          <w:b/>
          <w:bCs/>
          <w:color w:val="222222"/>
          <w:sz w:val="21"/>
          <w:szCs w:val="21"/>
        </w:rPr>
        <w:t xml:space="preserve"> Candida lipolytica</w:t>
      </w:r>
    </w:p>
    <w:p w14:paraId="4E7926E5" w14:textId="77777777" w:rsidR="00893856" w:rsidRPr="00893856" w:rsidRDefault="00893856" w:rsidP="00893856">
      <w:pPr>
        <w:rPr>
          <w:rFonts w:ascii="Helvetica" w:hAnsi="Helvetica" w:cs="Helvetica"/>
          <w:b/>
          <w:bCs/>
          <w:color w:val="222222"/>
          <w:sz w:val="21"/>
          <w:szCs w:val="21"/>
        </w:rPr>
      </w:pPr>
    </w:p>
    <w:p w14:paraId="0C1B29AA" w14:textId="18D5F2F7" w:rsidR="008A0C40" w:rsidRPr="00893856" w:rsidRDefault="00893856" w:rsidP="00893856">
      <w:r w:rsidRPr="00893856">
        <w:rPr>
          <w:rFonts w:ascii="Helvetica" w:hAnsi="Helvetica" w:cs="Helvetica"/>
          <w:b/>
          <w:bCs/>
          <w:color w:val="222222"/>
          <w:sz w:val="21"/>
          <w:szCs w:val="21"/>
        </w:rPr>
        <w:t xml:space="preserve">9.3. </w:t>
      </w:r>
      <w:r w:rsidRPr="00893856">
        <w:rPr>
          <w:rFonts w:ascii="Helvetica" w:hAnsi="Helvetica" w:cs="Helvetica" w:hint="eastAsia"/>
          <w:b/>
          <w:bCs/>
          <w:color w:val="222222"/>
          <w:sz w:val="21"/>
          <w:szCs w:val="21"/>
        </w:rPr>
        <w:t>Активация</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транспорта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в</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митохондриях</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дрожжей</w:t>
      </w:r>
      <w:r w:rsidRPr="00893856">
        <w:rPr>
          <w:rFonts w:ascii="Helvetica" w:hAnsi="Helvetica" w:cs="Helvetica"/>
          <w:b/>
          <w:bCs/>
          <w:color w:val="222222"/>
          <w:sz w:val="21"/>
          <w:szCs w:val="21"/>
        </w:rPr>
        <w:t xml:space="preserve"> Candida lipolybica </w:t>
      </w:r>
      <w:r w:rsidRPr="00893856">
        <w:rPr>
          <w:rFonts w:ascii="Helvetica" w:hAnsi="Helvetica" w:cs="Helvetica" w:hint="eastAsia"/>
          <w:b/>
          <w:bCs/>
          <w:color w:val="222222"/>
          <w:sz w:val="21"/>
          <w:szCs w:val="21"/>
        </w:rPr>
        <w:t>Са</w:t>
      </w:r>
      <w:r w:rsidRPr="00893856">
        <w:rPr>
          <w:rFonts w:ascii="Helvetica" w:hAnsi="Helvetica" w:cs="Helvetica"/>
          <w:b/>
          <w:bCs/>
          <w:color w:val="222222"/>
          <w:sz w:val="21"/>
          <w:szCs w:val="21"/>
        </w:rPr>
        <w:t>^+-</w:t>
      </w:r>
      <w:r w:rsidRPr="00893856">
        <w:rPr>
          <w:rFonts w:ascii="Helvetica" w:hAnsi="Helvetica" w:cs="Helvetica" w:hint="eastAsia"/>
          <w:b/>
          <w:bCs/>
          <w:color w:val="222222"/>
          <w:sz w:val="21"/>
          <w:szCs w:val="21"/>
        </w:rPr>
        <w:t>транспортирующим</w:t>
      </w:r>
      <w:r w:rsidRPr="00893856">
        <w:rPr>
          <w:rFonts w:ascii="Helvetica" w:hAnsi="Helvetica" w:cs="Helvetica"/>
          <w:b/>
          <w:bCs/>
          <w:color w:val="222222"/>
          <w:sz w:val="21"/>
          <w:szCs w:val="21"/>
        </w:rPr>
        <w:t xml:space="preserve"> </w:t>
      </w:r>
      <w:r w:rsidRPr="00893856">
        <w:rPr>
          <w:rFonts w:ascii="Helvetica" w:hAnsi="Helvetica" w:cs="Helvetica" w:hint="eastAsia"/>
          <w:b/>
          <w:bCs/>
          <w:color w:val="222222"/>
          <w:sz w:val="21"/>
          <w:szCs w:val="21"/>
        </w:rPr>
        <w:t>гликопротеидом</w:t>
      </w:r>
      <w:r w:rsidRPr="00893856">
        <w:rPr>
          <w:rFonts w:ascii="Helvetica" w:hAnsi="Helvetica" w:cs="Helvetica"/>
          <w:b/>
          <w:bCs/>
          <w:color w:val="222222"/>
          <w:sz w:val="21"/>
          <w:szCs w:val="21"/>
        </w:rPr>
        <w:t>.</w:t>
      </w:r>
    </w:p>
    <w:sectPr w:rsidR="008A0C40" w:rsidRPr="008938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5E2E4" w14:textId="77777777" w:rsidR="00D73080" w:rsidRDefault="00D73080">
      <w:pPr>
        <w:spacing w:after="0" w:line="240" w:lineRule="auto"/>
      </w:pPr>
      <w:r>
        <w:separator/>
      </w:r>
    </w:p>
  </w:endnote>
  <w:endnote w:type="continuationSeparator" w:id="0">
    <w:p w14:paraId="14CB42FE" w14:textId="77777777" w:rsidR="00D73080" w:rsidRDefault="00D73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A5AA6" w14:textId="77777777" w:rsidR="00D73080" w:rsidRDefault="00D73080"/>
    <w:p w14:paraId="62146C11" w14:textId="77777777" w:rsidR="00D73080" w:rsidRDefault="00D73080"/>
    <w:p w14:paraId="4482B93E" w14:textId="77777777" w:rsidR="00D73080" w:rsidRDefault="00D73080"/>
    <w:p w14:paraId="66095D08" w14:textId="77777777" w:rsidR="00D73080" w:rsidRDefault="00D73080"/>
    <w:p w14:paraId="1042F020" w14:textId="77777777" w:rsidR="00D73080" w:rsidRDefault="00D73080"/>
    <w:p w14:paraId="7302A488" w14:textId="77777777" w:rsidR="00D73080" w:rsidRDefault="00D73080"/>
    <w:p w14:paraId="476EFC5A" w14:textId="77777777" w:rsidR="00D73080" w:rsidRDefault="00D730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036944" wp14:editId="26EA22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29F47" w14:textId="77777777" w:rsidR="00D73080" w:rsidRDefault="00D730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0369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529F47" w14:textId="77777777" w:rsidR="00D73080" w:rsidRDefault="00D730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D3E7C8" w14:textId="77777777" w:rsidR="00D73080" w:rsidRDefault="00D73080"/>
    <w:p w14:paraId="676FAA63" w14:textId="77777777" w:rsidR="00D73080" w:rsidRDefault="00D73080"/>
    <w:p w14:paraId="41E883C9" w14:textId="77777777" w:rsidR="00D73080" w:rsidRDefault="00D730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432F47" wp14:editId="4F79C4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979BE" w14:textId="77777777" w:rsidR="00D73080" w:rsidRDefault="00D73080"/>
                          <w:p w14:paraId="0130580D" w14:textId="77777777" w:rsidR="00D73080" w:rsidRDefault="00D730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432F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2979BE" w14:textId="77777777" w:rsidR="00D73080" w:rsidRDefault="00D73080"/>
                    <w:p w14:paraId="0130580D" w14:textId="77777777" w:rsidR="00D73080" w:rsidRDefault="00D730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149E79" w14:textId="77777777" w:rsidR="00D73080" w:rsidRDefault="00D73080"/>
    <w:p w14:paraId="02104361" w14:textId="77777777" w:rsidR="00D73080" w:rsidRDefault="00D73080">
      <w:pPr>
        <w:rPr>
          <w:sz w:val="2"/>
          <w:szCs w:val="2"/>
        </w:rPr>
      </w:pPr>
    </w:p>
    <w:p w14:paraId="44F5954A" w14:textId="77777777" w:rsidR="00D73080" w:rsidRDefault="00D73080"/>
    <w:p w14:paraId="1C6D0271" w14:textId="77777777" w:rsidR="00D73080" w:rsidRDefault="00D73080">
      <w:pPr>
        <w:spacing w:after="0" w:line="240" w:lineRule="auto"/>
      </w:pPr>
    </w:p>
  </w:footnote>
  <w:footnote w:type="continuationSeparator" w:id="0">
    <w:p w14:paraId="701BEFD2" w14:textId="77777777" w:rsidR="00D73080" w:rsidRDefault="00D73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080"/>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22139</TotalTime>
  <Pages>6</Pages>
  <Words>768</Words>
  <Characters>4383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1052</cp:revision>
  <cp:lastPrinted>2009-02-06T05:36:00Z</cp:lastPrinted>
  <dcterms:created xsi:type="dcterms:W3CDTF">2025-11-25T20:19:00Z</dcterms:created>
  <dcterms:modified xsi:type="dcterms:W3CDTF">2025-12-29T12:45:00Z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