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E193D" w:rsidRDefault="002E193D" w:rsidP="002E193D">
      <w:r w:rsidRPr="002A6EEE">
        <w:rPr>
          <w:rFonts w:ascii="Times New Roman" w:hAnsi="Times New Roman" w:cs="Times New Roman"/>
          <w:b/>
          <w:sz w:val="24"/>
          <w:szCs w:val="24"/>
        </w:rPr>
        <w:t>Таланюк Вікторія Віталіївна</w:t>
      </w:r>
      <w:r w:rsidRPr="002A6EEE">
        <w:rPr>
          <w:rFonts w:ascii="Times New Roman" w:hAnsi="Times New Roman" w:cs="Times New Roman"/>
          <w:sz w:val="24"/>
          <w:szCs w:val="24"/>
        </w:rPr>
        <w:t>, вчитель фізики, гімназія № 48 м. Києва, Міністерство освіти і науки України. Назва дисертації: «Закономірності формування та біорозкладу зварних з’єднань біодеградабельних полімерів». Шифр та назва спеціальності – 05.02.01 – матеріалознавство. Спецрада К 67.111.01 Херсонської державної морської академії</w:t>
      </w:r>
    </w:p>
    <w:sectPr w:rsidR="001136ED" w:rsidRPr="002E19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2E193D" w:rsidRPr="002E19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EAECF-423E-48C5-B53C-9D36213B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2021-01-12T18:43:00Z</dcterms:created>
  <dcterms:modified xsi:type="dcterms:W3CDTF">2021-01-16T12:46:00Z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