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D00B"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Бенимецкий, Федор Анатольевич.</w:t>
      </w:r>
    </w:p>
    <w:p w14:paraId="7F0713BA"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Управление экситонными и поляритонными оптическими резонансами в планарных структурах, интегрированных с двумерными полупроводниками : диссертация ... кандидата физико-математических наук : 1.3.8. / Бенимецкий Федор Анатольевич ; [Место защиты: ФГАОУ ВО «Национальный исследовательский университет ИТМО»]. - Санкт-Петербург, 2021. - 195 с. : ил.; 14,5х20,5 см.</w:t>
      </w:r>
    </w:p>
    <w:p w14:paraId="4D8CCFB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Оглавление диссертациикандидат наук Бенимецкий Федор Анатольевич</w:t>
      </w:r>
    </w:p>
    <w:p w14:paraId="2E087C5D"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Реферат</w:t>
      </w:r>
    </w:p>
    <w:p w14:paraId="1697C511"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Synopsis</w:t>
      </w:r>
    </w:p>
    <w:p w14:paraId="576FE96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Введение</w:t>
      </w:r>
    </w:p>
    <w:p w14:paraId="7B58FDA9"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Глава 1. Обзор литературы</w:t>
      </w:r>
    </w:p>
    <w:p w14:paraId="20082AEB"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1.1 Двумерные полупроводники</w:t>
      </w:r>
    </w:p>
    <w:p w14:paraId="746329D9"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1.2 Деформация двумерных материалов</w:t>
      </w:r>
    </w:p>
    <w:p w14:paraId="1B4957AE"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1.2.1 Однородная одноосная деформация</w:t>
      </w:r>
    </w:p>
    <w:p w14:paraId="67B56CC6"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1.2.2 Однородная двухосная деформация</w:t>
      </w:r>
    </w:p>
    <w:p w14:paraId="361ADB78"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1.2.3 Локальная деформация</w:t>
      </w:r>
    </w:p>
    <w:p w14:paraId="3F6267E1"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1.3 Режим сильной связи между экситонами в дихалькогенидах переходных металлов и оптическими модами фотонных структур</w:t>
      </w:r>
    </w:p>
    <w:p w14:paraId="3D38020C"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1.4 Фотонно-кристаллические волноводы</w:t>
      </w:r>
    </w:p>
    <w:p w14:paraId="28B3620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1.4.1 Связанные состояния в континууме</w:t>
      </w:r>
    </w:p>
    <w:p w14:paraId="04C35319"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1.4.2 Фотонные топологические изоляторы</w:t>
      </w:r>
    </w:p>
    <w:p w14:paraId="5457A94B"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Глава 2. Экспериментальные методики</w:t>
      </w:r>
    </w:p>
    <w:p w14:paraId="42067976"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2.1 Получение атомарно тонких слоев дихалькогенидов переходных металлов и изготовление гетероструктур на их основе</w:t>
      </w:r>
    </w:p>
    <w:p w14:paraId="0D6E8E32"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2.2 Изготовление диэлектрических планарных фотонных структур</w:t>
      </w:r>
    </w:p>
    <w:p w14:paraId="6551BDF9"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2.3 Предварительная характеризация образцов</w:t>
      </w:r>
    </w:p>
    <w:p w14:paraId="0BF1E0F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2.3.1 Сканирующая электронная микроскопия</w:t>
      </w:r>
    </w:p>
    <w:p w14:paraId="594F04BE"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2.3.2 Атомно-силовая микроскопия</w:t>
      </w:r>
    </w:p>
    <w:p w14:paraId="4775D7A5"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2.4 Локальная деформация двумерных материалов</w:t>
      </w:r>
    </w:p>
    <w:p w14:paraId="0EDEC0FE"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2.5 Микроскопия задней фокальной плоскости</w:t>
      </w:r>
    </w:p>
    <w:p w14:paraId="129E80E8"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Глава 3. Оптомеханические свойства двумерных полупроводников при</w:t>
      </w:r>
    </w:p>
    <w:p w14:paraId="65C3F356"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локальной деформации</w:t>
      </w:r>
    </w:p>
    <w:p w14:paraId="295B06C8"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3.1 Локальная деформация двумерных материалов</w:t>
      </w:r>
    </w:p>
    <w:p w14:paraId="241FE6A6"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lastRenderedPageBreak/>
        <w:t>3.2 Выводы по Главе</w:t>
      </w:r>
    </w:p>
    <w:p w14:paraId="76E0266C"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Глава 4. Режим сильной экситон-фотонной связи в гибридных структурах на основе планарных диэлектрических структур, интегрированных с двумерными полупроводниками</w:t>
      </w:r>
    </w:p>
    <w:p w14:paraId="102EFF5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4.1 Режим сильной связи между экситонами в монослое Мо8е2 и фотонной структурой, поддерживающей связанные состояния</w:t>
      </w:r>
    </w:p>
    <w:p w14:paraId="7605602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в континууме</w:t>
      </w:r>
    </w:p>
    <w:p w14:paraId="47459114"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4.1.1 Фотонно-кристаллический волновод, поддерживающий связанные состояния в континууме</w:t>
      </w:r>
    </w:p>
    <w:p w14:paraId="52DB8401"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4.1.2 Наблюдение сильной связи между экситонами в монослое МоБе2 со связанными состояниями в континууме в фотонно-кристаллическом волноводе</w:t>
      </w:r>
    </w:p>
    <w:p w14:paraId="4A640F1A"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4.1.3 Распространение поляритоных состояний, образованных в результате сильной связи экситона в МоБе2 со связанным состоянием в континууме</w:t>
      </w:r>
    </w:p>
    <w:p w14:paraId="7BA43222"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4.2 Режим сильной связи между экситонами в монослоях дихаль-когенидов переходных металлов и собственными модами топологических метаповерхностей</w:t>
      </w:r>
    </w:p>
    <w:p w14:paraId="65242C73"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4.2.1 Фотонный топологический изолятор</w:t>
      </w:r>
    </w:p>
    <w:p w14:paraId="37CA1969"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4.2.2 Топологические экситонные поляритоны</w:t>
      </w:r>
    </w:p>
    <w:p w14:paraId="5F3D9E9E"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4.2.3 Сохранение поляризации фотолюминесценции в топологической поляритонной системе на основе WSe2</w:t>
      </w:r>
    </w:p>
    <w:p w14:paraId="59FB0C8E"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4.3 Выводы по Главе</w:t>
      </w:r>
    </w:p>
    <w:p w14:paraId="0F1D98C7"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Глава 5. Экспериментальное исследование нелинейно-оптических</w:t>
      </w:r>
    </w:p>
    <w:p w14:paraId="7D7AC110"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экситон-поляритонных эффектов</w:t>
      </w:r>
    </w:p>
    <w:p w14:paraId="694D7A8C"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5.1 Нелинейно-оптические эффекты, обусловленные экситон-поляритонными состояниями</w:t>
      </w:r>
    </w:p>
    <w:p w14:paraId="5C6330E3"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5.2 Нелинейный оптический отклик экситонов в монослое MoSe2</w:t>
      </w:r>
    </w:p>
    <w:p w14:paraId="6457611C"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5.3 Выводы по Главе</w:t>
      </w:r>
    </w:p>
    <w:p w14:paraId="0735578D"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Заключение</w:t>
      </w:r>
    </w:p>
    <w:p w14:paraId="246C70AD"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Благодарности</w:t>
      </w:r>
    </w:p>
    <w:p w14:paraId="6F2B5604"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Список литературы</w:t>
      </w:r>
    </w:p>
    <w:p w14:paraId="6C8FC7FE"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Приложение Л. Тексты публикаций</w:t>
      </w:r>
    </w:p>
    <w:p w14:paraId="62F854E1"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Реферат</w:t>
      </w:r>
    </w:p>
    <w:p w14:paraId="6BDD3472" w14:textId="77777777" w:rsidR="00305828" w:rsidRPr="00305828" w:rsidRDefault="00305828" w:rsidP="00305828">
      <w:pPr>
        <w:rPr>
          <w:rFonts w:ascii="Helvetica" w:eastAsia="Symbol" w:hAnsi="Helvetica" w:cs="Helvetica"/>
          <w:b/>
          <w:bCs/>
          <w:color w:val="222222"/>
          <w:kern w:val="0"/>
          <w:sz w:val="21"/>
          <w:szCs w:val="21"/>
          <w:lang w:eastAsia="ru-RU"/>
        </w:rPr>
      </w:pPr>
      <w:r w:rsidRPr="00305828">
        <w:rPr>
          <w:rFonts w:ascii="Helvetica" w:eastAsia="Symbol" w:hAnsi="Helvetica" w:cs="Helvetica"/>
          <w:b/>
          <w:bCs/>
          <w:color w:val="222222"/>
          <w:kern w:val="0"/>
          <w:sz w:val="21"/>
          <w:szCs w:val="21"/>
          <w:lang w:eastAsia="ru-RU"/>
        </w:rPr>
        <w:t>Общая характеристика диссертации</w:t>
      </w:r>
    </w:p>
    <w:p w14:paraId="071EBB05" w14:textId="16FF0A10" w:rsidR="00E67B85" w:rsidRPr="00305828" w:rsidRDefault="00E67B85" w:rsidP="00305828"/>
    <w:sectPr w:rsidR="00E67B85" w:rsidRPr="00305828"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0382" w14:textId="77777777" w:rsidR="00DE662D" w:rsidRDefault="00DE662D">
      <w:pPr>
        <w:spacing w:after="0" w:line="240" w:lineRule="auto"/>
      </w:pPr>
      <w:r>
        <w:separator/>
      </w:r>
    </w:p>
  </w:endnote>
  <w:endnote w:type="continuationSeparator" w:id="0">
    <w:p w14:paraId="3634DE3F" w14:textId="77777777" w:rsidR="00DE662D" w:rsidRDefault="00DE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3AB2" w14:textId="77777777" w:rsidR="00DE662D" w:rsidRDefault="00DE662D"/>
    <w:p w14:paraId="7D25B067" w14:textId="77777777" w:rsidR="00DE662D" w:rsidRDefault="00DE662D"/>
    <w:p w14:paraId="29ED556F" w14:textId="77777777" w:rsidR="00DE662D" w:rsidRDefault="00DE662D"/>
    <w:p w14:paraId="10F33A1A" w14:textId="77777777" w:rsidR="00DE662D" w:rsidRDefault="00DE662D"/>
    <w:p w14:paraId="5E08A274" w14:textId="77777777" w:rsidR="00DE662D" w:rsidRDefault="00DE662D"/>
    <w:p w14:paraId="0C4D2006" w14:textId="77777777" w:rsidR="00DE662D" w:rsidRDefault="00DE662D"/>
    <w:p w14:paraId="05D23E88" w14:textId="77777777" w:rsidR="00DE662D" w:rsidRDefault="00DE662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090B00D" wp14:editId="19BEA5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AAEE9" w14:textId="77777777" w:rsidR="00DE662D" w:rsidRDefault="00DE66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90B00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67AAEE9" w14:textId="77777777" w:rsidR="00DE662D" w:rsidRDefault="00DE662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B58B4B" w14:textId="77777777" w:rsidR="00DE662D" w:rsidRDefault="00DE662D"/>
    <w:p w14:paraId="68ADBCAC" w14:textId="77777777" w:rsidR="00DE662D" w:rsidRDefault="00DE662D"/>
    <w:p w14:paraId="6C2BF935" w14:textId="77777777" w:rsidR="00DE662D" w:rsidRDefault="00DE662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1EDB92C" wp14:editId="57E595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ABAD" w14:textId="77777777" w:rsidR="00DE662D" w:rsidRDefault="00DE662D"/>
                          <w:p w14:paraId="70DFCB4F" w14:textId="77777777" w:rsidR="00DE662D" w:rsidRDefault="00DE66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EDB92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8EDABAD" w14:textId="77777777" w:rsidR="00DE662D" w:rsidRDefault="00DE662D"/>
                    <w:p w14:paraId="70DFCB4F" w14:textId="77777777" w:rsidR="00DE662D" w:rsidRDefault="00DE662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046794" w14:textId="77777777" w:rsidR="00DE662D" w:rsidRDefault="00DE662D"/>
    <w:p w14:paraId="3A068663" w14:textId="77777777" w:rsidR="00DE662D" w:rsidRDefault="00DE662D">
      <w:pPr>
        <w:rPr>
          <w:sz w:val="2"/>
          <w:szCs w:val="2"/>
        </w:rPr>
      </w:pPr>
    </w:p>
    <w:p w14:paraId="275E53EA" w14:textId="77777777" w:rsidR="00DE662D" w:rsidRDefault="00DE662D"/>
    <w:p w14:paraId="68C60A94" w14:textId="77777777" w:rsidR="00DE662D" w:rsidRDefault="00DE662D">
      <w:pPr>
        <w:spacing w:after="0" w:line="240" w:lineRule="auto"/>
      </w:pPr>
    </w:p>
  </w:footnote>
  <w:footnote w:type="continuationSeparator" w:id="0">
    <w:p w14:paraId="648B4774" w14:textId="77777777" w:rsidR="00DE662D" w:rsidRDefault="00DE6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6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CEF"/>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2D"/>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6FE"/>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110265</TotalTime>
  <Pages>2</Pages>
  <Words>426</Words>
  <Characters>2431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1707</cp:revision>
  <cp:lastPrinted>2009-02-06T05:36:00Z</cp:lastPrinted>
  <dcterms:created xsi:type="dcterms:W3CDTF">2024-01-07T13:43:00Z</dcterms:created>
  <dcterms:modified xsi:type="dcterms:W3CDTF">2025-06-09T11:30:00Z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