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49E5" w14:textId="77777777" w:rsidR="00B97606" w:rsidRDefault="00B97606" w:rsidP="00B97606">
      <w:r>
        <w:rPr>
          <w:rFonts w:hint="eastAsia"/>
        </w:rPr>
        <w:t>Попова</w:t>
      </w:r>
      <w:r>
        <w:t></w:t>
      </w:r>
      <w:r>
        <w:rPr>
          <w:rFonts w:hint="eastAsia"/>
        </w:rPr>
        <w:t>Юлия</w:t>
      </w:r>
      <w:r>
        <w:t></w:t>
      </w:r>
      <w:r>
        <w:rPr>
          <w:rFonts w:hint="eastAsia"/>
        </w:rPr>
        <w:t>Сергеевна</w:t>
      </w:r>
      <w:r>
        <w:t></w:t>
      </w:r>
      <w:r>
        <w:rPr>
          <w:rFonts w:hint="eastAsia"/>
        </w:rPr>
        <w:t>Организационно</w:t>
      </w:r>
      <w:r>
        <w:t></w:t>
      </w:r>
      <w:r>
        <w:rPr>
          <w:rFonts w:hint="eastAsia"/>
        </w:rPr>
        <w:t>экономический</w:t>
      </w:r>
      <w:r>
        <w:t></w:t>
      </w:r>
      <w:r>
        <w:rPr>
          <w:rFonts w:hint="eastAsia"/>
        </w:rPr>
        <w:t>механизм</w:t>
      </w:r>
      <w:r>
        <w:t></w:t>
      </w:r>
      <w:r>
        <w:rPr>
          <w:rFonts w:hint="eastAsia"/>
        </w:rPr>
        <w:t>формирования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высших</w:t>
      </w:r>
      <w:r>
        <w:t></w:t>
      </w:r>
      <w:r>
        <w:rPr>
          <w:rFonts w:hint="eastAsia"/>
        </w:rPr>
        <w:t>образовательных</w:t>
      </w:r>
      <w:r>
        <w:t></w:t>
      </w:r>
      <w:r>
        <w:rPr>
          <w:rFonts w:hint="eastAsia"/>
        </w:rPr>
        <w:t>учреждениях</w:t>
      </w:r>
      <w:r>
        <w:t></w:t>
      </w:r>
      <w:r>
        <w:t></w:t>
      </w:r>
      <w:r>
        <w:rPr>
          <w:rFonts w:hint="eastAsia"/>
        </w:rPr>
        <w:t>на</w:t>
      </w:r>
      <w:r>
        <w:t></w:t>
      </w:r>
      <w:r>
        <w:rPr>
          <w:rFonts w:hint="eastAsia"/>
        </w:rPr>
        <w:t>материалах</w:t>
      </w:r>
      <w:r>
        <w:t></w:t>
      </w:r>
      <w:r>
        <w:rPr>
          <w:rFonts w:hint="eastAsia"/>
        </w:rPr>
        <w:t>Московской</w:t>
      </w:r>
      <w:r>
        <w:t></w:t>
      </w:r>
      <w:r>
        <w:rPr>
          <w:rFonts w:hint="eastAsia"/>
        </w:rPr>
        <w:t>области</w:t>
      </w:r>
      <w:r>
        <w:t></w:t>
      </w:r>
    </w:p>
    <w:p w14:paraId="4C04C3E3" w14:textId="77777777" w:rsidR="00B97606" w:rsidRDefault="00B97606" w:rsidP="00B97606">
      <w:r>
        <w:rPr>
          <w:rFonts w:hint="eastAsia"/>
        </w:rPr>
        <w:t>ОГЛАВЛЕНИЕ</w:t>
      </w:r>
      <w:r>
        <w:t></w:t>
      </w:r>
      <w:r>
        <w:rPr>
          <w:rFonts w:hint="eastAsia"/>
        </w:rPr>
        <w:t>ДИССЕРТАЦИИ</w:t>
      </w:r>
    </w:p>
    <w:p w14:paraId="6DDBB24E" w14:textId="77777777" w:rsidR="00B97606" w:rsidRDefault="00B97606" w:rsidP="00B97606">
      <w:r>
        <w:rPr>
          <w:rFonts w:hint="eastAsia"/>
        </w:rPr>
        <w:t>кандидат</w:t>
      </w:r>
      <w:r>
        <w:t></w:t>
      </w:r>
      <w:r>
        <w:rPr>
          <w:rFonts w:hint="eastAsia"/>
        </w:rPr>
        <w:t>наук</w:t>
      </w:r>
      <w:r>
        <w:t></w:t>
      </w:r>
      <w:r>
        <w:rPr>
          <w:rFonts w:hint="eastAsia"/>
        </w:rPr>
        <w:t>Попова</w:t>
      </w:r>
      <w:r>
        <w:t></w:t>
      </w:r>
      <w:r>
        <w:rPr>
          <w:rFonts w:hint="eastAsia"/>
        </w:rPr>
        <w:t>Юлия</w:t>
      </w:r>
      <w:r>
        <w:t></w:t>
      </w:r>
      <w:r>
        <w:rPr>
          <w:rFonts w:hint="eastAsia"/>
        </w:rPr>
        <w:t>Сергеевна</w:t>
      </w:r>
    </w:p>
    <w:p w14:paraId="2054482F" w14:textId="77777777" w:rsidR="00B97606" w:rsidRDefault="00B97606" w:rsidP="00B97606">
      <w:r>
        <w:rPr>
          <w:rFonts w:hint="eastAsia"/>
        </w:rPr>
        <w:t>Введение</w:t>
      </w:r>
    </w:p>
    <w:p w14:paraId="5C61F1A3" w14:textId="77777777" w:rsidR="00B97606" w:rsidRDefault="00B97606" w:rsidP="00B97606"/>
    <w:p w14:paraId="347FEDC1" w14:textId="77777777" w:rsidR="00B97606" w:rsidRDefault="00B97606" w:rsidP="00B97606">
      <w:r>
        <w:t></w:t>
      </w:r>
      <w:r>
        <w:t></w:t>
      </w:r>
      <w:r>
        <w:rPr>
          <w:rFonts w:hint="eastAsia"/>
        </w:rPr>
        <w:t>Теоретические</w:t>
      </w:r>
      <w:r>
        <w:t></w:t>
      </w:r>
      <w:r>
        <w:rPr>
          <w:rFonts w:hint="eastAsia"/>
        </w:rPr>
        <w:t>основы</w:t>
      </w:r>
      <w:r>
        <w:t></w:t>
      </w:r>
      <w:r>
        <w:rPr>
          <w:rFonts w:hint="eastAsia"/>
        </w:rPr>
        <w:t>формирования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на</w:t>
      </w:r>
      <w:r>
        <w:t></w:t>
      </w:r>
      <w:r>
        <w:rPr>
          <w:rFonts w:hint="eastAsia"/>
        </w:rPr>
        <w:t>базе</w:t>
      </w:r>
      <w:r>
        <w:t></w:t>
      </w:r>
      <w:r>
        <w:rPr>
          <w:rFonts w:hint="eastAsia"/>
        </w:rPr>
        <w:t>учебных</w:t>
      </w:r>
      <w:r>
        <w:t></w:t>
      </w:r>
      <w:r>
        <w:rPr>
          <w:rFonts w:hint="eastAsia"/>
        </w:rPr>
        <w:t>организаций</w:t>
      </w:r>
    </w:p>
    <w:p w14:paraId="2AD0E267" w14:textId="77777777" w:rsidR="00B97606" w:rsidRDefault="00B97606" w:rsidP="00B97606"/>
    <w:p w14:paraId="2A8A425D" w14:textId="77777777" w:rsidR="00B97606" w:rsidRDefault="00B97606" w:rsidP="00B97606">
      <w:r>
        <w:t></w:t>
      </w:r>
      <w:r>
        <w:t></w:t>
      </w:r>
      <w:r>
        <w:t></w:t>
      </w:r>
      <w:r>
        <w:t></w:t>
      </w:r>
      <w:r>
        <w:rPr>
          <w:rFonts w:hint="eastAsia"/>
        </w:rPr>
        <w:t>Экономическая</w:t>
      </w:r>
      <w:r>
        <w:t></w:t>
      </w:r>
      <w:r>
        <w:rPr>
          <w:rFonts w:hint="eastAsia"/>
        </w:rPr>
        <w:t>сущность</w:t>
      </w:r>
      <w:r>
        <w:t></w:t>
      </w:r>
      <w:r>
        <w:rPr>
          <w:rFonts w:hint="eastAsia"/>
        </w:rPr>
        <w:t>организационно</w:t>
      </w:r>
      <w:r>
        <w:t></w:t>
      </w:r>
      <w:r>
        <w:rPr>
          <w:rFonts w:hint="eastAsia"/>
        </w:rPr>
        <w:t>экономического</w:t>
      </w:r>
      <w:r>
        <w:t></w:t>
      </w:r>
      <w:r>
        <w:rPr>
          <w:rFonts w:hint="eastAsia"/>
        </w:rPr>
        <w:t>механизма</w:t>
      </w:r>
      <w:r>
        <w:t></w:t>
      </w:r>
      <w:r>
        <w:rPr>
          <w:rFonts w:hint="eastAsia"/>
        </w:rPr>
        <w:t>формирования</w:t>
      </w:r>
      <w:r>
        <w:t></w:t>
      </w:r>
      <w:r>
        <w:rPr>
          <w:rFonts w:hint="eastAsia"/>
        </w:rPr>
        <w:t>малых</w:t>
      </w:r>
      <w:r>
        <w:t></w:t>
      </w:r>
      <w:r>
        <w:rPr>
          <w:rFonts w:hint="eastAsia"/>
        </w:rPr>
        <w:t>инновационных</w:t>
      </w:r>
      <w:r>
        <w:t></w:t>
      </w:r>
      <w:r>
        <w:rPr>
          <w:rFonts w:hint="eastAsia"/>
        </w:rPr>
        <w:t>предприятий</w:t>
      </w:r>
    </w:p>
    <w:p w14:paraId="1520C56D" w14:textId="77777777" w:rsidR="00B97606" w:rsidRDefault="00B97606" w:rsidP="00B97606"/>
    <w:p w14:paraId="25429FB2" w14:textId="77777777" w:rsidR="00B97606" w:rsidRDefault="00B97606" w:rsidP="00B97606">
      <w:r>
        <w:t></w:t>
      </w:r>
      <w:r>
        <w:t></w:t>
      </w:r>
      <w:r>
        <w:t></w:t>
      </w:r>
      <w:r>
        <w:t></w:t>
      </w:r>
      <w:r>
        <w:rPr>
          <w:rFonts w:hint="eastAsia"/>
        </w:rPr>
        <w:t>Организационно</w:t>
      </w:r>
      <w:r>
        <w:t></w:t>
      </w:r>
      <w:r>
        <w:rPr>
          <w:rFonts w:hint="eastAsia"/>
        </w:rPr>
        <w:t>правовые</w:t>
      </w:r>
      <w:r>
        <w:t></w:t>
      </w:r>
      <w:r>
        <w:rPr>
          <w:rFonts w:hint="eastAsia"/>
        </w:rPr>
        <w:t>аспекты</w:t>
      </w:r>
      <w:r>
        <w:t></w:t>
      </w:r>
      <w:r>
        <w:rPr>
          <w:rFonts w:hint="eastAsia"/>
        </w:rPr>
        <w:t>и</w:t>
      </w:r>
      <w:r>
        <w:t></w:t>
      </w:r>
      <w:r>
        <w:rPr>
          <w:rFonts w:hint="eastAsia"/>
        </w:rPr>
        <w:t>особенности</w:t>
      </w:r>
      <w:r>
        <w:t></w:t>
      </w:r>
      <w:r>
        <w:rPr>
          <w:rFonts w:hint="eastAsia"/>
        </w:rPr>
        <w:t>формирования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образовательных</w:t>
      </w:r>
      <w:r>
        <w:t></w:t>
      </w:r>
      <w:r>
        <w:rPr>
          <w:rFonts w:hint="eastAsia"/>
        </w:rPr>
        <w:t>организациях</w:t>
      </w:r>
    </w:p>
    <w:p w14:paraId="07F532E1" w14:textId="77777777" w:rsidR="00B97606" w:rsidRDefault="00B97606" w:rsidP="00B97606"/>
    <w:p w14:paraId="64AD9297" w14:textId="77777777" w:rsidR="00B97606" w:rsidRDefault="00B97606" w:rsidP="00B97606">
      <w:r>
        <w:t></w:t>
      </w:r>
      <w:r>
        <w:t></w:t>
      </w:r>
      <w:r>
        <w:t></w:t>
      </w:r>
      <w:r>
        <w:t></w:t>
      </w:r>
      <w:r>
        <w:rPr>
          <w:rFonts w:hint="eastAsia"/>
        </w:rPr>
        <w:t>Научные</w:t>
      </w:r>
      <w:r>
        <w:t></w:t>
      </w:r>
      <w:r>
        <w:rPr>
          <w:rFonts w:hint="eastAsia"/>
        </w:rPr>
        <w:t>подходы</w:t>
      </w:r>
      <w:r>
        <w:t></w:t>
      </w:r>
      <w:r>
        <w:rPr>
          <w:rFonts w:hint="eastAsia"/>
        </w:rPr>
        <w:t>создания</w:t>
      </w:r>
      <w:r>
        <w:t></w:t>
      </w:r>
      <w:r>
        <w:rPr>
          <w:rFonts w:hint="eastAsia"/>
        </w:rPr>
        <w:t>и</w:t>
      </w:r>
      <w:r>
        <w:t></w:t>
      </w:r>
      <w:r>
        <w:rPr>
          <w:rFonts w:hint="eastAsia"/>
        </w:rPr>
        <w:t>функционирования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на</w:t>
      </w:r>
      <w:r>
        <w:t></w:t>
      </w:r>
      <w:r>
        <w:rPr>
          <w:rFonts w:hint="eastAsia"/>
        </w:rPr>
        <w:t>базе</w:t>
      </w:r>
      <w:r>
        <w:t></w:t>
      </w:r>
      <w:r>
        <w:rPr>
          <w:rFonts w:hint="eastAsia"/>
        </w:rPr>
        <w:t>образовательных</w:t>
      </w:r>
      <w:r>
        <w:t></w:t>
      </w:r>
      <w:r>
        <w:rPr>
          <w:rFonts w:hint="eastAsia"/>
        </w:rPr>
        <w:t>учреждениях</w:t>
      </w:r>
      <w:r>
        <w:t></w:t>
      </w:r>
      <w:r>
        <w:rPr>
          <w:rFonts w:hint="eastAsia"/>
        </w:rPr>
        <w:t>в</w:t>
      </w:r>
      <w:r>
        <w:t></w:t>
      </w:r>
      <w:r>
        <w:rPr>
          <w:rFonts w:hint="eastAsia"/>
        </w:rPr>
        <w:t>ведущих</w:t>
      </w:r>
      <w:r>
        <w:t></w:t>
      </w:r>
      <w:r>
        <w:rPr>
          <w:rFonts w:hint="eastAsia"/>
        </w:rPr>
        <w:t>странах</w:t>
      </w:r>
      <w:r>
        <w:t></w:t>
      </w:r>
      <w:r>
        <w:rPr>
          <w:rFonts w:hint="eastAsia"/>
        </w:rPr>
        <w:t>мира</w:t>
      </w:r>
    </w:p>
    <w:p w14:paraId="71DD952D" w14:textId="77777777" w:rsidR="00B97606" w:rsidRDefault="00B97606" w:rsidP="00B97606"/>
    <w:p w14:paraId="5CB0D5E2" w14:textId="77777777" w:rsidR="00B97606" w:rsidRDefault="00B97606" w:rsidP="00B97606">
      <w:r>
        <w:t></w:t>
      </w:r>
      <w:r>
        <w:t></w:t>
      </w:r>
      <w:r>
        <w:rPr>
          <w:rFonts w:hint="eastAsia"/>
        </w:rPr>
        <w:t>Современное</w:t>
      </w:r>
      <w:r>
        <w:t></w:t>
      </w:r>
      <w:r>
        <w:rPr>
          <w:rFonts w:hint="eastAsia"/>
        </w:rPr>
        <w:t>состояние</w:t>
      </w:r>
      <w:r>
        <w:t></w:t>
      </w:r>
      <w:r>
        <w:rPr>
          <w:rFonts w:hint="eastAsia"/>
        </w:rPr>
        <w:t>и</w:t>
      </w:r>
      <w:r>
        <w:t></w:t>
      </w:r>
      <w:r>
        <w:rPr>
          <w:rFonts w:hint="eastAsia"/>
        </w:rPr>
        <w:t>предпосылки</w:t>
      </w:r>
      <w:r>
        <w:t></w:t>
      </w:r>
      <w:r>
        <w:rPr>
          <w:rFonts w:hint="eastAsia"/>
        </w:rPr>
        <w:t>формирования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вузах</w:t>
      </w:r>
      <w:r>
        <w:t></w:t>
      </w:r>
      <w:r>
        <w:rPr>
          <w:rFonts w:hint="eastAsia"/>
        </w:rPr>
        <w:t>Московской</w:t>
      </w:r>
      <w:r>
        <w:t></w:t>
      </w:r>
      <w:r>
        <w:rPr>
          <w:rFonts w:hint="eastAsia"/>
        </w:rPr>
        <w:t>области</w:t>
      </w:r>
    </w:p>
    <w:p w14:paraId="070A26BB" w14:textId="77777777" w:rsidR="00B97606" w:rsidRDefault="00B97606" w:rsidP="00B97606"/>
    <w:p w14:paraId="2B7C8F6E" w14:textId="77777777" w:rsidR="00B97606" w:rsidRDefault="00B97606" w:rsidP="00B97606">
      <w:r>
        <w:t></w:t>
      </w:r>
      <w:r>
        <w:t></w:t>
      </w:r>
      <w:r>
        <w:t></w:t>
      </w:r>
      <w:r>
        <w:t></w:t>
      </w:r>
      <w:r>
        <w:rPr>
          <w:rFonts w:hint="eastAsia"/>
        </w:rPr>
        <w:t>Оценка</w:t>
      </w:r>
      <w:r>
        <w:t></w:t>
      </w:r>
      <w:r>
        <w:rPr>
          <w:rFonts w:hint="eastAsia"/>
        </w:rPr>
        <w:t>научного</w:t>
      </w:r>
      <w:r>
        <w:t></w:t>
      </w:r>
      <w:r>
        <w:rPr>
          <w:rFonts w:hint="eastAsia"/>
        </w:rPr>
        <w:t>потенциала</w:t>
      </w:r>
      <w:r>
        <w:t></w:t>
      </w:r>
      <w:r>
        <w:rPr>
          <w:rFonts w:hint="eastAsia"/>
        </w:rPr>
        <w:t>вузов</w:t>
      </w:r>
      <w:r>
        <w:t></w:t>
      </w:r>
      <w:r>
        <w:rPr>
          <w:rFonts w:hint="eastAsia"/>
        </w:rPr>
        <w:t>Московской</w:t>
      </w:r>
      <w:r>
        <w:t></w:t>
      </w:r>
      <w:r>
        <w:rPr>
          <w:rFonts w:hint="eastAsia"/>
        </w:rPr>
        <w:t>области</w:t>
      </w:r>
    </w:p>
    <w:p w14:paraId="64972AFA" w14:textId="77777777" w:rsidR="00B97606" w:rsidRDefault="00B97606" w:rsidP="00B97606"/>
    <w:p w14:paraId="1658A59E" w14:textId="77777777" w:rsidR="00B97606" w:rsidRDefault="00B97606" w:rsidP="00B97606">
      <w:r>
        <w:t></w:t>
      </w:r>
      <w:r>
        <w:t></w:t>
      </w:r>
      <w:r>
        <w:t></w:t>
      </w:r>
      <w:r>
        <w:t></w:t>
      </w:r>
      <w:r>
        <w:rPr>
          <w:rFonts w:hint="eastAsia"/>
        </w:rPr>
        <w:t>Организационно</w:t>
      </w:r>
      <w:r>
        <w:t></w:t>
      </w:r>
      <w:r>
        <w:rPr>
          <w:rFonts w:hint="eastAsia"/>
        </w:rPr>
        <w:t>экономические</w:t>
      </w:r>
      <w:r>
        <w:t></w:t>
      </w:r>
      <w:r>
        <w:rPr>
          <w:rFonts w:hint="eastAsia"/>
        </w:rPr>
        <w:t>проблемы</w:t>
      </w:r>
      <w:r>
        <w:t></w:t>
      </w:r>
      <w:r>
        <w:rPr>
          <w:rFonts w:hint="eastAsia"/>
        </w:rPr>
        <w:t>развития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образовательных</w:t>
      </w:r>
      <w:r>
        <w:t></w:t>
      </w:r>
      <w:r>
        <w:rPr>
          <w:rFonts w:hint="eastAsia"/>
        </w:rPr>
        <w:t>организациях</w:t>
      </w:r>
      <w:r>
        <w:t></w:t>
      </w:r>
      <w:r>
        <w:rPr>
          <w:rFonts w:hint="eastAsia"/>
        </w:rPr>
        <w:t>Московской</w:t>
      </w:r>
      <w:r>
        <w:t></w:t>
      </w:r>
      <w:r>
        <w:rPr>
          <w:rFonts w:hint="eastAsia"/>
        </w:rPr>
        <w:t>области</w:t>
      </w:r>
    </w:p>
    <w:p w14:paraId="61D66E58" w14:textId="77777777" w:rsidR="00B97606" w:rsidRDefault="00B97606" w:rsidP="00B97606"/>
    <w:p w14:paraId="7A541EE6" w14:textId="77777777" w:rsidR="00B97606" w:rsidRDefault="00B97606" w:rsidP="00B97606">
      <w:r>
        <w:t></w:t>
      </w:r>
      <w:r>
        <w:t></w:t>
      </w:r>
      <w:r>
        <w:t></w:t>
      </w:r>
      <w:r>
        <w:t></w:t>
      </w:r>
      <w:r>
        <w:rPr>
          <w:rFonts w:hint="eastAsia"/>
        </w:rPr>
        <w:t>Использование</w:t>
      </w:r>
      <w:r>
        <w:t></w:t>
      </w:r>
      <w:r>
        <w:rPr>
          <w:rFonts w:hint="eastAsia"/>
        </w:rPr>
        <w:t>системного</w:t>
      </w:r>
      <w:r>
        <w:t></w:t>
      </w:r>
      <w:r>
        <w:rPr>
          <w:rFonts w:hint="eastAsia"/>
        </w:rPr>
        <w:t>подхода</w:t>
      </w:r>
      <w:r>
        <w:t></w:t>
      </w:r>
      <w:r>
        <w:rPr>
          <w:rFonts w:hint="eastAsia"/>
        </w:rPr>
        <w:t>при</w:t>
      </w:r>
      <w:r>
        <w:t></w:t>
      </w:r>
      <w:r>
        <w:rPr>
          <w:rFonts w:hint="eastAsia"/>
        </w:rPr>
        <w:t>выборе</w:t>
      </w:r>
      <w:r>
        <w:t></w:t>
      </w:r>
      <w:r>
        <w:rPr>
          <w:rFonts w:hint="eastAsia"/>
        </w:rPr>
        <w:t>стратегии</w:t>
      </w:r>
      <w:r>
        <w:t></w:t>
      </w:r>
      <w:r>
        <w:rPr>
          <w:rFonts w:hint="eastAsia"/>
        </w:rPr>
        <w:t>реализации</w:t>
      </w:r>
      <w:r>
        <w:t></w:t>
      </w:r>
      <w:r>
        <w:rPr>
          <w:rFonts w:hint="eastAsia"/>
        </w:rPr>
        <w:t>инновационных</w:t>
      </w:r>
      <w:r>
        <w:t></w:t>
      </w:r>
      <w:r>
        <w:rPr>
          <w:rFonts w:hint="eastAsia"/>
        </w:rPr>
        <w:t>проектов</w:t>
      </w:r>
      <w:r>
        <w:t></w:t>
      </w:r>
      <w:r>
        <w:rPr>
          <w:rFonts w:hint="eastAsia"/>
        </w:rPr>
        <w:t>в</w:t>
      </w:r>
      <w:r>
        <w:t></w:t>
      </w:r>
      <w:r>
        <w:rPr>
          <w:rFonts w:hint="eastAsia"/>
        </w:rPr>
        <w:t>рамках</w:t>
      </w:r>
      <w:r>
        <w:t></w:t>
      </w:r>
      <w:r>
        <w:rPr>
          <w:rFonts w:hint="eastAsia"/>
        </w:rPr>
        <w:t>малых</w:t>
      </w:r>
      <w:r>
        <w:t></w:t>
      </w:r>
      <w:r>
        <w:rPr>
          <w:rFonts w:hint="eastAsia"/>
        </w:rPr>
        <w:t>инновационных</w:t>
      </w:r>
      <w:r>
        <w:t></w:t>
      </w:r>
      <w:r>
        <w:rPr>
          <w:rFonts w:hint="eastAsia"/>
        </w:rPr>
        <w:t>предприятий</w:t>
      </w:r>
    </w:p>
    <w:p w14:paraId="08326434" w14:textId="77777777" w:rsidR="00B97606" w:rsidRDefault="00B97606" w:rsidP="00B97606"/>
    <w:p w14:paraId="103AE21B" w14:textId="77777777" w:rsidR="00B97606" w:rsidRDefault="00B97606" w:rsidP="00B97606">
      <w:r>
        <w:t></w:t>
      </w:r>
      <w:r>
        <w:t></w:t>
      </w:r>
      <w:r>
        <w:rPr>
          <w:rFonts w:hint="eastAsia"/>
        </w:rPr>
        <w:t>Основные</w:t>
      </w:r>
      <w:r>
        <w:t></w:t>
      </w:r>
      <w:r>
        <w:rPr>
          <w:rFonts w:hint="eastAsia"/>
        </w:rPr>
        <w:t>направления</w:t>
      </w:r>
      <w:r>
        <w:t></w:t>
      </w:r>
      <w:r>
        <w:rPr>
          <w:rFonts w:hint="eastAsia"/>
        </w:rPr>
        <w:t>формирования</w:t>
      </w:r>
      <w:r>
        <w:t></w:t>
      </w:r>
      <w:r>
        <w:rPr>
          <w:rFonts w:hint="eastAsia"/>
        </w:rPr>
        <w:t>института</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образовательных</w:t>
      </w:r>
      <w:r>
        <w:t></w:t>
      </w:r>
      <w:r>
        <w:rPr>
          <w:rFonts w:hint="eastAsia"/>
        </w:rPr>
        <w:t>организациях</w:t>
      </w:r>
      <w:r>
        <w:t></w:t>
      </w:r>
      <w:r>
        <w:rPr>
          <w:rFonts w:hint="eastAsia"/>
        </w:rPr>
        <w:t>Московской</w:t>
      </w:r>
      <w:r>
        <w:t></w:t>
      </w:r>
      <w:r>
        <w:rPr>
          <w:rFonts w:hint="eastAsia"/>
        </w:rPr>
        <w:t>области</w:t>
      </w:r>
    </w:p>
    <w:p w14:paraId="3E00D6AA" w14:textId="77777777" w:rsidR="00B97606" w:rsidRDefault="00B97606" w:rsidP="00B97606"/>
    <w:p w14:paraId="4137FBB8" w14:textId="77777777" w:rsidR="00B97606" w:rsidRDefault="00B97606" w:rsidP="00B97606">
      <w:r>
        <w:t></w:t>
      </w:r>
      <w:r>
        <w:t></w:t>
      </w:r>
      <w:r>
        <w:t></w:t>
      </w:r>
      <w:r>
        <w:t></w:t>
      </w:r>
      <w:r>
        <w:rPr>
          <w:rFonts w:hint="eastAsia"/>
        </w:rPr>
        <w:t>Модель</w:t>
      </w:r>
      <w:r>
        <w:t></w:t>
      </w:r>
      <w:r>
        <w:rPr>
          <w:rFonts w:hint="eastAsia"/>
        </w:rPr>
        <w:t>малого</w:t>
      </w:r>
      <w:r>
        <w:t></w:t>
      </w:r>
      <w:r>
        <w:rPr>
          <w:rFonts w:hint="eastAsia"/>
        </w:rPr>
        <w:t>инновационного</w:t>
      </w:r>
      <w:r>
        <w:t></w:t>
      </w:r>
      <w:r>
        <w:rPr>
          <w:rFonts w:hint="eastAsia"/>
        </w:rPr>
        <w:t>предприятия</w:t>
      </w:r>
      <w:r>
        <w:t></w:t>
      </w:r>
      <w:r>
        <w:rPr>
          <w:rFonts w:hint="eastAsia"/>
        </w:rPr>
        <w:t>на</w:t>
      </w:r>
      <w:r>
        <w:t></w:t>
      </w:r>
      <w:r>
        <w:rPr>
          <w:rFonts w:hint="eastAsia"/>
        </w:rPr>
        <w:t>базе</w:t>
      </w:r>
      <w:r>
        <w:t></w:t>
      </w:r>
      <w:r>
        <w:rPr>
          <w:rFonts w:hint="eastAsia"/>
        </w:rPr>
        <w:t>Технологического</w:t>
      </w:r>
      <w:r>
        <w:t></w:t>
      </w:r>
      <w:r>
        <w:rPr>
          <w:rFonts w:hint="eastAsia"/>
        </w:rPr>
        <w:t>университета</w:t>
      </w:r>
      <w:r>
        <w:t></w:t>
      </w:r>
      <w:r>
        <w:rPr>
          <w:rFonts w:hint="eastAsia"/>
        </w:rPr>
        <w:t>Московской</w:t>
      </w:r>
      <w:r>
        <w:t></w:t>
      </w:r>
      <w:r>
        <w:rPr>
          <w:rFonts w:hint="eastAsia"/>
        </w:rPr>
        <w:t>области</w:t>
      </w:r>
    </w:p>
    <w:p w14:paraId="1BC09205" w14:textId="77777777" w:rsidR="00B97606" w:rsidRDefault="00B97606" w:rsidP="00B97606"/>
    <w:p w14:paraId="45AE8AEE" w14:textId="77777777" w:rsidR="00B97606" w:rsidRDefault="00B97606" w:rsidP="00B97606">
      <w:r>
        <w:t></w:t>
      </w:r>
      <w:r>
        <w:t></w:t>
      </w:r>
      <w:r>
        <w:t></w:t>
      </w:r>
      <w:r>
        <w:t></w:t>
      </w:r>
      <w:r>
        <w:rPr>
          <w:rFonts w:hint="eastAsia"/>
        </w:rPr>
        <w:t>Экономический</w:t>
      </w:r>
      <w:r>
        <w:t></w:t>
      </w:r>
      <w:r>
        <w:rPr>
          <w:rFonts w:hint="eastAsia"/>
        </w:rPr>
        <w:t>механизм</w:t>
      </w:r>
      <w:r>
        <w:t></w:t>
      </w:r>
      <w:r>
        <w:rPr>
          <w:rFonts w:hint="eastAsia"/>
        </w:rPr>
        <w:t>функционирования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образовательных</w:t>
      </w:r>
      <w:r>
        <w:t></w:t>
      </w:r>
      <w:r>
        <w:rPr>
          <w:rFonts w:hint="eastAsia"/>
        </w:rPr>
        <w:t>организациях</w:t>
      </w:r>
    </w:p>
    <w:p w14:paraId="5414A061" w14:textId="77777777" w:rsidR="00B97606" w:rsidRDefault="00B97606" w:rsidP="00B97606"/>
    <w:p w14:paraId="365993DD" w14:textId="77777777" w:rsidR="00B97606" w:rsidRDefault="00B97606" w:rsidP="00B97606">
      <w:r>
        <w:t></w:t>
      </w:r>
      <w:r>
        <w:t></w:t>
      </w:r>
      <w:r>
        <w:t></w:t>
      </w:r>
      <w:r>
        <w:t></w:t>
      </w:r>
      <w:r>
        <w:rPr>
          <w:rFonts w:hint="eastAsia"/>
        </w:rPr>
        <w:t>Методика</w:t>
      </w:r>
      <w:r>
        <w:t></w:t>
      </w:r>
      <w:r>
        <w:rPr>
          <w:rFonts w:hint="eastAsia"/>
        </w:rPr>
        <w:t>оценки</w:t>
      </w:r>
      <w:r>
        <w:t></w:t>
      </w:r>
      <w:r>
        <w:rPr>
          <w:rFonts w:hint="eastAsia"/>
        </w:rPr>
        <w:t>создания</w:t>
      </w:r>
      <w:r>
        <w:t></w:t>
      </w:r>
      <w:r>
        <w:rPr>
          <w:rFonts w:hint="eastAsia"/>
        </w:rPr>
        <w:t>и</w:t>
      </w:r>
      <w:r>
        <w:t></w:t>
      </w:r>
      <w:r>
        <w:rPr>
          <w:rFonts w:hint="eastAsia"/>
        </w:rPr>
        <w:t>функционирования</w:t>
      </w:r>
      <w:r>
        <w:t></w:t>
      </w:r>
      <w:r>
        <w:rPr>
          <w:rFonts w:hint="eastAsia"/>
        </w:rPr>
        <w:t>малых</w:t>
      </w:r>
      <w:r>
        <w:t></w:t>
      </w:r>
      <w:r>
        <w:rPr>
          <w:rFonts w:hint="eastAsia"/>
        </w:rPr>
        <w:t>инновационных</w:t>
      </w:r>
      <w:r>
        <w:t></w:t>
      </w:r>
      <w:r>
        <w:rPr>
          <w:rFonts w:hint="eastAsia"/>
        </w:rPr>
        <w:t>предприятий</w:t>
      </w:r>
      <w:r>
        <w:t></w:t>
      </w:r>
      <w:r>
        <w:rPr>
          <w:rFonts w:hint="eastAsia"/>
        </w:rPr>
        <w:t>при</w:t>
      </w:r>
      <w:r>
        <w:t></w:t>
      </w:r>
      <w:r>
        <w:rPr>
          <w:rFonts w:hint="eastAsia"/>
        </w:rPr>
        <w:t>образовательных</w:t>
      </w:r>
      <w:r>
        <w:t></w:t>
      </w:r>
      <w:r>
        <w:rPr>
          <w:rFonts w:hint="eastAsia"/>
        </w:rPr>
        <w:t>организациях</w:t>
      </w:r>
    </w:p>
    <w:p w14:paraId="258A4AF8" w14:textId="77777777" w:rsidR="00B97606" w:rsidRDefault="00B97606" w:rsidP="00B97606"/>
    <w:p w14:paraId="456AE316" w14:textId="77777777" w:rsidR="00B97606" w:rsidRDefault="00B97606" w:rsidP="00B97606">
      <w:r>
        <w:rPr>
          <w:rFonts w:hint="eastAsia"/>
        </w:rPr>
        <w:t>Заключение</w:t>
      </w:r>
    </w:p>
    <w:p w14:paraId="30969869" w14:textId="77777777" w:rsidR="00B97606" w:rsidRDefault="00B97606" w:rsidP="00B97606"/>
    <w:p w14:paraId="1C61D0AF" w14:textId="77777777" w:rsidR="00B97606" w:rsidRDefault="00B97606" w:rsidP="00B97606">
      <w:r>
        <w:rPr>
          <w:rFonts w:hint="eastAsia"/>
        </w:rPr>
        <w:t>Список</w:t>
      </w:r>
      <w:r>
        <w:t></w:t>
      </w:r>
      <w:r>
        <w:rPr>
          <w:rFonts w:hint="eastAsia"/>
        </w:rPr>
        <w:t>сокращений</w:t>
      </w:r>
      <w:r>
        <w:t></w:t>
      </w:r>
      <w:r>
        <w:rPr>
          <w:rFonts w:hint="eastAsia"/>
        </w:rPr>
        <w:t>и</w:t>
      </w:r>
      <w:r>
        <w:t></w:t>
      </w:r>
      <w:r>
        <w:rPr>
          <w:rFonts w:hint="eastAsia"/>
        </w:rPr>
        <w:t>условных</w:t>
      </w:r>
      <w:r>
        <w:t></w:t>
      </w:r>
      <w:r>
        <w:rPr>
          <w:rFonts w:hint="eastAsia"/>
        </w:rPr>
        <w:t>обозначений</w:t>
      </w:r>
    </w:p>
    <w:p w14:paraId="6F8F898F" w14:textId="77777777" w:rsidR="00B97606" w:rsidRDefault="00B97606" w:rsidP="00B97606"/>
    <w:p w14:paraId="709D37CB" w14:textId="77777777" w:rsidR="00B97606" w:rsidRDefault="00B97606" w:rsidP="00B97606">
      <w:r>
        <w:rPr>
          <w:rFonts w:hint="eastAsia"/>
        </w:rPr>
        <w:t>Список</w:t>
      </w:r>
      <w:r>
        <w:t></w:t>
      </w:r>
      <w:r>
        <w:rPr>
          <w:rFonts w:hint="eastAsia"/>
        </w:rPr>
        <w:t>литературы</w:t>
      </w:r>
    </w:p>
    <w:p w14:paraId="5A7268E5" w14:textId="77777777" w:rsidR="00B97606" w:rsidRDefault="00B97606" w:rsidP="00B97606"/>
    <w:p w14:paraId="2734EF63" w14:textId="722F06A9" w:rsidR="009A48AE" w:rsidRPr="00B97606" w:rsidRDefault="00B97606" w:rsidP="00B97606">
      <w:r>
        <w:rPr>
          <w:rFonts w:hint="eastAsia"/>
        </w:rPr>
        <w:t>Приложения</w:t>
      </w:r>
    </w:p>
    <w:sectPr w:rsidR="009A48AE" w:rsidRPr="00B97606" w:rsidSect="00962E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26B5" w14:textId="77777777" w:rsidR="00962EF9" w:rsidRDefault="00962EF9">
      <w:pPr>
        <w:spacing w:after="0" w:line="240" w:lineRule="auto"/>
      </w:pPr>
      <w:r>
        <w:separator/>
      </w:r>
    </w:p>
  </w:endnote>
  <w:endnote w:type="continuationSeparator" w:id="0">
    <w:p w14:paraId="503267A4" w14:textId="77777777" w:rsidR="00962EF9" w:rsidRDefault="0096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EEA1" w14:textId="77777777" w:rsidR="00962EF9" w:rsidRDefault="00962EF9"/>
    <w:p w14:paraId="4A5D5414" w14:textId="77777777" w:rsidR="00962EF9" w:rsidRDefault="00962EF9"/>
    <w:p w14:paraId="796F68F1" w14:textId="77777777" w:rsidR="00962EF9" w:rsidRDefault="00962EF9"/>
    <w:p w14:paraId="4219D20C" w14:textId="77777777" w:rsidR="00962EF9" w:rsidRDefault="00962EF9"/>
    <w:p w14:paraId="739BF0CC" w14:textId="77777777" w:rsidR="00962EF9" w:rsidRDefault="00962EF9"/>
    <w:p w14:paraId="4071A52A" w14:textId="77777777" w:rsidR="00962EF9" w:rsidRDefault="00962EF9"/>
    <w:p w14:paraId="62DA1B31" w14:textId="77777777" w:rsidR="00962EF9" w:rsidRDefault="00962E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2A02F" wp14:editId="1387E7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E9CC" w14:textId="77777777" w:rsidR="00962EF9" w:rsidRDefault="00962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2A0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6AE9CC" w14:textId="77777777" w:rsidR="00962EF9" w:rsidRDefault="00962E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5205F5" w14:textId="77777777" w:rsidR="00962EF9" w:rsidRDefault="00962EF9"/>
    <w:p w14:paraId="39BB7C12" w14:textId="77777777" w:rsidR="00962EF9" w:rsidRDefault="00962EF9"/>
    <w:p w14:paraId="68937FE0" w14:textId="77777777" w:rsidR="00962EF9" w:rsidRDefault="00962E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D693F" wp14:editId="664B6F5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F30F" w14:textId="77777777" w:rsidR="00962EF9" w:rsidRDefault="00962EF9"/>
                          <w:p w14:paraId="7CE982C0" w14:textId="77777777" w:rsidR="00962EF9" w:rsidRDefault="00962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D69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30F30F" w14:textId="77777777" w:rsidR="00962EF9" w:rsidRDefault="00962EF9"/>
                    <w:p w14:paraId="7CE982C0" w14:textId="77777777" w:rsidR="00962EF9" w:rsidRDefault="00962E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9D9D32" w14:textId="77777777" w:rsidR="00962EF9" w:rsidRDefault="00962EF9"/>
    <w:p w14:paraId="22A48BCA" w14:textId="77777777" w:rsidR="00962EF9" w:rsidRDefault="00962EF9">
      <w:pPr>
        <w:rPr>
          <w:sz w:val="2"/>
          <w:szCs w:val="2"/>
        </w:rPr>
      </w:pPr>
    </w:p>
    <w:p w14:paraId="1D938B58" w14:textId="77777777" w:rsidR="00962EF9" w:rsidRDefault="00962EF9"/>
    <w:p w14:paraId="405562F8" w14:textId="77777777" w:rsidR="00962EF9" w:rsidRDefault="00962EF9">
      <w:pPr>
        <w:spacing w:after="0" w:line="240" w:lineRule="auto"/>
      </w:pPr>
    </w:p>
  </w:footnote>
  <w:footnote w:type="continuationSeparator" w:id="0">
    <w:p w14:paraId="2EF18676" w14:textId="77777777" w:rsidR="00962EF9" w:rsidRDefault="0096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EF9"/>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13212</TotalTime>
  <Pages>2</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1970</cp:revision>
  <cp:lastPrinted>2009-02-06T05:36:00Z</cp:lastPrinted>
  <dcterms:created xsi:type="dcterms:W3CDTF">2024-04-09T10:20:00Z</dcterms:created>
  <dcterms:modified xsi:type="dcterms:W3CDTF">2024-04-25T10:18:00Z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