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54" w:rsidRDefault="00D40854" w:rsidP="00D40854">
      <w:r>
        <w:rPr>
          <w:rFonts w:hint="eastAsia"/>
        </w:rPr>
        <w:t>Трохимець</w:t>
      </w:r>
      <w:r>
        <w:t></w:t>
      </w:r>
      <w:r>
        <w:rPr>
          <w:rFonts w:hint="eastAsia"/>
        </w:rPr>
        <w:t>Владлен</w:t>
      </w:r>
      <w:r>
        <w:t></w:t>
      </w:r>
      <w:r>
        <w:rPr>
          <w:rFonts w:hint="eastAsia"/>
        </w:rPr>
        <w:t>Миколайович</w:t>
      </w:r>
      <w:r>
        <w:t></w:t>
      </w:r>
      <w:r>
        <w:t></w:t>
      </w:r>
      <w:r>
        <w:rPr>
          <w:rFonts w:hint="eastAsia"/>
        </w:rPr>
        <w:t>доцент</w:t>
      </w:r>
      <w:r>
        <w:t></w:t>
      </w:r>
      <w:r>
        <w:rPr>
          <w:rFonts w:hint="eastAsia"/>
        </w:rPr>
        <w:t>кафедри</w:t>
      </w:r>
      <w:r>
        <w:t></w:t>
      </w:r>
      <w:r>
        <w:rPr>
          <w:rFonts w:hint="eastAsia"/>
        </w:rPr>
        <w:t>екології</w:t>
      </w:r>
      <w:r>
        <w:t></w:t>
      </w:r>
      <w:r>
        <w:rPr>
          <w:rFonts w:hint="eastAsia"/>
        </w:rPr>
        <w:t>та</w:t>
      </w:r>
      <w:r>
        <w:t></w:t>
      </w:r>
      <w:r>
        <w:rPr>
          <w:rFonts w:hint="eastAsia"/>
        </w:rPr>
        <w:t>зоології</w:t>
      </w:r>
      <w:r>
        <w:t></w:t>
      </w:r>
      <w:r>
        <w:rPr>
          <w:rFonts w:hint="eastAsia"/>
        </w:rPr>
        <w:t>ННЦ</w:t>
      </w:r>
      <w:r>
        <w:t></w:t>
      </w:r>
      <w:r>
        <w:t></w:t>
      </w:r>
      <w:r>
        <w:t></w:t>
      </w:r>
      <w:r>
        <w:t></w:t>
      </w:r>
      <w:r>
        <w:t></w:t>
      </w:r>
      <w:r>
        <w:t></w:t>
      </w:r>
      <w:r>
        <w:t></w:t>
      </w:r>
      <w:r>
        <w:t></w:t>
      </w:r>
      <w:r>
        <w:rPr>
          <w:rFonts w:hint="eastAsia"/>
        </w:rPr>
        <w:t>Інститут</w:t>
      </w:r>
      <w:r>
        <w:t></w:t>
      </w:r>
      <w:r>
        <w:rPr>
          <w:rFonts w:hint="eastAsia"/>
        </w:rPr>
        <w:t>біології</w:t>
      </w:r>
      <w:r>
        <w:t></w:t>
      </w:r>
      <w:r>
        <w:rPr>
          <w:rFonts w:hint="eastAsia"/>
        </w:rPr>
        <w:t>та</w:t>
      </w:r>
      <w:r>
        <w:t></w:t>
      </w:r>
      <w:r>
        <w:rPr>
          <w:rFonts w:hint="eastAsia"/>
        </w:rPr>
        <w:t>медици</w:t>
      </w:r>
      <w:r>
        <w:t></w:t>
      </w:r>
      <w:r>
        <w:t></w:t>
      </w:r>
      <w:r>
        <w:t></w:t>
      </w:r>
      <w:r>
        <w:t></w:t>
      </w:r>
      <w:r>
        <w:t></w:t>
      </w:r>
      <w:r>
        <w:rPr>
          <w:rFonts w:hint="eastAsia"/>
        </w:rPr>
        <w:t>ни</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w:t>
      </w:r>
      <w:r>
        <w:t></w:t>
      </w:r>
      <w:r>
        <w:t></w:t>
      </w:r>
      <w:r>
        <w:t></w:t>
      </w:r>
      <w:r>
        <w:t></w:t>
      </w:r>
      <w:r>
        <w:t></w:t>
      </w:r>
      <w:r>
        <w:rPr>
          <w:rFonts w:hint="eastAsia"/>
        </w:rPr>
        <w:t>са</w:t>
      </w:r>
      <w:r>
        <w:t></w:t>
      </w:r>
      <w:r>
        <w:rPr>
          <w:rFonts w:hint="eastAsia"/>
        </w:rPr>
        <w:t>Шевченка</w:t>
      </w:r>
      <w:r>
        <w:t></w:t>
      </w:r>
      <w:r>
        <w:t></w:t>
      </w:r>
      <w:r>
        <w:t></w:t>
      </w:r>
      <w:r>
        <w:t></w:t>
      </w:r>
      <w:r>
        <w:t></w:t>
      </w:r>
      <w:r>
        <w:t></w:t>
      </w:r>
      <w:r>
        <w:t></w:t>
      </w:r>
      <w:r>
        <w:t></w:t>
      </w:r>
      <w:r>
        <w:t></w:t>
      </w:r>
      <w:r>
        <w:rPr>
          <w:rFonts w:hint="eastAsia"/>
        </w:rPr>
        <w:t>Структурно</w:t>
      </w:r>
      <w:r>
        <w:t></w:t>
      </w:r>
      <w:r>
        <w:rPr>
          <w:rFonts w:hint="eastAsia"/>
        </w:rPr>
        <w:t>функціональна</w:t>
      </w:r>
      <w:r>
        <w:t></w:t>
      </w:r>
      <w:r>
        <w:rPr>
          <w:rFonts w:hint="eastAsia"/>
        </w:rPr>
        <w:t>організація</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як</w:t>
      </w:r>
      <w:r>
        <w:t></w:t>
      </w:r>
      <w:r>
        <w:rPr>
          <w:rFonts w:hint="eastAsia"/>
        </w:rPr>
        <w:t>показник</w:t>
      </w:r>
      <w:r>
        <w:t></w:t>
      </w:r>
      <w:r>
        <w:rPr>
          <w:rFonts w:hint="eastAsia"/>
        </w:rPr>
        <w:t>трансформації</w:t>
      </w:r>
      <w:r>
        <w:t></w:t>
      </w:r>
      <w:r>
        <w:rPr>
          <w:rFonts w:hint="eastAsia"/>
        </w:rPr>
        <w:t>екосистем</w:t>
      </w:r>
      <w:r>
        <w:t></w:t>
      </w:r>
      <w:r>
        <w:rPr>
          <w:rFonts w:hint="eastAsia"/>
        </w:rPr>
        <w:t>водосховищ</w:t>
      </w:r>
      <w:r>
        <w:t></w:t>
      </w:r>
      <w:r>
        <w:t></w:t>
      </w:r>
      <w:r>
        <w:t></w:t>
      </w:r>
      <w:r>
        <w:t></w:t>
      </w:r>
      <w:r>
        <w:t></w:t>
      </w:r>
      <w:r>
        <w:t></w:t>
      </w:r>
      <w:r>
        <w:t></w:t>
      </w:r>
      <w:r>
        <w:t></w:t>
      </w:r>
      <w:r>
        <w:t></w:t>
      </w:r>
      <w:r>
        <w:t></w:t>
      </w:r>
      <w:r>
        <w:t></w:t>
      </w:r>
      <w:r>
        <w:t></w:t>
      </w:r>
      <w:r>
        <w:t></w:t>
      </w:r>
      <w:r>
        <w:t></w:t>
      </w:r>
      <w:r>
        <w:t></w:t>
      </w:r>
      <w:r>
        <w:t></w:t>
      </w:r>
      <w:r>
        <w:t></w:t>
      </w:r>
      <w:r>
        <w:t></w:t>
      </w:r>
      <w:r>
        <w:t></w:t>
      </w:r>
      <w:r>
        <w:t></w:t>
      </w:r>
      <w:r>
        <w:rPr>
          <w:rFonts w:hint="eastAsia"/>
        </w:rPr>
        <w:t>еко</w:t>
      </w:r>
      <w:r>
        <w:t></w:t>
      </w:r>
      <w:r>
        <w:t></w:t>
      </w:r>
      <w:r>
        <w:t></w:t>
      </w:r>
      <w:r>
        <w:t></w:t>
      </w:r>
      <w:r>
        <w:t></w:t>
      </w:r>
      <w:r>
        <w:rPr>
          <w:rFonts w:hint="eastAsia"/>
        </w:rPr>
        <w:t>логія</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w:t>
      </w:r>
      <w:r>
        <w:t></w:t>
      </w:r>
      <w:r>
        <w:t></w:t>
      </w:r>
      <w:r>
        <w:t></w:t>
      </w:r>
      <w:r>
        <w:t></w:t>
      </w:r>
      <w:r>
        <w:t></w:t>
      </w:r>
      <w:r>
        <w:rPr>
          <w:rFonts w:hint="eastAsia"/>
        </w:rPr>
        <w:t>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D40854" w:rsidRDefault="00D40854" w:rsidP="00D40854"/>
    <w:p w:rsidR="00D40854" w:rsidRDefault="00D40854" w:rsidP="00D40854"/>
    <w:p w:rsidR="00D40854" w:rsidRDefault="00D40854" w:rsidP="00D40854"/>
    <w:p w:rsidR="00D40854" w:rsidRDefault="00D40854" w:rsidP="00D40854">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D40854" w:rsidRDefault="00D40854" w:rsidP="00D4085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D40854" w:rsidRDefault="00D40854" w:rsidP="00D40854">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D40854" w:rsidRDefault="00D40854" w:rsidP="00D4085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D40854" w:rsidRDefault="00D40854" w:rsidP="00D40854">
      <w:r>
        <w:rPr>
          <w:rFonts w:hint="eastAsia"/>
        </w:rPr>
        <w:t>Кваліфікаційна</w:t>
      </w:r>
      <w:r>
        <w:t></w:t>
      </w:r>
      <w:r>
        <w:rPr>
          <w:rFonts w:hint="eastAsia"/>
        </w:rPr>
        <w:t>наукова</w:t>
      </w:r>
    </w:p>
    <w:p w:rsidR="00D40854" w:rsidRDefault="00D40854" w:rsidP="00D40854">
      <w:r>
        <w:rPr>
          <w:rFonts w:hint="eastAsia"/>
        </w:rPr>
        <w:t>праця</w:t>
      </w:r>
      <w:r>
        <w:t></w:t>
      </w:r>
      <w:r>
        <w:rPr>
          <w:rFonts w:hint="eastAsia"/>
        </w:rPr>
        <w:t>на</w:t>
      </w:r>
      <w:r>
        <w:t></w:t>
      </w:r>
      <w:r>
        <w:rPr>
          <w:rFonts w:hint="eastAsia"/>
        </w:rPr>
        <w:t>правах</w:t>
      </w:r>
      <w:r>
        <w:t></w:t>
      </w:r>
      <w:r>
        <w:rPr>
          <w:rFonts w:hint="eastAsia"/>
        </w:rPr>
        <w:t>рукопису</w:t>
      </w:r>
    </w:p>
    <w:p w:rsidR="00D40854" w:rsidRDefault="00D40854" w:rsidP="00D40854">
      <w:r>
        <w:rPr>
          <w:rFonts w:hint="eastAsia"/>
        </w:rPr>
        <w:t>ТРОХИМЕЦЬ</w:t>
      </w:r>
      <w:r>
        <w:t></w:t>
      </w:r>
      <w:r>
        <w:rPr>
          <w:rFonts w:hint="eastAsia"/>
        </w:rPr>
        <w:t>ВЛАДЛЕН</w:t>
      </w:r>
      <w:r>
        <w:t></w:t>
      </w:r>
      <w:r>
        <w:rPr>
          <w:rFonts w:hint="eastAsia"/>
        </w:rPr>
        <w:t>МИКОЛАЙОВИЧ</w:t>
      </w:r>
    </w:p>
    <w:p w:rsidR="00D40854" w:rsidRDefault="00D40854" w:rsidP="00D40854">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ДИСЕРТАЦІЯ</w:t>
      </w:r>
    </w:p>
    <w:p w:rsidR="00D40854" w:rsidRDefault="00D40854" w:rsidP="00D40854">
      <w:r>
        <w:rPr>
          <w:rFonts w:hint="eastAsia"/>
        </w:rPr>
        <w:t>СТРУКТУРНО</w:t>
      </w:r>
      <w:r>
        <w:t></w:t>
      </w:r>
      <w:r>
        <w:rPr>
          <w:rFonts w:hint="eastAsia"/>
        </w:rPr>
        <w:t>ФУНКЦІОНАЛЬНА</w:t>
      </w:r>
      <w:r>
        <w:t></w:t>
      </w:r>
      <w:r>
        <w:rPr>
          <w:rFonts w:hint="eastAsia"/>
        </w:rPr>
        <w:t>ОРГАНІЗАЦІЯ</w:t>
      </w:r>
      <w:r>
        <w:t></w:t>
      </w:r>
      <w:r>
        <w:rPr>
          <w:rFonts w:hint="eastAsia"/>
        </w:rPr>
        <w:t>УГРУПОВАНЬ</w:t>
      </w:r>
    </w:p>
    <w:p w:rsidR="00D40854" w:rsidRDefault="00D40854" w:rsidP="00D40854">
      <w:r>
        <w:rPr>
          <w:rFonts w:hint="eastAsia"/>
        </w:rPr>
        <w:t>ЛІТОРАЛЬНОГО</w:t>
      </w:r>
      <w:r>
        <w:t></w:t>
      </w:r>
      <w:r>
        <w:rPr>
          <w:rFonts w:hint="eastAsia"/>
        </w:rPr>
        <w:t>ЗООПЛАНКТОНУ</w:t>
      </w:r>
      <w:r>
        <w:t></w:t>
      </w:r>
      <w:r>
        <w:rPr>
          <w:rFonts w:hint="eastAsia"/>
        </w:rPr>
        <w:t>ЯК</w:t>
      </w:r>
      <w:r>
        <w:t></w:t>
      </w:r>
      <w:r>
        <w:rPr>
          <w:rFonts w:hint="eastAsia"/>
        </w:rPr>
        <w:t>ПОКАЗНИК</w:t>
      </w:r>
      <w:r>
        <w:t></w:t>
      </w:r>
      <w:r>
        <w:rPr>
          <w:rFonts w:hint="eastAsia"/>
        </w:rPr>
        <w:t>ТРАНСФОРМАЦІЇ</w:t>
      </w:r>
    </w:p>
    <w:p w:rsidR="00D40854" w:rsidRDefault="00D40854" w:rsidP="00D40854">
      <w:r>
        <w:rPr>
          <w:rFonts w:hint="eastAsia"/>
        </w:rPr>
        <w:t>ЕКОСИСТЕМ</w:t>
      </w:r>
      <w:r>
        <w:t></w:t>
      </w:r>
      <w:r>
        <w:rPr>
          <w:rFonts w:hint="eastAsia"/>
        </w:rPr>
        <w:t>ВОДОСХОВИЩ</w:t>
      </w:r>
    </w:p>
    <w:p w:rsidR="00D40854" w:rsidRDefault="00D40854" w:rsidP="00D40854">
      <w:r>
        <w:t></w:t>
      </w:r>
      <w:r>
        <w:t></w:t>
      </w:r>
      <w:r>
        <w:t></w:t>
      </w:r>
      <w:r>
        <w:t></w:t>
      </w:r>
      <w:r>
        <w:t></w:t>
      </w:r>
      <w:r>
        <w:t></w:t>
      </w:r>
      <w:r>
        <w:t></w:t>
      </w:r>
      <w:r>
        <w:t></w:t>
      </w:r>
      <w:r>
        <w:t></w:t>
      </w:r>
      <w:r>
        <w:rPr>
          <w:rFonts w:hint="eastAsia"/>
        </w:rPr>
        <w:t>–</w:t>
      </w:r>
      <w:r>
        <w:t></w:t>
      </w:r>
      <w:r>
        <w:rPr>
          <w:rFonts w:hint="eastAsia"/>
        </w:rPr>
        <w:t>екологія</w:t>
      </w:r>
    </w:p>
    <w:p w:rsidR="00D40854" w:rsidRDefault="00D40854" w:rsidP="00D40854">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біологічних</w:t>
      </w:r>
      <w:r>
        <w:t></w:t>
      </w:r>
      <w:r>
        <w:rPr>
          <w:rFonts w:hint="eastAsia"/>
        </w:rPr>
        <w:t>наук</w:t>
      </w:r>
    </w:p>
    <w:p w:rsidR="00D40854" w:rsidRDefault="00D40854" w:rsidP="00D40854">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D40854" w:rsidRDefault="00D40854" w:rsidP="00D40854">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D40854" w:rsidRDefault="00D40854" w:rsidP="00D40854">
      <w:r>
        <w:t></w:t>
      </w:r>
      <w:r>
        <w:t></w:t>
      </w:r>
      <w:r>
        <w:t></w:t>
      </w:r>
      <w:r>
        <w:t></w:t>
      </w:r>
      <w:r>
        <w:t></w:t>
      </w:r>
      <w:r>
        <w:t></w:t>
      </w:r>
      <w:r>
        <w:t></w:t>
      </w:r>
      <w:r>
        <w:t></w:t>
      </w:r>
      <w:r>
        <w:t></w:t>
      </w:r>
      <w:r>
        <w:t></w:t>
      </w:r>
      <w:r>
        <w:t></w:t>
      </w:r>
      <w:r>
        <w:t></w:t>
      </w:r>
      <w:r>
        <w:rPr>
          <w:rFonts w:hint="eastAsia"/>
        </w:rPr>
        <w:t>В</w:t>
      </w:r>
      <w:r>
        <w:t></w:t>
      </w:r>
      <w:r>
        <w:rPr>
          <w:rFonts w:hint="eastAsia"/>
        </w:rPr>
        <w:t>М</w:t>
      </w:r>
      <w:r>
        <w:t></w:t>
      </w:r>
      <w:r>
        <w:t></w:t>
      </w:r>
      <w:r>
        <w:rPr>
          <w:rFonts w:hint="eastAsia"/>
        </w:rPr>
        <w:t>Трохимець</w:t>
      </w:r>
    </w:p>
    <w:p w:rsidR="00D40854" w:rsidRDefault="00D40854" w:rsidP="00D40854">
      <w:r>
        <w:rPr>
          <w:rFonts w:hint="eastAsia"/>
        </w:rPr>
        <w:t>Науковий</w:t>
      </w:r>
      <w:r>
        <w:t></w:t>
      </w:r>
      <w:r>
        <w:rPr>
          <w:rFonts w:hint="eastAsia"/>
        </w:rPr>
        <w:t>консультант</w:t>
      </w:r>
      <w:r>
        <w:t></w:t>
      </w:r>
      <w:r>
        <w:rPr>
          <w:rFonts w:hint="eastAsia"/>
        </w:rPr>
        <w:t>Лукашов</w:t>
      </w:r>
      <w:r>
        <w:t></w:t>
      </w:r>
      <w:r>
        <w:rPr>
          <w:rFonts w:hint="eastAsia"/>
        </w:rPr>
        <w:t>Д</w:t>
      </w:r>
      <w:r>
        <w:t></w:t>
      </w:r>
      <w:r>
        <w:t></w:t>
      </w:r>
      <w:r>
        <w:rPr>
          <w:rFonts w:hint="eastAsia"/>
        </w:rPr>
        <w:t>В</w:t>
      </w:r>
      <w:r>
        <w:t></w:t>
      </w:r>
      <w:r>
        <w:t></w:t>
      </w:r>
      <w:r>
        <w:t></w:t>
      </w:r>
      <w:r>
        <w:rPr>
          <w:rFonts w:hint="eastAsia"/>
        </w:rPr>
        <w:t>докт</w:t>
      </w:r>
      <w:r>
        <w:t></w:t>
      </w:r>
      <w:r>
        <w:t></w:t>
      </w:r>
      <w:r>
        <w:rPr>
          <w:rFonts w:hint="eastAsia"/>
        </w:rPr>
        <w:t>біол</w:t>
      </w:r>
      <w:r>
        <w:t></w:t>
      </w:r>
      <w:r>
        <w:t></w:t>
      </w:r>
      <w:r>
        <w:rPr>
          <w:rFonts w:hint="eastAsia"/>
        </w:rPr>
        <w:t>наук</w:t>
      </w:r>
      <w:r>
        <w:t></w:t>
      </w:r>
      <w:r>
        <w:t></w:t>
      </w:r>
      <w:r>
        <w:rPr>
          <w:rFonts w:hint="eastAsia"/>
        </w:rPr>
        <w:t>проф</w:t>
      </w:r>
      <w:r>
        <w:t></w:t>
      </w:r>
    </w:p>
    <w:p w:rsidR="00D40854" w:rsidRDefault="00D40854" w:rsidP="00D40854">
      <w:r>
        <w:rPr>
          <w:rFonts w:hint="eastAsia"/>
        </w:rPr>
        <w:t>Київ</w:t>
      </w:r>
      <w:r>
        <w:t></w:t>
      </w:r>
      <w:r>
        <w:rPr>
          <w:rFonts w:hint="eastAsia"/>
        </w:rPr>
        <w:t>–</w:t>
      </w:r>
      <w:r>
        <w:t></w:t>
      </w:r>
      <w:r>
        <w:t></w:t>
      </w:r>
      <w:r>
        <w:t></w:t>
      </w:r>
      <w:r>
        <w:t></w:t>
      </w:r>
      <w:r>
        <w:t></w:t>
      </w:r>
    </w:p>
    <w:p w:rsidR="00D40854" w:rsidRDefault="00D40854" w:rsidP="00D40854"/>
    <w:p w:rsidR="00D40854" w:rsidRDefault="00D40854" w:rsidP="00D40854"/>
    <w:p w:rsidR="00D40854" w:rsidRDefault="00D40854" w:rsidP="00D40854"/>
    <w:p w:rsidR="00D40854" w:rsidRDefault="00D40854" w:rsidP="00D40854">
      <w:r>
        <w:rPr>
          <w:rFonts w:hint="eastAsia"/>
        </w:rPr>
        <w:t>ЗМІСТ</w:t>
      </w:r>
    </w:p>
    <w:p w:rsidR="00D40854" w:rsidRDefault="00D40854" w:rsidP="00D40854">
      <w:r>
        <w:rPr>
          <w:rFonts w:hint="eastAsia"/>
        </w:rPr>
        <w:t>ПЕРЕЛІК</w:t>
      </w:r>
      <w:r>
        <w:t></w:t>
      </w:r>
      <w:r>
        <w:rPr>
          <w:rFonts w:hint="eastAsia"/>
        </w:rPr>
        <w:t>УМОВНИХ</w:t>
      </w:r>
      <w:r>
        <w:t></w:t>
      </w:r>
      <w:r>
        <w:rPr>
          <w:rFonts w:hint="eastAsia"/>
        </w:rPr>
        <w:t>СКОРОЧЕНЬ……………………………………………</w:t>
      </w:r>
      <w:r>
        <w:t></w:t>
      </w:r>
      <w:r>
        <w:t></w:t>
      </w:r>
      <w:r>
        <w:rPr>
          <w:rFonts w:hint="eastAsia"/>
        </w:rPr>
        <w:t>…</w:t>
      </w:r>
      <w:r>
        <w:t></w:t>
      </w:r>
      <w:r>
        <w:t></w:t>
      </w:r>
    </w:p>
    <w:p w:rsidR="00D40854" w:rsidRDefault="00D40854" w:rsidP="00D40854">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РОЗДІЛ</w:t>
      </w:r>
      <w:r>
        <w:t></w:t>
      </w:r>
      <w:r>
        <w:t></w:t>
      </w:r>
      <w:r>
        <w:t></w:t>
      </w:r>
      <w:r>
        <w:t></w:t>
      </w:r>
      <w:r>
        <w:rPr>
          <w:rFonts w:hint="eastAsia"/>
        </w:rPr>
        <w:t>ЛІТОРАЛЬНА</w:t>
      </w:r>
      <w:r>
        <w:t></w:t>
      </w:r>
      <w:r>
        <w:rPr>
          <w:rFonts w:hint="eastAsia"/>
        </w:rPr>
        <w:t>ЗОНА</w:t>
      </w:r>
      <w:r>
        <w:t></w:t>
      </w:r>
      <w:r>
        <w:rPr>
          <w:rFonts w:hint="eastAsia"/>
        </w:rPr>
        <w:t>ВОДОЙМ</w:t>
      </w:r>
      <w:r>
        <w:t></w:t>
      </w:r>
      <w:r>
        <w:t></w:t>
      </w:r>
      <w:r>
        <w:rPr>
          <w:rFonts w:hint="eastAsia"/>
        </w:rPr>
        <w:t>ТИПІЗАЦІЯ</w:t>
      </w:r>
      <w:r>
        <w:t></w:t>
      </w:r>
      <w:r>
        <w:rPr>
          <w:rFonts w:hint="eastAsia"/>
        </w:rPr>
        <w:t>ТА</w:t>
      </w:r>
      <w:r>
        <w:t></w:t>
      </w:r>
      <w:r>
        <w:rPr>
          <w:rFonts w:hint="eastAsia"/>
        </w:rPr>
        <w:t>РАЙОНУВАННЯ</w:t>
      </w:r>
    </w:p>
    <w:p w:rsidR="00D40854" w:rsidRDefault="00D40854" w:rsidP="00D40854">
      <w:r>
        <w:rPr>
          <w:rFonts w:hint="eastAsia"/>
        </w:rPr>
        <w:t>ВОДОСХОВИЩ</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Літоральна</w:t>
      </w:r>
      <w:r>
        <w:t></w:t>
      </w:r>
      <w:r>
        <w:rPr>
          <w:rFonts w:hint="eastAsia"/>
        </w:rPr>
        <w:t>зона</w:t>
      </w:r>
      <w:r>
        <w:t></w:t>
      </w:r>
      <w:r>
        <w:rPr>
          <w:rFonts w:hint="eastAsia"/>
        </w:rPr>
        <w:t>різнотипних</w:t>
      </w:r>
      <w:r>
        <w:t></w:t>
      </w:r>
      <w:r>
        <w:rPr>
          <w:rFonts w:hint="eastAsia"/>
        </w:rPr>
        <w:t>водойм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Водосховища</w:t>
      </w:r>
      <w:r>
        <w:t></w:t>
      </w:r>
      <w:r>
        <w:t></w:t>
      </w:r>
      <w:r>
        <w:rPr>
          <w:rFonts w:hint="eastAsia"/>
        </w:rPr>
        <w:t>їх</w:t>
      </w:r>
      <w:r>
        <w:t></w:t>
      </w:r>
      <w:r>
        <w:rPr>
          <w:rFonts w:hint="eastAsia"/>
        </w:rPr>
        <w:t>типізація</w:t>
      </w:r>
      <w:r>
        <w:t></w:t>
      </w:r>
      <w:r>
        <w:rPr>
          <w:rFonts w:hint="eastAsia"/>
        </w:rPr>
        <w:t>та</w:t>
      </w:r>
      <w:r>
        <w:t></w:t>
      </w:r>
      <w:r>
        <w:rPr>
          <w:rFonts w:hint="eastAsia"/>
        </w:rPr>
        <w:t>районування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Особливості</w:t>
      </w:r>
      <w:r>
        <w:t></w:t>
      </w:r>
      <w:r>
        <w:rPr>
          <w:rFonts w:hint="eastAsia"/>
        </w:rPr>
        <w:t>дослідження</w:t>
      </w:r>
      <w:r>
        <w:t></w:t>
      </w:r>
      <w:r>
        <w:rPr>
          <w:rFonts w:hint="eastAsia"/>
        </w:rPr>
        <w:t>літоральних</w:t>
      </w:r>
      <w:r>
        <w:t></w:t>
      </w:r>
      <w:r>
        <w:rPr>
          <w:rFonts w:hint="eastAsia"/>
        </w:rPr>
        <w:t>гідробіонтів…………</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РОЗДІЛ</w:t>
      </w:r>
      <w:r>
        <w:t></w:t>
      </w:r>
      <w:r>
        <w:t></w:t>
      </w:r>
      <w:r>
        <w:t></w:t>
      </w:r>
      <w:r>
        <w:t></w:t>
      </w:r>
      <w:r>
        <w:rPr>
          <w:rFonts w:hint="eastAsia"/>
        </w:rPr>
        <w:t>ЛІТОРАЛЬНИЙ</w:t>
      </w:r>
      <w:r>
        <w:t></w:t>
      </w:r>
      <w:r>
        <w:rPr>
          <w:rFonts w:hint="eastAsia"/>
        </w:rPr>
        <w:t>ЗООПЛАНКТОН</w:t>
      </w:r>
      <w:r>
        <w:t></w:t>
      </w:r>
      <w:r>
        <w:rPr>
          <w:rFonts w:hint="eastAsia"/>
        </w:rPr>
        <w:t>ЯК</w:t>
      </w:r>
      <w:r>
        <w:t></w:t>
      </w:r>
      <w:r>
        <w:rPr>
          <w:rFonts w:hint="eastAsia"/>
        </w:rPr>
        <w:t>КОМПОНЕНТ</w:t>
      </w:r>
    </w:p>
    <w:p w:rsidR="00D40854" w:rsidRDefault="00D40854" w:rsidP="00D40854">
      <w:r>
        <w:rPr>
          <w:rFonts w:hint="eastAsia"/>
        </w:rPr>
        <w:t>ГІДРОБІОЦЕНОЗІВ</w:t>
      </w:r>
      <w:r>
        <w:t></w:t>
      </w:r>
      <w:r>
        <w:rPr>
          <w:rFonts w:hint="eastAsia"/>
        </w:rPr>
        <w:t>У</w:t>
      </w:r>
      <w:r>
        <w:t></w:t>
      </w:r>
      <w:r>
        <w:rPr>
          <w:rFonts w:hint="eastAsia"/>
        </w:rPr>
        <w:t>МЕЖАХ</w:t>
      </w:r>
      <w:r>
        <w:t></w:t>
      </w:r>
      <w:r>
        <w:rPr>
          <w:rFonts w:hint="eastAsia"/>
        </w:rPr>
        <w:t>ДЕЯКИХ</w:t>
      </w:r>
      <w:r>
        <w:t></w:t>
      </w:r>
      <w:r>
        <w:rPr>
          <w:rFonts w:hint="eastAsia"/>
        </w:rPr>
        <w:t>ВОДОСХОВИЩ</w:t>
      </w:r>
      <w:r>
        <w:t></w:t>
      </w:r>
      <w:r>
        <w:rPr>
          <w:rFonts w:hint="eastAsia"/>
        </w:rPr>
        <w:t>РІЧОК</w:t>
      </w:r>
      <w:r>
        <w:t></w:t>
      </w:r>
      <w:r>
        <w:rPr>
          <w:rFonts w:hint="eastAsia"/>
        </w:rPr>
        <w:t>ДНІПРО</w:t>
      </w:r>
      <w:r>
        <w:t></w:t>
      </w:r>
    </w:p>
    <w:p w:rsidR="00D40854" w:rsidRDefault="00D40854" w:rsidP="00D40854">
      <w:r>
        <w:rPr>
          <w:rFonts w:hint="eastAsia"/>
        </w:rPr>
        <w:t>ПІВДЕННИЙ</w:t>
      </w:r>
      <w:r>
        <w:t></w:t>
      </w:r>
      <w:r>
        <w:rPr>
          <w:rFonts w:hint="eastAsia"/>
        </w:rPr>
        <w:t>БУГ</w:t>
      </w:r>
      <w:r>
        <w:t></w:t>
      </w:r>
      <w:r>
        <w:rPr>
          <w:rFonts w:hint="eastAsia"/>
        </w:rPr>
        <w:t>І</w:t>
      </w:r>
      <w:r>
        <w:t></w:t>
      </w:r>
      <w:r>
        <w:rPr>
          <w:rFonts w:hint="eastAsia"/>
        </w:rPr>
        <w:t>БАКШАЛА…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Літоральний</w:t>
      </w:r>
      <w:r>
        <w:t></w:t>
      </w:r>
      <w:r>
        <w:rPr>
          <w:rFonts w:hint="eastAsia"/>
        </w:rPr>
        <w:t>зоопланктон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Зоопланктон</w:t>
      </w:r>
      <w:r>
        <w:t></w:t>
      </w:r>
      <w:r>
        <w:rPr>
          <w:rFonts w:hint="eastAsia"/>
        </w:rPr>
        <w:t>річки</w:t>
      </w:r>
      <w:r>
        <w:t></w:t>
      </w:r>
      <w:r>
        <w:rPr>
          <w:rFonts w:hint="eastAsia"/>
        </w:rPr>
        <w:t>Дніпро</w:t>
      </w:r>
      <w:r>
        <w:t></w:t>
      </w:r>
      <w:r>
        <w:rPr>
          <w:rFonts w:hint="eastAsia"/>
        </w:rPr>
        <w:t>та</w:t>
      </w:r>
      <w:r>
        <w:t></w:t>
      </w:r>
      <w:r>
        <w:rPr>
          <w:rFonts w:hint="eastAsia"/>
        </w:rPr>
        <w:t>динаміка</w:t>
      </w:r>
      <w:r>
        <w:t></w:t>
      </w:r>
      <w:r>
        <w:rPr>
          <w:rFonts w:hint="eastAsia"/>
        </w:rPr>
        <w:t>його</w:t>
      </w:r>
      <w:r>
        <w:t></w:t>
      </w:r>
      <w:r>
        <w:rPr>
          <w:rFonts w:hint="eastAsia"/>
        </w:rPr>
        <w:t>угруповань</w:t>
      </w:r>
      <w:r>
        <w:t></w:t>
      </w:r>
      <w:r>
        <w:rPr>
          <w:rFonts w:hint="eastAsia"/>
        </w:rPr>
        <w:t>після</w:t>
      </w:r>
      <w:r>
        <w:t></w:t>
      </w:r>
      <w:r>
        <w:rPr>
          <w:rFonts w:hint="eastAsia"/>
        </w:rPr>
        <w:t>створення</w:t>
      </w:r>
    </w:p>
    <w:p w:rsidR="00D40854" w:rsidRDefault="00D40854" w:rsidP="00D40854">
      <w:r>
        <w:rPr>
          <w:rFonts w:hint="eastAsia"/>
        </w:rPr>
        <w:t>каскаду</w:t>
      </w:r>
      <w:r>
        <w:t></w:t>
      </w:r>
      <w:r>
        <w:rPr>
          <w:rFonts w:hint="eastAsia"/>
        </w:rPr>
        <w:t>водосховищ</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t></w:t>
      </w:r>
      <w:r>
        <w:t></w:t>
      </w:r>
      <w:r>
        <w:rPr>
          <w:rFonts w:hint="eastAsia"/>
        </w:rPr>
        <w:t>Київське</w:t>
      </w:r>
      <w:r>
        <w:t></w:t>
      </w:r>
      <w:r>
        <w:rPr>
          <w:rFonts w:hint="eastAsia"/>
        </w:rPr>
        <w:t>водосховище…………………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t></w:t>
      </w:r>
      <w:r>
        <w:t></w:t>
      </w:r>
      <w:r>
        <w:rPr>
          <w:rFonts w:hint="eastAsia"/>
        </w:rPr>
        <w:t>Канівське</w:t>
      </w:r>
      <w:r>
        <w:t></w:t>
      </w:r>
      <w:r>
        <w:rPr>
          <w:rFonts w:hint="eastAsia"/>
        </w:rPr>
        <w:t>водосховище………………………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Зоопланктон</w:t>
      </w:r>
      <w:r>
        <w:t></w:t>
      </w:r>
      <w:r>
        <w:rPr>
          <w:rFonts w:hint="eastAsia"/>
        </w:rPr>
        <w:t>Південного</w:t>
      </w:r>
      <w:r>
        <w:t></w:t>
      </w:r>
      <w:r>
        <w:rPr>
          <w:rFonts w:hint="eastAsia"/>
        </w:rPr>
        <w:t>Бугу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t></w:t>
      </w:r>
      <w:r>
        <w:t></w:t>
      </w:r>
      <w:r>
        <w:rPr>
          <w:rFonts w:hint="eastAsia"/>
        </w:rPr>
        <w:t>Олександрівське</w:t>
      </w:r>
      <w:r>
        <w:t></w:t>
      </w:r>
      <w:r>
        <w:rPr>
          <w:rFonts w:hint="eastAsia"/>
        </w:rPr>
        <w:t>водосховище…………………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Зоопланктон</w:t>
      </w:r>
      <w:r>
        <w:t></w:t>
      </w:r>
      <w:r>
        <w:rPr>
          <w:rFonts w:hint="eastAsia"/>
        </w:rPr>
        <w:t>річки</w:t>
      </w:r>
      <w:r>
        <w:t></w:t>
      </w:r>
      <w:r>
        <w:rPr>
          <w:rFonts w:hint="eastAsia"/>
        </w:rPr>
        <w:t>Бакшала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t></w:t>
      </w:r>
      <w:r>
        <w:t></w:t>
      </w:r>
      <w:r>
        <w:rPr>
          <w:rFonts w:hint="eastAsia"/>
        </w:rPr>
        <w:t>Бакшалинське</w:t>
      </w:r>
      <w:r>
        <w:t></w:t>
      </w:r>
      <w:r>
        <w:rPr>
          <w:rFonts w:hint="eastAsia"/>
        </w:rPr>
        <w:t>водосховище………………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РОЗДІЛ</w:t>
      </w:r>
      <w:r>
        <w:t></w:t>
      </w:r>
      <w:r>
        <w:t></w:t>
      </w:r>
      <w:r>
        <w:t></w:t>
      </w:r>
      <w:r>
        <w:t></w:t>
      </w:r>
      <w:r>
        <w:rPr>
          <w:rFonts w:hint="eastAsia"/>
        </w:rPr>
        <w:t>МАТЕРІАЛИ</w:t>
      </w:r>
      <w:r>
        <w:t></w:t>
      </w:r>
      <w:r>
        <w:rPr>
          <w:rFonts w:hint="eastAsia"/>
        </w:rPr>
        <w:t>ТА</w:t>
      </w:r>
      <w:r>
        <w:t></w:t>
      </w:r>
      <w:r>
        <w:rPr>
          <w:rFonts w:hint="eastAsia"/>
        </w:rPr>
        <w:t>МЕТОДИ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Матеріали</w:t>
      </w:r>
      <w:r>
        <w:t></w:t>
      </w:r>
      <w:r>
        <w:rPr>
          <w:rFonts w:hint="eastAsia"/>
        </w:rPr>
        <w:t>досліджень</w:t>
      </w:r>
      <w:r>
        <w:t></w:t>
      </w:r>
      <w:r>
        <w:rPr>
          <w:rFonts w:hint="eastAsia"/>
        </w:rPr>
        <w:t>та</w:t>
      </w:r>
      <w:r>
        <w:t></w:t>
      </w:r>
      <w:r>
        <w:rPr>
          <w:rFonts w:hint="eastAsia"/>
        </w:rPr>
        <w:t>методи</w:t>
      </w:r>
      <w:r>
        <w:t></w:t>
      </w:r>
      <w:r>
        <w:rPr>
          <w:rFonts w:hint="eastAsia"/>
        </w:rPr>
        <w:t>їх</w:t>
      </w:r>
      <w:r>
        <w:t></w:t>
      </w:r>
      <w:r>
        <w:rPr>
          <w:rFonts w:hint="eastAsia"/>
        </w:rPr>
        <w:t>збору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Методи</w:t>
      </w:r>
      <w:r>
        <w:t></w:t>
      </w:r>
      <w:r>
        <w:rPr>
          <w:rFonts w:hint="eastAsia"/>
        </w:rPr>
        <w:t>аналізу</w:t>
      </w:r>
      <w:r>
        <w:t></w:t>
      </w:r>
      <w:r>
        <w:rPr>
          <w:rFonts w:hint="eastAsia"/>
        </w:rPr>
        <w:t>отриманих</w:t>
      </w:r>
      <w:r>
        <w:t></w:t>
      </w:r>
      <w:r>
        <w:rPr>
          <w:rFonts w:hint="eastAsia"/>
        </w:rPr>
        <w:t>даних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Нові</w:t>
      </w:r>
      <w:r>
        <w:t></w:t>
      </w:r>
      <w:r>
        <w:rPr>
          <w:rFonts w:hint="eastAsia"/>
        </w:rPr>
        <w:t>методичні</w:t>
      </w:r>
      <w:r>
        <w:t></w:t>
      </w:r>
      <w:r>
        <w:rPr>
          <w:rFonts w:hint="eastAsia"/>
        </w:rPr>
        <w:t>підходи</w:t>
      </w:r>
      <w:r>
        <w:t></w:t>
      </w:r>
      <w:r>
        <w:rPr>
          <w:rFonts w:hint="eastAsia"/>
        </w:rPr>
        <w:t>до</w:t>
      </w:r>
      <w:r>
        <w:t></w:t>
      </w:r>
      <w:r>
        <w:rPr>
          <w:rFonts w:hint="eastAsia"/>
        </w:rPr>
        <w:t>стандартизації</w:t>
      </w:r>
      <w:r>
        <w:t></w:t>
      </w:r>
      <w:r>
        <w:rPr>
          <w:rFonts w:hint="eastAsia"/>
        </w:rPr>
        <w:t>організації</w:t>
      </w:r>
      <w:r>
        <w:t></w:t>
      </w:r>
      <w:r>
        <w:rPr>
          <w:rFonts w:hint="eastAsia"/>
        </w:rPr>
        <w:t>досліджень</w:t>
      </w:r>
    </w:p>
    <w:p w:rsidR="00D40854" w:rsidRDefault="00D40854" w:rsidP="00D40854">
      <w:r>
        <w:rPr>
          <w:rFonts w:hint="eastAsia"/>
        </w:rPr>
        <w:t>зоопланктону</w:t>
      </w:r>
      <w:r>
        <w:t></w:t>
      </w:r>
      <w:r>
        <w:rPr>
          <w:rFonts w:hint="eastAsia"/>
        </w:rPr>
        <w:t>літоралі</w:t>
      </w:r>
      <w:r>
        <w:t></w:t>
      </w:r>
      <w:r>
        <w:rPr>
          <w:rFonts w:hint="eastAsia"/>
        </w:rPr>
        <w:t>різнотипних</w:t>
      </w:r>
      <w:r>
        <w:t></w:t>
      </w:r>
      <w:r>
        <w:rPr>
          <w:rFonts w:hint="eastAsia"/>
        </w:rPr>
        <w:t>водосховищ</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РОЗДІЛ</w:t>
      </w:r>
      <w:r>
        <w:t></w:t>
      </w:r>
      <w:r>
        <w:t></w:t>
      </w:r>
      <w:r>
        <w:t></w:t>
      </w:r>
      <w:r>
        <w:t></w:t>
      </w:r>
      <w:r>
        <w:rPr>
          <w:rFonts w:hint="eastAsia"/>
        </w:rPr>
        <w:t>СУЧАСНИЙ</w:t>
      </w:r>
      <w:r>
        <w:t></w:t>
      </w:r>
      <w:r>
        <w:rPr>
          <w:rFonts w:hint="eastAsia"/>
        </w:rPr>
        <w:t>СТАН</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КИЇВСЬКОГО</w:t>
      </w:r>
      <w:r>
        <w:t></w:t>
      </w:r>
      <w:r>
        <w:rPr>
          <w:rFonts w:hint="eastAsia"/>
        </w:rPr>
        <w:t>ВОДОСХОВИЩА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Структурно</w:t>
      </w:r>
      <w:r>
        <w:t></w:t>
      </w:r>
      <w:r>
        <w:rPr>
          <w:rFonts w:hint="eastAsia"/>
        </w:rPr>
        <w:t>функціональна</w:t>
      </w:r>
      <w:r>
        <w:t></w:t>
      </w:r>
      <w:r>
        <w:rPr>
          <w:rFonts w:hint="eastAsia"/>
        </w:rPr>
        <w:t>організація………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p>
    <w:p w:rsidR="00D40854" w:rsidRDefault="00D40854" w:rsidP="00D40854">
      <w:r>
        <w:t></w:t>
      </w:r>
      <w:r>
        <w:t></w:t>
      </w:r>
      <w:r>
        <w:t></w:t>
      </w:r>
      <w:r>
        <w:t></w:t>
      </w:r>
      <w:r>
        <w:t></w:t>
      </w:r>
      <w:r>
        <w:rPr>
          <w:rFonts w:hint="eastAsia"/>
        </w:rPr>
        <w:t>Просторово</w:t>
      </w:r>
      <w:r>
        <w:t></w:t>
      </w:r>
      <w:r>
        <w:rPr>
          <w:rFonts w:hint="eastAsia"/>
        </w:rPr>
        <w:t>часова</w:t>
      </w:r>
      <w:r>
        <w:t></w:t>
      </w:r>
      <w:r>
        <w:rPr>
          <w:rFonts w:hint="eastAsia"/>
        </w:rPr>
        <w:t>динаміка…</w:t>
      </w:r>
      <w:r>
        <w:t></w:t>
      </w:r>
      <w:r>
        <w:rPr>
          <w:rFonts w:hint="eastAsia"/>
        </w:rPr>
        <w:t>…………………………………</w:t>
      </w:r>
      <w:r>
        <w:t></w:t>
      </w:r>
      <w:r>
        <w:rPr>
          <w:rFonts w:hint="eastAsia"/>
        </w:rPr>
        <w:t>……</w:t>
      </w:r>
      <w:r>
        <w:t></w:t>
      </w:r>
      <w:r>
        <w:t></w:t>
      </w:r>
      <w:r>
        <w:t></w:t>
      </w:r>
      <w:r>
        <w:t></w:t>
      </w:r>
      <w:r>
        <w:t></w:t>
      </w:r>
      <w:r>
        <w:t></w:t>
      </w:r>
      <w:r>
        <w:t></w:t>
      </w:r>
      <w:r>
        <w:t></w:t>
      </w:r>
      <w:r>
        <w:t></w:t>
      </w:r>
      <w:r>
        <w:t></w:t>
      </w:r>
      <w:r>
        <w:t></w:t>
      </w:r>
    </w:p>
    <w:p w:rsidR="00D40854" w:rsidRDefault="00D40854" w:rsidP="00D40854">
      <w:r>
        <w:rPr>
          <w:rFonts w:hint="eastAsia"/>
        </w:rPr>
        <w:t>РОЗДІЛ</w:t>
      </w:r>
      <w:r>
        <w:t></w:t>
      </w:r>
      <w:r>
        <w:t></w:t>
      </w:r>
      <w:r>
        <w:t></w:t>
      </w:r>
      <w:r>
        <w:t></w:t>
      </w:r>
      <w:r>
        <w:rPr>
          <w:rFonts w:hint="eastAsia"/>
        </w:rPr>
        <w:t>СУЧАСНИЙ</w:t>
      </w:r>
      <w:r>
        <w:t></w:t>
      </w:r>
      <w:r>
        <w:rPr>
          <w:rFonts w:hint="eastAsia"/>
        </w:rPr>
        <w:t>СТАН</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КАНІВСЬКОГО</w:t>
      </w:r>
      <w:r>
        <w:t></w:t>
      </w:r>
      <w:r>
        <w:rPr>
          <w:rFonts w:hint="eastAsia"/>
        </w:rPr>
        <w:t>ВОДОСХОВИЩА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Структурно</w:t>
      </w:r>
      <w:r>
        <w:t></w:t>
      </w:r>
      <w:r>
        <w:rPr>
          <w:rFonts w:hint="eastAsia"/>
        </w:rPr>
        <w:t>функціональна</w:t>
      </w:r>
      <w:r>
        <w:t></w:t>
      </w:r>
      <w:r>
        <w:rPr>
          <w:rFonts w:hint="eastAsia"/>
        </w:rPr>
        <w:t>організація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Просторово</w:t>
      </w:r>
      <w:r>
        <w:t></w:t>
      </w:r>
      <w:r>
        <w:rPr>
          <w:rFonts w:hint="eastAsia"/>
        </w:rPr>
        <w:t>часова</w:t>
      </w:r>
      <w:r>
        <w:t></w:t>
      </w:r>
      <w:r>
        <w:rPr>
          <w:rFonts w:hint="eastAsia"/>
        </w:rPr>
        <w:t>динаміка…</w:t>
      </w:r>
      <w:r>
        <w:t></w:t>
      </w:r>
      <w:r>
        <w:rPr>
          <w:rFonts w:hint="eastAsia"/>
        </w:rPr>
        <w:t>………………………………………</w:t>
      </w:r>
      <w:r>
        <w:t></w:t>
      </w:r>
      <w:r>
        <w:t></w:t>
      </w:r>
      <w:r>
        <w:t></w:t>
      </w:r>
      <w:r>
        <w:t></w:t>
      </w:r>
      <w:r>
        <w:t></w:t>
      </w:r>
      <w:r>
        <w:t></w:t>
      </w:r>
      <w:r>
        <w:t></w:t>
      </w:r>
      <w:r>
        <w:t></w:t>
      </w:r>
      <w:r>
        <w:t></w:t>
      </w:r>
      <w:r>
        <w:t></w:t>
      </w:r>
      <w:r>
        <w:t></w:t>
      </w:r>
      <w:r>
        <w:t></w:t>
      </w:r>
    </w:p>
    <w:p w:rsidR="00D40854" w:rsidRDefault="00D40854" w:rsidP="00D40854">
      <w:r>
        <w:rPr>
          <w:rFonts w:hint="eastAsia"/>
        </w:rPr>
        <w:t>РОЗДІЛ</w:t>
      </w:r>
      <w:r>
        <w:t></w:t>
      </w:r>
      <w:r>
        <w:t></w:t>
      </w:r>
      <w:r>
        <w:t></w:t>
      </w:r>
      <w:r>
        <w:t></w:t>
      </w:r>
      <w:r>
        <w:rPr>
          <w:rFonts w:hint="eastAsia"/>
        </w:rPr>
        <w:t>СУЧАСНИЙ</w:t>
      </w:r>
      <w:r>
        <w:t></w:t>
      </w:r>
      <w:r>
        <w:rPr>
          <w:rFonts w:hint="eastAsia"/>
        </w:rPr>
        <w:t>СТАН</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ОЛЕКСАНДРІВСЬКОГО</w:t>
      </w:r>
      <w:r>
        <w:t></w:t>
      </w:r>
      <w:r>
        <w:rPr>
          <w:rFonts w:hint="eastAsia"/>
        </w:rPr>
        <w:t>ВОДОСХОВИЩА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Структурно</w:t>
      </w:r>
      <w:r>
        <w:t></w:t>
      </w:r>
      <w:r>
        <w:rPr>
          <w:rFonts w:hint="eastAsia"/>
        </w:rPr>
        <w:t>функціональна</w:t>
      </w:r>
      <w:r>
        <w:t></w:t>
      </w:r>
      <w:r>
        <w:rPr>
          <w:rFonts w:hint="eastAsia"/>
        </w:rPr>
        <w:t>організація………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Просторово</w:t>
      </w:r>
      <w:r>
        <w:t></w:t>
      </w:r>
      <w:r>
        <w:rPr>
          <w:rFonts w:hint="eastAsia"/>
        </w:rPr>
        <w:t>часова</w:t>
      </w:r>
      <w:r>
        <w:t></w:t>
      </w:r>
      <w:r>
        <w:rPr>
          <w:rFonts w:hint="eastAsia"/>
        </w:rPr>
        <w:t>динаміка……</w:t>
      </w:r>
      <w:r>
        <w:t></w:t>
      </w:r>
      <w:r>
        <w:rPr>
          <w:rFonts w:hint="eastAsia"/>
        </w:rPr>
        <w:t>……………………………………</w:t>
      </w:r>
      <w:r>
        <w:t></w:t>
      </w:r>
      <w:r>
        <w:t></w:t>
      </w:r>
      <w:r>
        <w:t></w:t>
      </w:r>
      <w:r>
        <w:t></w:t>
      </w:r>
      <w:r>
        <w:t></w:t>
      </w:r>
      <w:r>
        <w:t></w:t>
      </w:r>
      <w:r>
        <w:t></w:t>
      </w:r>
      <w:r>
        <w:t></w:t>
      </w:r>
      <w:r>
        <w:t></w:t>
      </w:r>
      <w:r>
        <w:t></w:t>
      </w:r>
      <w:r>
        <w:t></w:t>
      </w:r>
    </w:p>
    <w:p w:rsidR="00D40854" w:rsidRDefault="00D40854" w:rsidP="00D40854">
      <w:r>
        <w:rPr>
          <w:rFonts w:hint="eastAsia"/>
        </w:rPr>
        <w:t>РОЗДІЛ</w:t>
      </w:r>
      <w:r>
        <w:t></w:t>
      </w:r>
      <w:r>
        <w:t></w:t>
      </w:r>
      <w:r>
        <w:t></w:t>
      </w:r>
      <w:r>
        <w:t></w:t>
      </w:r>
      <w:r>
        <w:rPr>
          <w:rFonts w:hint="eastAsia"/>
        </w:rPr>
        <w:t>СУЧАСНИЙ</w:t>
      </w:r>
      <w:r>
        <w:t></w:t>
      </w:r>
      <w:r>
        <w:rPr>
          <w:rFonts w:hint="eastAsia"/>
        </w:rPr>
        <w:t>СТАН</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БАКШАЛИНСЬКОГО</w:t>
      </w:r>
      <w:r>
        <w:t></w:t>
      </w:r>
      <w:r>
        <w:rPr>
          <w:rFonts w:hint="eastAsia"/>
        </w:rPr>
        <w:t>ВОДОСХОВИЩА…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Структурно</w:t>
      </w:r>
      <w:r>
        <w:t></w:t>
      </w:r>
      <w:r>
        <w:rPr>
          <w:rFonts w:hint="eastAsia"/>
        </w:rPr>
        <w:t>функціональна</w:t>
      </w:r>
      <w:r>
        <w:t></w:t>
      </w:r>
      <w:r>
        <w:rPr>
          <w:rFonts w:hint="eastAsia"/>
        </w:rPr>
        <w:t>організація</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Просторово</w:t>
      </w:r>
      <w:r>
        <w:t></w:t>
      </w:r>
      <w:r>
        <w:rPr>
          <w:rFonts w:hint="eastAsia"/>
        </w:rPr>
        <w:t>часова</w:t>
      </w:r>
      <w:r>
        <w:t></w:t>
      </w:r>
      <w:r>
        <w:rPr>
          <w:rFonts w:hint="eastAsia"/>
        </w:rPr>
        <w:t>динаміка</w:t>
      </w:r>
      <w:r>
        <w:t></w:t>
      </w:r>
      <w:r>
        <w:t></w:t>
      </w:r>
      <w:r>
        <w:rPr>
          <w:rFonts w:hint="eastAsia"/>
        </w:rPr>
        <w:t>…</w:t>
      </w:r>
      <w:r>
        <w:t></w:t>
      </w:r>
      <w:r>
        <w:rPr>
          <w:rFonts w:hint="eastAsia"/>
        </w:rPr>
        <w:t>……………………………………</w:t>
      </w:r>
      <w:r>
        <w:t></w:t>
      </w:r>
      <w:r>
        <w:t></w:t>
      </w:r>
      <w:r>
        <w:t></w:t>
      </w:r>
      <w:r>
        <w:t></w:t>
      </w:r>
      <w:r>
        <w:t></w:t>
      </w:r>
      <w:r>
        <w:t></w:t>
      </w:r>
      <w:r>
        <w:t></w:t>
      </w:r>
      <w:r>
        <w:t></w:t>
      </w:r>
      <w:r>
        <w:t></w:t>
      </w:r>
      <w:r>
        <w:t></w:t>
      </w:r>
      <w:r>
        <w:t></w:t>
      </w:r>
      <w:r>
        <w:t></w:t>
      </w:r>
      <w:r>
        <w:t></w:t>
      </w:r>
    </w:p>
    <w:p w:rsidR="00D40854" w:rsidRDefault="00D40854" w:rsidP="00D40854">
      <w:r>
        <w:rPr>
          <w:rFonts w:hint="eastAsia"/>
        </w:rPr>
        <w:t>РОЗДІЛ</w:t>
      </w:r>
      <w:r>
        <w:t></w:t>
      </w:r>
      <w:r>
        <w:t></w:t>
      </w:r>
      <w:r>
        <w:t></w:t>
      </w:r>
      <w:r>
        <w:t></w:t>
      </w:r>
      <w:r>
        <w:rPr>
          <w:rFonts w:hint="eastAsia"/>
        </w:rPr>
        <w:t>БАГАТОРІЧНІ</w:t>
      </w:r>
      <w:r>
        <w:t></w:t>
      </w:r>
      <w:r>
        <w:rPr>
          <w:rFonts w:hint="eastAsia"/>
        </w:rPr>
        <w:t>ЗМІНИ</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ЯК</w:t>
      </w:r>
      <w:r>
        <w:t></w:t>
      </w:r>
      <w:r>
        <w:rPr>
          <w:rFonts w:hint="eastAsia"/>
        </w:rPr>
        <w:t>ПОКАЗНИК</w:t>
      </w:r>
      <w:r>
        <w:t></w:t>
      </w:r>
      <w:r>
        <w:rPr>
          <w:rFonts w:hint="eastAsia"/>
        </w:rPr>
        <w:t>СУКЦЕСІЙНИХ</w:t>
      </w:r>
      <w:r>
        <w:t></w:t>
      </w:r>
      <w:r>
        <w:rPr>
          <w:rFonts w:hint="eastAsia"/>
        </w:rPr>
        <w:t>ТРАНСФОРМАЦІЙ</w:t>
      </w:r>
    </w:p>
    <w:p w:rsidR="00D40854" w:rsidRDefault="00D40854" w:rsidP="00D40854">
      <w:r>
        <w:rPr>
          <w:rFonts w:hint="eastAsia"/>
        </w:rPr>
        <w:t>ЕКОСИСТЕМ</w:t>
      </w:r>
      <w:r>
        <w:t></w:t>
      </w:r>
      <w:r>
        <w:rPr>
          <w:rFonts w:hint="eastAsia"/>
        </w:rPr>
        <w:t>РІЗНОТИПНИХ</w:t>
      </w:r>
      <w:r>
        <w:t></w:t>
      </w:r>
      <w:r>
        <w:rPr>
          <w:rFonts w:hint="eastAsia"/>
        </w:rPr>
        <w:t>ВОДОСХОВИЩ……………………………</w:t>
      </w:r>
      <w:r>
        <w:t></w:t>
      </w:r>
      <w:r>
        <w:t></w:t>
      </w:r>
      <w:r>
        <w:t></w:t>
      </w:r>
      <w:r>
        <w:t></w:t>
      </w:r>
      <w:r>
        <w:t></w:t>
      </w:r>
      <w:r>
        <w:t></w:t>
      </w:r>
      <w:r>
        <w:t></w:t>
      </w:r>
      <w:r>
        <w:t></w:t>
      </w:r>
      <w:r>
        <w:t></w:t>
      </w:r>
      <w:r>
        <w:t></w:t>
      </w:r>
    </w:p>
    <w:p w:rsidR="00D40854" w:rsidRDefault="00D40854" w:rsidP="00D40854">
      <w:r>
        <w:t></w:t>
      </w:r>
      <w:r>
        <w:t></w:t>
      </w:r>
      <w:r>
        <w:t></w:t>
      </w:r>
      <w:r>
        <w:t></w:t>
      </w:r>
      <w:r>
        <w:t></w:t>
      </w:r>
      <w:r>
        <w:rPr>
          <w:rFonts w:hint="eastAsia"/>
        </w:rPr>
        <w:t>Київське</w:t>
      </w:r>
      <w:r>
        <w:t></w:t>
      </w:r>
      <w:r>
        <w:rPr>
          <w:rFonts w:hint="eastAsia"/>
        </w:rPr>
        <w:t>водосховище……………………</w:t>
      </w:r>
      <w:r>
        <w:t></w:t>
      </w:r>
      <w:r>
        <w:t></w:t>
      </w:r>
      <w:r>
        <w:rPr>
          <w:rFonts w:hint="eastAsia"/>
        </w:rPr>
        <w:t>………………………………</w:t>
      </w:r>
      <w:r>
        <w:t></w:t>
      </w:r>
      <w:r>
        <w:t></w:t>
      </w:r>
      <w:r>
        <w:t></w:t>
      </w:r>
      <w:r>
        <w:t></w:t>
      </w:r>
      <w:r>
        <w:t></w:t>
      </w:r>
    </w:p>
    <w:p w:rsidR="00D40854" w:rsidRDefault="00D40854" w:rsidP="00D40854">
      <w:r>
        <w:t></w:t>
      </w:r>
      <w:r>
        <w:t></w:t>
      </w:r>
      <w:r>
        <w:t></w:t>
      </w:r>
      <w:r>
        <w:t></w:t>
      </w:r>
      <w:r>
        <w:t></w:t>
      </w:r>
      <w:r>
        <w:rPr>
          <w:rFonts w:hint="eastAsia"/>
        </w:rPr>
        <w:t>Канівське</w:t>
      </w:r>
      <w:r>
        <w:t></w:t>
      </w:r>
      <w:r>
        <w:rPr>
          <w:rFonts w:hint="eastAsia"/>
        </w:rPr>
        <w:t>водосховище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Олександрівське</w:t>
      </w:r>
      <w:r>
        <w:t></w:t>
      </w:r>
      <w:r>
        <w:rPr>
          <w:rFonts w:hint="eastAsia"/>
        </w:rPr>
        <w:t>водосховище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r>
        <w:t></w:t>
      </w:r>
      <w:r>
        <w:t></w:t>
      </w:r>
      <w:r>
        <w:t></w:t>
      </w:r>
      <w:r>
        <w:rPr>
          <w:rFonts w:hint="eastAsia"/>
        </w:rPr>
        <w:t>Бакшалинське</w:t>
      </w:r>
      <w:r>
        <w:t></w:t>
      </w:r>
      <w:r>
        <w:rPr>
          <w:rFonts w:hint="eastAsia"/>
        </w:rPr>
        <w:t>водосховище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РОЗДІЛ</w:t>
      </w:r>
      <w:r>
        <w:t></w:t>
      </w:r>
      <w:r>
        <w:t></w:t>
      </w:r>
      <w:r>
        <w:t></w:t>
      </w:r>
      <w:r>
        <w:t></w:t>
      </w:r>
      <w:r>
        <w:rPr>
          <w:rFonts w:hint="eastAsia"/>
        </w:rPr>
        <w:t>АНАЛІЗ</w:t>
      </w:r>
      <w:r>
        <w:t></w:t>
      </w:r>
      <w:r>
        <w:rPr>
          <w:rFonts w:hint="eastAsia"/>
        </w:rPr>
        <w:t>ТА</w:t>
      </w:r>
      <w:r>
        <w:t></w:t>
      </w:r>
      <w:r>
        <w:rPr>
          <w:rFonts w:hint="eastAsia"/>
        </w:rPr>
        <w:t>УЗАГАЛЬНЕННЯ</w:t>
      </w:r>
      <w:r>
        <w:t></w:t>
      </w:r>
      <w:r>
        <w:rPr>
          <w:rFonts w:hint="eastAsia"/>
        </w:rPr>
        <w:t>ОТРИМАНИХ</w:t>
      </w:r>
      <w:r>
        <w:t></w:t>
      </w:r>
      <w:r>
        <w:rPr>
          <w:rFonts w:hint="eastAsia"/>
        </w:rPr>
        <w:t>РЕЗУЛЬТАТІВ…</w:t>
      </w:r>
      <w:r>
        <w:t></w:t>
      </w:r>
      <w:r>
        <w:t></w:t>
      </w:r>
      <w:r>
        <w:t></w:t>
      </w:r>
      <w:r>
        <w:t></w:t>
      </w:r>
      <w:r>
        <w:t></w:t>
      </w:r>
      <w:r>
        <w:t></w:t>
      </w:r>
      <w:r>
        <w:t></w:t>
      </w:r>
      <w:r>
        <w:t></w:t>
      </w:r>
    </w:p>
    <w:p w:rsidR="00D40854" w:rsidRDefault="00D40854" w:rsidP="00D40854">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t></w:t>
      </w:r>
      <w:r>
        <w:t></w:t>
      </w:r>
    </w:p>
    <w:p w:rsidR="00D40854" w:rsidRDefault="00D40854" w:rsidP="00D40854">
      <w:r>
        <w:rPr>
          <w:rFonts w:hint="eastAsia"/>
        </w:rPr>
        <w:t>ПЕРЕЛІК</w:t>
      </w:r>
      <w:r>
        <w:t></w:t>
      </w:r>
      <w:r>
        <w:rPr>
          <w:rFonts w:hint="eastAsia"/>
        </w:rPr>
        <w:t>УМОВНИХ</w:t>
      </w:r>
      <w:r>
        <w:t></w:t>
      </w:r>
      <w:r>
        <w:rPr>
          <w:rFonts w:hint="eastAsia"/>
        </w:rPr>
        <w:t>ПОЗНАЧЕНЬ</w:t>
      </w:r>
    </w:p>
    <w:p w:rsidR="00D40854" w:rsidRDefault="00D40854" w:rsidP="00D40854">
      <w:r>
        <w:rPr>
          <w:rFonts w:hint="eastAsia"/>
        </w:rPr>
        <w:t>В</w:t>
      </w:r>
      <w:r>
        <w:t></w:t>
      </w:r>
      <w:r>
        <w:rPr>
          <w:rFonts w:hint="eastAsia"/>
        </w:rPr>
        <w:t>–</w:t>
      </w:r>
      <w:r>
        <w:t></w:t>
      </w:r>
      <w:r>
        <w:rPr>
          <w:rFonts w:hint="eastAsia"/>
        </w:rPr>
        <w:t>біомаса</w:t>
      </w:r>
    </w:p>
    <w:p w:rsidR="00D40854" w:rsidRDefault="00D40854" w:rsidP="00D40854">
      <w:r>
        <w:t></w:t>
      </w:r>
      <w:r>
        <w:t></w:t>
      </w:r>
      <w:r>
        <w:rPr>
          <w:rFonts w:hint="eastAsia"/>
        </w:rPr>
        <w:t>–</w:t>
      </w:r>
      <w:r>
        <w:t></w:t>
      </w:r>
      <w:r>
        <w:rPr>
          <w:rFonts w:hint="eastAsia"/>
        </w:rPr>
        <w:t>індекс</w:t>
      </w:r>
      <w:r>
        <w:t></w:t>
      </w:r>
      <w:r>
        <w:rPr>
          <w:rFonts w:hint="eastAsia"/>
        </w:rPr>
        <w:t>Сімпсона</w:t>
      </w:r>
    </w:p>
    <w:p w:rsidR="00D40854" w:rsidRDefault="00D40854" w:rsidP="00D40854">
      <w:r>
        <w:rPr>
          <w:rFonts w:hint="eastAsia"/>
        </w:rPr>
        <w:t>С</w:t>
      </w:r>
      <w:r>
        <w:t></w:t>
      </w:r>
      <w:r>
        <w:t></w:t>
      </w:r>
      <w:r>
        <w:t></w:t>
      </w:r>
      <w:r>
        <w:rPr>
          <w:rFonts w:hint="eastAsia"/>
        </w:rPr>
        <w:t>–</w:t>
      </w:r>
      <w:r>
        <w:t></w:t>
      </w:r>
      <w:r>
        <w:rPr>
          <w:rFonts w:hint="eastAsia"/>
        </w:rPr>
        <w:t>індекс</w:t>
      </w:r>
      <w:r>
        <w:t></w:t>
      </w:r>
      <w:r>
        <w:rPr>
          <w:rFonts w:hint="eastAsia"/>
        </w:rPr>
        <w:t>Сімпсона</w:t>
      </w:r>
      <w:r>
        <w:t></w:t>
      </w:r>
      <w:r>
        <w:rPr>
          <w:rFonts w:hint="eastAsia"/>
        </w:rPr>
        <w:t>за</w:t>
      </w:r>
      <w:r>
        <w:t></w:t>
      </w:r>
      <w:r>
        <w:rPr>
          <w:rFonts w:hint="eastAsia"/>
        </w:rPr>
        <w:t>щільністю</w:t>
      </w:r>
    </w:p>
    <w:p w:rsidR="00D40854" w:rsidRDefault="00D40854" w:rsidP="00D40854">
      <w:r>
        <w:rPr>
          <w:rFonts w:hint="eastAsia"/>
        </w:rPr>
        <w:t>С</w:t>
      </w:r>
      <w:r>
        <w:t></w:t>
      </w:r>
      <w:r>
        <w:t></w:t>
      </w:r>
      <w:r>
        <w:t></w:t>
      </w:r>
      <w:r>
        <w:rPr>
          <w:rFonts w:hint="eastAsia"/>
        </w:rPr>
        <w:t>–</w:t>
      </w:r>
      <w:r>
        <w:t></w:t>
      </w:r>
      <w:r>
        <w:rPr>
          <w:rFonts w:hint="eastAsia"/>
        </w:rPr>
        <w:t>індекс</w:t>
      </w:r>
      <w:r>
        <w:t></w:t>
      </w:r>
      <w:r>
        <w:rPr>
          <w:rFonts w:hint="eastAsia"/>
        </w:rPr>
        <w:t>Сімпсона</w:t>
      </w:r>
      <w:r>
        <w:t></w:t>
      </w:r>
      <w:r>
        <w:rPr>
          <w:rFonts w:hint="eastAsia"/>
        </w:rPr>
        <w:t>за</w:t>
      </w:r>
      <w:r>
        <w:t></w:t>
      </w:r>
      <w:r>
        <w:rPr>
          <w:rFonts w:hint="eastAsia"/>
        </w:rPr>
        <w:t>біомасою</w:t>
      </w:r>
    </w:p>
    <w:p w:rsidR="00D40854" w:rsidRDefault="00D40854" w:rsidP="00D40854">
      <w:r>
        <w:t></w:t>
      </w:r>
      <w:r>
        <w:t></w:t>
      </w:r>
      <w:r>
        <w:rPr>
          <w:rFonts w:hint="eastAsia"/>
        </w:rPr>
        <w:t>–</w:t>
      </w:r>
      <w:r>
        <w:t></w:t>
      </w:r>
      <w:r>
        <w:rPr>
          <w:rFonts w:hint="eastAsia"/>
        </w:rPr>
        <w:t>індекс</w:t>
      </w:r>
      <w:r>
        <w:t></w:t>
      </w:r>
      <w:r>
        <w:rPr>
          <w:rFonts w:hint="eastAsia"/>
        </w:rPr>
        <w:t>Шеннона</w:t>
      </w:r>
    </w:p>
    <w:p w:rsidR="00D40854" w:rsidRDefault="00D40854" w:rsidP="00D40854">
      <w:r>
        <w:t></w:t>
      </w:r>
      <w:r>
        <w:t></w:t>
      </w:r>
      <w:r>
        <w:t></w:t>
      </w:r>
      <w:r>
        <w:t></w:t>
      </w:r>
      <w:r>
        <w:rPr>
          <w:rFonts w:hint="eastAsia"/>
        </w:rPr>
        <w:t>–</w:t>
      </w:r>
      <w:r>
        <w:t></w:t>
      </w:r>
      <w:r>
        <w:rPr>
          <w:rFonts w:hint="eastAsia"/>
        </w:rPr>
        <w:t>індекс</w:t>
      </w:r>
      <w:r>
        <w:t></w:t>
      </w:r>
      <w:r>
        <w:rPr>
          <w:rFonts w:hint="eastAsia"/>
        </w:rPr>
        <w:t>Шеннона</w:t>
      </w:r>
      <w:r>
        <w:t></w:t>
      </w:r>
      <w:r>
        <w:rPr>
          <w:rFonts w:hint="eastAsia"/>
        </w:rPr>
        <w:t>за</w:t>
      </w:r>
      <w:r>
        <w:t></w:t>
      </w:r>
      <w:r>
        <w:rPr>
          <w:rFonts w:hint="eastAsia"/>
        </w:rPr>
        <w:t>щільністю</w:t>
      </w:r>
    </w:p>
    <w:p w:rsidR="00D40854" w:rsidRDefault="00D40854" w:rsidP="00D40854">
      <w:r>
        <w:t></w:t>
      </w:r>
      <w:r>
        <w:t></w:t>
      </w:r>
      <w:r>
        <w:t></w:t>
      </w:r>
      <w:r>
        <w:t></w:t>
      </w:r>
      <w:r>
        <w:rPr>
          <w:rFonts w:hint="eastAsia"/>
        </w:rPr>
        <w:t>–</w:t>
      </w:r>
      <w:r>
        <w:t></w:t>
      </w:r>
      <w:r>
        <w:rPr>
          <w:rFonts w:hint="eastAsia"/>
        </w:rPr>
        <w:t>індекс</w:t>
      </w:r>
      <w:r>
        <w:t></w:t>
      </w:r>
      <w:r>
        <w:rPr>
          <w:rFonts w:hint="eastAsia"/>
        </w:rPr>
        <w:t>Шеннона</w:t>
      </w:r>
      <w:r>
        <w:t></w:t>
      </w:r>
      <w:r>
        <w:rPr>
          <w:rFonts w:hint="eastAsia"/>
        </w:rPr>
        <w:t>за</w:t>
      </w:r>
      <w:r>
        <w:t></w:t>
      </w:r>
      <w:r>
        <w:rPr>
          <w:rFonts w:hint="eastAsia"/>
        </w:rPr>
        <w:t>біомасою</w:t>
      </w:r>
    </w:p>
    <w:p w:rsidR="00D40854" w:rsidRDefault="00D40854" w:rsidP="00D40854">
      <w:r>
        <w:t></w:t>
      </w:r>
      <w:r>
        <w:t></w:t>
      </w:r>
      <w:r>
        <w:t></w:t>
      </w:r>
      <w:r>
        <w:t></w:t>
      </w:r>
      <w:r>
        <w:t></w:t>
      </w:r>
      <w:r>
        <w:t></w:t>
      </w:r>
      <w:r>
        <w:rPr>
          <w:rFonts w:hint="eastAsia"/>
        </w:rPr>
        <w:t>–</w:t>
      </w:r>
      <w:r>
        <w:t></w:t>
      </w:r>
      <w:r>
        <w:rPr>
          <w:rFonts w:hint="eastAsia"/>
        </w:rPr>
        <w:t>критерій</w:t>
      </w:r>
      <w:r>
        <w:t></w:t>
      </w:r>
      <w:r>
        <w:rPr>
          <w:rFonts w:hint="eastAsia"/>
        </w:rPr>
        <w:t>Краскела</w:t>
      </w:r>
      <w:r>
        <w:t></w:t>
      </w:r>
      <w:r>
        <w:rPr>
          <w:rFonts w:hint="eastAsia"/>
        </w:rPr>
        <w:t>Уоліса</w:t>
      </w:r>
    </w:p>
    <w:p w:rsidR="00D40854" w:rsidRDefault="00D40854" w:rsidP="00D40854">
      <w:r>
        <w:t></w:t>
      </w:r>
      <w:r>
        <w:t></w:t>
      </w:r>
      <w:r>
        <w:rPr>
          <w:rFonts w:hint="eastAsia"/>
        </w:rPr>
        <w:t>–</w:t>
      </w:r>
      <w:r>
        <w:t></w:t>
      </w:r>
      <w:r>
        <w:rPr>
          <w:rFonts w:hint="eastAsia"/>
        </w:rPr>
        <w:t>індекс</w:t>
      </w:r>
      <w:r>
        <w:t></w:t>
      </w:r>
      <w:r>
        <w:rPr>
          <w:rFonts w:hint="eastAsia"/>
        </w:rPr>
        <w:t>Жаккара</w:t>
      </w:r>
    </w:p>
    <w:p w:rsidR="00D40854" w:rsidRDefault="00D40854" w:rsidP="00D40854">
      <w:r>
        <w:t></w:t>
      </w:r>
      <w:r>
        <w:t></w:t>
      </w:r>
      <w:r>
        <w:rPr>
          <w:rFonts w:hint="eastAsia"/>
        </w:rPr>
        <w:t>дом</w:t>
      </w:r>
      <w:r>
        <w:t></w:t>
      </w:r>
      <w:r>
        <w:t></w:t>
      </w:r>
      <w:r>
        <w:rPr>
          <w:rFonts w:hint="eastAsia"/>
        </w:rPr>
        <w:t>–</w:t>
      </w:r>
      <w:r>
        <w:t></w:t>
      </w:r>
      <w:r>
        <w:rPr>
          <w:rFonts w:hint="eastAsia"/>
        </w:rPr>
        <w:t>індекс</w:t>
      </w:r>
      <w:r>
        <w:t></w:t>
      </w:r>
      <w:r>
        <w:rPr>
          <w:rFonts w:hint="eastAsia"/>
        </w:rPr>
        <w:t>Жаккара</w:t>
      </w:r>
      <w:r>
        <w:t></w:t>
      </w:r>
      <w:r>
        <w:rPr>
          <w:rFonts w:hint="eastAsia"/>
        </w:rPr>
        <w:t>за</w:t>
      </w:r>
      <w:r>
        <w:t></w:t>
      </w:r>
      <w:r>
        <w:rPr>
          <w:rFonts w:hint="eastAsia"/>
        </w:rPr>
        <w:t>домінуючими</w:t>
      </w:r>
      <w:r>
        <w:t></w:t>
      </w:r>
      <w:r>
        <w:rPr>
          <w:rFonts w:hint="eastAsia"/>
        </w:rPr>
        <w:t>комплексами</w:t>
      </w:r>
      <w:r>
        <w:t></w:t>
      </w:r>
      <w:r>
        <w:rPr>
          <w:rFonts w:hint="eastAsia"/>
        </w:rPr>
        <w:t>видів</w:t>
      </w:r>
    </w:p>
    <w:p w:rsidR="00D40854" w:rsidRDefault="00D40854" w:rsidP="00D40854">
      <w:r>
        <w:t></w:t>
      </w:r>
      <w:r>
        <w:t></w:t>
      </w:r>
      <w:r>
        <w:t></w:t>
      </w:r>
      <w:r>
        <w:t></w:t>
      </w:r>
      <w:r>
        <w:rPr>
          <w:rFonts w:hint="eastAsia"/>
        </w:rPr>
        <w:t>–</w:t>
      </w:r>
      <w:r>
        <w:t></w:t>
      </w:r>
      <w:r>
        <w:rPr>
          <w:rFonts w:hint="eastAsia"/>
        </w:rPr>
        <w:t>межі</w:t>
      </w:r>
    </w:p>
    <w:p w:rsidR="00D40854" w:rsidRDefault="00D40854" w:rsidP="00D40854">
      <w:r>
        <w:rPr>
          <w:rFonts w:hint="eastAsia"/>
        </w:rPr>
        <w:t>М</w:t>
      </w:r>
      <w:r>
        <w:t></w:t>
      </w:r>
      <w:r>
        <w:rPr>
          <w:rFonts w:hint="eastAsia"/>
        </w:rPr>
        <w:t>–</w:t>
      </w:r>
      <w:r>
        <w:t></w:t>
      </w:r>
      <w:r>
        <w:rPr>
          <w:rFonts w:hint="eastAsia"/>
        </w:rPr>
        <w:t>середнє</w:t>
      </w:r>
      <w:r>
        <w:t></w:t>
      </w:r>
      <w:r>
        <w:rPr>
          <w:rFonts w:hint="eastAsia"/>
        </w:rPr>
        <w:t>значення</w:t>
      </w:r>
    </w:p>
    <w:p w:rsidR="00D40854" w:rsidRDefault="00D40854" w:rsidP="00D40854">
      <w:r>
        <w:t></w:t>
      </w:r>
      <w:r>
        <w:t></w:t>
      </w:r>
      <w:r>
        <w:rPr>
          <w:rFonts w:hint="eastAsia"/>
        </w:rPr>
        <w:t>–</w:t>
      </w:r>
      <w:r>
        <w:t></w:t>
      </w:r>
      <w:r>
        <w:rPr>
          <w:rFonts w:hint="eastAsia"/>
        </w:rPr>
        <w:t>щільність</w:t>
      </w:r>
    </w:p>
    <w:p w:rsidR="00D40854" w:rsidRDefault="00D40854" w:rsidP="00D40854">
      <w:r>
        <w:t></w:t>
      </w:r>
      <w:r>
        <w:t></w:t>
      </w:r>
      <w:r>
        <w:rPr>
          <w:rFonts w:hint="eastAsia"/>
        </w:rPr>
        <w:t>–</w:t>
      </w:r>
      <w:r>
        <w:t></w:t>
      </w:r>
      <w:r>
        <w:rPr>
          <w:rFonts w:hint="eastAsia"/>
        </w:rPr>
        <w:t>кількість</w:t>
      </w:r>
      <w:r>
        <w:t></w:t>
      </w:r>
      <w:r>
        <w:rPr>
          <w:rFonts w:hint="eastAsia"/>
        </w:rPr>
        <w:t>проб</w:t>
      </w:r>
    </w:p>
    <w:p w:rsidR="00D40854" w:rsidRDefault="00D40854" w:rsidP="00D40854">
      <w:r>
        <w:rPr>
          <w:rFonts w:hint="eastAsia"/>
        </w:rPr>
        <w:t>Р</w:t>
      </w:r>
      <w:r>
        <w:t></w:t>
      </w:r>
      <w:r>
        <w:rPr>
          <w:rFonts w:hint="eastAsia"/>
        </w:rPr>
        <w:t>–</w:t>
      </w:r>
      <w:r>
        <w:t></w:t>
      </w:r>
      <w:r>
        <w:rPr>
          <w:rFonts w:hint="eastAsia"/>
        </w:rPr>
        <w:t>частота</w:t>
      </w:r>
      <w:r>
        <w:t></w:t>
      </w:r>
      <w:r>
        <w:rPr>
          <w:rFonts w:hint="eastAsia"/>
        </w:rPr>
        <w:t>трапляння</w:t>
      </w:r>
      <w:r>
        <w:t></w:t>
      </w:r>
      <w:r>
        <w:rPr>
          <w:rFonts w:hint="eastAsia"/>
        </w:rPr>
        <w:t>виду</w:t>
      </w:r>
    </w:p>
    <w:p w:rsidR="00D40854" w:rsidRDefault="00D40854" w:rsidP="00D40854">
      <w:r>
        <w:rPr>
          <w:rFonts w:hint="eastAsia"/>
        </w:rPr>
        <w:t>р</w:t>
      </w:r>
      <w:r>
        <w:t></w:t>
      </w:r>
      <w:r>
        <w:rPr>
          <w:rFonts w:hint="eastAsia"/>
        </w:rPr>
        <w:t>–</w:t>
      </w:r>
      <w:r>
        <w:t></w:t>
      </w:r>
      <w:r>
        <w:rPr>
          <w:rFonts w:hint="eastAsia"/>
        </w:rPr>
        <w:t>рівень</w:t>
      </w:r>
      <w:r>
        <w:t></w:t>
      </w:r>
      <w:r>
        <w:rPr>
          <w:rFonts w:hint="eastAsia"/>
        </w:rPr>
        <w:t>значимості</w:t>
      </w:r>
    </w:p>
    <w:p w:rsidR="00D40854" w:rsidRDefault="00D40854" w:rsidP="00D40854">
      <w:r>
        <w:t></w:t>
      </w:r>
      <w:r>
        <w:t></w:t>
      </w:r>
      <w:r>
        <w:rPr>
          <w:rFonts w:hint="eastAsia"/>
        </w:rPr>
        <w:t>–</w:t>
      </w:r>
      <w:r>
        <w:t></w:t>
      </w:r>
      <w:r>
        <w:rPr>
          <w:rFonts w:hint="eastAsia"/>
        </w:rPr>
        <w:t>кількість</w:t>
      </w:r>
      <w:r>
        <w:t></w:t>
      </w:r>
      <w:r>
        <w:rPr>
          <w:rFonts w:hint="eastAsia"/>
        </w:rPr>
        <w:t>видів</w:t>
      </w:r>
    </w:p>
    <w:p w:rsidR="00D40854" w:rsidRDefault="00D40854" w:rsidP="00D40854">
      <w:r>
        <w:rPr>
          <w:rFonts w:hint="eastAsia"/>
        </w:rPr>
        <w:t>±</w:t>
      </w:r>
      <w:r>
        <w:t></w:t>
      </w:r>
      <w:r>
        <w:t></w:t>
      </w:r>
      <w:r>
        <w:rPr>
          <w:rFonts w:hint="eastAsia"/>
        </w:rPr>
        <w:t>–</w:t>
      </w:r>
      <w:r>
        <w:t></w:t>
      </w:r>
      <w:r>
        <w:rPr>
          <w:rFonts w:hint="eastAsia"/>
        </w:rPr>
        <w:t>помилка</w:t>
      </w:r>
      <w:r>
        <w:t></w:t>
      </w:r>
      <w:r>
        <w:rPr>
          <w:rFonts w:hint="eastAsia"/>
        </w:rPr>
        <w:t>середнього</w:t>
      </w:r>
      <w:r>
        <w:t></w:t>
      </w:r>
      <w:r>
        <w:rPr>
          <w:rFonts w:hint="eastAsia"/>
        </w:rPr>
        <w:t>арифметичного</w:t>
      </w:r>
    </w:p>
    <w:p w:rsidR="00D40854" w:rsidRDefault="00D40854" w:rsidP="00D40854">
      <w:r>
        <w:t></w:t>
      </w:r>
      <w:r>
        <w:t></w:t>
      </w:r>
    </w:p>
    <w:p w:rsidR="00D40854" w:rsidRDefault="00D40854" w:rsidP="00D40854">
      <w:r>
        <w:rPr>
          <w:rFonts w:hint="eastAsia"/>
        </w:rPr>
        <w:t>ВСТУП</w:t>
      </w:r>
    </w:p>
    <w:p w:rsidR="00D40854" w:rsidRDefault="00D40854" w:rsidP="00D40854">
      <w:r>
        <w:rPr>
          <w:rFonts w:hint="eastAsia"/>
        </w:rPr>
        <w:t>Обгрунтування</w:t>
      </w:r>
      <w:r>
        <w:t></w:t>
      </w:r>
      <w:r>
        <w:rPr>
          <w:rFonts w:hint="eastAsia"/>
        </w:rPr>
        <w:t>вибору</w:t>
      </w:r>
      <w:r>
        <w:t></w:t>
      </w:r>
      <w:r>
        <w:rPr>
          <w:rFonts w:hint="eastAsia"/>
        </w:rPr>
        <w:t>теми</w:t>
      </w:r>
      <w:r>
        <w:t></w:t>
      </w:r>
      <w:r>
        <w:rPr>
          <w:rFonts w:hint="eastAsia"/>
        </w:rPr>
        <w:t>дослідження</w:t>
      </w:r>
      <w:r>
        <w:t></w:t>
      </w:r>
      <w:r>
        <w:t></w:t>
      </w:r>
      <w:r>
        <w:rPr>
          <w:rFonts w:hint="eastAsia"/>
        </w:rPr>
        <w:t>На</w:t>
      </w:r>
      <w:r>
        <w:t></w:t>
      </w:r>
      <w:r>
        <w:rPr>
          <w:rFonts w:hint="eastAsia"/>
        </w:rPr>
        <w:t>сучасному</w:t>
      </w:r>
      <w:r>
        <w:t></w:t>
      </w:r>
      <w:r>
        <w:rPr>
          <w:rFonts w:hint="eastAsia"/>
        </w:rPr>
        <w:t>етапі</w:t>
      </w:r>
      <w:r>
        <w:t></w:t>
      </w:r>
      <w:r>
        <w:rPr>
          <w:rFonts w:hint="eastAsia"/>
        </w:rPr>
        <w:t>розвитку</w:t>
      </w:r>
    </w:p>
    <w:p w:rsidR="00D40854" w:rsidRDefault="00D40854" w:rsidP="00D40854">
      <w:r>
        <w:rPr>
          <w:rFonts w:hint="eastAsia"/>
        </w:rPr>
        <w:t>екології</w:t>
      </w:r>
      <w:r>
        <w:t></w:t>
      </w:r>
      <w:r>
        <w:rPr>
          <w:rFonts w:hint="eastAsia"/>
        </w:rPr>
        <w:t>багато</w:t>
      </w:r>
      <w:r>
        <w:t></w:t>
      </w:r>
      <w:r>
        <w:rPr>
          <w:rFonts w:hint="eastAsia"/>
        </w:rPr>
        <w:t>уваги</w:t>
      </w:r>
      <w:r>
        <w:t></w:t>
      </w:r>
      <w:r>
        <w:rPr>
          <w:rFonts w:hint="eastAsia"/>
        </w:rPr>
        <w:t>приділяється</w:t>
      </w:r>
      <w:r>
        <w:t></w:t>
      </w:r>
      <w:r>
        <w:rPr>
          <w:rFonts w:hint="eastAsia"/>
        </w:rPr>
        <w:t>питанням</w:t>
      </w:r>
      <w:r>
        <w:t></w:t>
      </w:r>
      <w:r>
        <w:rPr>
          <w:rFonts w:hint="eastAsia"/>
        </w:rPr>
        <w:t>збереження</w:t>
      </w:r>
      <w:r>
        <w:t></w:t>
      </w:r>
      <w:r>
        <w:rPr>
          <w:rFonts w:hint="eastAsia"/>
        </w:rPr>
        <w:t>та</w:t>
      </w:r>
      <w:r>
        <w:t></w:t>
      </w:r>
      <w:r>
        <w:rPr>
          <w:rFonts w:hint="eastAsia"/>
        </w:rPr>
        <w:t>відновлення</w:t>
      </w:r>
      <w:r>
        <w:t></w:t>
      </w:r>
      <w:r>
        <w:rPr>
          <w:rFonts w:hint="eastAsia"/>
        </w:rPr>
        <w:t>водних</w:t>
      </w:r>
    </w:p>
    <w:p w:rsidR="00D40854" w:rsidRDefault="00D40854" w:rsidP="00D40854">
      <w:r>
        <w:rPr>
          <w:rFonts w:hint="eastAsia"/>
        </w:rPr>
        <w:t>біоресурсів</w:t>
      </w:r>
      <w:r>
        <w:t></w:t>
      </w:r>
      <w:r>
        <w:t></w:t>
      </w:r>
      <w:r>
        <w:t></w:t>
      </w:r>
      <w:r>
        <w:t></w:t>
      </w:r>
      <w:r>
        <w:t></w:t>
      </w:r>
      <w:r>
        <w:t></w:t>
      </w:r>
      <w:r>
        <w:t></w:t>
      </w:r>
      <w:r>
        <w:t></w:t>
      </w:r>
      <w:r>
        <w:t></w:t>
      </w:r>
      <w:r>
        <w:t></w:t>
      </w:r>
      <w:r>
        <w:t></w:t>
      </w:r>
      <w:r>
        <w:t></w:t>
      </w:r>
      <w:r>
        <w:t></w:t>
      </w:r>
      <w:r>
        <w:t></w:t>
      </w:r>
      <w:r>
        <w:t></w:t>
      </w:r>
      <w:r>
        <w:t></w:t>
      </w:r>
      <w:r>
        <w:t></w:t>
      </w:r>
      <w:r>
        <w:rPr>
          <w:rFonts w:hint="eastAsia"/>
        </w:rPr>
        <w:t>впливу</w:t>
      </w:r>
      <w:r>
        <w:t></w:t>
      </w:r>
      <w:r>
        <w:rPr>
          <w:rFonts w:hint="eastAsia"/>
        </w:rPr>
        <w:t>антропогенного</w:t>
      </w:r>
      <w:r>
        <w:t></w:t>
      </w:r>
      <w:r>
        <w:rPr>
          <w:rFonts w:hint="eastAsia"/>
        </w:rPr>
        <w:t>навантаження</w:t>
      </w:r>
      <w:r>
        <w:t></w:t>
      </w:r>
      <w:r>
        <w:rPr>
          <w:rFonts w:hint="eastAsia"/>
        </w:rPr>
        <w:t>на</w:t>
      </w:r>
      <w:r>
        <w:t></w:t>
      </w:r>
      <w:r>
        <w:rPr>
          <w:rFonts w:hint="eastAsia"/>
        </w:rPr>
        <w:t>водні</w:t>
      </w:r>
    </w:p>
    <w:p w:rsidR="00D40854" w:rsidRDefault="00D40854" w:rsidP="00D40854">
      <w:r>
        <w:rPr>
          <w:rFonts w:hint="eastAsia"/>
        </w:rPr>
        <w:t>екосистеми</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їх</w:t>
      </w:r>
      <w:r>
        <w:t></w:t>
      </w:r>
      <w:r>
        <w:rPr>
          <w:rFonts w:hint="eastAsia"/>
        </w:rPr>
        <w:t>незворотнім</w:t>
      </w:r>
      <w:r>
        <w:t></w:t>
      </w:r>
      <w:r>
        <w:rPr>
          <w:rFonts w:hint="eastAsia"/>
        </w:rPr>
        <w:t>сукцесійним</w:t>
      </w:r>
      <w:r>
        <w:t></w:t>
      </w:r>
      <w:r>
        <w:rPr>
          <w:rFonts w:hint="eastAsia"/>
        </w:rPr>
        <w:t>змінам</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Господарська</w:t>
      </w:r>
      <w:r>
        <w:t></w:t>
      </w:r>
      <w:r>
        <w:rPr>
          <w:rFonts w:hint="eastAsia"/>
        </w:rPr>
        <w:t>діяльність</w:t>
      </w:r>
      <w:r>
        <w:t></w:t>
      </w:r>
      <w:r>
        <w:rPr>
          <w:rFonts w:hint="eastAsia"/>
        </w:rPr>
        <w:t>людини</w:t>
      </w:r>
      <w:r>
        <w:t></w:t>
      </w:r>
      <w:r>
        <w:rPr>
          <w:rFonts w:hint="eastAsia"/>
        </w:rPr>
        <w:t>спричинює</w:t>
      </w:r>
      <w:r>
        <w:t></w:t>
      </w:r>
      <w:r>
        <w:rPr>
          <w:rFonts w:hint="eastAsia"/>
        </w:rPr>
        <w:t>перебудови</w:t>
      </w:r>
      <w:r>
        <w:t></w:t>
      </w:r>
      <w:r>
        <w:rPr>
          <w:rFonts w:hint="eastAsia"/>
        </w:rPr>
        <w:t>як</w:t>
      </w:r>
      <w:r>
        <w:t></w:t>
      </w:r>
      <w:r>
        <w:rPr>
          <w:rFonts w:hint="eastAsia"/>
        </w:rPr>
        <w:t>окремих</w:t>
      </w:r>
      <w:r>
        <w:t></w:t>
      </w:r>
      <w:r>
        <w:rPr>
          <w:rFonts w:hint="eastAsia"/>
        </w:rPr>
        <w:t>складових</w:t>
      </w:r>
    </w:p>
    <w:p w:rsidR="00D40854" w:rsidRDefault="00D40854" w:rsidP="00D40854">
      <w:r>
        <w:rPr>
          <w:rFonts w:hint="eastAsia"/>
        </w:rPr>
        <w:t>даних</w:t>
      </w:r>
      <w:r>
        <w:t></w:t>
      </w:r>
      <w:r>
        <w:rPr>
          <w:rFonts w:hint="eastAsia"/>
        </w:rPr>
        <w:t>екосистем</w:t>
      </w:r>
      <w:r>
        <w:t></w:t>
      </w:r>
      <w:r>
        <w:t></w:t>
      </w:r>
      <w:r>
        <w:rPr>
          <w:rFonts w:hint="eastAsia"/>
        </w:rPr>
        <w:t>зокрема</w:t>
      </w:r>
      <w:r>
        <w:t></w:t>
      </w:r>
      <w:r>
        <w:t></w:t>
      </w:r>
      <w:r>
        <w:rPr>
          <w:rFonts w:hint="eastAsia"/>
        </w:rPr>
        <w:t>угруповань</w:t>
      </w:r>
      <w:r>
        <w:t></w:t>
      </w:r>
      <w:r>
        <w:rPr>
          <w:rFonts w:hint="eastAsia"/>
        </w:rPr>
        <w:t>тварин</w:t>
      </w:r>
      <w:r>
        <w:t></w:t>
      </w:r>
      <w:r>
        <w:t></w:t>
      </w:r>
      <w:r>
        <w:t></w:t>
      </w:r>
      <w:r>
        <w:t></w:t>
      </w:r>
      <w:r>
        <w:t></w:t>
      </w:r>
      <w:r>
        <w:t></w:t>
      </w:r>
      <w:r>
        <w:t></w:t>
      </w:r>
      <w:r>
        <w:t></w:t>
      </w:r>
      <w:r>
        <w:t></w:t>
      </w:r>
      <w:r>
        <w:t></w:t>
      </w:r>
      <w:r>
        <w:t></w:t>
      </w:r>
      <w:r>
        <w:t></w:t>
      </w:r>
      <w:r>
        <w:t></w:t>
      </w:r>
      <w:r>
        <w:t></w:t>
      </w:r>
      <w:r>
        <w:t></w:t>
      </w:r>
      <w:r>
        <w:t></w:t>
      </w:r>
      <w:r>
        <w:t></w:t>
      </w:r>
      <w:r>
        <w:t></w:t>
      </w:r>
      <w:r>
        <w:t></w:t>
      </w:r>
      <w:r>
        <w:rPr>
          <w:rFonts w:hint="eastAsia"/>
        </w:rPr>
        <w:t>так</w:t>
      </w:r>
      <w:r>
        <w:t></w:t>
      </w:r>
      <w:r>
        <w:rPr>
          <w:rFonts w:hint="eastAsia"/>
        </w:rPr>
        <w:t>і</w:t>
      </w:r>
      <w:r>
        <w:t></w:t>
      </w:r>
      <w:r>
        <w:rPr>
          <w:rFonts w:hint="eastAsia"/>
        </w:rPr>
        <w:t>їх</w:t>
      </w:r>
      <w:r>
        <w:t></w:t>
      </w:r>
      <w:r>
        <w:rPr>
          <w:rFonts w:hint="eastAsia"/>
        </w:rPr>
        <w:t>структурнофункціональної</w:t>
      </w:r>
      <w:r>
        <w:t></w:t>
      </w:r>
      <w:r>
        <w:rPr>
          <w:rFonts w:hint="eastAsia"/>
        </w:rPr>
        <w:t>організації</w:t>
      </w:r>
      <w:r>
        <w:t></w:t>
      </w:r>
      <w:r>
        <w:rPr>
          <w:rFonts w:hint="eastAsia"/>
        </w:rPr>
        <w:t>в</w:t>
      </w:r>
      <w:r>
        <w:t></w:t>
      </w:r>
      <w:r>
        <w:rPr>
          <w:rFonts w:hint="eastAsia"/>
        </w:rPr>
        <w:t>цілому</w:t>
      </w:r>
      <w:r>
        <w:t></w:t>
      </w:r>
      <w:r>
        <w:t></w:t>
      </w:r>
      <w:r>
        <w:t></w:t>
      </w:r>
      <w:r>
        <w:t></w:t>
      </w:r>
      <w:r>
        <w:t></w:t>
      </w:r>
      <w:r>
        <w:t></w:t>
      </w:r>
      <w:r>
        <w:t></w:t>
      </w:r>
      <w:r>
        <w:t></w:t>
      </w:r>
      <w:r>
        <w:t></w:t>
      </w:r>
      <w:r>
        <w:t></w:t>
      </w:r>
      <w:r>
        <w:t></w:t>
      </w:r>
      <w:r>
        <w:t></w:t>
      </w:r>
      <w:r>
        <w:rPr>
          <w:rFonts w:hint="eastAsia"/>
        </w:rPr>
        <w:t>Прикладом</w:t>
      </w:r>
      <w:r>
        <w:t></w:t>
      </w:r>
      <w:r>
        <w:rPr>
          <w:rFonts w:hint="eastAsia"/>
        </w:rPr>
        <w:t>подібних</w:t>
      </w:r>
      <w:r>
        <w:t></w:t>
      </w:r>
      <w:r>
        <w:rPr>
          <w:rFonts w:hint="eastAsia"/>
        </w:rPr>
        <w:t>процесів</w:t>
      </w:r>
      <w:r>
        <w:t></w:t>
      </w:r>
      <w:r>
        <w:rPr>
          <w:rFonts w:hint="eastAsia"/>
        </w:rPr>
        <w:t>є</w:t>
      </w:r>
    </w:p>
    <w:p w:rsidR="00D40854" w:rsidRDefault="00D40854" w:rsidP="00D40854">
      <w:r>
        <w:rPr>
          <w:rFonts w:hint="eastAsia"/>
        </w:rPr>
        <w:t>перетворення</w:t>
      </w:r>
      <w:r>
        <w:t></w:t>
      </w:r>
      <w:r>
        <w:rPr>
          <w:rFonts w:hint="eastAsia"/>
        </w:rPr>
        <w:t>річок</w:t>
      </w:r>
      <w:r>
        <w:t></w:t>
      </w:r>
      <w:r>
        <w:rPr>
          <w:rFonts w:hint="eastAsia"/>
        </w:rPr>
        <w:t>на</w:t>
      </w:r>
      <w:r>
        <w:t></w:t>
      </w:r>
      <w:r>
        <w:rPr>
          <w:rFonts w:hint="eastAsia"/>
        </w:rPr>
        <w:t>водосховища</w:t>
      </w:r>
      <w:r>
        <w:t></w:t>
      </w:r>
      <w:r>
        <w:rPr>
          <w:rFonts w:hint="eastAsia"/>
        </w:rPr>
        <w:t>з</w:t>
      </w:r>
      <w:r>
        <w:t></w:t>
      </w:r>
      <w:r>
        <w:rPr>
          <w:rFonts w:hint="eastAsia"/>
        </w:rPr>
        <w:t>іншим</w:t>
      </w:r>
      <w:r>
        <w:t></w:t>
      </w:r>
      <w:r>
        <w:rPr>
          <w:rFonts w:hint="eastAsia"/>
        </w:rPr>
        <w:t>гідрологічним</w:t>
      </w:r>
      <w:r>
        <w:t></w:t>
      </w:r>
      <w:r>
        <w:rPr>
          <w:rFonts w:hint="eastAsia"/>
        </w:rPr>
        <w:t>режимом</w:t>
      </w:r>
      <w:r>
        <w:t></w:t>
      </w:r>
      <w:r>
        <w:t></w:t>
      </w:r>
      <w:r>
        <w:t></w:t>
      </w:r>
      <w:r>
        <w:t></w:t>
      </w:r>
      <w:r>
        <w:t></w:t>
      </w:r>
      <w:r>
        <w:t></w:t>
      </w:r>
      <w:r>
        <w:t></w:t>
      </w:r>
      <w:r>
        <w:t></w:t>
      </w:r>
      <w:r>
        <w:t></w:t>
      </w:r>
      <w:r>
        <w:t></w:t>
      </w:r>
      <w:r>
        <w:t></w:t>
      </w:r>
      <w:r>
        <w:t></w:t>
      </w:r>
      <w:r>
        <w:t></w:t>
      </w:r>
      <w:r>
        <w:t></w:t>
      </w:r>
      <w:r>
        <w:t></w:t>
      </w:r>
    </w:p>
    <w:p w:rsidR="00D40854" w:rsidRDefault="00D40854" w:rsidP="00D40854">
      <w:r>
        <w:rPr>
          <w:rFonts w:hint="eastAsia"/>
        </w:rPr>
        <w:t>Особливо</w:t>
      </w:r>
      <w:r>
        <w:t></w:t>
      </w:r>
      <w:r>
        <w:rPr>
          <w:rFonts w:hint="eastAsia"/>
        </w:rPr>
        <w:t>багато</w:t>
      </w:r>
      <w:r>
        <w:t></w:t>
      </w:r>
      <w:r>
        <w:rPr>
          <w:rFonts w:hint="eastAsia"/>
        </w:rPr>
        <w:t>водосховищ</w:t>
      </w:r>
      <w:r>
        <w:t></w:t>
      </w:r>
      <w:r>
        <w:rPr>
          <w:rFonts w:hint="eastAsia"/>
        </w:rPr>
        <w:t>було</w:t>
      </w:r>
      <w:r>
        <w:t></w:t>
      </w:r>
      <w:r>
        <w:rPr>
          <w:rFonts w:hint="eastAsia"/>
        </w:rPr>
        <w:t>створено</w:t>
      </w:r>
      <w:r>
        <w:t></w:t>
      </w:r>
      <w:r>
        <w:rPr>
          <w:rFonts w:hint="eastAsia"/>
        </w:rPr>
        <w:t>за</w:t>
      </w:r>
      <w:r>
        <w:t></w:t>
      </w:r>
      <w:r>
        <w:rPr>
          <w:rFonts w:hint="eastAsia"/>
        </w:rPr>
        <w:t>останні</w:t>
      </w:r>
      <w:r>
        <w:t></w:t>
      </w:r>
      <w:r>
        <w:t></w:t>
      </w:r>
      <w:r>
        <w:t></w:t>
      </w:r>
      <w:r>
        <w:rPr>
          <w:rFonts w:hint="eastAsia"/>
        </w:rPr>
        <w:t>–</w:t>
      </w:r>
      <w:r>
        <w:t></w:t>
      </w:r>
      <w:r>
        <w:t></w:t>
      </w:r>
      <w:r>
        <w:t></w:t>
      </w:r>
      <w:r>
        <w:rPr>
          <w:rFonts w:hint="eastAsia"/>
        </w:rPr>
        <w:t>років</w:t>
      </w:r>
      <w:r>
        <w:t></w:t>
      </w:r>
      <w:r>
        <w:t></w:t>
      </w:r>
      <w:r>
        <w:t></w:t>
      </w:r>
      <w:r>
        <w:t></w:t>
      </w:r>
      <w:r>
        <w:t></w:t>
      </w:r>
      <w:r>
        <w:t></w:t>
      </w:r>
      <w:r>
        <w:t></w:t>
      </w:r>
      <w:r>
        <w:t></w:t>
      </w:r>
      <w:r>
        <w:t></w:t>
      </w:r>
      <w:r>
        <w:t></w:t>
      </w:r>
      <w:r>
        <w:rPr>
          <w:rFonts w:hint="eastAsia"/>
        </w:rPr>
        <w:t>На</w:t>
      </w:r>
    </w:p>
    <w:p w:rsidR="00D40854" w:rsidRDefault="00D40854" w:rsidP="00D40854">
      <w:r>
        <w:rPr>
          <w:rFonts w:hint="eastAsia"/>
        </w:rPr>
        <w:t>сьогодні</w:t>
      </w:r>
      <w:r>
        <w:t></w:t>
      </w:r>
      <w:r>
        <w:rPr>
          <w:rFonts w:hint="eastAsia"/>
        </w:rPr>
        <w:t>вони</w:t>
      </w:r>
      <w:r>
        <w:t></w:t>
      </w:r>
      <w:r>
        <w:rPr>
          <w:rFonts w:hint="eastAsia"/>
        </w:rPr>
        <w:t>є</w:t>
      </w:r>
      <w:r>
        <w:t></w:t>
      </w:r>
      <w:r>
        <w:rPr>
          <w:rFonts w:hint="eastAsia"/>
        </w:rPr>
        <w:t>основним</w:t>
      </w:r>
      <w:r>
        <w:t></w:t>
      </w:r>
      <w:r>
        <w:rPr>
          <w:rFonts w:hint="eastAsia"/>
        </w:rPr>
        <w:t>типом</w:t>
      </w:r>
      <w:r>
        <w:t></w:t>
      </w:r>
      <w:r>
        <w:rPr>
          <w:rFonts w:hint="eastAsia"/>
        </w:rPr>
        <w:t>водойм</w:t>
      </w:r>
      <w:r>
        <w:t></w:t>
      </w:r>
      <w:r>
        <w:rPr>
          <w:rFonts w:hint="eastAsia"/>
        </w:rPr>
        <w:t>на</w:t>
      </w:r>
      <w:r>
        <w:t></w:t>
      </w:r>
      <w:r>
        <w:rPr>
          <w:rFonts w:hint="eastAsia"/>
        </w:rPr>
        <w:t>території</w:t>
      </w:r>
      <w:r>
        <w:t></w:t>
      </w:r>
      <w:r>
        <w:rPr>
          <w:rFonts w:hint="eastAsia"/>
        </w:rPr>
        <w:t>України</w:t>
      </w:r>
      <w:r>
        <w:t></w:t>
      </w:r>
      <w:r>
        <w:t></w:t>
      </w:r>
      <w:r>
        <w:t></w:t>
      </w:r>
      <w:r>
        <w:t></w:t>
      </w:r>
      <w:r>
        <w:t></w:t>
      </w:r>
      <w:r>
        <w:t></w:t>
      </w:r>
      <w:r>
        <w:t></w:t>
      </w:r>
      <w:r>
        <w:rPr>
          <w:rFonts w:hint="eastAsia"/>
        </w:rPr>
        <w:t>Тому</w:t>
      </w:r>
      <w:r>
        <w:t></w:t>
      </w:r>
      <w:r>
        <w:rPr>
          <w:rFonts w:hint="eastAsia"/>
        </w:rPr>
        <w:t>не</w:t>
      </w:r>
    </w:p>
    <w:p w:rsidR="00D40854" w:rsidRDefault="00D40854" w:rsidP="00D40854">
      <w:r>
        <w:rPr>
          <w:rFonts w:hint="eastAsia"/>
        </w:rPr>
        <w:t>викликає</w:t>
      </w:r>
      <w:r>
        <w:t></w:t>
      </w:r>
      <w:r>
        <w:rPr>
          <w:rFonts w:hint="eastAsia"/>
        </w:rPr>
        <w:t>сумніву</w:t>
      </w:r>
      <w:r>
        <w:t></w:t>
      </w:r>
      <w:r>
        <w:rPr>
          <w:rFonts w:hint="eastAsia"/>
        </w:rPr>
        <w:t>необхідність</w:t>
      </w:r>
      <w:r>
        <w:t></w:t>
      </w:r>
      <w:r>
        <w:rPr>
          <w:rFonts w:hint="eastAsia"/>
        </w:rPr>
        <w:t>з’ясування</w:t>
      </w:r>
      <w:r>
        <w:t></w:t>
      </w:r>
      <w:r>
        <w:rPr>
          <w:rFonts w:hint="eastAsia"/>
        </w:rPr>
        <w:t>шляхів</w:t>
      </w:r>
      <w:r>
        <w:t></w:t>
      </w:r>
      <w:r>
        <w:rPr>
          <w:rFonts w:hint="eastAsia"/>
        </w:rPr>
        <w:t>і</w:t>
      </w:r>
      <w:r>
        <w:t></w:t>
      </w:r>
      <w:r>
        <w:rPr>
          <w:rFonts w:hint="eastAsia"/>
        </w:rPr>
        <w:t>напрямів</w:t>
      </w:r>
      <w:r>
        <w:t></w:t>
      </w:r>
      <w:r>
        <w:rPr>
          <w:rFonts w:hint="eastAsia"/>
        </w:rPr>
        <w:t>антропогенної</w:t>
      </w:r>
    </w:p>
    <w:p w:rsidR="00D40854" w:rsidRDefault="00D40854" w:rsidP="00D40854">
      <w:r>
        <w:rPr>
          <w:rFonts w:hint="eastAsia"/>
        </w:rPr>
        <w:t>трансформації</w:t>
      </w:r>
      <w:r>
        <w:t></w:t>
      </w:r>
      <w:r>
        <w:rPr>
          <w:rFonts w:hint="eastAsia"/>
        </w:rPr>
        <w:t>їх</w:t>
      </w:r>
      <w:r>
        <w:t></w:t>
      </w:r>
      <w:r>
        <w:rPr>
          <w:rFonts w:hint="eastAsia"/>
        </w:rPr>
        <w:t>гідробіоценозів</w:t>
      </w:r>
      <w:r>
        <w:t></w:t>
      </w:r>
      <w:r>
        <w:t></w:t>
      </w:r>
      <w:r>
        <w:rPr>
          <w:rFonts w:hint="eastAsia"/>
        </w:rPr>
        <w:t>що</w:t>
      </w:r>
      <w:r>
        <w:t></w:t>
      </w:r>
      <w:r>
        <w:rPr>
          <w:rFonts w:hint="eastAsia"/>
        </w:rPr>
        <w:t>характеризуються</w:t>
      </w:r>
      <w:r>
        <w:t></w:t>
      </w:r>
      <w:r>
        <w:rPr>
          <w:rFonts w:hint="eastAsia"/>
        </w:rPr>
        <w:t>значною</w:t>
      </w:r>
      <w:r>
        <w:t></w:t>
      </w:r>
      <w:r>
        <w:rPr>
          <w:rFonts w:hint="eastAsia"/>
        </w:rPr>
        <w:t>інтенсивністю</w:t>
      </w:r>
      <w:r>
        <w:t></w:t>
      </w:r>
      <w:r>
        <w:rPr>
          <w:rFonts w:hint="eastAsia"/>
        </w:rPr>
        <w:t>і</w:t>
      </w:r>
    </w:p>
    <w:p w:rsidR="00D40854" w:rsidRDefault="00D40854" w:rsidP="00D40854">
      <w:r>
        <w:rPr>
          <w:rFonts w:hint="eastAsia"/>
        </w:rPr>
        <w:t>коротким</w:t>
      </w:r>
      <w:r>
        <w:t></w:t>
      </w:r>
      <w:r>
        <w:rPr>
          <w:rFonts w:hint="eastAsia"/>
        </w:rPr>
        <w:t>періодом</w:t>
      </w:r>
      <w:r>
        <w:t></w:t>
      </w:r>
      <w:r>
        <w:rPr>
          <w:rFonts w:hint="eastAsia"/>
        </w:rPr>
        <w:t>перебігу</w:t>
      </w:r>
      <w:r>
        <w:t></w:t>
      </w:r>
      <w:r>
        <w:t></w:t>
      </w:r>
      <w:r>
        <w:t></w:t>
      </w:r>
      <w:r>
        <w:t></w:t>
      </w:r>
      <w:r>
        <w:t></w:t>
      </w:r>
      <w:r>
        <w:t></w:t>
      </w:r>
      <w:r>
        <w:t></w:t>
      </w:r>
      <w:r>
        <w:t></w:t>
      </w:r>
      <w:r>
        <w:t></w:t>
      </w:r>
      <w:r>
        <w:t></w:t>
      </w:r>
      <w:r>
        <w:t></w:t>
      </w:r>
      <w:r>
        <w:t></w:t>
      </w:r>
      <w:r>
        <w:t></w:t>
      </w:r>
      <w:r>
        <w:t></w:t>
      </w:r>
      <w:r>
        <w:t></w:t>
      </w:r>
      <w:r>
        <w:t></w:t>
      </w:r>
    </w:p>
    <w:p w:rsidR="00D40854" w:rsidRDefault="00D40854" w:rsidP="00D40854">
      <w:r>
        <w:rPr>
          <w:rFonts w:hint="eastAsia"/>
        </w:rPr>
        <w:t>Водосховища</w:t>
      </w:r>
      <w:r>
        <w:t></w:t>
      </w:r>
      <w:r>
        <w:rPr>
          <w:rFonts w:hint="eastAsia"/>
        </w:rPr>
        <w:t>України</w:t>
      </w:r>
      <w:r>
        <w:t></w:t>
      </w:r>
      <w:r>
        <w:rPr>
          <w:rFonts w:hint="eastAsia"/>
        </w:rPr>
        <w:t>є</w:t>
      </w:r>
      <w:r>
        <w:t></w:t>
      </w:r>
      <w:r>
        <w:rPr>
          <w:rFonts w:hint="eastAsia"/>
        </w:rPr>
        <w:t>досить</w:t>
      </w:r>
      <w:r>
        <w:t></w:t>
      </w:r>
      <w:r>
        <w:rPr>
          <w:rFonts w:hint="eastAsia"/>
        </w:rPr>
        <w:t>молодими</w:t>
      </w:r>
      <w:r>
        <w:t></w:t>
      </w:r>
      <w:r>
        <w:rPr>
          <w:rFonts w:hint="eastAsia"/>
        </w:rPr>
        <w:t>та</w:t>
      </w:r>
      <w:r>
        <w:t></w:t>
      </w:r>
      <w:r>
        <w:rPr>
          <w:rFonts w:hint="eastAsia"/>
        </w:rPr>
        <w:t>нестабільними</w:t>
      </w:r>
      <w:r>
        <w:t></w:t>
      </w:r>
      <w:r>
        <w:t></w:t>
      </w:r>
      <w:r>
        <w:t></w:t>
      </w:r>
      <w:r>
        <w:t></w:t>
      </w:r>
      <w:r>
        <w:t></w:t>
      </w:r>
      <w:r>
        <w:t></w:t>
      </w:r>
      <w:r>
        <w:t></w:t>
      </w:r>
      <w:r>
        <w:rPr>
          <w:rFonts w:hint="eastAsia"/>
        </w:rPr>
        <w:t>Серед</w:t>
      </w:r>
      <w:r>
        <w:t></w:t>
      </w:r>
      <w:r>
        <w:rPr>
          <w:rFonts w:hint="eastAsia"/>
        </w:rPr>
        <w:t>них</w:t>
      </w:r>
    </w:p>
    <w:p w:rsidR="00D40854" w:rsidRDefault="00D40854" w:rsidP="00D40854">
      <w:r>
        <w:rPr>
          <w:rFonts w:hint="eastAsia"/>
        </w:rPr>
        <w:t>на</w:t>
      </w:r>
      <w:r>
        <w:t></w:t>
      </w:r>
      <w:r>
        <w:rPr>
          <w:rFonts w:hint="eastAsia"/>
        </w:rPr>
        <w:t>особливу</w:t>
      </w:r>
      <w:r>
        <w:t></w:t>
      </w:r>
      <w:r>
        <w:rPr>
          <w:rFonts w:hint="eastAsia"/>
        </w:rPr>
        <w:t>увагу</w:t>
      </w:r>
      <w:r>
        <w:t></w:t>
      </w:r>
      <w:r>
        <w:rPr>
          <w:rFonts w:hint="eastAsia"/>
        </w:rPr>
        <w:t>заслуговують</w:t>
      </w:r>
      <w:r>
        <w:t></w:t>
      </w:r>
      <w:r>
        <w:rPr>
          <w:rFonts w:hint="eastAsia"/>
        </w:rPr>
        <w:t>рівнинні</w:t>
      </w:r>
      <w:r>
        <w:t></w:t>
      </w:r>
      <w:r>
        <w:rPr>
          <w:rFonts w:hint="eastAsia"/>
        </w:rPr>
        <w:t>дніпровські</w:t>
      </w:r>
      <w:r>
        <w:t></w:t>
      </w:r>
      <w:r>
        <w:rPr>
          <w:rFonts w:hint="eastAsia"/>
        </w:rPr>
        <w:t>водосховища</w:t>
      </w:r>
      <w:r>
        <w:t></w:t>
      </w:r>
      <w:r>
        <w:t></w:t>
      </w:r>
      <w:r>
        <w:rPr>
          <w:rFonts w:hint="eastAsia"/>
        </w:rPr>
        <w:t>що</w:t>
      </w:r>
    </w:p>
    <w:p w:rsidR="00D40854" w:rsidRDefault="00D40854" w:rsidP="00D40854">
      <w:r>
        <w:rPr>
          <w:rFonts w:hint="eastAsia"/>
        </w:rPr>
        <w:t>простяглися</w:t>
      </w:r>
      <w:r>
        <w:t></w:t>
      </w:r>
      <w:r>
        <w:rPr>
          <w:rFonts w:hint="eastAsia"/>
        </w:rPr>
        <w:t>через</w:t>
      </w:r>
      <w:r>
        <w:t></w:t>
      </w:r>
      <w:r>
        <w:rPr>
          <w:rFonts w:hint="eastAsia"/>
        </w:rPr>
        <w:t>усю</w:t>
      </w:r>
      <w:r>
        <w:t></w:t>
      </w:r>
      <w:r>
        <w:rPr>
          <w:rFonts w:hint="eastAsia"/>
        </w:rPr>
        <w:t>країну</w:t>
      </w:r>
      <w:r>
        <w:t></w:t>
      </w:r>
      <w:r>
        <w:rPr>
          <w:rFonts w:hint="eastAsia"/>
        </w:rPr>
        <w:t>із</w:t>
      </w:r>
      <w:r>
        <w:t></w:t>
      </w:r>
      <w:r>
        <w:rPr>
          <w:rFonts w:hint="eastAsia"/>
        </w:rPr>
        <w:t>півночі</w:t>
      </w:r>
      <w:r>
        <w:t></w:t>
      </w:r>
      <w:r>
        <w:rPr>
          <w:rFonts w:hint="eastAsia"/>
        </w:rPr>
        <w:t>на</w:t>
      </w:r>
      <w:r>
        <w:t></w:t>
      </w:r>
      <w:r>
        <w:rPr>
          <w:rFonts w:hint="eastAsia"/>
        </w:rPr>
        <w:t>південь</w:t>
      </w:r>
      <w:r>
        <w:t></w:t>
      </w:r>
      <w:r>
        <w:rPr>
          <w:rFonts w:hint="eastAsia"/>
        </w:rPr>
        <w:t>і</w:t>
      </w:r>
      <w:r>
        <w:t></w:t>
      </w:r>
      <w:r>
        <w:rPr>
          <w:rFonts w:hint="eastAsia"/>
        </w:rPr>
        <w:t>характеризуються</w:t>
      </w:r>
    </w:p>
    <w:p w:rsidR="00D40854" w:rsidRDefault="00D40854" w:rsidP="00D40854">
      <w:r>
        <w:rPr>
          <w:rFonts w:hint="eastAsia"/>
        </w:rPr>
        <w:t>величезною</w:t>
      </w:r>
      <w:r>
        <w:t></w:t>
      </w:r>
      <w:r>
        <w:rPr>
          <w:rFonts w:hint="eastAsia"/>
        </w:rPr>
        <w:t>площею</w:t>
      </w:r>
      <w:r>
        <w:t></w:t>
      </w:r>
      <w:r>
        <w:rPr>
          <w:rFonts w:hint="eastAsia"/>
        </w:rPr>
        <w:t>водозбору</w:t>
      </w:r>
      <w:r>
        <w:t></w:t>
      </w:r>
      <w:r>
        <w:t></w:t>
      </w:r>
      <w:r>
        <w:t></w:t>
      </w:r>
      <w:r>
        <w:t></w:t>
      </w:r>
      <w:r>
        <w:t></w:t>
      </w:r>
      <w:r>
        <w:t></w:t>
      </w:r>
      <w:r>
        <w:t></w:t>
      </w:r>
      <w:r>
        <w:rPr>
          <w:rFonts w:hint="eastAsia"/>
        </w:rPr>
        <w:t>Іншою</w:t>
      </w:r>
      <w:r>
        <w:t></w:t>
      </w:r>
      <w:r>
        <w:rPr>
          <w:rFonts w:hint="eastAsia"/>
        </w:rPr>
        <w:t>групою</w:t>
      </w:r>
      <w:r>
        <w:t></w:t>
      </w:r>
      <w:r>
        <w:rPr>
          <w:rFonts w:hint="eastAsia"/>
        </w:rPr>
        <w:t>водойм</w:t>
      </w:r>
      <w:r>
        <w:t></w:t>
      </w:r>
      <w:r>
        <w:rPr>
          <w:rFonts w:hint="eastAsia"/>
        </w:rPr>
        <w:t>є</w:t>
      </w:r>
      <w:r>
        <w:t></w:t>
      </w:r>
      <w:r>
        <w:rPr>
          <w:rFonts w:hint="eastAsia"/>
        </w:rPr>
        <w:t>менші</w:t>
      </w:r>
      <w:r>
        <w:t></w:t>
      </w:r>
      <w:r>
        <w:rPr>
          <w:rFonts w:hint="eastAsia"/>
        </w:rPr>
        <w:t>за</w:t>
      </w:r>
      <w:r>
        <w:t></w:t>
      </w:r>
      <w:r>
        <w:rPr>
          <w:rFonts w:hint="eastAsia"/>
        </w:rPr>
        <w:t>розмірами</w:t>
      </w:r>
    </w:p>
    <w:p w:rsidR="00D40854" w:rsidRDefault="00D40854" w:rsidP="00D40854">
      <w:r>
        <w:rPr>
          <w:rFonts w:hint="eastAsia"/>
        </w:rPr>
        <w:t>каньйонні</w:t>
      </w:r>
      <w:r>
        <w:t></w:t>
      </w:r>
      <w:r>
        <w:rPr>
          <w:rFonts w:hint="eastAsia"/>
        </w:rPr>
        <w:t>водосховища</w:t>
      </w:r>
      <w:r>
        <w:t></w:t>
      </w:r>
      <w:r>
        <w:rPr>
          <w:rFonts w:hint="eastAsia"/>
        </w:rPr>
        <w:t>Південноукраїнського</w:t>
      </w:r>
      <w:r>
        <w:t></w:t>
      </w:r>
      <w:r>
        <w:rPr>
          <w:rFonts w:hint="eastAsia"/>
        </w:rPr>
        <w:t>енергокомплексу</w:t>
      </w:r>
      <w:r>
        <w:t></w:t>
      </w:r>
      <w:r>
        <w:t></w:t>
      </w:r>
      <w:r>
        <w:t></w:t>
      </w:r>
      <w:r>
        <w:t></w:t>
      </w:r>
      <w:r>
        <w:t></w:t>
      </w:r>
      <w:r>
        <w:t></w:t>
      </w:r>
      <w:r>
        <w:t></w:t>
      </w:r>
      <w:r>
        <w:t></w:t>
      </w:r>
      <w:r>
        <w:t></w:t>
      </w:r>
      <w:r>
        <w:t></w:t>
      </w:r>
      <w:r>
        <w:t></w:t>
      </w:r>
      <w:r>
        <w:rPr>
          <w:rFonts w:hint="eastAsia"/>
        </w:rPr>
        <w:t>Загалом</w:t>
      </w:r>
    </w:p>
    <w:p w:rsidR="00D40854" w:rsidRDefault="00D40854" w:rsidP="00D40854">
      <w:r>
        <w:rPr>
          <w:rFonts w:hint="eastAsia"/>
        </w:rPr>
        <w:t>для</w:t>
      </w:r>
      <w:r>
        <w:t></w:t>
      </w:r>
      <w:r>
        <w:rPr>
          <w:rFonts w:hint="eastAsia"/>
        </w:rPr>
        <w:t>водосховищ</w:t>
      </w:r>
      <w:r>
        <w:t></w:t>
      </w:r>
      <w:r>
        <w:rPr>
          <w:rFonts w:hint="eastAsia"/>
        </w:rPr>
        <w:t>характерна</w:t>
      </w:r>
      <w:r>
        <w:t></w:t>
      </w:r>
      <w:r>
        <w:rPr>
          <w:rFonts w:hint="eastAsia"/>
        </w:rPr>
        <w:t>велика</w:t>
      </w:r>
      <w:r>
        <w:t></w:t>
      </w:r>
      <w:r>
        <w:rPr>
          <w:rFonts w:hint="eastAsia"/>
        </w:rPr>
        <w:t>площа</w:t>
      </w:r>
      <w:r>
        <w:t></w:t>
      </w:r>
      <w:r>
        <w:rPr>
          <w:rFonts w:hint="eastAsia"/>
        </w:rPr>
        <w:t>літоральної</w:t>
      </w:r>
      <w:r>
        <w:t></w:t>
      </w:r>
      <w:r>
        <w:rPr>
          <w:rFonts w:hint="eastAsia"/>
        </w:rPr>
        <w:t>зони</w:t>
      </w:r>
      <w:r>
        <w:t></w:t>
      </w:r>
      <w:r>
        <w:t></w:t>
      </w:r>
      <w:r>
        <w:rPr>
          <w:rFonts w:hint="eastAsia"/>
        </w:rPr>
        <w:t>зокрема</w:t>
      </w:r>
      <w:r>
        <w:t></w:t>
      </w:r>
      <w:r>
        <w:t></w:t>
      </w:r>
      <w:r>
        <w:rPr>
          <w:rFonts w:hint="eastAsia"/>
        </w:rPr>
        <w:t>у</w:t>
      </w:r>
    </w:p>
    <w:p w:rsidR="00D40854" w:rsidRDefault="00D40854" w:rsidP="00D40854">
      <w:r>
        <w:rPr>
          <w:rFonts w:hint="eastAsia"/>
        </w:rPr>
        <w:t>Київському</w:t>
      </w:r>
      <w:r>
        <w:t></w:t>
      </w:r>
      <w:r>
        <w:rPr>
          <w:rFonts w:hint="eastAsia"/>
        </w:rPr>
        <w:t>вона</w:t>
      </w:r>
      <w:r>
        <w:t></w:t>
      </w:r>
      <w:r>
        <w:rPr>
          <w:rFonts w:hint="eastAsia"/>
        </w:rPr>
        <w:t>складає</w:t>
      </w:r>
      <w:r>
        <w:t></w:t>
      </w:r>
      <w:r>
        <w:t></w:t>
      </w:r>
      <w:r>
        <w:t></w:t>
      </w:r>
      <w:r>
        <w:t></w:t>
      </w:r>
      <w:r>
        <w:t></w:t>
      </w:r>
      <w:r>
        <w:t></w:t>
      </w:r>
      <w:r>
        <w:rPr>
          <w:rFonts w:hint="eastAsia"/>
        </w:rPr>
        <w:t>акваторії</w:t>
      </w:r>
      <w:r>
        <w:t></w:t>
      </w:r>
      <w:r>
        <w:t></w:t>
      </w:r>
      <w:r>
        <w:t></w:t>
      </w:r>
      <w:r>
        <w:t></w:t>
      </w:r>
      <w:r>
        <w:t></w:t>
      </w:r>
      <w:r>
        <w:t></w:t>
      </w:r>
      <w:r>
        <w:t></w:t>
      </w:r>
      <w:r>
        <w:t></w:t>
      </w:r>
      <w:r>
        <w:rPr>
          <w:rFonts w:hint="eastAsia"/>
        </w:rPr>
        <w:t>При</w:t>
      </w:r>
      <w:r>
        <w:t></w:t>
      </w:r>
      <w:r>
        <w:rPr>
          <w:rFonts w:hint="eastAsia"/>
        </w:rPr>
        <w:t>цьому</w:t>
      </w:r>
      <w:r>
        <w:t></w:t>
      </w:r>
      <w:r>
        <w:rPr>
          <w:rFonts w:hint="eastAsia"/>
        </w:rPr>
        <w:t>літоральні</w:t>
      </w:r>
    </w:p>
    <w:p w:rsidR="00D40854" w:rsidRDefault="00D40854" w:rsidP="00D40854">
      <w:r>
        <w:rPr>
          <w:rFonts w:hint="eastAsia"/>
        </w:rPr>
        <w:t>гідробіоценози</w:t>
      </w:r>
      <w:r>
        <w:t></w:t>
      </w:r>
      <w:r>
        <w:rPr>
          <w:rFonts w:hint="eastAsia"/>
        </w:rPr>
        <w:t>відрізняються</w:t>
      </w:r>
      <w:r>
        <w:t></w:t>
      </w:r>
      <w:r>
        <w:rPr>
          <w:rFonts w:hint="eastAsia"/>
        </w:rPr>
        <w:t>від</w:t>
      </w:r>
      <w:r>
        <w:t></w:t>
      </w:r>
      <w:r>
        <w:rPr>
          <w:rFonts w:hint="eastAsia"/>
        </w:rPr>
        <w:t>пелагічних</w:t>
      </w:r>
      <w:r>
        <w:t></w:t>
      </w:r>
      <w:r>
        <w:rPr>
          <w:rFonts w:hint="eastAsia"/>
        </w:rPr>
        <w:t>і</w:t>
      </w:r>
      <w:r>
        <w:t></w:t>
      </w:r>
      <w:r>
        <w:rPr>
          <w:rFonts w:hint="eastAsia"/>
        </w:rPr>
        <w:t>відіграють</w:t>
      </w:r>
      <w:r>
        <w:t></w:t>
      </w:r>
      <w:r>
        <w:rPr>
          <w:rFonts w:hint="eastAsia"/>
        </w:rPr>
        <w:t>важливу</w:t>
      </w:r>
      <w:r>
        <w:t></w:t>
      </w:r>
      <w:r>
        <w:rPr>
          <w:rFonts w:hint="eastAsia"/>
        </w:rPr>
        <w:t>роль</w:t>
      </w:r>
      <w:r>
        <w:t></w:t>
      </w:r>
      <w:r>
        <w:rPr>
          <w:rFonts w:hint="eastAsia"/>
        </w:rPr>
        <w:t>у</w:t>
      </w:r>
    </w:p>
    <w:p w:rsidR="00D40854" w:rsidRDefault="00D40854" w:rsidP="00D40854">
      <w:r>
        <w:rPr>
          <w:rFonts w:hint="eastAsia"/>
        </w:rPr>
        <w:t>функціонуванні</w:t>
      </w:r>
      <w:r>
        <w:t></w:t>
      </w:r>
      <w:r>
        <w:rPr>
          <w:rFonts w:hint="eastAsia"/>
        </w:rPr>
        <w:t>водних</w:t>
      </w:r>
      <w:r>
        <w:t></w:t>
      </w:r>
      <w:r>
        <w:rPr>
          <w:rFonts w:hint="eastAsia"/>
        </w:rPr>
        <w:t>екосистем</w:t>
      </w:r>
      <w:r>
        <w:t></w:t>
      </w:r>
      <w:r>
        <w:rPr>
          <w:rFonts w:hint="eastAsia"/>
        </w:rPr>
        <w:t>даного</w:t>
      </w:r>
      <w:r>
        <w:t></w:t>
      </w:r>
      <w:r>
        <w:rPr>
          <w:rFonts w:hint="eastAsia"/>
        </w:rPr>
        <w:t>типу</w:t>
      </w:r>
      <w:r>
        <w:t></w:t>
      </w:r>
      <w:r>
        <w:t></w:t>
      </w:r>
      <w:r>
        <w:t></w:t>
      </w:r>
      <w:r>
        <w:t></w:t>
      </w:r>
      <w:r>
        <w:t></w:t>
      </w:r>
      <w:r>
        <w:t></w:t>
      </w:r>
      <w:r>
        <w:t></w:t>
      </w:r>
      <w:r>
        <w:t></w:t>
      </w:r>
      <w:r>
        <w:t></w:t>
      </w:r>
      <w:r>
        <w:t></w:t>
      </w:r>
      <w:r>
        <w:t></w:t>
      </w:r>
      <w:r>
        <w:t></w:t>
      </w:r>
      <w:r>
        <w:t></w:t>
      </w:r>
      <w:r>
        <w:t></w:t>
      </w:r>
      <w:r>
        <w:t></w:t>
      </w:r>
      <w:r>
        <w:t></w:t>
      </w:r>
      <w:r>
        <w:t></w:t>
      </w:r>
      <w:r>
        <w:rPr>
          <w:rFonts w:hint="eastAsia"/>
        </w:rPr>
        <w:t>Для</w:t>
      </w:r>
      <w:r>
        <w:t></w:t>
      </w:r>
      <w:r>
        <w:rPr>
          <w:rFonts w:hint="eastAsia"/>
        </w:rPr>
        <w:t>них</w:t>
      </w:r>
      <w:r>
        <w:t></w:t>
      </w:r>
      <w:r>
        <w:rPr>
          <w:rFonts w:hint="eastAsia"/>
        </w:rPr>
        <w:t>характерні</w:t>
      </w:r>
    </w:p>
    <w:p w:rsidR="00D40854" w:rsidRDefault="00D40854" w:rsidP="00D40854">
      <w:r>
        <w:rPr>
          <w:rFonts w:hint="eastAsia"/>
        </w:rPr>
        <w:t>високі</w:t>
      </w:r>
      <w:r>
        <w:t></w:t>
      </w:r>
      <w:r>
        <w:rPr>
          <w:rFonts w:hint="eastAsia"/>
        </w:rPr>
        <w:t>показники</w:t>
      </w:r>
      <w:r>
        <w:t></w:t>
      </w:r>
      <w:r>
        <w:rPr>
          <w:rFonts w:hint="eastAsia"/>
        </w:rPr>
        <w:t>біорізноманіття</w:t>
      </w:r>
      <w:r>
        <w:t></w:t>
      </w:r>
      <w:r>
        <w:t></w:t>
      </w:r>
      <w:r>
        <w:t></w:t>
      </w:r>
      <w:r>
        <w:t></w:t>
      </w:r>
      <w:r>
        <w:t></w:t>
      </w:r>
      <w:r>
        <w:t></w:t>
      </w:r>
      <w:r>
        <w:t></w:t>
      </w:r>
      <w:r>
        <w:t></w:t>
      </w:r>
      <w:r>
        <w:t></w:t>
      </w:r>
      <w:r>
        <w:t></w:t>
      </w:r>
      <w:r>
        <w:t></w:t>
      </w:r>
      <w:r>
        <w:t></w:t>
      </w:r>
      <w:r>
        <w:rPr>
          <w:rFonts w:hint="eastAsia"/>
        </w:rPr>
        <w:t>та</w:t>
      </w:r>
      <w:r>
        <w:t></w:t>
      </w:r>
      <w:r>
        <w:rPr>
          <w:rFonts w:hint="eastAsia"/>
        </w:rPr>
        <w:t>біопродуктивності</w:t>
      </w:r>
      <w:r>
        <w:t></w:t>
      </w:r>
      <w:r>
        <w:t></w:t>
      </w:r>
      <w:r>
        <w:t></w:t>
      </w:r>
      <w:r>
        <w:t></w:t>
      </w:r>
      <w:r>
        <w:t></w:t>
      </w:r>
      <w:r>
        <w:t></w:t>
      </w:r>
      <w:r>
        <w:t></w:t>
      </w:r>
      <w:r>
        <w:t></w:t>
      </w:r>
      <w:r>
        <w:t></w:t>
      </w:r>
      <w:r>
        <w:t></w:t>
      </w:r>
      <w:r>
        <w:t></w:t>
      </w:r>
      <w:r>
        <w:t></w:t>
      </w:r>
      <w:r>
        <w:t></w:t>
      </w:r>
      <w:r>
        <w:t></w:t>
      </w:r>
      <w:r>
        <w:t></w:t>
      </w:r>
      <w:r>
        <w:t></w:t>
      </w:r>
      <w:r>
        <w:t></w:t>
      </w:r>
      <w:r>
        <w:rPr>
          <w:rFonts w:hint="eastAsia"/>
        </w:rPr>
        <w:t>а</w:t>
      </w:r>
    </w:p>
    <w:p w:rsidR="00D40854" w:rsidRDefault="00D40854" w:rsidP="00D40854">
      <w:r>
        <w:rPr>
          <w:rFonts w:hint="eastAsia"/>
        </w:rPr>
        <w:t>також</w:t>
      </w:r>
      <w:r>
        <w:t></w:t>
      </w:r>
      <w:r>
        <w:rPr>
          <w:rFonts w:hint="eastAsia"/>
        </w:rPr>
        <w:t>складна</w:t>
      </w:r>
      <w:r>
        <w:t></w:t>
      </w:r>
      <w:r>
        <w:rPr>
          <w:rFonts w:hint="eastAsia"/>
        </w:rPr>
        <w:t>структурно</w:t>
      </w:r>
      <w:r>
        <w:t></w:t>
      </w:r>
      <w:r>
        <w:rPr>
          <w:rFonts w:hint="eastAsia"/>
        </w:rPr>
        <w:t>функціональна</w:t>
      </w:r>
      <w:r>
        <w:t></w:t>
      </w:r>
      <w:r>
        <w:rPr>
          <w:rFonts w:hint="eastAsia"/>
        </w:rPr>
        <w:t>організація</w:t>
      </w:r>
      <w:r>
        <w:t></w:t>
      </w:r>
      <w:r>
        <w:t></w:t>
      </w:r>
      <w:r>
        <w:t></w:t>
      </w:r>
      <w:r>
        <w:t></w:t>
      </w:r>
      <w:r>
        <w:t></w:t>
      </w:r>
      <w:r>
        <w:t></w:t>
      </w:r>
      <w:r>
        <w:t></w:t>
      </w:r>
      <w:r>
        <w:t></w:t>
      </w:r>
      <w:r>
        <w:t></w:t>
      </w:r>
      <w:r>
        <w:t></w:t>
      </w:r>
      <w:r>
        <w:t></w:t>
      </w:r>
      <w:r>
        <w:t></w:t>
      </w:r>
      <w:r>
        <w:t></w:t>
      </w:r>
      <w:r>
        <w:rPr>
          <w:rFonts w:hint="eastAsia"/>
        </w:rPr>
        <w:t>Проте</w:t>
      </w:r>
      <w:r>
        <w:t></w:t>
      </w:r>
      <w:r>
        <w:rPr>
          <w:rFonts w:hint="eastAsia"/>
        </w:rPr>
        <w:t>й</w:t>
      </w:r>
      <w:r>
        <w:t></w:t>
      </w:r>
      <w:r>
        <w:rPr>
          <w:rFonts w:hint="eastAsia"/>
        </w:rPr>
        <w:t>на</w:t>
      </w:r>
    </w:p>
    <w:p w:rsidR="00D40854" w:rsidRDefault="00D40854" w:rsidP="00D40854">
      <w:r>
        <w:rPr>
          <w:rFonts w:hint="eastAsia"/>
        </w:rPr>
        <w:t>сьогодні</w:t>
      </w:r>
      <w:r>
        <w:t></w:t>
      </w:r>
      <w:r>
        <w:rPr>
          <w:rFonts w:hint="eastAsia"/>
        </w:rPr>
        <w:t>важко</w:t>
      </w:r>
      <w:r>
        <w:t></w:t>
      </w:r>
      <w:r>
        <w:rPr>
          <w:rFonts w:hint="eastAsia"/>
        </w:rPr>
        <w:t>виділити</w:t>
      </w:r>
      <w:r>
        <w:t></w:t>
      </w:r>
      <w:r>
        <w:rPr>
          <w:rFonts w:hint="eastAsia"/>
        </w:rPr>
        <w:t>маркерну</w:t>
      </w:r>
      <w:r>
        <w:t></w:t>
      </w:r>
      <w:r>
        <w:rPr>
          <w:rFonts w:hint="eastAsia"/>
        </w:rPr>
        <w:t>групу</w:t>
      </w:r>
      <w:r>
        <w:t></w:t>
      </w:r>
      <w:r>
        <w:rPr>
          <w:rFonts w:hint="eastAsia"/>
        </w:rPr>
        <w:t>гідробіонтів</w:t>
      </w:r>
      <w:r>
        <w:t></w:t>
      </w:r>
      <w:r>
        <w:t></w:t>
      </w:r>
      <w:r>
        <w:rPr>
          <w:rFonts w:hint="eastAsia"/>
        </w:rPr>
        <w:t>за</w:t>
      </w:r>
      <w:r>
        <w:t></w:t>
      </w:r>
      <w:r>
        <w:rPr>
          <w:rFonts w:hint="eastAsia"/>
        </w:rPr>
        <w:t>якою</w:t>
      </w:r>
      <w:r>
        <w:t></w:t>
      </w:r>
      <w:r>
        <w:rPr>
          <w:rFonts w:hint="eastAsia"/>
        </w:rPr>
        <w:t>можна</w:t>
      </w:r>
    </w:p>
    <w:p w:rsidR="00D40854" w:rsidRDefault="00D40854" w:rsidP="00D40854">
      <w:r>
        <w:rPr>
          <w:rFonts w:hint="eastAsia"/>
        </w:rPr>
        <w:t>охарактеризувати</w:t>
      </w:r>
      <w:r>
        <w:t></w:t>
      </w:r>
      <w:r>
        <w:rPr>
          <w:rFonts w:hint="eastAsia"/>
        </w:rPr>
        <w:t>трансформацію</w:t>
      </w:r>
      <w:r>
        <w:t></w:t>
      </w:r>
      <w:r>
        <w:rPr>
          <w:rFonts w:hint="eastAsia"/>
        </w:rPr>
        <w:t>літоралі</w:t>
      </w:r>
      <w:r>
        <w:t></w:t>
      </w:r>
      <w:r>
        <w:rPr>
          <w:rFonts w:hint="eastAsia"/>
        </w:rPr>
        <w:t>в</w:t>
      </w:r>
      <w:r>
        <w:t></w:t>
      </w:r>
      <w:r>
        <w:rPr>
          <w:rFonts w:hint="eastAsia"/>
        </w:rPr>
        <w:t>межах</w:t>
      </w:r>
      <w:r>
        <w:t></w:t>
      </w:r>
      <w:r>
        <w:rPr>
          <w:rFonts w:hint="eastAsia"/>
        </w:rPr>
        <w:t>різних</w:t>
      </w:r>
      <w:r>
        <w:t></w:t>
      </w:r>
      <w:r>
        <w:rPr>
          <w:rFonts w:hint="eastAsia"/>
        </w:rPr>
        <w:t>біотопів</w:t>
      </w:r>
      <w:r>
        <w:t></w:t>
      </w:r>
      <w:r>
        <w:t></w:t>
      </w:r>
      <w:r>
        <w:rPr>
          <w:rFonts w:hint="eastAsia"/>
        </w:rPr>
        <w:t>зарослих</w:t>
      </w:r>
      <w:r>
        <w:t></w:t>
      </w:r>
      <w:r>
        <w:rPr>
          <w:rFonts w:hint="eastAsia"/>
        </w:rPr>
        <w:t>–</w:t>
      </w:r>
      <w:r>
        <w:t></w:t>
      </w:r>
      <w:r>
        <w:rPr>
          <w:rFonts w:hint="eastAsia"/>
        </w:rPr>
        <w:t>за</w:t>
      </w:r>
    </w:p>
    <w:p w:rsidR="00D40854" w:rsidRDefault="00D40854" w:rsidP="00D40854">
      <w:r>
        <w:t></w:t>
      </w:r>
      <w:r>
        <w:t></w:t>
      </w:r>
    </w:p>
    <w:p w:rsidR="00D40854" w:rsidRDefault="00D40854" w:rsidP="00D40854">
      <w:r>
        <w:rPr>
          <w:rFonts w:hint="eastAsia"/>
        </w:rPr>
        <w:t>наявності</w:t>
      </w:r>
      <w:r>
        <w:t></w:t>
      </w:r>
      <w:r>
        <w:rPr>
          <w:rFonts w:hint="eastAsia"/>
        </w:rPr>
        <w:t>формацій</w:t>
      </w:r>
      <w:r>
        <w:t></w:t>
      </w:r>
      <w:r>
        <w:rPr>
          <w:rFonts w:hint="eastAsia"/>
        </w:rPr>
        <w:t>та</w:t>
      </w:r>
      <w:r>
        <w:t></w:t>
      </w:r>
      <w:r>
        <w:rPr>
          <w:rFonts w:hint="eastAsia"/>
        </w:rPr>
        <w:t>асоціацій</w:t>
      </w:r>
      <w:r>
        <w:t></w:t>
      </w:r>
      <w:r>
        <w:rPr>
          <w:rFonts w:hint="eastAsia"/>
        </w:rPr>
        <w:t>вищих</w:t>
      </w:r>
      <w:r>
        <w:t></w:t>
      </w:r>
      <w:r>
        <w:rPr>
          <w:rFonts w:hint="eastAsia"/>
        </w:rPr>
        <w:t>водних</w:t>
      </w:r>
      <w:r>
        <w:t></w:t>
      </w:r>
      <w:r>
        <w:rPr>
          <w:rFonts w:hint="eastAsia"/>
        </w:rPr>
        <w:t>рослин</w:t>
      </w:r>
      <w:r>
        <w:t></w:t>
      </w:r>
      <w:r>
        <w:t></w:t>
      </w:r>
      <w:r>
        <w:rPr>
          <w:rFonts w:hint="eastAsia"/>
        </w:rPr>
        <w:t>не</w:t>
      </w:r>
      <w:r>
        <w:t></w:t>
      </w:r>
      <w:r>
        <w:rPr>
          <w:rFonts w:hint="eastAsia"/>
        </w:rPr>
        <w:t>зарослих</w:t>
      </w:r>
      <w:r>
        <w:t></w:t>
      </w:r>
      <w:r>
        <w:rPr>
          <w:rFonts w:hint="eastAsia"/>
        </w:rPr>
        <w:t>–</w:t>
      </w:r>
      <w:r>
        <w:t></w:t>
      </w:r>
      <w:r>
        <w:rPr>
          <w:rFonts w:hint="eastAsia"/>
        </w:rPr>
        <w:t>розміщені</w:t>
      </w:r>
    </w:p>
    <w:p w:rsidR="00D40854" w:rsidRDefault="00D40854" w:rsidP="00D40854">
      <w:r>
        <w:rPr>
          <w:rFonts w:hint="eastAsia"/>
        </w:rPr>
        <w:t>на</w:t>
      </w:r>
      <w:r>
        <w:t></w:t>
      </w:r>
      <w:r>
        <w:rPr>
          <w:rFonts w:hint="eastAsia"/>
        </w:rPr>
        <w:t>чистоводі</w:t>
      </w:r>
      <w:r>
        <w:t></w:t>
      </w:r>
    </w:p>
    <w:p w:rsidR="00D40854" w:rsidRDefault="00D40854" w:rsidP="00D40854">
      <w:r>
        <w:rPr>
          <w:rFonts w:hint="eastAsia"/>
        </w:rPr>
        <w:t>Важливим</w:t>
      </w:r>
      <w:r>
        <w:t></w:t>
      </w:r>
      <w:r>
        <w:rPr>
          <w:rFonts w:hint="eastAsia"/>
        </w:rPr>
        <w:t>компонентом</w:t>
      </w:r>
      <w:r>
        <w:t></w:t>
      </w:r>
      <w:r>
        <w:rPr>
          <w:rFonts w:hint="eastAsia"/>
        </w:rPr>
        <w:t>водних</w:t>
      </w:r>
      <w:r>
        <w:t></w:t>
      </w:r>
      <w:r>
        <w:rPr>
          <w:rFonts w:hint="eastAsia"/>
        </w:rPr>
        <w:t>екосистем</w:t>
      </w:r>
      <w:r>
        <w:t></w:t>
      </w:r>
      <w:r>
        <w:rPr>
          <w:rFonts w:hint="eastAsia"/>
        </w:rPr>
        <w:t>є</w:t>
      </w:r>
      <w:r>
        <w:t></w:t>
      </w:r>
      <w:r>
        <w:rPr>
          <w:rFonts w:hint="eastAsia"/>
        </w:rPr>
        <w:t>зоопланктон</w:t>
      </w:r>
      <w:r>
        <w:t></w:t>
      </w:r>
      <w:r>
        <w:t></w:t>
      </w:r>
      <w:r>
        <w:rPr>
          <w:rFonts w:hint="eastAsia"/>
        </w:rPr>
        <w:t>який</w:t>
      </w:r>
      <w:r>
        <w:t></w:t>
      </w:r>
      <w:r>
        <w:rPr>
          <w:rFonts w:hint="eastAsia"/>
        </w:rPr>
        <w:t>відіграє</w:t>
      </w:r>
      <w:r>
        <w:t></w:t>
      </w:r>
      <w:r>
        <w:rPr>
          <w:rFonts w:hint="eastAsia"/>
        </w:rPr>
        <w:t>в</w:t>
      </w:r>
      <w:r>
        <w:t></w:t>
      </w:r>
      <w:r>
        <w:rPr>
          <w:rFonts w:hint="eastAsia"/>
        </w:rPr>
        <w:t>них</w:t>
      </w:r>
    </w:p>
    <w:p w:rsidR="00D40854" w:rsidRDefault="00D40854" w:rsidP="00D40854">
      <w:r>
        <w:rPr>
          <w:rFonts w:hint="eastAsia"/>
        </w:rPr>
        <w:t>важливу</w:t>
      </w:r>
      <w:r>
        <w:t></w:t>
      </w:r>
      <w:r>
        <w:rPr>
          <w:rFonts w:hint="eastAsia"/>
        </w:rPr>
        <w:t>роль</w:t>
      </w:r>
      <w:r>
        <w:t></w:t>
      </w:r>
      <w:r>
        <w:rPr>
          <w:rFonts w:hint="eastAsia"/>
        </w:rPr>
        <w:t>у</w:t>
      </w:r>
      <w:r>
        <w:t></w:t>
      </w:r>
      <w:r>
        <w:rPr>
          <w:rFonts w:hint="eastAsia"/>
        </w:rPr>
        <w:t>колообігу</w:t>
      </w:r>
      <w:r>
        <w:t></w:t>
      </w:r>
      <w:r>
        <w:rPr>
          <w:rFonts w:hint="eastAsia"/>
        </w:rPr>
        <w:t>речовин</w:t>
      </w:r>
      <w:r>
        <w:t></w:t>
      </w:r>
      <w:r>
        <w:rPr>
          <w:rFonts w:hint="eastAsia"/>
        </w:rPr>
        <w:t>і</w:t>
      </w:r>
      <w:r>
        <w:t></w:t>
      </w:r>
      <w:r>
        <w:rPr>
          <w:rFonts w:hint="eastAsia"/>
        </w:rPr>
        <w:t>трансформації</w:t>
      </w:r>
      <w:r>
        <w:t></w:t>
      </w:r>
      <w:r>
        <w:rPr>
          <w:rFonts w:hint="eastAsia"/>
        </w:rPr>
        <w:t>енергії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Більшість</w:t>
      </w:r>
      <w:r>
        <w:t></w:t>
      </w:r>
      <w:r>
        <w:rPr>
          <w:rFonts w:hint="eastAsia"/>
        </w:rPr>
        <w:t>представників</w:t>
      </w:r>
      <w:r>
        <w:t></w:t>
      </w:r>
      <w:r>
        <w:rPr>
          <w:rFonts w:hint="eastAsia"/>
        </w:rPr>
        <w:t>зоопланктону</w:t>
      </w:r>
      <w:r>
        <w:t></w:t>
      </w:r>
      <w:r>
        <w:rPr>
          <w:rFonts w:hint="eastAsia"/>
        </w:rPr>
        <w:t>належать</w:t>
      </w:r>
      <w:r>
        <w:t></w:t>
      </w:r>
      <w:r>
        <w:rPr>
          <w:rFonts w:hint="eastAsia"/>
        </w:rPr>
        <w:t>до</w:t>
      </w:r>
      <w:r>
        <w:t></w:t>
      </w:r>
      <w:r>
        <w:rPr>
          <w:rFonts w:hint="eastAsia"/>
        </w:rPr>
        <w:t>консументів</w:t>
      </w:r>
      <w:r>
        <w:t></w:t>
      </w:r>
      <w:r>
        <w:rPr>
          <w:rFonts w:hint="eastAsia"/>
        </w:rPr>
        <w:t>І</w:t>
      </w:r>
      <w:r>
        <w:t></w:t>
      </w:r>
      <w:r>
        <w:rPr>
          <w:rFonts w:hint="eastAsia"/>
        </w:rPr>
        <w:t>го</w:t>
      </w:r>
      <w:r>
        <w:t></w:t>
      </w:r>
      <w:r>
        <w:t></w:t>
      </w:r>
      <w:r>
        <w:t></w:t>
      </w:r>
      <w:r>
        <w:t></w:t>
      </w:r>
      <w:r>
        <w:t></w:t>
      </w:r>
      <w:r>
        <w:rPr>
          <w:rFonts w:hint="eastAsia"/>
        </w:rPr>
        <w:t>–</w:t>
      </w:r>
      <w:r>
        <w:t></w:t>
      </w:r>
      <w:r>
        <w:t></w:t>
      </w:r>
      <w:r>
        <w:t></w:t>
      </w:r>
      <w:r>
        <w:t></w:t>
      </w:r>
    </w:p>
    <w:p w:rsidR="00D40854" w:rsidRDefault="00D40854" w:rsidP="00D40854">
      <w:r>
        <w:t></w:t>
      </w:r>
      <w:r>
        <w:t></w:t>
      </w:r>
      <w:r>
        <w:t></w:t>
      </w:r>
      <w:r>
        <w:t></w:t>
      </w:r>
      <w:r>
        <w:t></w:t>
      </w:r>
      <w:r>
        <w:rPr>
          <w:rFonts w:hint="eastAsia"/>
        </w:rPr>
        <w:t>та</w:t>
      </w:r>
      <w:r>
        <w:t></w:t>
      </w:r>
      <w:r>
        <w:rPr>
          <w:rFonts w:hint="eastAsia"/>
        </w:rPr>
        <w:t>ІІ</w:t>
      </w:r>
      <w:r>
        <w:t></w:t>
      </w:r>
      <w:r>
        <w:rPr>
          <w:rFonts w:hint="eastAsia"/>
        </w:rPr>
        <w:t>го</w:t>
      </w:r>
      <w:r>
        <w:t></w:t>
      </w:r>
      <w:r>
        <w:rPr>
          <w:rFonts w:hint="eastAsia"/>
        </w:rPr>
        <w:t>порядків</w:t>
      </w:r>
      <w:r>
        <w:t></w:t>
      </w:r>
      <w:r>
        <w:t></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а</w:t>
      </w:r>
      <w:r>
        <w:t></w:t>
      </w:r>
      <w:r>
        <w:rPr>
          <w:rFonts w:hint="eastAsia"/>
        </w:rPr>
        <w:t>на</w:t>
      </w:r>
      <w:r>
        <w:t></w:t>
      </w:r>
      <w:r>
        <w:rPr>
          <w:rFonts w:hint="eastAsia"/>
        </w:rPr>
        <w:t>вищих</w:t>
      </w:r>
      <w:r>
        <w:t></w:t>
      </w:r>
      <w:r>
        <w:rPr>
          <w:rFonts w:hint="eastAsia"/>
        </w:rPr>
        <w:t>трофічних</w:t>
      </w:r>
      <w:r>
        <w:t></w:t>
      </w:r>
      <w:r>
        <w:rPr>
          <w:rFonts w:hint="eastAsia"/>
        </w:rPr>
        <w:t>рівнях</w:t>
      </w:r>
    </w:p>
    <w:p w:rsidR="00D40854" w:rsidRDefault="00D40854" w:rsidP="00D40854">
      <w:r>
        <w:rPr>
          <w:rFonts w:hint="eastAsia"/>
        </w:rPr>
        <w:t>зоопланктон</w:t>
      </w:r>
      <w:r>
        <w:t></w:t>
      </w:r>
      <w:r>
        <w:rPr>
          <w:rFonts w:hint="eastAsia"/>
        </w:rPr>
        <w:t>є</w:t>
      </w:r>
      <w:r>
        <w:t></w:t>
      </w:r>
      <w:r>
        <w:rPr>
          <w:rFonts w:hint="eastAsia"/>
        </w:rPr>
        <w:t>основою</w:t>
      </w:r>
      <w:r>
        <w:t></w:t>
      </w:r>
      <w:r>
        <w:rPr>
          <w:rFonts w:hint="eastAsia"/>
        </w:rPr>
        <w:t>кормової</w:t>
      </w:r>
      <w:r>
        <w:t></w:t>
      </w:r>
      <w:r>
        <w:rPr>
          <w:rFonts w:hint="eastAsia"/>
        </w:rPr>
        <w:t>бази</w:t>
      </w:r>
      <w:r>
        <w:t></w:t>
      </w:r>
      <w:r>
        <w:rPr>
          <w:rFonts w:hint="eastAsia"/>
        </w:rPr>
        <w:t>молоді</w:t>
      </w:r>
      <w:r>
        <w:t></w:t>
      </w:r>
      <w:r>
        <w:rPr>
          <w:rFonts w:hint="eastAsia"/>
        </w:rPr>
        <w:t>риб</w:t>
      </w:r>
      <w:r>
        <w:t></w:t>
      </w:r>
      <w:r>
        <w:t></w:t>
      </w:r>
      <w:r>
        <w:t></w:t>
      </w:r>
      <w:r>
        <w:t></w:t>
      </w:r>
      <w:r>
        <w:t></w:t>
      </w:r>
      <w:r>
        <w:rPr>
          <w:rFonts w:hint="eastAsia"/>
        </w:rPr>
        <w:t>–</w:t>
      </w:r>
      <w:r>
        <w:t></w:t>
      </w:r>
      <w:r>
        <w:t></w:t>
      </w:r>
      <w:r>
        <w:t></w:t>
      </w:r>
      <w:r>
        <w:t></w:t>
      </w:r>
      <w:r>
        <w:t></w:t>
      </w:r>
      <w:r>
        <w:t></w:t>
      </w:r>
      <w:r>
        <w:t></w:t>
      </w:r>
      <w:r>
        <w:t></w:t>
      </w:r>
      <w:r>
        <w:t></w:t>
      </w:r>
      <w:r>
        <w:t></w:t>
      </w:r>
      <w:r>
        <w:rPr>
          <w:rFonts w:hint="eastAsia"/>
        </w:rPr>
        <w:t>та</w:t>
      </w:r>
      <w:r>
        <w:t></w:t>
      </w:r>
      <w:r>
        <w:rPr>
          <w:rFonts w:hint="eastAsia"/>
        </w:rPr>
        <w:t>рибпланктофагів</w:t>
      </w:r>
      <w:r>
        <w:t></w:t>
      </w:r>
      <w:r>
        <w:t></w:t>
      </w:r>
      <w:r>
        <w:t></w:t>
      </w:r>
      <w:r>
        <w:t></w:t>
      </w:r>
      <w:r>
        <w:t></w:t>
      </w:r>
      <w:r>
        <w:t></w:t>
      </w:r>
      <w:r>
        <w:t></w:t>
      </w:r>
      <w:r>
        <w:t></w:t>
      </w:r>
      <w:r>
        <w:t></w:t>
      </w:r>
      <w:r>
        <w:t></w:t>
      </w:r>
      <w:r>
        <w:t></w:t>
      </w:r>
      <w:r>
        <w:t></w:t>
      </w:r>
      <w:r>
        <w:t></w:t>
      </w:r>
      <w:r>
        <w:t></w:t>
      </w:r>
      <w:r>
        <w:t></w:t>
      </w:r>
      <w:r>
        <w:t></w:t>
      </w:r>
      <w:r>
        <w:t></w:t>
      </w:r>
      <w:r>
        <w:t></w:t>
      </w:r>
      <w:r>
        <w:t></w:t>
      </w:r>
      <w:r>
        <w:t></w:t>
      </w:r>
      <w:r>
        <w:t></w:t>
      </w:r>
      <w:r>
        <w:rPr>
          <w:rFonts w:hint="eastAsia"/>
        </w:rPr>
        <w:t>Трансформація</w:t>
      </w:r>
      <w:r>
        <w:t></w:t>
      </w:r>
      <w:r>
        <w:rPr>
          <w:rFonts w:hint="eastAsia"/>
        </w:rPr>
        <w:t>угруповань</w:t>
      </w:r>
      <w:r>
        <w:t></w:t>
      </w:r>
      <w:r>
        <w:rPr>
          <w:rFonts w:hint="eastAsia"/>
        </w:rPr>
        <w:t>зоопланктону</w:t>
      </w:r>
      <w:r>
        <w:t></w:t>
      </w:r>
      <w:r>
        <w:rPr>
          <w:rFonts w:hint="eastAsia"/>
        </w:rPr>
        <w:t>є</w:t>
      </w:r>
    </w:p>
    <w:p w:rsidR="00D40854" w:rsidRDefault="00D40854" w:rsidP="00D40854">
      <w:r>
        <w:rPr>
          <w:rFonts w:hint="eastAsia"/>
        </w:rPr>
        <w:t>важливою</w:t>
      </w:r>
      <w:r>
        <w:t></w:t>
      </w:r>
      <w:r>
        <w:rPr>
          <w:rFonts w:hint="eastAsia"/>
        </w:rPr>
        <w:t>складовою</w:t>
      </w:r>
      <w:r>
        <w:t></w:t>
      </w:r>
      <w:r>
        <w:rPr>
          <w:rFonts w:hint="eastAsia"/>
        </w:rPr>
        <w:t>сукцесійних</w:t>
      </w:r>
      <w:r>
        <w:t></w:t>
      </w:r>
      <w:r>
        <w:rPr>
          <w:rFonts w:hint="eastAsia"/>
        </w:rPr>
        <w:t>змін</w:t>
      </w:r>
      <w:r>
        <w:t></w:t>
      </w:r>
      <w:r>
        <w:t></w:t>
      </w:r>
      <w:r>
        <w:rPr>
          <w:rFonts w:hint="eastAsia"/>
        </w:rPr>
        <w:t>які</w:t>
      </w:r>
      <w:r>
        <w:t></w:t>
      </w:r>
      <w:r>
        <w:rPr>
          <w:rFonts w:hint="eastAsia"/>
        </w:rPr>
        <w:t>відбуваються</w:t>
      </w:r>
      <w:r>
        <w:t></w:t>
      </w:r>
      <w:r>
        <w:rPr>
          <w:rFonts w:hint="eastAsia"/>
        </w:rPr>
        <w:t>в</w:t>
      </w:r>
      <w:r>
        <w:t></w:t>
      </w:r>
      <w:r>
        <w:rPr>
          <w:rFonts w:hint="eastAsia"/>
        </w:rPr>
        <w:t>гідробіоценозах</w:t>
      </w:r>
      <w:r>
        <w:t></w:t>
      </w:r>
      <w:r>
        <w:t></w:t>
      </w:r>
      <w:r>
        <w:t></w:t>
      </w:r>
      <w:r>
        <w:t></w:t>
      </w:r>
      <w:r>
        <w:t></w:t>
      </w:r>
      <w:r>
        <w:t></w:t>
      </w:r>
    </w:p>
    <w:p w:rsidR="00D40854" w:rsidRDefault="00D40854" w:rsidP="00D40854">
      <w:r>
        <w:t></w:t>
      </w:r>
      <w:r>
        <w:t></w:t>
      </w:r>
      <w:r>
        <w:t></w:t>
      </w:r>
      <w:r>
        <w:t></w:t>
      </w:r>
      <w:r>
        <w:t></w:t>
      </w:r>
      <w:r>
        <w:t></w:t>
      </w:r>
      <w:r>
        <w:t></w:t>
      </w:r>
      <w:r>
        <w:t></w:t>
      </w:r>
      <w:r>
        <w:t></w:t>
      </w:r>
      <w:r>
        <w:t></w:t>
      </w:r>
      <w:r>
        <w:t></w:t>
      </w:r>
      <w:r>
        <w:t></w:t>
      </w:r>
      <w:r>
        <w:t></w:t>
      </w:r>
      <w:r>
        <w:t></w:t>
      </w:r>
      <w:r>
        <w:t></w:t>
      </w:r>
      <w:r>
        <w:t></w:t>
      </w:r>
      <w:r>
        <w:rPr>
          <w:rFonts w:hint="eastAsia"/>
        </w:rPr>
        <w:t>Тому</w:t>
      </w:r>
      <w:r>
        <w:t></w:t>
      </w:r>
      <w:r>
        <w:rPr>
          <w:rFonts w:hint="eastAsia"/>
        </w:rPr>
        <w:t>в</w:t>
      </w:r>
      <w:r>
        <w:t></w:t>
      </w:r>
      <w:r>
        <w:rPr>
          <w:rFonts w:hint="eastAsia"/>
        </w:rPr>
        <w:t>даній</w:t>
      </w:r>
      <w:r>
        <w:t></w:t>
      </w:r>
      <w:r>
        <w:rPr>
          <w:rFonts w:hint="eastAsia"/>
        </w:rPr>
        <w:t>роботі</w:t>
      </w:r>
      <w:r>
        <w:t></w:t>
      </w:r>
      <w:r>
        <w:rPr>
          <w:rFonts w:hint="eastAsia"/>
        </w:rPr>
        <w:t>обґрунтовано</w:t>
      </w:r>
      <w:r>
        <w:t></w:t>
      </w:r>
      <w:r>
        <w:rPr>
          <w:rFonts w:hint="eastAsia"/>
        </w:rPr>
        <w:t>використання</w:t>
      </w:r>
      <w:r>
        <w:t></w:t>
      </w:r>
      <w:r>
        <w:rPr>
          <w:rFonts w:hint="eastAsia"/>
        </w:rPr>
        <w:t>структурнофункціональної</w:t>
      </w:r>
      <w:r>
        <w:t></w:t>
      </w:r>
      <w:r>
        <w:rPr>
          <w:rFonts w:hint="eastAsia"/>
        </w:rPr>
        <w:t>організації</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як</w:t>
      </w:r>
      <w:r>
        <w:t></w:t>
      </w:r>
      <w:r>
        <w:rPr>
          <w:rFonts w:hint="eastAsia"/>
        </w:rPr>
        <w:t>показник</w:t>
      </w:r>
    </w:p>
    <w:p w:rsidR="00D40854" w:rsidRDefault="00D40854" w:rsidP="00D40854">
      <w:r>
        <w:rPr>
          <w:rFonts w:hint="eastAsia"/>
        </w:rPr>
        <w:t>трансформацій</w:t>
      </w:r>
      <w:r>
        <w:t></w:t>
      </w:r>
      <w:r>
        <w:rPr>
          <w:rFonts w:hint="eastAsia"/>
        </w:rPr>
        <w:t>екосистем</w:t>
      </w:r>
      <w:r>
        <w:t></w:t>
      </w:r>
      <w:r>
        <w:rPr>
          <w:rFonts w:hint="eastAsia"/>
        </w:rPr>
        <w:t>водосховищ</w:t>
      </w:r>
      <w:r>
        <w:t></w:t>
      </w:r>
      <w:r>
        <w:t></w:t>
      </w:r>
      <w:r>
        <w:rPr>
          <w:rFonts w:hint="eastAsia"/>
        </w:rPr>
        <w:t>за</w:t>
      </w:r>
      <w:r>
        <w:t></w:t>
      </w:r>
      <w:r>
        <w:rPr>
          <w:rFonts w:hint="eastAsia"/>
        </w:rPr>
        <w:t>допомогою</w:t>
      </w:r>
      <w:r>
        <w:t></w:t>
      </w:r>
      <w:r>
        <w:rPr>
          <w:rFonts w:hint="eastAsia"/>
        </w:rPr>
        <w:t>якого</w:t>
      </w:r>
      <w:r>
        <w:t></w:t>
      </w:r>
      <w:r>
        <w:rPr>
          <w:rFonts w:hint="eastAsia"/>
        </w:rPr>
        <w:t>можна</w:t>
      </w:r>
      <w:r>
        <w:t></w:t>
      </w:r>
      <w:r>
        <w:rPr>
          <w:rFonts w:hint="eastAsia"/>
        </w:rPr>
        <w:t>дати</w:t>
      </w:r>
      <w:r>
        <w:t></w:t>
      </w:r>
      <w:r>
        <w:rPr>
          <w:rFonts w:hint="eastAsia"/>
        </w:rPr>
        <w:t>оцінку</w:t>
      </w:r>
    </w:p>
    <w:p w:rsidR="00D40854" w:rsidRDefault="00D40854" w:rsidP="00D40854">
      <w:r>
        <w:rPr>
          <w:rFonts w:hint="eastAsia"/>
        </w:rPr>
        <w:t>сучасного</w:t>
      </w:r>
      <w:r>
        <w:t></w:t>
      </w:r>
      <w:r>
        <w:rPr>
          <w:rFonts w:hint="eastAsia"/>
        </w:rPr>
        <w:t>стану</w:t>
      </w:r>
      <w:r>
        <w:t></w:t>
      </w:r>
      <w:r>
        <w:rPr>
          <w:rFonts w:hint="eastAsia"/>
        </w:rPr>
        <w:t>водойми</w:t>
      </w:r>
      <w:r>
        <w:t></w:t>
      </w:r>
      <w:r>
        <w:rPr>
          <w:rFonts w:hint="eastAsia"/>
        </w:rPr>
        <w:t>та</w:t>
      </w:r>
      <w:r>
        <w:t></w:t>
      </w:r>
      <w:r>
        <w:rPr>
          <w:rFonts w:hint="eastAsia"/>
        </w:rPr>
        <w:t>подальшої</w:t>
      </w:r>
      <w:r>
        <w:t></w:t>
      </w:r>
      <w:r>
        <w:rPr>
          <w:rFonts w:hint="eastAsia"/>
        </w:rPr>
        <w:t>її</w:t>
      </w:r>
      <w:r>
        <w:t></w:t>
      </w:r>
      <w:r>
        <w:rPr>
          <w:rFonts w:hint="eastAsia"/>
        </w:rPr>
        <w:t>трансформації</w:t>
      </w:r>
      <w:r>
        <w:t></w:t>
      </w:r>
      <w:r>
        <w:t></w:t>
      </w:r>
      <w:r>
        <w:t></w:t>
      </w:r>
      <w:r>
        <w:t></w:t>
      </w:r>
      <w:r>
        <w:t></w:t>
      </w:r>
      <w:r>
        <w:rPr>
          <w:rFonts w:hint="eastAsia"/>
        </w:rPr>
        <w:t>–</w:t>
      </w:r>
      <w:r>
        <w:t></w:t>
      </w:r>
      <w:r>
        <w:t></w:t>
      </w:r>
      <w:r>
        <w:t></w:t>
      </w:r>
      <w:r>
        <w:t></w:t>
      </w:r>
      <w:r>
        <w:t></w:t>
      </w:r>
      <w:r>
        <w:t></w:t>
      </w:r>
      <w:r>
        <w:t></w:t>
      </w:r>
      <w:r>
        <w:t></w:t>
      </w:r>
      <w:r>
        <w:t></w:t>
      </w:r>
      <w:r>
        <w:t></w:t>
      </w:r>
    </w:p>
    <w:p w:rsidR="00D40854" w:rsidRDefault="00D40854" w:rsidP="00D40854">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Робота</w:t>
      </w:r>
    </w:p>
    <w:p w:rsidR="00D40854" w:rsidRDefault="00D40854" w:rsidP="00D40854">
      <w:r>
        <w:rPr>
          <w:rFonts w:hint="eastAsia"/>
        </w:rPr>
        <w:t>виконана</w:t>
      </w:r>
      <w:r>
        <w:t></w:t>
      </w:r>
      <w:r>
        <w:rPr>
          <w:rFonts w:hint="eastAsia"/>
        </w:rPr>
        <w:t>у</w:t>
      </w:r>
      <w:r>
        <w:t></w:t>
      </w:r>
      <w:r>
        <w:rPr>
          <w:rFonts w:hint="eastAsia"/>
        </w:rPr>
        <w:t>відповідності</w:t>
      </w:r>
      <w:r>
        <w:t></w:t>
      </w:r>
      <w:r>
        <w:rPr>
          <w:rFonts w:hint="eastAsia"/>
        </w:rPr>
        <w:t>до</w:t>
      </w:r>
      <w:r>
        <w:t></w:t>
      </w:r>
      <w:r>
        <w:rPr>
          <w:rFonts w:hint="eastAsia"/>
        </w:rPr>
        <w:t>науково</w:t>
      </w:r>
      <w:r>
        <w:t></w:t>
      </w:r>
      <w:r>
        <w:rPr>
          <w:rFonts w:hint="eastAsia"/>
        </w:rPr>
        <w:t>дослідних</w:t>
      </w:r>
      <w:r>
        <w:t></w:t>
      </w:r>
      <w:r>
        <w:rPr>
          <w:rFonts w:hint="eastAsia"/>
        </w:rPr>
        <w:t>тем</w:t>
      </w:r>
      <w:r>
        <w:t></w:t>
      </w:r>
      <w:r>
        <w:rPr>
          <w:rFonts w:hint="eastAsia"/>
        </w:rPr>
        <w:t>кафедри</w:t>
      </w:r>
      <w:r>
        <w:t></w:t>
      </w:r>
      <w:r>
        <w:rPr>
          <w:rFonts w:hint="eastAsia"/>
        </w:rPr>
        <w:t>екології</w:t>
      </w:r>
      <w:r>
        <w:t></w:t>
      </w:r>
      <w:r>
        <w:rPr>
          <w:rFonts w:hint="eastAsia"/>
        </w:rPr>
        <w:t>та</w:t>
      </w:r>
      <w:r>
        <w:t></w:t>
      </w:r>
      <w:r>
        <w:rPr>
          <w:rFonts w:hint="eastAsia"/>
        </w:rPr>
        <w:t>зоології</w:t>
      </w:r>
    </w:p>
    <w:p w:rsidR="00D40854" w:rsidRDefault="00D40854" w:rsidP="00D40854">
      <w:r>
        <w:rPr>
          <w:rFonts w:hint="eastAsia"/>
        </w:rPr>
        <w:t>Навчально</w:t>
      </w:r>
      <w:r>
        <w:t></w:t>
      </w:r>
      <w:r>
        <w:rPr>
          <w:rFonts w:hint="eastAsia"/>
        </w:rPr>
        <w:t>наукового</w:t>
      </w:r>
      <w:r>
        <w:t></w:t>
      </w:r>
      <w:r>
        <w:rPr>
          <w:rFonts w:hint="eastAsia"/>
        </w:rPr>
        <w:t>центру</w:t>
      </w:r>
      <w:r>
        <w:t></w:t>
      </w:r>
      <w:r>
        <w:t></w:t>
      </w:r>
      <w:r>
        <w:rPr>
          <w:rFonts w:hint="eastAsia"/>
        </w:rPr>
        <w:t>Інститут</w:t>
      </w:r>
      <w:r>
        <w:t></w:t>
      </w:r>
      <w:r>
        <w:rPr>
          <w:rFonts w:hint="eastAsia"/>
        </w:rPr>
        <w:t>біології</w:t>
      </w:r>
      <w:r>
        <w:t></w:t>
      </w:r>
      <w:r>
        <w:rPr>
          <w:rFonts w:hint="eastAsia"/>
        </w:rPr>
        <w:t>та</w:t>
      </w:r>
      <w:r>
        <w:t></w:t>
      </w:r>
      <w:r>
        <w:rPr>
          <w:rFonts w:hint="eastAsia"/>
        </w:rPr>
        <w:t>медицини</w:t>
      </w:r>
      <w:r>
        <w:t></w:t>
      </w:r>
      <w:r>
        <w:t></w:t>
      </w:r>
      <w:r>
        <w:rPr>
          <w:rFonts w:hint="eastAsia"/>
        </w:rPr>
        <w:t>Київського</w:t>
      </w:r>
    </w:p>
    <w:p w:rsidR="00D40854" w:rsidRDefault="00D40854" w:rsidP="00D40854">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p>
    <w:p w:rsidR="00D40854" w:rsidRDefault="00D40854" w:rsidP="00D40854">
      <w:r>
        <w:t></w:t>
      </w:r>
      <w:r>
        <w:rPr>
          <w:rFonts w:hint="eastAsia"/>
        </w:rPr>
        <w:t>Вивчення</w:t>
      </w:r>
      <w:r>
        <w:t></w:t>
      </w:r>
      <w:r>
        <w:rPr>
          <w:rFonts w:hint="eastAsia"/>
        </w:rPr>
        <w:t>екологічних</w:t>
      </w:r>
      <w:r>
        <w:t></w:t>
      </w:r>
      <w:r>
        <w:rPr>
          <w:rFonts w:hint="eastAsia"/>
        </w:rPr>
        <w:t>особливостей</w:t>
      </w:r>
      <w:r>
        <w:t></w:t>
      </w:r>
      <w:r>
        <w:rPr>
          <w:rFonts w:hint="eastAsia"/>
        </w:rPr>
        <w:t>та</w:t>
      </w:r>
      <w:r>
        <w:t></w:t>
      </w:r>
      <w:r>
        <w:rPr>
          <w:rFonts w:hint="eastAsia"/>
        </w:rPr>
        <w:t>біоіндикаторних</w:t>
      </w:r>
      <w:r>
        <w:t></w:t>
      </w:r>
      <w:r>
        <w:rPr>
          <w:rFonts w:hint="eastAsia"/>
        </w:rPr>
        <w:t>властивостей</w:t>
      </w:r>
    </w:p>
    <w:p w:rsidR="00D40854" w:rsidRDefault="00D40854" w:rsidP="00D40854">
      <w:r>
        <w:rPr>
          <w:rFonts w:hint="eastAsia"/>
        </w:rPr>
        <w:t>різних</w:t>
      </w:r>
      <w:r>
        <w:t></w:t>
      </w:r>
      <w:r>
        <w:rPr>
          <w:rFonts w:hint="eastAsia"/>
        </w:rPr>
        <w:t>організмів</w:t>
      </w:r>
      <w:r>
        <w:t></w:t>
      </w:r>
      <w:r>
        <w:rPr>
          <w:rFonts w:hint="eastAsia"/>
        </w:rPr>
        <w:t>та</w:t>
      </w:r>
      <w:r>
        <w:t></w:t>
      </w:r>
      <w:r>
        <w:rPr>
          <w:rFonts w:hint="eastAsia"/>
        </w:rPr>
        <w:t>їх</w:t>
      </w:r>
      <w:r>
        <w:t></w:t>
      </w:r>
      <w:r>
        <w:rPr>
          <w:rFonts w:hint="eastAsia"/>
        </w:rPr>
        <w:t>угруповань</w:t>
      </w:r>
      <w:r>
        <w:t></w:t>
      </w:r>
      <w:r>
        <w:rPr>
          <w:rFonts w:hint="eastAsia"/>
        </w:rPr>
        <w:t>в</w:t>
      </w:r>
      <w:r>
        <w:t></w:t>
      </w:r>
      <w:r>
        <w:rPr>
          <w:rFonts w:hint="eastAsia"/>
        </w:rPr>
        <w:t>умовах</w:t>
      </w:r>
      <w:r>
        <w:t></w:t>
      </w:r>
      <w:r>
        <w:rPr>
          <w:rFonts w:hint="eastAsia"/>
        </w:rPr>
        <w:t>трансформованого</w:t>
      </w:r>
      <w:r>
        <w:t></w:t>
      </w:r>
      <w:r>
        <w:rPr>
          <w:rFonts w:hint="eastAsia"/>
        </w:rPr>
        <w:t>середовища</w:t>
      </w:r>
      <w:r>
        <w:t></w:t>
      </w:r>
      <w:r>
        <w:rPr>
          <w:rFonts w:hint="eastAsia"/>
        </w:rPr>
        <w:t>для</w:t>
      </w:r>
    </w:p>
    <w:p w:rsidR="00D40854" w:rsidRDefault="00D40854" w:rsidP="00D40854">
      <w:r>
        <w:rPr>
          <w:rFonts w:hint="eastAsia"/>
        </w:rPr>
        <w:t>розв’язання</w:t>
      </w:r>
      <w:r>
        <w:t></w:t>
      </w:r>
      <w:r>
        <w:rPr>
          <w:rFonts w:hint="eastAsia"/>
        </w:rPr>
        <w:t>проблем</w:t>
      </w:r>
      <w:r>
        <w:t></w:t>
      </w:r>
      <w:r>
        <w:rPr>
          <w:rFonts w:hint="eastAsia"/>
        </w:rPr>
        <w:t>біобезпеки</w:t>
      </w:r>
      <w:r>
        <w:t></w:t>
      </w:r>
      <w:r>
        <w:rPr>
          <w:rFonts w:hint="eastAsia"/>
        </w:rPr>
        <w:t>України</w:t>
      </w:r>
      <w:r>
        <w:t></w:t>
      </w:r>
      <w:r>
        <w:t></w:t>
      </w:r>
      <w:r>
        <w:rPr>
          <w:rFonts w:hint="eastAsia"/>
        </w:rPr>
        <w:t>Підрозділ</w:t>
      </w:r>
      <w:r>
        <w:t></w:t>
      </w:r>
      <w:r>
        <w:t></w:t>
      </w:r>
      <w:r>
        <w:t></w:t>
      </w:r>
      <w:r>
        <w:t></w:t>
      </w:r>
      <w:r>
        <w:rPr>
          <w:rFonts w:hint="eastAsia"/>
        </w:rPr>
        <w:t>Вивчення</w:t>
      </w:r>
      <w:r>
        <w:t></w:t>
      </w:r>
      <w:r>
        <w:rPr>
          <w:rFonts w:hint="eastAsia"/>
        </w:rPr>
        <w:t>екологічних</w:t>
      </w:r>
    </w:p>
    <w:p w:rsidR="00D40854" w:rsidRDefault="00D40854" w:rsidP="00D40854">
      <w:r>
        <w:rPr>
          <w:rFonts w:hint="eastAsia"/>
        </w:rPr>
        <w:t>особливостей</w:t>
      </w:r>
      <w:r>
        <w:t></w:t>
      </w:r>
      <w:r>
        <w:rPr>
          <w:rFonts w:hint="eastAsia"/>
        </w:rPr>
        <w:t>індикаторних</w:t>
      </w:r>
      <w:r>
        <w:t></w:t>
      </w:r>
      <w:r>
        <w:rPr>
          <w:rFonts w:hint="eastAsia"/>
        </w:rPr>
        <w:t>груп</w:t>
      </w:r>
      <w:r>
        <w:t></w:t>
      </w:r>
      <w:r>
        <w:rPr>
          <w:rFonts w:hint="eastAsia"/>
        </w:rPr>
        <w:t>видів</w:t>
      </w:r>
      <w:r>
        <w:t></w:t>
      </w:r>
      <w:r>
        <w:rPr>
          <w:rFonts w:hint="eastAsia"/>
        </w:rPr>
        <w:t>фауни</w:t>
      </w:r>
      <w:r>
        <w:t></w:t>
      </w:r>
      <w:r>
        <w:rPr>
          <w:rFonts w:hint="eastAsia"/>
        </w:rPr>
        <w:t>України</w:t>
      </w:r>
      <w:r>
        <w:t></w:t>
      </w:r>
      <w:r>
        <w:rPr>
          <w:rFonts w:hint="eastAsia"/>
        </w:rPr>
        <w:t>в</w:t>
      </w:r>
      <w:r>
        <w:t></w:t>
      </w:r>
      <w:r>
        <w:rPr>
          <w:rFonts w:hint="eastAsia"/>
        </w:rPr>
        <w:t>умовах</w:t>
      </w:r>
      <w:r>
        <w:t></w:t>
      </w:r>
      <w:r>
        <w:rPr>
          <w:rFonts w:hint="eastAsia"/>
        </w:rPr>
        <w:t>антропогеннотрансформованого</w:t>
      </w:r>
      <w:r>
        <w:t></w:t>
      </w:r>
      <w:r>
        <w:rPr>
          <w:rFonts w:hint="eastAsia"/>
        </w:rPr>
        <w:t>середовища</w:t>
      </w:r>
      <w:r>
        <w:t></w:t>
      </w:r>
      <w:r>
        <w:t></w:t>
      </w:r>
      <w:r>
        <w:t></w:t>
      </w:r>
      <w:r>
        <w:rPr>
          <w:rFonts w:hint="eastAsia"/>
        </w:rPr>
        <w:t>№</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t></w:t>
      </w:r>
      <w:r>
        <w:t></w:t>
      </w:r>
      <w:r>
        <w:rPr>
          <w:rFonts w:hint="eastAsia"/>
        </w:rPr>
        <w:t>–</w:t>
      </w:r>
    </w:p>
    <w:p w:rsidR="00D40854" w:rsidRDefault="00D40854" w:rsidP="00D40854">
      <w:r>
        <w:t></w:t>
      </w:r>
      <w:r>
        <w:t></w:t>
      </w:r>
      <w:r>
        <w:t></w:t>
      </w:r>
      <w:r>
        <w:t></w:t>
      </w:r>
      <w:r>
        <w:t></w:t>
      </w:r>
      <w:r>
        <w:rPr>
          <w:rFonts w:hint="eastAsia"/>
        </w:rPr>
        <w:t>рр</w:t>
      </w:r>
      <w:r>
        <w:t></w:t>
      </w:r>
      <w:r>
        <w:t></w:t>
      </w:r>
      <w:r>
        <w:t></w:t>
      </w:r>
    </w:p>
    <w:p w:rsidR="00D40854" w:rsidRDefault="00D40854" w:rsidP="00D40854">
      <w:r>
        <w:t></w:t>
      </w:r>
      <w:r>
        <w:rPr>
          <w:rFonts w:hint="eastAsia"/>
        </w:rPr>
        <w:t>Збереження</w:t>
      </w:r>
      <w:r>
        <w:t></w:t>
      </w:r>
      <w:r>
        <w:rPr>
          <w:rFonts w:hint="eastAsia"/>
        </w:rPr>
        <w:t>біорізноманіття</w:t>
      </w:r>
      <w:r>
        <w:t></w:t>
      </w:r>
      <w:r>
        <w:rPr>
          <w:rFonts w:hint="eastAsia"/>
        </w:rPr>
        <w:t>та</w:t>
      </w:r>
      <w:r>
        <w:t></w:t>
      </w:r>
      <w:r>
        <w:rPr>
          <w:rFonts w:hint="eastAsia"/>
        </w:rPr>
        <w:t>комплексне</w:t>
      </w:r>
      <w:r>
        <w:t></w:t>
      </w:r>
      <w:r>
        <w:rPr>
          <w:rFonts w:hint="eastAsia"/>
        </w:rPr>
        <w:t>дослідження</w:t>
      </w:r>
      <w:r>
        <w:t></w:t>
      </w:r>
      <w:r>
        <w:rPr>
          <w:rFonts w:hint="eastAsia"/>
        </w:rPr>
        <w:t>стратегій</w:t>
      </w:r>
      <w:r>
        <w:t></w:t>
      </w:r>
      <w:r>
        <w:rPr>
          <w:rFonts w:hint="eastAsia"/>
        </w:rPr>
        <w:t>адаптацій</w:t>
      </w:r>
    </w:p>
    <w:p w:rsidR="00D40854" w:rsidRDefault="00D40854" w:rsidP="00D40854">
      <w:r>
        <w:rPr>
          <w:rFonts w:hint="eastAsia"/>
        </w:rPr>
        <w:t>фіто</w:t>
      </w:r>
      <w:r>
        <w:t></w:t>
      </w:r>
      <w:r>
        <w:t></w:t>
      </w:r>
      <w:r>
        <w:t></w:t>
      </w:r>
      <w:r>
        <w:rPr>
          <w:rFonts w:hint="eastAsia"/>
        </w:rPr>
        <w:t>зоо</w:t>
      </w:r>
      <w:r>
        <w:t></w:t>
      </w:r>
      <w:r>
        <w:t></w:t>
      </w:r>
      <w:r>
        <w:rPr>
          <w:rFonts w:hint="eastAsia"/>
        </w:rPr>
        <w:t>та</w:t>
      </w:r>
      <w:r>
        <w:t></w:t>
      </w:r>
      <w:r>
        <w:rPr>
          <w:rFonts w:hint="eastAsia"/>
        </w:rPr>
        <w:t>віробіоти</w:t>
      </w:r>
      <w:r>
        <w:t></w:t>
      </w:r>
      <w:r>
        <w:rPr>
          <w:rFonts w:hint="eastAsia"/>
        </w:rPr>
        <w:t>України</w:t>
      </w:r>
      <w:r>
        <w:t></w:t>
      </w:r>
      <w:r>
        <w:rPr>
          <w:rFonts w:hint="eastAsia"/>
        </w:rPr>
        <w:t>з</w:t>
      </w:r>
      <w:r>
        <w:t></w:t>
      </w:r>
      <w:r>
        <w:rPr>
          <w:rFonts w:hint="eastAsia"/>
        </w:rPr>
        <w:t>використанням</w:t>
      </w:r>
      <w:r>
        <w:t></w:t>
      </w:r>
      <w:r>
        <w:rPr>
          <w:rFonts w:hint="eastAsia"/>
        </w:rPr>
        <w:t>біоінформаційних</w:t>
      </w:r>
      <w:r>
        <w:t></w:t>
      </w:r>
      <w:r>
        <w:rPr>
          <w:rFonts w:hint="eastAsia"/>
        </w:rPr>
        <w:t>технологій</w:t>
      </w:r>
      <w:r>
        <w:t></w:t>
      </w:r>
    </w:p>
    <w:p w:rsidR="00D40854" w:rsidRDefault="00D40854" w:rsidP="00D40854">
      <w:r>
        <w:rPr>
          <w:rFonts w:hint="eastAsia"/>
        </w:rPr>
        <w:t>Підрозділ</w:t>
      </w:r>
      <w:r>
        <w:t></w:t>
      </w:r>
      <w:r>
        <w:t></w:t>
      </w:r>
      <w:r>
        <w:t></w:t>
      </w:r>
      <w:r>
        <w:t></w:t>
      </w:r>
      <w:r>
        <w:rPr>
          <w:rFonts w:hint="eastAsia"/>
        </w:rPr>
        <w:t>Дослідження</w:t>
      </w:r>
      <w:r>
        <w:t></w:t>
      </w:r>
      <w:r>
        <w:rPr>
          <w:rFonts w:hint="eastAsia"/>
        </w:rPr>
        <w:t>та</w:t>
      </w:r>
      <w:r>
        <w:t></w:t>
      </w:r>
      <w:r>
        <w:rPr>
          <w:rFonts w:hint="eastAsia"/>
        </w:rPr>
        <w:t>збереження</w:t>
      </w:r>
      <w:r>
        <w:t></w:t>
      </w:r>
      <w:r>
        <w:rPr>
          <w:rFonts w:hint="eastAsia"/>
        </w:rPr>
        <w:t>біорізноманіття</w:t>
      </w:r>
      <w:r>
        <w:t></w:t>
      </w:r>
      <w:r>
        <w:rPr>
          <w:rFonts w:hint="eastAsia"/>
        </w:rPr>
        <w:t>тваринного</w:t>
      </w:r>
      <w:r>
        <w:t></w:t>
      </w:r>
      <w:r>
        <w:rPr>
          <w:rFonts w:hint="eastAsia"/>
        </w:rPr>
        <w:t>світу</w:t>
      </w:r>
    </w:p>
    <w:p w:rsidR="00D40854" w:rsidRDefault="00D40854" w:rsidP="00D40854">
      <w:r>
        <w:rPr>
          <w:rFonts w:hint="eastAsia"/>
        </w:rPr>
        <w:t>України</w:t>
      </w:r>
      <w:r>
        <w:t></w:t>
      </w:r>
      <w:r>
        <w:rPr>
          <w:rFonts w:hint="eastAsia"/>
        </w:rPr>
        <w:t>з</w:t>
      </w:r>
      <w:r>
        <w:t></w:t>
      </w:r>
      <w:r>
        <w:rPr>
          <w:rFonts w:hint="eastAsia"/>
        </w:rPr>
        <w:t>вивченням</w:t>
      </w:r>
      <w:r>
        <w:t></w:t>
      </w:r>
      <w:r>
        <w:rPr>
          <w:rFonts w:hint="eastAsia"/>
        </w:rPr>
        <w:t>адаптацій</w:t>
      </w:r>
      <w:r>
        <w:t></w:t>
      </w:r>
      <w:r>
        <w:rPr>
          <w:rFonts w:hint="eastAsia"/>
        </w:rPr>
        <w:t>його</w:t>
      </w:r>
      <w:r>
        <w:t></w:t>
      </w:r>
      <w:r>
        <w:rPr>
          <w:rFonts w:hint="eastAsia"/>
        </w:rPr>
        <w:t>представників</w:t>
      </w:r>
      <w:r>
        <w:t></w:t>
      </w:r>
      <w:r>
        <w:rPr>
          <w:rFonts w:hint="eastAsia"/>
        </w:rPr>
        <w:t>до</w:t>
      </w:r>
      <w:r>
        <w:t></w:t>
      </w:r>
      <w:r>
        <w:rPr>
          <w:rFonts w:hint="eastAsia"/>
        </w:rPr>
        <w:t>умов</w:t>
      </w:r>
      <w:r>
        <w:t></w:t>
      </w:r>
      <w:r>
        <w:rPr>
          <w:rFonts w:hint="eastAsia"/>
        </w:rPr>
        <w:t>глобальних</w:t>
      </w:r>
      <w:r>
        <w:t></w:t>
      </w:r>
      <w:r>
        <w:rPr>
          <w:rFonts w:hint="eastAsia"/>
        </w:rPr>
        <w:t>змін</w:t>
      </w:r>
      <w:r>
        <w:t></w:t>
      </w:r>
    </w:p>
    <w:p w:rsidR="00D40854" w:rsidRDefault="00D40854" w:rsidP="00D40854">
      <w:r>
        <w:t></w:t>
      </w:r>
      <w:r>
        <w:rPr>
          <w:rFonts w:hint="eastAsia"/>
        </w:rPr>
        <w:t>№</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rPr>
          <w:rFonts w:hint="eastAsia"/>
        </w:rPr>
        <w:t>рр</w:t>
      </w:r>
      <w:r>
        <w:t></w:t>
      </w:r>
      <w:r>
        <w:t></w:t>
      </w:r>
      <w:r>
        <w:t></w:t>
      </w:r>
    </w:p>
    <w:p w:rsidR="00D40854" w:rsidRDefault="00D40854" w:rsidP="00D40854">
      <w:r>
        <w:rPr>
          <w:rFonts w:hint="eastAsia"/>
        </w:rPr>
        <w:t>Частина</w:t>
      </w:r>
      <w:r>
        <w:t></w:t>
      </w:r>
      <w:r>
        <w:rPr>
          <w:rFonts w:hint="eastAsia"/>
        </w:rPr>
        <w:t>роботи</w:t>
      </w:r>
      <w:r>
        <w:t></w:t>
      </w:r>
      <w:r>
        <w:rPr>
          <w:rFonts w:hint="eastAsia"/>
        </w:rPr>
        <w:t>по</w:t>
      </w:r>
      <w:r>
        <w:t></w:t>
      </w:r>
      <w:r>
        <w:rPr>
          <w:rFonts w:hint="eastAsia"/>
        </w:rPr>
        <w:t>Олександрівському</w:t>
      </w:r>
      <w:r>
        <w:t></w:t>
      </w:r>
      <w:r>
        <w:rPr>
          <w:rFonts w:hint="eastAsia"/>
        </w:rPr>
        <w:t>та</w:t>
      </w:r>
      <w:r>
        <w:t></w:t>
      </w:r>
      <w:r>
        <w:rPr>
          <w:rFonts w:hint="eastAsia"/>
        </w:rPr>
        <w:t>Бакшалинському</w:t>
      </w:r>
      <w:r>
        <w:t></w:t>
      </w:r>
      <w:r>
        <w:rPr>
          <w:rFonts w:hint="eastAsia"/>
        </w:rPr>
        <w:t>водосховищах</w:t>
      </w:r>
      <w:r>
        <w:t></w:t>
      </w:r>
      <w:r>
        <w:t></w:t>
      </w:r>
      <w:r>
        <w:rPr>
          <w:rFonts w:hint="eastAsia"/>
        </w:rPr>
        <w:t>які</w:t>
      </w:r>
    </w:p>
    <w:p w:rsidR="00D40854" w:rsidRDefault="00D40854" w:rsidP="00D40854">
      <w:r>
        <w:rPr>
          <w:rFonts w:hint="eastAsia"/>
        </w:rPr>
        <w:t>входять</w:t>
      </w:r>
      <w:r>
        <w:t></w:t>
      </w:r>
      <w:r>
        <w:rPr>
          <w:rFonts w:hint="eastAsia"/>
        </w:rPr>
        <w:t>до</w:t>
      </w:r>
      <w:r>
        <w:t></w:t>
      </w:r>
      <w:r>
        <w:rPr>
          <w:rFonts w:hint="eastAsia"/>
        </w:rPr>
        <w:t>складу</w:t>
      </w:r>
      <w:r>
        <w:t></w:t>
      </w:r>
      <w:r>
        <w:rPr>
          <w:rFonts w:hint="eastAsia"/>
        </w:rPr>
        <w:t>Південноукраїнського</w:t>
      </w:r>
      <w:r>
        <w:t></w:t>
      </w:r>
      <w:r>
        <w:rPr>
          <w:rFonts w:hint="eastAsia"/>
        </w:rPr>
        <w:t>енергетичного</w:t>
      </w:r>
      <w:r>
        <w:t></w:t>
      </w:r>
      <w:r>
        <w:rPr>
          <w:rFonts w:hint="eastAsia"/>
        </w:rPr>
        <w:t>комплексу</w:t>
      </w:r>
      <w:r>
        <w:t></w:t>
      </w:r>
      <w:r>
        <w:t></w:t>
      </w:r>
      <w:r>
        <w:rPr>
          <w:rFonts w:hint="eastAsia"/>
        </w:rPr>
        <w:t>виконана</w:t>
      </w:r>
      <w:r>
        <w:t></w:t>
      </w:r>
      <w:r>
        <w:rPr>
          <w:rFonts w:hint="eastAsia"/>
        </w:rPr>
        <w:t>у</w:t>
      </w:r>
    </w:p>
    <w:p w:rsidR="00D40854" w:rsidRDefault="00D40854" w:rsidP="00D40854">
      <w:r>
        <w:t></w:t>
      </w:r>
      <w:r>
        <w:t></w:t>
      </w:r>
    </w:p>
    <w:p w:rsidR="00D40854" w:rsidRDefault="00D40854" w:rsidP="00D40854">
      <w:r>
        <w:rPr>
          <w:rFonts w:hint="eastAsia"/>
        </w:rPr>
        <w:t>рамках</w:t>
      </w:r>
      <w:r>
        <w:t></w:t>
      </w:r>
      <w:r>
        <w:rPr>
          <w:rFonts w:hint="eastAsia"/>
        </w:rPr>
        <w:t>науково</w:t>
      </w:r>
      <w:r>
        <w:t></w:t>
      </w:r>
      <w:r>
        <w:rPr>
          <w:rFonts w:hint="eastAsia"/>
        </w:rPr>
        <w:t>господарської</w:t>
      </w:r>
      <w:r>
        <w:t></w:t>
      </w:r>
      <w:r>
        <w:rPr>
          <w:rFonts w:hint="eastAsia"/>
        </w:rPr>
        <w:t>теми</w:t>
      </w:r>
      <w:r>
        <w:t></w:t>
      </w:r>
      <w:r>
        <w:rPr>
          <w:rFonts w:hint="eastAsia"/>
        </w:rPr>
        <w:t>Державного</w:t>
      </w:r>
      <w:r>
        <w:t></w:t>
      </w:r>
      <w:r>
        <w:rPr>
          <w:rFonts w:hint="eastAsia"/>
        </w:rPr>
        <w:t>підприємства</w:t>
      </w:r>
      <w:r>
        <w:t></w:t>
      </w:r>
      <w:r>
        <w:rPr>
          <w:rFonts w:hint="eastAsia"/>
        </w:rPr>
        <w:t>НАН</w:t>
      </w:r>
      <w:r>
        <w:t></w:t>
      </w:r>
      <w:r>
        <w:rPr>
          <w:rFonts w:hint="eastAsia"/>
        </w:rPr>
        <w:t>України</w:t>
      </w:r>
    </w:p>
    <w:p w:rsidR="00D40854" w:rsidRDefault="00D40854" w:rsidP="00D40854">
      <w:r>
        <w:t></w:t>
      </w:r>
      <w:r>
        <w:rPr>
          <w:rFonts w:hint="eastAsia"/>
        </w:rPr>
        <w:t>Екоінформ</w:t>
      </w:r>
      <w:r>
        <w:t></w:t>
      </w:r>
      <w:r>
        <w:t></w:t>
      </w:r>
      <w:r>
        <w:rPr>
          <w:rFonts w:hint="eastAsia"/>
        </w:rPr>
        <w:t>з</w:t>
      </w:r>
      <w:r>
        <w:t></w:t>
      </w:r>
      <w:r>
        <w:rPr>
          <w:rFonts w:hint="eastAsia"/>
        </w:rPr>
        <w:t>екологічного</w:t>
      </w:r>
      <w:r>
        <w:t></w:t>
      </w:r>
      <w:r>
        <w:rPr>
          <w:rFonts w:hint="eastAsia"/>
        </w:rPr>
        <w:t>супроводу</w:t>
      </w:r>
      <w:r>
        <w:t></w:t>
      </w:r>
      <w:r>
        <w:t></w:t>
      </w:r>
      <w:r>
        <w:rPr>
          <w:rFonts w:hint="eastAsia"/>
        </w:rPr>
        <w:t>Комплексний</w:t>
      </w:r>
      <w:r>
        <w:t></w:t>
      </w:r>
      <w:r>
        <w:rPr>
          <w:rFonts w:hint="eastAsia"/>
        </w:rPr>
        <w:t>геоекологічний</w:t>
      </w:r>
      <w:r>
        <w:t></w:t>
      </w:r>
      <w:r>
        <w:rPr>
          <w:rFonts w:hint="eastAsia"/>
        </w:rPr>
        <w:t>моніторинг</w:t>
      </w:r>
    </w:p>
    <w:p w:rsidR="00D40854" w:rsidRDefault="00D40854" w:rsidP="00D40854">
      <w:r>
        <w:rPr>
          <w:rFonts w:hint="eastAsia"/>
        </w:rPr>
        <w:t>зони</w:t>
      </w:r>
      <w:r>
        <w:t></w:t>
      </w:r>
      <w:r>
        <w:rPr>
          <w:rFonts w:hint="eastAsia"/>
        </w:rPr>
        <w:t>впливу</w:t>
      </w:r>
      <w:r>
        <w:t></w:t>
      </w:r>
      <w:r>
        <w:rPr>
          <w:rFonts w:hint="eastAsia"/>
        </w:rPr>
        <w:t>Ташлицької</w:t>
      </w:r>
      <w:r>
        <w:t></w:t>
      </w:r>
      <w:r>
        <w:rPr>
          <w:rFonts w:hint="eastAsia"/>
        </w:rPr>
        <w:t>ГАЕС</w:t>
      </w:r>
      <w:r>
        <w:t></w:t>
      </w:r>
      <w:r>
        <w:rPr>
          <w:rFonts w:hint="eastAsia"/>
        </w:rPr>
        <w:t>та</w:t>
      </w:r>
      <w:r>
        <w:t></w:t>
      </w:r>
      <w:r>
        <w:rPr>
          <w:rFonts w:hint="eastAsia"/>
        </w:rPr>
        <w:t>Олександрівського</w:t>
      </w:r>
      <w:r>
        <w:t></w:t>
      </w:r>
      <w:r>
        <w:rPr>
          <w:rFonts w:hint="eastAsia"/>
        </w:rPr>
        <w:t>водосховища</w:t>
      </w:r>
      <w:r>
        <w:t></w:t>
      </w:r>
    </w:p>
    <w:p w:rsidR="00D40854" w:rsidRDefault="00D40854" w:rsidP="00D40854">
      <w:r>
        <w:rPr>
          <w:rFonts w:hint="eastAsia"/>
        </w:rPr>
        <w:t>Компенсаційні</w:t>
      </w:r>
      <w:r>
        <w:t></w:t>
      </w:r>
      <w:r>
        <w:rPr>
          <w:rFonts w:hint="eastAsia"/>
        </w:rPr>
        <w:t>заходи</w:t>
      </w:r>
      <w:r>
        <w:t></w:t>
      </w:r>
      <w:r>
        <w:t></w:t>
      </w:r>
      <w:r>
        <w:rPr>
          <w:rFonts w:hint="eastAsia"/>
        </w:rPr>
        <w:t>Аналітична</w:t>
      </w:r>
      <w:r>
        <w:t></w:t>
      </w:r>
      <w:r>
        <w:rPr>
          <w:rFonts w:hint="eastAsia"/>
        </w:rPr>
        <w:t>записка</w:t>
      </w:r>
      <w:r>
        <w:t></w:t>
      </w:r>
      <w:r>
        <w:t></w:t>
      </w:r>
      <w:r>
        <w:rPr>
          <w:rFonts w:hint="eastAsia"/>
        </w:rPr>
        <w:t>висновки</w:t>
      </w:r>
      <w:r>
        <w:t></w:t>
      </w:r>
      <w:r>
        <w:rPr>
          <w:rFonts w:hint="eastAsia"/>
        </w:rPr>
        <w:t>та</w:t>
      </w:r>
      <w:r>
        <w:t></w:t>
      </w:r>
      <w:r>
        <w:rPr>
          <w:rFonts w:hint="eastAsia"/>
        </w:rPr>
        <w:t>рекомендації</w:t>
      </w:r>
      <w:r>
        <w:t></w:t>
      </w:r>
      <w:r>
        <w:t></w:t>
      </w:r>
      <w:r>
        <w:t></w:t>
      </w:r>
      <w:r>
        <w:t></w:t>
      </w:r>
      <w:r>
        <w:t></w:t>
      </w:r>
      <w:r>
        <w:t></w:t>
      </w:r>
      <w:r>
        <w:t></w:t>
      </w:r>
      <w:r>
        <w:t></w:t>
      </w:r>
      <w:r>
        <w:t></w:t>
      </w:r>
      <w:r>
        <w:t></w:t>
      </w:r>
      <w:r>
        <w:t></w:t>
      </w:r>
      <w:r>
        <w:t></w:t>
      </w:r>
    </w:p>
    <w:p w:rsidR="00D40854" w:rsidRDefault="00D40854" w:rsidP="00D40854">
      <w:r>
        <w:t></w:t>
      </w:r>
      <w:r>
        <w:t></w:t>
      </w:r>
      <w:r>
        <w:t></w:t>
      </w:r>
      <w:r>
        <w:t></w:t>
      </w:r>
      <w:r>
        <w:t></w:t>
      </w:r>
      <w:r>
        <w:t></w:t>
      </w:r>
      <w:r>
        <w:t></w:t>
      </w:r>
      <w:r>
        <w:t></w:t>
      </w:r>
      <w:r>
        <w:t></w:t>
      </w:r>
      <w:r>
        <w:t></w:t>
      </w:r>
      <w:r>
        <w:t></w:t>
      </w:r>
      <w:r>
        <w:t></w:t>
      </w:r>
      <w:r>
        <w:t></w:t>
      </w:r>
      <w:r>
        <w:t></w:t>
      </w:r>
      <w:r>
        <w:t></w:t>
      </w:r>
      <w:r>
        <w:rPr>
          <w:rFonts w:hint="eastAsia"/>
        </w:rPr>
        <w:t>з</w:t>
      </w:r>
      <w:r>
        <w:t></w:t>
      </w:r>
      <w:r>
        <w:rPr>
          <w:rFonts w:hint="eastAsia"/>
        </w:rPr>
        <w:t>метою</w:t>
      </w:r>
      <w:r>
        <w:t></w:t>
      </w:r>
      <w:r>
        <w:rPr>
          <w:rFonts w:hint="eastAsia"/>
        </w:rPr>
        <w:t>введення</w:t>
      </w:r>
      <w:r>
        <w:t></w:t>
      </w:r>
      <w:r>
        <w:rPr>
          <w:rFonts w:hint="eastAsia"/>
        </w:rPr>
        <w:t>у</w:t>
      </w:r>
      <w:r>
        <w:t></w:t>
      </w:r>
      <w:r>
        <w:rPr>
          <w:rFonts w:hint="eastAsia"/>
        </w:rPr>
        <w:t>практику</w:t>
      </w:r>
      <w:r>
        <w:t></w:t>
      </w:r>
      <w:r>
        <w:rPr>
          <w:rFonts w:hint="eastAsia"/>
        </w:rPr>
        <w:t>діяльності</w:t>
      </w:r>
      <w:r>
        <w:t></w:t>
      </w:r>
      <w:r>
        <w:rPr>
          <w:rFonts w:hint="eastAsia"/>
        </w:rPr>
        <w:t>ВП</w:t>
      </w:r>
      <w:r>
        <w:t></w:t>
      </w:r>
      <w:r>
        <w:t></w:t>
      </w:r>
      <w:r>
        <w:rPr>
          <w:rFonts w:hint="eastAsia"/>
        </w:rPr>
        <w:t>Південно</w:t>
      </w:r>
      <w:r>
        <w:t></w:t>
      </w:r>
      <w:r>
        <w:rPr>
          <w:rFonts w:hint="eastAsia"/>
        </w:rPr>
        <w:t>Українська</w:t>
      </w:r>
    </w:p>
    <w:p w:rsidR="00D40854" w:rsidRDefault="00D40854" w:rsidP="00D40854">
      <w:r>
        <w:rPr>
          <w:rFonts w:hint="eastAsia"/>
        </w:rPr>
        <w:t>АЕС</w:t>
      </w:r>
      <w:r>
        <w:t></w:t>
      </w:r>
      <w:r>
        <w:t></w:t>
      </w:r>
      <w:r>
        <w:rPr>
          <w:rFonts w:hint="eastAsia"/>
        </w:rPr>
        <w:t>ДП</w:t>
      </w:r>
      <w:r>
        <w:t></w:t>
      </w:r>
      <w:r>
        <w:rPr>
          <w:rFonts w:hint="eastAsia"/>
        </w:rPr>
        <w:t>НАЕК</w:t>
      </w:r>
      <w:r>
        <w:t></w:t>
      </w:r>
      <w:r>
        <w:t></w:t>
      </w:r>
      <w:r>
        <w:rPr>
          <w:rFonts w:hint="eastAsia"/>
        </w:rPr>
        <w:t>Енергоатом</w:t>
      </w:r>
      <w:r>
        <w:t></w:t>
      </w:r>
      <w:r>
        <w:t></w:t>
      </w:r>
      <w:r>
        <w:rPr>
          <w:rFonts w:hint="eastAsia"/>
        </w:rPr>
        <w:t>Мінпаливенерго</w:t>
      </w:r>
      <w:r>
        <w:t></w:t>
      </w:r>
      <w:r>
        <w:rPr>
          <w:rFonts w:hint="eastAsia"/>
        </w:rPr>
        <w:t>України</w:t>
      </w:r>
      <w:r>
        <w:t></w:t>
      </w:r>
    </w:p>
    <w:p w:rsidR="00D40854" w:rsidRDefault="00D40854" w:rsidP="00D40854">
      <w:r>
        <w:rPr>
          <w:rFonts w:hint="eastAsia"/>
        </w:rPr>
        <w:t>Мета</w:t>
      </w:r>
      <w:r>
        <w:t></w:t>
      </w:r>
      <w:r>
        <w:rPr>
          <w:rFonts w:hint="eastAsia"/>
        </w:rPr>
        <w:t>та</w:t>
      </w:r>
      <w:r>
        <w:t></w:t>
      </w:r>
      <w:r>
        <w:rPr>
          <w:rFonts w:hint="eastAsia"/>
        </w:rPr>
        <w:t>завдання</w:t>
      </w:r>
      <w:r>
        <w:t></w:t>
      </w:r>
      <w:r>
        <w:rPr>
          <w:rFonts w:hint="eastAsia"/>
        </w:rPr>
        <w:t>дослідження</w:t>
      </w:r>
      <w:r>
        <w:t></w:t>
      </w:r>
      <w:r>
        <w:t></w:t>
      </w:r>
      <w:r>
        <w:rPr>
          <w:rFonts w:hint="eastAsia"/>
        </w:rPr>
        <w:t>Метою</w:t>
      </w:r>
      <w:r>
        <w:t></w:t>
      </w:r>
      <w:r>
        <w:rPr>
          <w:rFonts w:hint="eastAsia"/>
        </w:rPr>
        <w:t>роботи</w:t>
      </w:r>
      <w:r>
        <w:t></w:t>
      </w:r>
      <w:r>
        <w:rPr>
          <w:rFonts w:hint="eastAsia"/>
        </w:rPr>
        <w:t>було</w:t>
      </w:r>
      <w:r>
        <w:t></w:t>
      </w:r>
      <w:r>
        <w:rPr>
          <w:rFonts w:hint="eastAsia"/>
        </w:rPr>
        <w:t>з’ясувати</w:t>
      </w:r>
      <w:r>
        <w:t></w:t>
      </w:r>
      <w:r>
        <w:rPr>
          <w:rFonts w:hint="eastAsia"/>
        </w:rPr>
        <w:t>структурнофункціональну</w:t>
      </w:r>
      <w:r>
        <w:t></w:t>
      </w:r>
      <w:r>
        <w:rPr>
          <w:rFonts w:hint="eastAsia"/>
        </w:rPr>
        <w:t>організацію</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та</w:t>
      </w:r>
      <w:r>
        <w:t></w:t>
      </w:r>
      <w:r>
        <w:rPr>
          <w:rFonts w:hint="eastAsia"/>
        </w:rPr>
        <w:t>встановити</w:t>
      </w:r>
    </w:p>
    <w:p w:rsidR="00D40854" w:rsidRDefault="00D40854" w:rsidP="00D40854">
      <w:r>
        <w:rPr>
          <w:rFonts w:hint="eastAsia"/>
        </w:rPr>
        <w:t>закономірності</w:t>
      </w:r>
      <w:r>
        <w:t></w:t>
      </w:r>
      <w:r>
        <w:rPr>
          <w:rFonts w:hint="eastAsia"/>
        </w:rPr>
        <w:t>їх</w:t>
      </w:r>
      <w:r>
        <w:t></w:t>
      </w:r>
      <w:r>
        <w:rPr>
          <w:rFonts w:hint="eastAsia"/>
        </w:rPr>
        <w:t>змін</w:t>
      </w:r>
      <w:r>
        <w:t></w:t>
      </w:r>
      <w:r>
        <w:t></w:t>
      </w:r>
      <w:r>
        <w:rPr>
          <w:rFonts w:hint="eastAsia"/>
        </w:rPr>
        <w:t>які</w:t>
      </w:r>
      <w:r>
        <w:t></w:t>
      </w:r>
      <w:r>
        <w:rPr>
          <w:rFonts w:hint="eastAsia"/>
        </w:rPr>
        <w:t>відображають</w:t>
      </w:r>
      <w:r>
        <w:t></w:t>
      </w:r>
      <w:r>
        <w:rPr>
          <w:rFonts w:hint="eastAsia"/>
        </w:rPr>
        <w:t>процеси</w:t>
      </w:r>
      <w:r>
        <w:t></w:t>
      </w:r>
      <w:r>
        <w:rPr>
          <w:rFonts w:hint="eastAsia"/>
        </w:rPr>
        <w:t>трансформації</w:t>
      </w:r>
      <w:r>
        <w:t></w:t>
      </w:r>
      <w:r>
        <w:rPr>
          <w:rFonts w:hint="eastAsia"/>
        </w:rPr>
        <w:t>екосистем</w:t>
      </w:r>
    </w:p>
    <w:p w:rsidR="00D40854" w:rsidRDefault="00D40854" w:rsidP="00D40854">
      <w:r>
        <w:rPr>
          <w:rFonts w:hint="eastAsia"/>
        </w:rPr>
        <w:t>водосховищ</w:t>
      </w:r>
      <w:r>
        <w:t></w:t>
      </w:r>
    </w:p>
    <w:p w:rsidR="00D40854" w:rsidRDefault="00D40854" w:rsidP="00D40854">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було</w:t>
      </w:r>
      <w:r>
        <w:t></w:t>
      </w:r>
      <w:r>
        <w:rPr>
          <w:rFonts w:hint="eastAsia"/>
        </w:rPr>
        <w:t>сформульовано</w:t>
      </w:r>
      <w:r>
        <w:t></w:t>
      </w:r>
      <w:r>
        <w:rPr>
          <w:rFonts w:hint="eastAsia"/>
        </w:rPr>
        <w:t>такі</w:t>
      </w:r>
      <w:r>
        <w:t></w:t>
      </w:r>
      <w:r>
        <w:rPr>
          <w:rFonts w:hint="eastAsia"/>
        </w:rPr>
        <w:t>завдання</w:t>
      </w:r>
      <w:r>
        <w:t></w:t>
      </w:r>
    </w:p>
    <w:p w:rsidR="00D40854" w:rsidRDefault="00D40854" w:rsidP="00D40854">
      <w:r>
        <w:t></w:t>
      </w:r>
      <w:r>
        <w:t></w:t>
      </w:r>
      <w:r>
        <w:t></w:t>
      </w:r>
      <w:r>
        <w:rPr>
          <w:rFonts w:hint="eastAsia"/>
        </w:rPr>
        <w:t>встановити</w:t>
      </w:r>
      <w:r>
        <w:t></w:t>
      </w:r>
      <w:r>
        <w:rPr>
          <w:rFonts w:hint="eastAsia"/>
        </w:rPr>
        <w:t>особливості</w:t>
      </w:r>
      <w:r>
        <w:t></w:t>
      </w:r>
      <w:r>
        <w:rPr>
          <w:rFonts w:hint="eastAsia"/>
        </w:rPr>
        <w:t>таксономічної</w:t>
      </w:r>
      <w:r>
        <w:t></w:t>
      </w:r>
      <w:r>
        <w:rPr>
          <w:rFonts w:hint="eastAsia"/>
        </w:rPr>
        <w:t>структури</w:t>
      </w:r>
      <w:r>
        <w:t></w:t>
      </w:r>
      <w:r>
        <w:t></w:t>
      </w:r>
      <w:r>
        <w:rPr>
          <w:rFonts w:hint="eastAsia"/>
        </w:rPr>
        <w:t>оцінити</w:t>
      </w:r>
      <w:r>
        <w:t></w:t>
      </w:r>
      <w:r>
        <w:rPr>
          <w:rFonts w:hint="eastAsia"/>
        </w:rPr>
        <w:t>видове</w:t>
      </w:r>
    </w:p>
    <w:p w:rsidR="00D40854" w:rsidRDefault="00D40854" w:rsidP="00D40854">
      <w:r>
        <w:rPr>
          <w:rFonts w:hint="eastAsia"/>
        </w:rPr>
        <w:t>багатство</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різнотипних</w:t>
      </w:r>
      <w:r>
        <w:t></w:t>
      </w:r>
      <w:r>
        <w:rPr>
          <w:rFonts w:hint="eastAsia"/>
        </w:rPr>
        <w:t>водосховищ</w:t>
      </w:r>
      <w:r>
        <w:t></w:t>
      </w:r>
    </w:p>
    <w:p w:rsidR="00D40854" w:rsidRDefault="00D40854" w:rsidP="00D40854">
      <w:r>
        <w:t></w:t>
      </w:r>
      <w:r>
        <w:t></w:t>
      </w:r>
      <w:r>
        <w:t></w:t>
      </w:r>
      <w:r>
        <w:rPr>
          <w:rFonts w:hint="eastAsia"/>
        </w:rPr>
        <w:t>виявити</w:t>
      </w:r>
      <w:r>
        <w:t></w:t>
      </w:r>
      <w:r>
        <w:rPr>
          <w:rFonts w:hint="eastAsia"/>
        </w:rPr>
        <w:t>особливості</w:t>
      </w:r>
      <w:r>
        <w:t></w:t>
      </w:r>
      <w:r>
        <w:rPr>
          <w:rFonts w:hint="eastAsia"/>
        </w:rPr>
        <w:t>просторово</w:t>
      </w:r>
      <w:r>
        <w:t></w:t>
      </w:r>
      <w:r>
        <w:rPr>
          <w:rFonts w:hint="eastAsia"/>
        </w:rPr>
        <w:t>часового</w:t>
      </w:r>
      <w:r>
        <w:t></w:t>
      </w:r>
      <w:r>
        <w:rPr>
          <w:rFonts w:hint="eastAsia"/>
        </w:rPr>
        <w:t>розподілу</w:t>
      </w:r>
      <w:r>
        <w:t></w:t>
      </w:r>
      <w:r>
        <w:rPr>
          <w:rFonts w:hint="eastAsia"/>
        </w:rPr>
        <w:t>угруповань</w:t>
      </w:r>
    </w:p>
    <w:p w:rsidR="00D40854" w:rsidRDefault="00D40854" w:rsidP="00D40854">
      <w:r>
        <w:rPr>
          <w:rFonts w:hint="eastAsia"/>
        </w:rPr>
        <w:t>літорального</w:t>
      </w:r>
      <w:r>
        <w:t></w:t>
      </w:r>
      <w:r>
        <w:rPr>
          <w:rFonts w:hint="eastAsia"/>
        </w:rPr>
        <w:t>зоопланктону</w:t>
      </w:r>
      <w:r>
        <w:t></w:t>
      </w:r>
      <w:r>
        <w:rPr>
          <w:rFonts w:hint="eastAsia"/>
        </w:rPr>
        <w:t>водосховищ</w:t>
      </w:r>
      <w:r>
        <w:t></w:t>
      </w:r>
    </w:p>
    <w:p w:rsidR="00D40854" w:rsidRDefault="00D40854" w:rsidP="00D40854">
      <w:r>
        <w:t></w:t>
      </w:r>
      <w:r>
        <w:t></w:t>
      </w:r>
      <w:r>
        <w:t></w:t>
      </w:r>
      <w:r>
        <w:rPr>
          <w:rFonts w:hint="eastAsia"/>
        </w:rPr>
        <w:t>встановити</w:t>
      </w:r>
      <w:r>
        <w:t></w:t>
      </w:r>
      <w:r>
        <w:rPr>
          <w:rFonts w:hint="eastAsia"/>
        </w:rPr>
        <w:t>роль</w:t>
      </w:r>
      <w:r>
        <w:t></w:t>
      </w:r>
      <w:r>
        <w:rPr>
          <w:rFonts w:hint="eastAsia"/>
        </w:rPr>
        <w:t>провідних</w:t>
      </w:r>
      <w:r>
        <w:t></w:t>
      </w:r>
      <w:r>
        <w:rPr>
          <w:rFonts w:hint="eastAsia"/>
        </w:rPr>
        <w:t>природних</w:t>
      </w:r>
      <w:r>
        <w:t></w:t>
      </w:r>
      <w:r>
        <w:rPr>
          <w:rFonts w:hint="eastAsia"/>
        </w:rPr>
        <w:t>чинників</w:t>
      </w:r>
      <w:r>
        <w:t></w:t>
      </w:r>
      <w:r>
        <w:rPr>
          <w:rFonts w:hint="eastAsia"/>
        </w:rPr>
        <w:t>у</w:t>
      </w:r>
      <w:r>
        <w:t></w:t>
      </w:r>
      <w:r>
        <w:rPr>
          <w:rFonts w:hint="eastAsia"/>
        </w:rPr>
        <w:t>формуванні</w:t>
      </w:r>
      <w:r>
        <w:t></w:t>
      </w:r>
      <w:r>
        <w:rPr>
          <w:rFonts w:hint="eastAsia"/>
        </w:rPr>
        <w:t>структурнофункціональної</w:t>
      </w:r>
      <w:r>
        <w:t></w:t>
      </w:r>
      <w:r>
        <w:rPr>
          <w:rFonts w:hint="eastAsia"/>
        </w:rPr>
        <w:t>організації</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водосховищ</w:t>
      </w:r>
      <w:r>
        <w:t></w:t>
      </w:r>
    </w:p>
    <w:p w:rsidR="00D40854" w:rsidRDefault="00D40854" w:rsidP="00D40854">
      <w:r>
        <w:t></w:t>
      </w:r>
      <w:r>
        <w:t></w:t>
      </w:r>
      <w:r>
        <w:t></w:t>
      </w:r>
      <w:r>
        <w:rPr>
          <w:rFonts w:hint="eastAsia"/>
        </w:rPr>
        <w:t>з</w:t>
      </w:r>
      <w:r>
        <w:t></w:t>
      </w:r>
      <w:r>
        <w:rPr>
          <w:rFonts w:hint="eastAsia"/>
        </w:rPr>
        <w:t>ясувати</w:t>
      </w:r>
      <w:r>
        <w:t></w:t>
      </w:r>
      <w:r>
        <w:rPr>
          <w:rFonts w:hint="eastAsia"/>
        </w:rPr>
        <w:t>особливості</w:t>
      </w:r>
      <w:r>
        <w:t></w:t>
      </w:r>
      <w:r>
        <w:rPr>
          <w:rFonts w:hint="eastAsia"/>
        </w:rPr>
        <w:t>формування</w:t>
      </w:r>
      <w:r>
        <w:t></w:t>
      </w:r>
      <w:r>
        <w:rPr>
          <w:rFonts w:hint="eastAsia"/>
        </w:rPr>
        <w:t>літорального</w:t>
      </w:r>
      <w:r>
        <w:t></w:t>
      </w:r>
      <w:r>
        <w:rPr>
          <w:rFonts w:hint="eastAsia"/>
        </w:rPr>
        <w:t>зоопланктону</w:t>
      </w:r>
      <w:r>
        <w:t></w:t>
      </w:r>
      <w:r>
        <w:rPr>
          <w:rFonts w:hint="eastAsia"/>
        </w:rPr>
        <w:t>в</w:t>
      </w:r>
      <w:r>
        <w:t></w:t>
      </w:r>
      <w:r>
        <w:rPr>
          <w:rFonts w:hint="eastAsia"/>
        </w:rPr>
        <w:t>умовах</w:t>
      </w:r>
    </w:p>
    <w:p w:rsidR="00D40854" w:rsidRDefault="00D40854" w:rsidP="00D40854">
      <w:r>
        <w:rPr>
          <w:rFonts w:hint="eastAsia"/>
        </w:rPr>
        <w:t>динамічної</w:t>
      </w:r>
      <w:r>
        <w:t></w:t>
      </w:r>
      <w:r>
        <w:rPr>
          <w:rFonts w:hint="eastAsia"/>
        </w:rPr>
        <w:t>взаємодії</w:t>
      </w:r>
      <w:r>
        <w:t></w:t>
      </w:r>
      <w:r>
        <w:rPr>
          <w:rFonts w:hint="eastAsia"/>
        </w:rPr>
        <w:t>з</w:t>
      </w:r>
      <w:r>
        <w:t></w:t>
      </w:r>
      <w:r>
        <w:rPr>
          <w:rFonts w:hint="eastAsia"/>
        </w:rPr>
        <w:t>пелагічним</w:t>
      </w:r>
      <w:r>
        <w:t></w:t>
      </w:r>
      <w:r>
        <w:rPr>
          <w:rFonts w:hint="eastAsia"/>
        </w:rPr>
        <w:t>зоопланктоном</w:t>
      </w:r>
      <w:r>
        <w:t></w:t>
      </w:r>
      <w:r>
        <w:rPr>
          <w:rFonts w:hint="eastAsia"/>
        </w:rPr>
        <w:t>та</w:t>
      </w:r>
      <w:r>
        <w:t></w:t>
      </w:r>
      <w:r>
        <w:rPr>
          <w:rFonts w:hint="eastAsia"/>
        </w:rPr>
        <w:t>контурними</w:t>
      </w:r>
      <w:r>
        <w:t></w:t>
      </w:r>
      <w:r>
        <w:rPr>
          <w:rFonts w:hint="eastAsia"/>
        </w:rPr>
        <w:t>прибережними</w:t>
      </w:r>
    </w:p>
    <w:p w:rsidR="00D40854" w:rsidRDefault="00D40854" w:rsidP="00D40854">
      <w:r>
        <w:rPr>
          <w:rFonts w:hint="eastAsia"/>
        </w:rPr>
        <w:t>угрупованнями</w:t>
      </w:r>
      <w:r>
        <w:t></w:t>
      </w:r>
    </w:p>
    <w:p w:rsidR="00D40854" w:rsidRDefault="00D40854" w:rsidP="00D40854">
      <w:r>
        <w:t></w:t>
      </w:r>
      <w:r>
        <w:t></w:t>
      </w:r>
      <w:r>
        <w:t></w:t>
      </w:r>
      <w:r>
        <w:rPr>
          <w:rFonts w:hint="eastAsia"/>
        </w:rPr>
        <w:t>виявити</w:t>
      </w:r>
      <w:r>
        <w:t></w:t>
      </w:r>
      <w:r>
        <w:rPr>
          <w:rFonts w:hint="eastAsia"/>
        </w:rPr>
        <w:t>особливості</w:t>
      </w:r>
      <w:r>
        <w:t></w:t>
      </w:r>
      <w:r>
        <w:rPr>
          <w:rFonts w:hint="eastAsia"/>
        </w:rPr>
        <w:t>структурно</w:t>
      </w:r>
      <w:r>
        <w:t></w:t>
      </w:r>
      <w:r>
        <w:rPr>
          <w:rFonts w:hint="eastAsia"/>
        </w:rPr>
        <w:t>функціональної</w:t>
      </w:r>
      <w:r>
        <w:t></w:t>
      </w:r>
      <w:r>
        <w:rPr>
          <w:rFonts w:hint="eastAsia"/>
        </w:rPr>
        <w:t>організації</w:t>
      </w:r>
      <w:r>
        <w:t></w:t>
      </w:r>
      <w:r>
        <w:rPr>
          <w:rFonts w:hint="eastAsia"/>
        </w:rPr>
        <w:t>угруповань</w:t>
      </w:r>
    </w:p>
    <w:p w:rsidR="00D40854" w:rsidRDefault="00D40854" w:rsidP="00D40854">
      <w:r>
        <w:rPr>
          <w:rFonts w:hint="eastAsia"/>
        </w:rPr>
        <w:t>літорального</w:t>
      </w:r>
      <w:r>
        <w:t></w:t>
      </w:r>
      <w:r>
        <w:rPr>
          <w:rFonts w:hint="eastAsia"/>
        </w:rPr>
        <w:t>зоопланктону</w:t>
      </w:r>
      <w:r>
        <w:t></w:t>
      </w:r>
      <w:r>
        <w:rPr>
          <w:rFonts w:hint="eastAsia"/>
        </w:rPr>
        <w:t>у</w:t>
      </w:r>
      <w:r>
        <w:t></w:t>
      </w:r>
      <w:r>
        <w:rPr>
          <w:rFonts w:hint="eastAsia"/>
        </w:rPr>
        <w:t>водосховищах</w:t>
      </w:r>
      <w:r>
        <w:t></w:t>
      </w:r>
      <w:r>
        <w:rPr>
          <w:rFonts w:hint="eastAsia"/>
        </w:rPr>
        <w:t>на</w:t>
      </w:r>
      <w:r>
        <w:t></w:t>
      </w:r>
      <w:r>
        <w:rPr>
          <w:rFonts w:hint="eastAsia"/>
        </w:rPr>
        <w:t>різних</w:t>
      </w:r>
      <w:r>
        <w:t></w:t>
      </w:r>
      <w:r>
        <w:rPr>
          <w:rFonts w:hint="eastAsia"/>
        </w:rPr>
        <w:t>стадіях</w:t>
      </w:r>
      <w:r>
        <w:t></w:t>
      </w:r>
      <w:r>
        <w:rPr>
          <w:rFonts w:hint="eastAsia"/>
        </w:rPr>
        <w:t>трансформації</w:t>
      </w:r>
      <w:r>
        <w:t></w:t>
      </w:r>
      <w:r>
        <w:rPr>
          <w:rFonts w:hint="eastAsia"/>
        </w:rPr>
        <w:t>їх</w:t>
      </w:r>
    </w:p>
    <w:p w:rsidR="00D40854" w:rsidRDefault="00D40854" w:rsidP="00D40854">
      <w:r>
        <w:rPr>
          <w:rFonts w:hint="eastAsia"/>
        </w:rPr>
        <w:t>екосистем</w:t>
      </w:r>
      <w:r>
        <w:t></w:t>
      </w:r>
    </w:p>
    <w:p w:rsidR="00D40854" w:rsidRDefault="00D40854" w:rsidP="00D40854">
      <w:r>
        <w:t></w:t>
      </w:r>
      <w:r>
        <w:t></w:t>
      </w:r>
      <w:r>
        <w:t></w:t>
      </w:r>
      <w:r>
        <w:rPr>
          <w:rFonts w:hint="eastAsia"/>
        </w:rPr>
        <w:t>встановити</w:t>
      </w:r>
      <w:r>
        <w:t></w:t>
      </w:r>
      <w:r>
        <w:rPr>
          <w:rFonts w:hint="eastAsia"/>
        </w:rPr>
        <w:t>закономірності</w:t>
      </w:r>
      <w:r>
        <w:t></w:t>
      </w:r>
      <w:r>
        <w:rPr>
          <w:rFonts w:hint="eastAsia"/>
        </w:rPr>
        <w:t>змін</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в</w:t>
      </w:r>
    </w:p>
    <w:p w:rsidR="00D40854" w:rsidRDefault="00D40854" w:rsidP="00D40854">
      <w:r>
        <w:rPr>
          <w:rFonts w:hint="eastAsia"/>
        </w:rPr>
        <w:t>ході</w:t>
      </w:r>
      <w:r>
        <w:t></w:t>
      </w:r>
      <w:r>
        <w:rPr>
          <w:rFonts w:hint="eastAsia"/>
        </w:rPr>
        <w:t>сукцесії</w:t>
      </w:r>
      <w:r>
        <w:t></w:t>
      </w:r>
      <w:r>
        <w:rPr>
          <w:rFonts w:hint="eastAsia"/>
        </w:rPr>
        <w:t>екосистем</w:t>
      </w:r>
      <w:r>
        <w:t></w:t>
      </w:r>
      <w:r>
        <w:rPr>
          <w:rFonts w:hint="eastAsia"/>
        </w:rPr>
        <w:t>водосховищ</w:t>
      </w:r>
      <w:r>
        <w:t></w:t>
      </w:r>
    </w:p>
    <w:p w:rsidR="00D40854" w:rsidRDefault="00D40854" w:rsidP="00D40854">
      <w:r>
        <w:rPr>
          <w:rFonts w:hint="eastAsia"/>
        </w:rPr>
        <w:t>Об’єкт</w:t>
      </w:r>
      <w:r>
        <w:t></w:t>
      </w:r>
      <w:r>
        <w:rPr>
          <w:rFonts w:hint="eastAsia"/>
        </w:rPr>
        <w:t>дослідження</w:t>
      </w:r>
      <w:r>
        <w:t></w:t>
      </w:r>
      <w:r>
        <w:rPr>
          <w:rFonts w:hint="eastAsia"/>
        </w:rPr>
        <w:t>–</w:t>
      </w:r>
      <w:r>
        <w:t></w:t>
      </w:r>
      <w:r>
        <w:rPr>
          <w:rFonts w:hint="eastAsia"/>
        </w:rPr>
        <w:t>трансформація</w:t>
      </w:r>
      <w:r>
        <w:t></w:t>
      </w:r>
      <w:r>
        <w:rPr>
          <w:rFonts w:hint="eastAsia"/>
        </w:rPr>
        <w:t>екосистем</w:t>
      </w:r>
      <w:r>
        <w:t></w:t>
      </w:r>
      <w:r>
        <w:rPr>
          <w:rFonts w:hint="eastAsia"/>
        </w:rPr>
        <w:t>водосховищ</w:t>
      </w:r>
      <w:r>
        <w:t></w:t>
      </w:r>
    </w:p>
    <w:p w:rsidR="00D40854" w:rsidRDefault="00D40854" w:rsidP="00D40854">
      <w:r>
        <w:rPr>
          <w:rFonts w:hint="eastAsia"/>
        </w:rPr>
        <w:t>Предмет</w:t>
      </w:r>
      <w:r>
        <w:t></w:t>
      </w:r>
      <w:r>
        <w:rPr>
          <w:rFonts w:hint="eastAsia"/>
        </w:rPr>
        <w:t>дослідження</w:t>
      </w:r>
      <w:r>
        <w:t></w:t>
      </w:r>
      <w:r>
        <w:rPr>
          <w:rFonts w:hint="eastAsia"/>
        </w:rPr>
        <w:t>–</w:t>
      </w:r>
      <w:r>
        <w:t></w:t>
      </w:r>
      <w:r>
        <w:rPr>
          <w:rFonts w:hint="eastAsia"/>
        </w:rPr>
        <w:t>структурно</w:t>
      </w:r>
      <w:r>
        <w:t></w:t>
      </w:r>
      <w:r>
        <w:rPr>
          <w:rFonts w:hint="eastAsia"/>
        </w:rPr>
        <w:t>функціональна</w:t>
      </w:r>
      <w:r>
        <w:t></w:t>
      </w:r>
      <w:r>
        <w:rPr>
          <w:rFonts w:hint="eastAsia"/>
        </w:rPr>
        <w:t>організація</w:t>
      </w:r>
      <w:r>
        <w:t></w:t>
      </w:r>
      <w:r>
        <w:rPr>
          <w:rFonts w:hint="eastAsia"/>
        </w:rPr>
        <w:t>угруповань</w:t>
      </w:r>
    </w:p>
    <w:p w:rsidR="00D40854" w:rsidRDefault="00D40854" w:rsidP="00D40854">
      <w:r>
        <w:rPr>
          <w:rFonts w:hint="eastAsia"/>
        </w:rPr>
        <w:t>літорального</w:t>
      </w:r>
      <w:r>
        <w:t></w:t>
      </w:r>
      <w:r>
        <w:rPr>
          <w:rFonts w:hint="eastAsia"/>
        </w:rPr>
        <w:t>зоопланктону</w:t>
      </w:r>
      <w:r>
        <w:t></w:t>
      </w:r>
      <w:r>
        <w:rPr>
          <w:rFonts w:hint="eastAsia"/>
        </w:rPr>
        <w:t>на</w:t>
      </w:r>
      <w:r>
        <w:t></w:t>
      </w:r>
      <w:r>
        <w:rPr>
          <w:rFonts w:hint="eastAsia"/>
        </w:rPr>
        <w:t>різних</w:t>
      </w:r>
      <w:r>
        <w:t></w:t>
      </w:r>
      <w:r>
        <w:rPr>
          <w:rFonts w:hint="eastAsia"/>
        </w:rPr>
        <w:t>стадіях</w:t>
      </w:r>
      <w:r>
        <w:t></w:t>
      </w:r>
      <w:r>
        <w:rPr>
          <w:rFonts w:hint="eastAsia"/>
        </w:rPr>
        <w:t>трансформації</w:t>
      </w:r>
      <w:r>
        <w:t></w:t>
      </w:r>
      <w:r>
        <w:rPr>
          <w:rFonts w:hint="eastAsia"/>
        </w:rPr>
        <w:t>екосистем</w:t>
      </w:r>
    </w:p>
    <w:p w:rsidR="00D40854" w:rsidRDefault="00D40854" w:rsidP="00D40854">
      <w:r>
        <w:rPr>
          <w:rFonts w:hint="eastAsia"/>
        </w:rPr>
        <w:t>водосховищ</w:t>
      </w:r>
      <w:r>
        <w:t></w:t>
      </w:r>
    </w:p>
    <w:p w:rsidR="00D40854" w:rsidRDefault="00D40854" w:rsidP="00D40854">
      <w:r>
        <w:t></w:t>
      </w:r>
      <w:r>
        <w:t></w:t>
      </w:r>
    </w:p>
    <w:p w:rsidR="00D40854" w:rsidRDefault="00D40854" w:rsidP="00D40854">
      <w:r>
        <w:rPr>
          <w:rFonts w:hint="eastAsia"/>
        </w:rPr>
        <w:t>Методи</w:t>
      </w:r>
      <w:r>
        <w:t></w:t>
      </w:r>
      <w:r>
        <w:rPr>
          <w:rFonts w:hint="eastAsia"/>
        </w:rPr>
        <w:t>дослідження</w:t>
      </w:r>
      <w:r>
        <w:t></w:t>
      </w:r>
      <w:r>
        <w:t></w:t>
      </w:r>
      <w:r>
        <w:rPr>
          <w:rFonts w:hint="eastAsia"/>
        </w:rPr>
        <w:t>Під</w:t>
      </w:r>
      <w:r>
        <w:t></w:t>
      </w:r>
      <w:r>
        <w:rPr>
          <w:rFonts w:hint="eastAsia"/>
        </w:rPr>
        <w:t>час</w:t>
      </w:r>
      <w:r>
        <w:t></w:t>
      </w:r>
      <w:r>
        <w:rPr>
          <w:rFonts w:hint="eastAsia"/>
        </w:rPr>
        <w:t>проведення</w:t>
      </w:r>
      <w:r>
        <w:t></w:t>
      </w:r>
      <w:r>
        <w:rPr>
          <w:rFonts w:hint="eastAsia"/>
        </w:rPr>
        <w:t>досліджень</w:t>
      </w:r>
      <w:r>
        <w:t></w:t>
      </w:r>
      <w:r>
        <w:rPr>
          <w:rFonts w:hint="eastAsia"/>
        </w:rPr>
        <w:t>були</w:t>
      </w:r>
      <w:r>
        <w:t></w:t>
      </w:r>
      <w:r>
        <w:rPr>
          <w:rFonts w:hint="eastAsia"/>
        </w:rPr>
        <w:t>застосовані</w:t>
      </w:r>
    </w:p>
    <w:p w:rsidR="00D40854" w:rsidRDefault="00D40854" w:rsidP="00D40854">
      <w:r>
        <w:rPr>
          <w:rFonts w:hint="eastAsia"/>
        </w:rPr>
        <w:t>наступні</w:t>
      </w:r>
      <w:r>
        <w:t></w:t>
      </w:r>
      <w:r>
        <w:rPr>
          <w:rFonts w:hint="eastAsia"/>
        </w:rPr>
        <w:t>екологічні</w:t>
      </w:r>
      <w:r>
        <w:t></w:t>
      </w:r>
      <w:r>
        <w:rPr>
          <w:rFonts w:hint="eastAsia"/>
        </w:rPr>
        <w:t>методи</w:t>
      </w:r>
      <w:r>
        <w:t></w:t>
      </w:r>
      <w:r>
        <w:t></w:t>
      </w:r>
      <w:r>
        <w:rPr>
          <w:rFonts w:hint="eastAsia"/>
        </w:rPr>
        <w:t>спостереження</w:t>
      </w:r>
      <w:r>
        <w:t></w:t>
      </w:r>
      <w:r>
        <w:t></w:t>
      </w:r>
      <w:r>
        <w:rPr>
          <w:rFonts w:hint="eastAsia"/>
        </w:rPr>
        <w:t>візуальне</w:t>
      </w:r>
      <w:r>
        <w:t></w:t>
      </w:r>
      <w:r>
        <w:t></w:t>
      </w:r>
      <w:r>
        <w:rPr>
          <w:rFonts w:hint="eastAsia"/>
        </w:rPr>
        <w:t>інструментальне</w:t>
      </w:r>
      <w:r>
        <w:t></w:t>
      </w:r>
      <w:r>
        <w:t></w:t>
      </w:r>
    </w:p>
    <w:p w:rsidR="00D40854" w:rsidRDefault="00D40854" w:rsidP="00D40854">
      <w:r>
        <w:rPr>
          <w:rFonts w:hint="eastAsia"/>
        </w:rPr>
        <w:t>моніторинг</w:t>
      </w:r>
      <w:r>
        <w:t></w:t>
      </w:r>
      <w:r>
        <w:t></w:t>
      </w:r>
      <w:r>
        <w:rPr>
          <w:rFonts w:hint="eastAsia"/>
        </w:rPr>
        <w:t>добовий</w:t>
      </w:r>
      <w:r>
        <w:t></w:t>
      </w:r>
      <w:r>
        <w:t></w:t>
      </w:r>
      <w:r>
        <w:rPr>
          <w:rFonts w:hint="eastAsia"/>
        </w:rPr>
        <w:t>сезонний</w:t>
      </w:r>
      <w:r>
        <w:t></w:t>
      </w:r>
      <w:r>
        <w:rPr>
          <w:rFonts w:hint="eastAsia"/>
        </w:rPr>
        <w:t>і</w:t>
      </w:r>
      <w:r>
        <w:t></w:t>
      </w:r>
      <w:r>
        <w:rPr>
          <w:rFonts w:hint="eastAsia"/>
        </w:rPr>
        <w:t>багаторічний</w:t>
      </w:r>
      <w:r>
        <w:t></w:t>
      </w:r>
      <w:r>
        <w:t></w:t>
      </w:r>
      <w:r>
        <w:t></w:t>
      </w:r>
      <w:r>
        <w:rPr>
          <w:rFonts w:hint="eastAsia"/>
        </w:rPr>
        <w:t>моделювання</w:t>
      </w:r>
      <w:r>
        <w:t></w:t>
      </w:r>
      <w:r>
        <w:t></w:t>
      </w:r>
      <w:r>
        <w:rPr>
          <w:rFonts w:hint="eastAsia"/>
        </w:rPr>
        <w:t>реальна</w:t>
      </w:r>
      <w:r>
        <w:t></w:t>
      </w:r>
      <w:r>
        <w:rPr>
          <w:rFonts w:hint="eastAsia"/>
        </w:rPr>
        <w:t>модель</w:t>
      </w:r>
      <w:r>
        <w:t></w:t>
      </w:r>
      <w:r>
        <w:rPr>
          <w:rFonts w:hint="eastAsia"/>
        </w:rPr>
        <w:t>–</w:t>
      </w:r>
    </w:p>
    <w:p w:rsidR="00D40854" w:rsidRDefault="00D40854" w:rsidP="00D40854">
      <w:r>
        <w:rPr>
          <w:rFonts w:hint="eastAsia"/>
        </w:rPr>
        <w:t>модельні</w:t>
      </w:r>
      <w:r>
        <w:t></w:t>
      </w:r>
      <w:r>
        <w:rPr>
          <w:rFonts w:hint="eastAsia"/>
        </w:rPr>
        <w:t>водосховища</w:t>
      </w:r>
      <w:r>
        <w:t></w:t>
      </w:r>
      <w:r>
        <w:t></w:t>
      </w:r>
    </w:p>
    <w:p w:rsidR="00D40854" w:rsidRDefault="00D40854" w:rsidP="00D40854">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В</w:t>
      </w:r>
      <w:r>
        <w:t></w:t>
      </w:r>
      <w:r>
        <w:rPr>
          <w:rFonts w:hint="eastAsia"/>
        </w:rPr>
        <w:t>результаті</w:t>
      </w:r>
      <w:r>
        <w:t></w:t>
      </w:r>
      <w:r>
        <w:rPr>
          <w:rFonts w:hint="eastAsia"/>
        </w:rPr>
        <w:t>виконання</w:t>
      </w:r>
      <w:r>
        <w:t></w:t>
      </w:r>
      <w:r>
        <w:rPr>
          <w:rFonts w:hint="eastAsia"/>
        </w:rPr>
        <w:t>даної</w:t>
      </w:r>
    </w:p>
    <w:p w:rsidR="00D40854" w:rsidRDefault="00D40854" w:rsidP="00D40854">
      <w:r>
        <w:rPr>
          <w:rFonts w:hint="eastAsia"/>
        </w:rPr>
        <w:t>наукової</w:t>
      </w:r>
      <w:r>
        <w:t></w:t>
      </w:r>
      <w:r>
        <w:rPr>
          <w:rFonts w:hint="eastAsia"/>
        </w:rPr>
        <w:t>роботи</w:t>
      </w:r>
      <w:r>
        <w:t></w:t>
      </w:r>
      <w:r>
        <w:rPr>
          <w:rFonts w:hint="eastAsia"/>
        </w:rPr>
        <w:t>вперше</w:t>
      </w:r>
      <w:r>
        <w:t></w:t>
      </w:r>
      <w:r>
        <w:rPr>
          <w:rFonts w:hint="eastAsia"/>
        </w:rPr>
        <w:t>отримано</w:t>
      </w:r>
      <w:r>
        <w:t></w:t>
      </w:r>
      <w:r>
        <w:rPr>
          <w:rFonts w:hint="eastAsia"/>
        </w:rPr>
        <w:t>наступні</w:t>
      </w:r>
      <w:r>
        <w:t></w:t>
      </w:r>
      <w:r>
        <w:rPr>
          <w:rFonts w:hint="eastAsia"/>
        </w:rPr>
        <w:t>результати</w:t>
      </w:r>
      <w:r>
        <w:t></w:t>
      </w:r>
    </w:p>
    <w:p w:rsidR="00D40854" w:rsidRDefault="00D40854" w:rsidP="00D40854">
      <w:r>
        <w:rPr>
          <w:rFonts w:hint="eastAsia"/>
        </w:rPr>
        <w:t>—</w:t>
      </w:r>
      <w:r>
        <w:t></w:t>
      </w:r>
      <w:r>
        <w:rPr>
          <w:rFonts w:hint="eastAsia"/>
        </w:rPr>
        <w:t>запропоновано</w:t>
      </w:r>
      <w:r>
        <w:t></w:t>
      </w:r>
      <w:r>
        <w:rPr>
          <w:rFonts w:hint="eastAsia"/>
        </w:rPr>
        <w:t>концепцію</w:t>
      </w:r>
      <w:r>
        <w:t></w:t>
      </w:r>
      <w:r>
        <w:rPr>
          <w:rFonts w:hint="eastAsia"/>
        </w:rPr>
        <w:t>механізму</w:t>
      </w:r>
      <w:r>
        <w:t></w:t>
      </w:r>
      <w:r>
        <w:rPr>
          <w:rFonts w:hint="eastAsia"/>
        </w:rPr>
        <w:t>трансформації</w:t>
      </w:r>
      <w:r>
        <w:t></w:t>
      </w:r>
      <w:r>
        <w:rPr>
          <w:rFonts w:hint="eastAsia"/>
        </w:rPr>
        <w:t>екосистем</w:t>
      </w:r>
    </w:p>
    <w:p w:rsidR="00D40854" w:rsidRDefault="00D40854" w:rsidP="00D40854">
      <w:r>
        <w:rPr>
          <w:rFonts w:hint="eastAsia"/>
        </w:rPr>
        <w:t>водосховищ</w:t>
      </w:r>
      <w:r>
        <w:t></w:t>
      </w:r>
      <w:r>
        <w:rPr>
          <w:rFonts w:hint="eastAsia"/>
        </w:rPr>
        <w:t>за</w:t>
      </w:r>
      <w:r>
        <w:t></w:t>
      </w:r>
      <w:r>
        <w:rPr>
          <w:rFonts w:hint="eastAsia"/>
        </w:rPr>
        <w:t>участю</w:t>
      </w:r>
      <w:r>
        <w:t></w:t>
      </w:r>
      <w:r>
        <w:rPr>
          <w:rFonts w:hint="eastAsia"/>
        </w:rPr>
        <w:t>угруповань</w:t>
      </w:r>
      <w:r>
        <w:t></w:t>
      </w:r>
      <w:r>
        <w:rPr>
          <w:rFonts w:hint="eastAsia"/>
        </w:rPr>
        <w:t>літорального</w:t>
      </w:r>
      <w:r>
        <w:t></w:t>
      </w:r>
      <w:r>
        <w:rPr>
          <w:rFonts w:hint="eastAsia"/>
        </w:rPr>
        <w:t>зоопланктону</w:t>
      </w:r>
      <w:r>
        <w:t></w:t>
      </w:r>
    </w:p>
    <w:p w:rsidR="00D40854" w:rsidRDefault="00D40854" w:rsidP="00D40854">
      <w:r>
        <w:rPr>
          <w:rFonts w:hint="eastAsia"/>
        </w:rPr>
        <w:t>—</w:t>
      </w:r>
      <w:r>
        <w:t></w:t>
      </w:r>
      <w:r>
        <w:rPr>
          <w:rFonts w:hint="eastAsia"/>
        </w:rPr>
        <w:t>встановлено</w:t>
      </w:r>
      <w:r>
        <w:t></w:t>
      </w:r>
      <w:r>
        <w:rPr>
          <w:rFonts w:hint="eastAsia"/>
        </w:rPr>
        <w:t>загальну</w:t>
      </w:r>
      <w:r>
        <w:t></w:t>
      </w:r>
      <w:r>
        <w:rPr>
          <w:rFonts w:hint="eastAsia"/>
        </w:rPr>
        <w:t>закономірність</w:t>
      </w:r>
      <w:r>
        <w:t></w:t>
      </w:r>
      <w:r>
        <w:rPr>
          <w:rFonts w:hint="eastAsia"/>
        </w:rPr>
        <w:t>формування</w:t>
      </w:r>
      <w:r>
        <w:t></w:t>
      </w:r>
      <w:r>
        <w:rPr>
          <w:rFonts w:hint="eastAsia"/>
        </w:rPr>
        <w:t>видового</w:t>
      </w:r>
      <w:r>
        <w:t></w:t>
      </w:r>
      <w:r>
        <w:rPr>
          <w:rFonts w:hint="eastAsia"/>
        </w:rPr>
        <w:t>багатства</w:t>
      </w:r>
    </w:p>
    <w:p w:rsidR="00D40854" w:rsidRDefault="00D40854" w:rsidP="00D40854">
      <w:r>
        <w:rPr>
          <w:rFonts w:hint="eastAsia"/>
        </w:rPr>
        <w:t>літорального</w:t>
      </w:r>
      <w:r>
        <w:t></w:t>
      </w:r>
      <w:r>
        <w:rPr>
          <w:rFonts w:hint="eastAsia"/>
        </w:rPr>
        <w:t>зоопланктону</w:t>
      </w:r>
      <w:r>
        <w:t></w:t>
      </w:r>
      <w:r>
        <w:rPr>
          <w:rFonts w:hint="eastAsia"/>
        </w:rPr>
        <w:t>в</w:t>
      </w:r>
      <w:r>
        <w:t></w:t>
      </w:r>
      <w:r>
        <w:rPr>
          <w:rFonts w:hint="eastAsia"/>
        </w:rPr>
        <w:t>різнотипних</w:t>
      </w:r>
      <w:r>
        <w:t></w:t>
      </w:r>
      <w:r>
        <w:rPr>
          <w:rFonts w:hint="eastAsia"/>
        </w:rPr>
        <w:t>водосховищах</w:t>
      </w:r>
      <w:r>
        <w:t></w:t>
      </w:r>
      <w:r>
        <w:t></w:t>
      </w:r>
      <w:r>
        <w:rPr>
          <w:rFonts w:hint="eastAsia"/>
        </w:rPr>
        <w:t>що</w:t>
      </w:r>
      <w:r>
        <w:t></w:t>
      </w:r>
      <w:r>
        <w:rPr>
          <w:rFonts w:hint="eastAsia"/>
        </w:rPr>
        <w:t>полягає</w:t>
      </w:r>
      <w:r>
        <w:t></w:t>
      </w:r>
      <w:r>
        <w:rPr>
          <w:rFonts w:hint="eastAsia"/>
        </w:rPr>
        <w:t>в</w:t>
      </w:r>
    </w:p>
    <w:p w:rsidR="00D40854" w:rsidRDefault="00D40854" w:rsidP="00D40854">
      <w:r>
        <w:rPr>
          <w:rFonts w:hint="eastAsia"/>
        </w:rPr>
        <w:t>домінуванні</w:t>
      </w:r>
      <w:r>
        <w:t></w:t>
      </w:r>
      <w:r>
        <w:rPr>
          <w:rFonts w:hint="eastAsia"/>
        </w:rPr>
        <w:t>коловерток</w:t>
      </w:r>
      <w:r>
        <w:t></w:t>
      </w:r>
    </w:p>
    <w:p w:rsidR="00D40854" w:rsidRDefault="00D40854" w:rsidP="00D40854">
      <w:r>
        <w:rPr>
          <w:rFonts w:hint="eastAsia"/>
        </w:rPr>
        <w:t>—</w:t>
      </w:r>
      <w:r>
        <w:t></w:t>
      </w:r>
      <w:r>
        <w:rPr>
          <w:rFonts w:hint="eastAsia"/>
        </w:rPr>
        <w:t>виділено</w:t>
      </w:r>
      <w:r>
        <w:t></w:t>
      </w:r>
      <w:r>
        <w:rPr>
          <w:rFonts w:hint="eastAsia"/>
        </w:rPr>
        <w:t>стадії</w:t>
      </w:r>
      <w:r>
        <w:t></w:t>
      </w:r>
      <w:r>
        <w:rPr>
          <w:rFonts w:hint="eastAsia"/>
        </w:rPr>
        <w:t>багаторічної</w:t>
      </w:r>
      <w:r>
        <w:t></w:t>
      </w:r>
      <w:r>
        <w:rPr>
          <w:rFonts w:hint="eastAsia"/>
        </w:rPr>
        <w:t>динаміки</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мезотрофних</w:t>
      </w:r>
      <w:r>
        <w:t></w:t>
      </w:r>
      <w:r>
        <w:rPr>
          <w:rFonts w:hint="eastAsia"/>
        </w:rPr>
        <w:t>водосховищ</w:t>
      </w:r>
      <w:r>
        <w:t></w:t>
      </w:r>
    </w:p>
    <w:p w:rsidR="00D40854" w:rsidRDefault="00D40854" w:rsidP="00D40854">
      <w:r>
        <w:rPr>
          <w:rFonts w:hint="eastAsia"/>
        </w:rPr>
        <w:t>—</w:t>
      </w:r>
      <w:r>
        <w:t></w:t>
      </w:r>
      <w:r>
        <w:rPr>
          <w:rFonts w:hint="eastAsia"/>
        </w:rPr>
        <w:t>виявлено</w:t>
      </w:r>
      <w:r>
        <w:t></w:t>
      </w:r>
      <w:r>
        <w:rPr>
          <w:rFonts w:hint="eastAsia"/>
        </w:rPr>
        <w:t>значимі</w:t>
      </w:r>
      <w:r>
        <w:t></w:t>
      </w:r>
      <w:r>
        <w:rPr>
          <w:rFonts w:hint="eastAsia"/>
        </w:rPr>
        <w:t>зміни</w:t>
      </w:r>
      <w:r>
        <w:t></w:t>
      </w:r>
      <w:r>
        <w:rPr>
          <w:rFonts w:hint="eastAsia"/>
        </w:rPr>
        <w:t>літорального</w:t>
      </w:r>
      <w:r>
        <w:t></w:t>
      </w:r>
      <w:r>
        <w:rPr>
          <w:rFonts w:hint="eastAsia"/>
        </w:rPr>
        <w:t>зоопланктону</w:t>
      </w:r>
      <w:r>
        <w:t></w:t>
      </w:r>
      <w:r>
        <w:rPr>
          <w:rFonts w:hint="eastAsia"/>
        </w:rPr>
        <w:t>на</w:t>
      </w:r>
      <w:r>
        <w:t></w:t>
      </w:r>
      <w:r>
        <w:rPr>
          <w:rFonts w:hint="eastAsia"/>
        </w:rPr>
        <w:t>різних</w:t>
      </w:r>
      <w:r>
        <w:t></w:t>
      </w:r>
      <w:r>
        <w:rPr>
          <w:rFonts w:hint="eastAsia"/>
        </w:rPr>
        <w:t>стадіях</w:t>
      </w:r>
    </w:p>
    <w:p w:rsidR="00D40854" w:rsidRDefault="00D40854" w:rsidP="00D40854">
      <w:r>
        <w:rPr>
          <w:rFonts w:hint="eastAsia"/>
        </w:rPr>
        <w:t>перебудови</w:t>
      </w:r>
      <w:r>
        <w:t></w:t>
      </w:r>
      <w:r>
        <w:rPr>
          <w:rFonts w:hint="eastAsia"/>
        </w:rPr>
        <w:t>його</w:t>
      </w:r>
      <w:r>
        <w:t></w:t>
      </w:r>
      <w:r>
        <w:rPr>
          <w:rFonts w:hint="eastAsia"/>
        </w:rPr>
        <w:t>угруповань</w:t>
      </w:r>
      <w:r>
        <w:t></w:t>
      </w:r>
      <w:r>
        <w:t></w:t>
      </w:r>
      <w:r>
        <w:rPr>
          <w:rFonts w:hint="eastAsia"/>
        </w:rPr>
        <w:t>що</w:t>
      </w:r>
      <w:r>
        <w:t></w:t>
      </w:r>
      <w:r>
        <w:rPr>
          <w:rFonts w:hint="eastAsia"/>
        </w:rPr>
        <w:t>підтверджує</w:t>
      </w:r>
      <w:r>
        <w:t></w:t>
      </w:r>
      <w:r>
        <w:rPr>
          <w:rFonts w:hint="eastAsia"/>
        </w:rPr>
        <w:t>низька</w:t>
      </w:r>
      <w:r>
        <w:t></w:t>
      </w:r>
      <w:r>
        <w:rPr>
          <w:rFonts w:hint="eastAsia"/>
        </w:rPr>
        <w:t>подібність</w:t>
      </w:r>
      <w:r>
        <w:t></w:t>
      </w:r>
      <w:r>
        <w:rPr>
          <w:rFonts w:hint="eastAsia"/>
        </w:rPr>
        <w:t>домінуючих</w:t>
      </w:r>
    </w:p>
    <w:p w:rsidR="00D40854" w:rsidRDefault="00D40854" w:rsidP="00D40854">
      <w:r>
        <w:rPr>
          <w:rFonts w:hint="eastAsia"/>
        </w:rPr>
        <w:t>комплексів</w:t>
      </w:r>
      <w:r>
        <w:t></w:t>
      </w:r>
      <w:r>
        <w:rPr>
          <w:rFonts w:hint="eastAsia"/>
        </w:rPr>
        <w:t>видів</w:t>
      </w:r>
      <w:r>
        <w:t></w:t>
      </w:r>
      <w:r>
        <w:rPr>
          <w:rFonts w:hint="eastAsia"/>
        </w:rPr>
        <w:t>у</w:t>
      </w:r>
      <w:r>
        <w:t></w:t>
      </w:r>
      <w:r>
        <w:rPr>
          <w:rFonts w:hint="eastAsia"/>
        </w:rPr>
        <w:t>різні</w:t>
      </w:r>
      <w:r>
        <w:t></w:t>
      </w:r>
      <w:r>
        <w:rPr>
          <w:rFonts w:hint="eastAsia"/>
        </w:rPr>
        <w:t>часові</w:t>
      </w:r>
      <w:r>
        <w:t></w:t>
      </w:r>
      <w:r>
        <w:rPr>
          <w:rFonts w:hint="eastAsia"/>
        </w:rPr>
        <w:t>періоди</w:t>
      </w:r>
      <w:r>
        <w:t></w:t>
      </w:r>
      <w:r>
        <w:rPr>
          <w:rFonts w:hint="eastAsia"/>
        </w:rPr>
        <w:t>проведення</w:t>
      </w:r>
      <w:r>
        <w:t></w:t>
      </w:r>
      <w:r>
        <w:rPr>
          <w:rFonts w:hint="eastAsia"/>
        </w:rPr>
        <w:t>досліджень</w:t>
      </w:r>
      <w:r>
        <w:t></w:t>
      </w:r>
    </w:p>
    <w:p w:rsidR="00D40854" w:rsidRDefault="00D40854" w:rsidP="00D40854">
      <w:r>
        <w:rPr>
          <w:rFonts w:hint="eastAsia"/>
        </w:rPr>
        <w:t>—</w:t>
      </w:r>
      <w:r>
        <w:t></w:t>
      </w:r>
      <w:r>
        <w:rPr>
          <w:rFonts w:hint="eastAsia"/>
        </w:rPr>
        <w:t>з’ясовано</w:t>
      </w:r>
      <w:r>
        <w:t></w:t>
      </w:r>
      <w:r>
        <w:t></w:t>
      </w:r>
      <w:r>
        <w:rPr>
          <w:rFonts w:hint="eastAsia"/>
        </w:rPr>
        <w:t>що</w:t>
      </w:r>
      <w:r>
        <w:t></w:t>
      </w:r>
      <w:r>
        <w:rPr>
          <w:rFonts w:hint="eastAsia"/>
        </w:rPr>
        <w:t>в</w:t>
      </w:r>
      <w:r>
        <w:t></w:t>
      </w:r>
      <w:r>
        <w:rPr>
          <w:rFonts w:hint="eastAsia"/>
        </w:rPr>
        <w:t>ході</w:t>
      </w:r>
      <w:r>
        <w:t></w:t>
      </w:r>
      <w:r>
        <w:rPr>
          <w:rFonts w:hint="eastAsia"/>
        </w:rPr>
        <w:t>перебудови</w:t>
      </w:r>
      <w:r>
        <w:t></w:t>
      </w:r>
      <w:r>
        <w:rPr>
          <w:rFonts w:hint="eastAsia"/>
        </w:rPr>
        <w:t>угруповань</w:t>
      </w:r>
      <w:r>
        <w:t></w:t>
      </w:r>
      <w:r>
        <w:rPr>
          <w:rFonts w:hint="eastAsia"/>
        </w:rPr>
        <w:t>літорального</w:t>
      </w:r>
      <w:r>
        <w:t></w:t>
      </w:r>
      <w:r>
        <w:rPr>
          <w:rFonts w:hint="eastAsia"/>
        </w:rPr>
        <w:t>зоопланктону</w:t>
      </w:r>
    </w:p>
    <w:p w:rsidR="00D40854" w:rsidRDefault="00D40854" w:rsidP="00D40854">
      <w:r>
        <w:rPr>
          <w:rFonts w:hint="eastAsia"/>
        </w:rPr>
        <w:t>різнотипних</w:t>
      </w:r>
      <w:r>
        <w:t></w:t>
      </w:r>
      <w:r>
        <w:rPr>
          <w:rFonts w:hint="eastAsia"/>
        </w:rPr>
        <w:t>водосховищ</w:t>
      </w:r>
      <w:r>
        <w:t></w:t>
      </w:r>
      <w:r>
        <w:rPr>
          <w:rFonts w:hint="eastAsia"/>
        </w:rPr>
        <w:t>відбувається</w:t>
      </w:r>
      <w:r>
        <w:t></w:t>
      </w:r>
      <w:r>
        <w:rPr>
          <w:rFonts w:hint="eastAsia"/>
        </w:rPr>
        <w:t>зростання</w:t>
      </w:r>
      <w:r>
        <w:t></w:t>
      </w:r>
      <w:r>
        <w:rPr>
          <w:rFonts w:hint="eastAsia"/>
        </w:rPr>
        <w:t>представленості</w:t>
      </w:r>
      <w:r>
        <w:t></w:t>
      </w:r>
      <w:r>
        <w:rPr>
          <w:rFonts w:hint="eastAsia"/>
        </w:rPr>
        <w:t>літоральнофітофільної</w:t>
      </w:r>
      <w:r>
        <w:t></w:t>
      </w:r>
      <w:r>
        <w:rPr>
          <w:rFonts w:hint="eastAsia"/>
        </w:rPr>
        <w:t>і</w:t>
      </w:r>
      <w:r>
        <w:t></w:t>
      </w:r>
      <w:r>
        <w:rPr>
          <w:rFonts w:hint="eastAsia"/>
        </w:rPr>
        <w:t>бентосно</w:t>
      </w:r>
      <w:r>
        <w:t></w:t>
      </w:r>
      <w:r>
        <w:rPr>
          <w:rFonts w:hint="eastAsia"/>
        </w:rPr>
        <w:t>фітофільної</w:t>
      </w:r>
      <w:r>
        <w:t></w:t>
      </w:r>
      <w:r>
        <w:rPr>
          <w:rFonts w:hint="eastAsia"/>
        </w:rPr>
        <w:t>екологічних</w:t>
      </w:r>
      <w:r>
        <w:t></w:t>
      </w:r>
      <w:r>
        <w:rPr>
          <w:rFonts w:hint="eastAsia"/>
        </w:rPr>
        <w:t>груп</w:t>
      </w:r>
      <w:r>
        <w:t></w:t>
      </w:r>
    </w:p>
    <w:p w:rsidR="00D40854" w:rsidRDefault="00D40854" w:rsidP="00D40854">
      <w:r>
        <w:rPr>
          <w:rFonts w:hint="eastAsia"/>
        </w:rPr>
        <w:t>—</w:t>
      </w:r>
      <w:r>
        <w:t></w:t>
      </w:r>
      <w:r>
        <w:rPr>
          <w:rFonts w:hint="eastAsia"/>
        </w:rPr>
        <w:t>виділено</w:t>
      </w:r>
      <w:r>
        <w:t></w:t>
      </w:r>
      <w:r>
        <w:rPr>
          <w:rFonts w:hint="eastAsia"/>
        </w:rPr>
        <w:t>загальні</w:t>
      </w:r>
      <w:r>
        <w:t></w:t>
      </w:r>
      <w:r>
        <w:rPr>
          <w:rFonts w:hint="eastAsia"/>
        </w:rPr>
        <w:t>закономірності</w:t>
      </w:r>
      <w:r>
        <w:t></w:t>
      </w:r>
      <w:r>
        <w:rPr>
          <w:rFonts w:hint="eastAsia"/>
        </w:rPr>
        <w:t>трансформації</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як</w:t>
      </w:r>
      <w:r>
        <w:t></w:t>
      </w:r>
      <w:r>
        <w:rPr>
          <w:rFonts w:hint="eastAsia"/>
        </w:rPr>
        <w:t>наслідок</w:t>
      </w:r>
      <w:r>
        <w:t></w:t>
      </w:r>
      <w:r>
        <w:rPr>
          <w:rFonts w:hint="eastAsia"/>
        </w:rPr>
        <w:t>сукцесії</w:t>
      </w:r>
      <w:r>
        <w:t></w:t>
      </w:r>
      <w:r>
        <w:rPr>
          <w:rFonts w:hint="eastAsia"/>
        </w:rPr>
        <w:t>біоценозів</w:t>
      </w:r>
      <w:r>
        <w:t></w:t>
      </w:r>
      <w:r>
        <w:rPr>
          <w:rFonts w:hint="eastAsia"/>
        </w:rPr>
        <w:t>різнотипних</w:t>
      </w:r>
      <w:r>
        <w:t></w:t>
      </w:r>
      <w:r>
        <w:rPr>
          <w:rFonts w:hint="eastAsia"/>
        </w:rPr>
        <w:t>водосховищ</w:t>
      </w:r>
      <w:r>
        <w:t></w:t>
      </w:r>
    </w:p>
    <w:p w:rsidR="00D40854" w:rsidRDefault="00D40854" w:rsidP="00D40854">
      <w:r>
        <w:rPr>
          <w:rFonts w:hint="eastAsia"/>
        </w:rPr>
        <w:t>—</w:t>
      </w:r>
      <w:r>
        <w:t></w:t>
      </w:r>
      <w:r>
        <w:rPr>
          <w:rFonts w:hint="eastAsia"/>
        </w:rPr>
        <w:t>для</w:t>
      </w:r>
      <w:r>
        <w:t></w:t>
      </w:r>
      <w:r>
        <w:rPr>
          <w:rFonts w:hint="eastAsia"/>
        </w:rPr>
        <w:t>фауни</w:t>
      </w:r>
      <w:r>
        <w:t></w:t>
      </w:r>
      <w:r>
        <w:rPr>
          <w:rFonts w:hint="eastAsia"/>
        </w:rPr>
        <w:t>України</w:t>
      </w:r>
      <w:r>
        <w:t></w:t>
      </w:r>
      <w:r>
        <w:rPr>
          <w:rFonts w:hint="eastAsia"/>
        </w:rPr>
        <w:t>зареєстровано</w:t>
      </w:r>
      <w:r>
        <w:t></w:t>
      </w:r>
      <w:r>
        <w:rPr>
          <w:rFonts w:hint="eastAsia"/>
        </w:rPr>
        <w:t>п’ять</w:t>
      </w:r>
      <w:r>
        <w:t></w:t>
      </w:r>
      <w:r>
        <w:rPr>
          <w:rFonts w:hint="eastAsia"/>
        </w:rPr>
        <w:t>нових</w:t>
      </w:r>
      <w:r>
        <w:t></w:t>
      </w:r>
      <w:r>
        <w:rPr>
          <w:rFonts w:hint="eastAsia"/>
        </w:rPr>
        <w:t>видів</w:t>
      </w:r>
      <w:r>
        <w:t></w:t>
      </w:r>
      <w:r>
        <w:rPr>
          <w:rFonts w:hint="eastAsia"/>
        </w:rPr>
        <w:t>моногононтних</w:t>
      </w:r>
    </w:p>
    <w:p w:rsidR="00D40854" w:rsidRDefault="00D40854" w:rsidP="00D40854">
      <w:r>
        <w:rPr>
          <w:rFonts w:hint="eastAsia"/>
        </w:rPr>
        <w:t>коловерток</w:t>
      </w:r>
      <w:r>
        <w:t></w:t>
      </w:r>
      <w:r>
        <w:rPr>
          <w:rFonts w:hint="eastAsia"/>
        </w:rPr>
        <w:t>і</w:t>
      </w:r>
      <w:r>
        <w:t></w:t>
      </w:r>
      <w:r>
        <w:rPr>
          <w:rFonts w:hint="eastAsia"/>
        </w:rPr>
        <w:t>створено</w:t>
      </w:r>
      <w:r>
        <w:t></w:t>
      </w:r>
      <w:r>
        <w:rPr>
          <w:rFonts w:hint="eastAsia"/>
        </w:rPr>
        <w:t>перший</w:t>
      </w:r>
      <w:r>
        <w:t></w:t>
      </w:r>
      <w:r>
        <w:rPr>
          <w:rFonts w:hint="eastAsia"/>
        </w:rPr>
        <w:t>анотований</w:t>
      </w:r>
      <w:r>
        <w:t></w:t>
      </w:r>
      <w:r>
        <w:rPr>
          <w:rFonts w:hint="eastAsia"/>
        </w:rPr>
        <w:t>список</w:t>
      </w:r>
      <w:r>
        <w:t></w:t>
      </w:r>
      <w:r>
        <w:rPr>
          <w:rFonts w:hint="eastAsia"/>
        </w:rPr>
        <w:t>їх</w:t>
      </w:r>
      <w:r>
        <w:t></w:t>
      </w:r>
      <w:r>
        <w:rPr>
          <w:rFonts w:hint="eastAsia"/>
        </w:rPr>
        <w:t>видів</w:t>
      </w:r>
      <w:r>
        <w:t></w:t>
      </w:r>
    </w:p>
    <w:p w:rsidR="00D40854" w:rsidRDefault="00D40854" w:rsidP="00D40854">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Запропонована</w:t>
      </w:r>
      <w:r>
        <w:t></w:t>
      </w:r>
      <w:r>
        <w:rPr>
          <w:rFonts w:hint="eastAsia"/>
        </w:rPr>
        <w:t>концепція</w:t>
      </w:r>
    </w:p>
    <w:p w:rsidR="00D40854" w:rsidRDefault="00D40854" w:rsidP="00D40854">
      <w:r>
        <w:rPr>
          <w:rFonts w:hint="eastAsia"/>
        </w:rPr>
        <w:t>дозволяє</w:t>
      </w:r>
      <w:r>
        <w:t></w:t>
      </w:r>
      <w:r>
        <w:rPr>
          <w:rFonts w:hint="eastAsia"/>
        </w:rPr>
        <w:t>здійснювати</w:t>
      </w:r>
      <w:r>
        <w:t></w:t>
      </w:r>
      <w:r>
        <w:rPr>
          <w:rFonts w:hint="eastAsia"/>
        </w:rPr>
        <w:t>індикацію</w:t>
      </w:r>
      <w:r>
        <w:t></w:t>
      </w:r>
      <w:r>
        <w:rPr>
          <w:rFonts w:hint="eastAsia"/>
        </w:rPr>
        <w:t>короткотривалих</w:t>
      </w:r>
      <w:r>
        <w:t></w:t>
      </w:r>
      <w:r>
        <w:rPr>
          <w:rFonts w:hint="eastAsia"/>
        </w:rPr>
        <w:t>сезонних</w:t>
      </w:r>
      <w:r>
        <w:t></w:t>
      </w:r>
      <w:r>
        <w:rPr>
          <w:rFonts w:hint="eastAsia"/>
        </w:rPr>
        <w:t>і</w:t>
      </w:r>
      <w:r>
        <w:t></w:t>
      </w:r>
      <w:r>
        <w:rPr>
          <w:rFonts w:hint="eastAsia"/>
        </w:rPr>
        <w:t>добових</w:t>
      </w:r>
      <w:r>
        <w:t></w:t>
      </w:r>
      <w:r>
        <w:rPr>
          <w:rFonts w:hint="eastAsia"/>
        </w:rPr>
        <w:t>змін</w:t>
      </w:r>
      <w:r>
        <w:t></w:t>
      </w:r>
      <w:r>
        <w:t></w:t>
      </w:r>
      <w:r>
        <w:rPr>
          <w:rFonts w:hint="eastAsia"/>
        </w:rPr>
        <w:t>а</w:t>
      </w:r>
    </w:p>
    <w:p w:rsidR="00D40854" w:rsidRDefault="00D40854" w:rsidP="00D40854">
      <w:r>
        <w:rPr>
          <w:rFonts w:hint="eastAsia"/>
        </w:rPr>
        <w:t>також</w:t>
      </w:r>
      <w:r>
        <w:t></w:t>
      </w:r>
      <w:r>
        <w:rPr>
          <w:rFonts w:hint="eastAsia"/>
        </w:rPr>
        <w:t>довготривалих</w:t>
      </w:r>
      <w:r>
        <w:t></w:t>
      </w:r>
      <w:r>
        <w:rPr>
          <w:rFonts w:hint="eastAsia"/>
        </w:rPr>
        <w:t>сукцесійних</w:t>
      </w:r>
      <w:r>
        <w:t></w:t>
      </w:r>
      <w:r>
        <w:rPr>
          <w:rFonts w:hint="eastAsia"/>
        </w:rPr>
        <w:t>трансформацій</w:t>
      </w:r>
      <w:r>
        <w:t></w:t>
      </w:r>
      <w:r>
        <w:rPr>
          <w:rFonts w:hint="eastAsia"/>
        </w:rPr>
        <w:t>екосистем</w:t>
      </w:r>
      <w:r>
        <w:t></w:t>
      </w:r>
      <w:r>
        <w:rPr>
          <w:rFonts w:hint="eastAsia"/>
        </w:rPr>
        <w:t>різнотипних</w:t>
      </w:r>
    </w:p>
    <w:p w:rsidR="00D40854" w:rsidRDefault="00D40854" w:rsidP="00D40854">
      <w:r>
        <w:rPr>
          <w:rFonts w:hint="eastAsia"/>
        </w:rPr>
        <w:t>мезотрофних</w:t>
      </w:r>
      <w:r>
        <w:t></w:t>
      </w:r>
      <w:r>
        <w:rPr>
          <w:rFonts w:hint="eastAsia"/>
        </w:rPr>
        <w:t>водосховищ</w:t>
      </w:r>
      <w:r>
        <w:t></w:t>
      </w:r>
      <w:r>
        <w:rPr>
          <w:rFonts w:hint="eastAsia"/>
        </w:rPr>
        <w:t>на</w:t>
      </w:r>
      <w:r>
        <w:t></w:t>
      </w:r>
      <w:r>
        <w:rPr>
          <w:rFonts w:hint="eastAsia"/>
        </w:rPr>
        <w:t>основі</w:t>
      </w:r>
      <w:r>
        <w:t></w:t>
      </w:r>
      <w:r>
        <w:rPr>
          <w:rFonts w:hint="eastAsia"/>
        </w:rPr>
        <w:t>комплексного</w:t>
      </w:r>
      <w:r>
        <w:t></w:t>
      </w:r>
      <w:r>
        <w:rPr>
          <w:rFonts w:hint="eastAsia"/>
        </w:rPr>
        <w:t>аналізу</w:t>
      </w:r>
      <w:r>
        <w:t></w:t>
      </w:r>
      <w:r>
        <w:rPr>
          <w:rFonts w:hint="eastAsia"/>
        </w:rPr>
        <w:t>структурнофункціональної</w:t>
      </w:r>
      <w:r>
        <w:t></w:t>
      </w:r>
      <w:r>
        <w:rPr>
          <w:rFonts w:hint="eastAsia"/>
        </w:rPr>
        <w:t>організації</w:t>
      </w:r>
      <w:r>
        <w:t></w:t>
      </w:r>
      <w:r>
        <w:rPr>
          <w:rFonts w:hint="eastAsia"/>
        </w:rPr>
        <w:t>літорального</w:t>
      </w:r>
      <w:r>
        <w:t></w:t>
      </w:r>
      <w:r>
        <w:rPr>
          <w:rFonts w:hint="eastAsia"/>
        </w:rPr>
        <w:t>зоопланктону</w:t>
      </w:r>
      <w:r>
        <w:t></w:t>
      </w:r>
    </w:p>
    <w:p w:rsidR="00D40854" w:rsidRDefault="00D40854" w:rsidP="00D40854">
      <w:r>
        <w:rPr>
          <w:rFonts w:hint="eastAsia"/>
        </w:rPr>
        <w:t>Розроблено</w:t>
      </w:r>
      <w:r>
        <w:t></w:t>
      </w:r>
      <w:r>
        <w:rPr>
          <w:rFonts w:hint="eastAsia"/>
        </w:rPr>
        <w:t>та</w:t>
      </w:r>
      <w:r>
        <w:t></w:t>
      </w:r>
      <w:r>
        <w:rPr>
          <w:rFonts w:hint="eastAsia"/>
        </w:rPr>
        <w:t>апробовано</w:t>
      </w:r>
      <w:r>
        <w:t></w:t>
      </w:r>
      <w:r>
        <w:rPr>
          <w:rFonts w:hint="eastAsia"/>
        </w:rPr>
        <w:t>на</w:t>
      </w:r>
      <w:r>
        <w:t></w:t>
      </w:r>
      <w:r>
        <w:rPr>
          <w:rFonts w:hint="eastAsia"/>
        </w:rPr>
        <w:t>практиці</w:t>
      </w:r>
      <w:r>
        <w:t></w:t>
      </w:r>
      <w:r>
        <w:rPr>
          <w:rFonts w:hint="eastAsia"/>
        </w:rPr>
        <w:t>методику</w:t>
      </w:r>
      <w:r>
        <w:t></w:t>
      </w:r>
      <w:r>
        <w:rPr>
          <w:rFonts w:hint="eastAsia"/>
        </w:rPr>
        <w:t>стандартизації</w:t>
      </w:r>
      <w:r>
        <w:t></w:t>
      </w:r>
      <w:r>
        <w:rPr>
          <w:rFonts w:hint="eastAsia"/>
        </w:rPr>
        <w:t>організації</w:t>
      </w:r>
    </w:p>
    <w:p w:rsidR="00D40854" w:rsidRDefault="00D40854" w:rsidP="00D40854">
      <w:r>
        <w:rPr>
          <w:rFonts w:hint="eastAsia"/>
        </w:rPr>
        <w:t>досліджень</w:t>
      </w:r>
      <w:r>
        <w:t></w:t>
      </w:r>
      <w:r>
        <w:rPr>
          <w:rFonts w:hint="eastAsia"/>
        </w:rPr>
        <w:t>зоопланктону</w:t>
      </w:r>
      <w:r>
        <w:t></w:t>
      </w:r>
      <w:r>
        <w:rPr>
          <w:rFonts w:hint="eastAsia"/>
        </w:rPr>
        <w:t>літоральної</w:t>
      </w:r>
      <w:r>
        <w:t></w:t>
      </w:r>
      <w:r>
        <w:rPr>
          <w:rFonts w:hint="eastAsia"/>
        </w:rPr>
        <w:t>зони</w:t>
      </w:r>
      <w:r>
        <w:t></w:t>
      </w:r>
      <w:r>
        <w:rPr>
          <w:rFonts w:hint="eastAsia"/>
        </w:rPr>
        <w:t>різнотипних</w:t>
      </w:r>
      <w:r>
        <w:t></w:t>
      </w:r>
      <w:r>
        <w:rPr>
          <w:rFonts w:hint="eastAsia"/>
        </w:rPr>
        <w:t>водосховищ</w:t>
      </w:r>
      <w:r>
        <w:t></w:t>
      </w:r>
      <w:r>
        <w:t></w:t>
      </w:r>
      <w:r>
        <w:rPr>
          <w:rFonts w:hint="eastAsia"/>
        </w:rPr>
        <w:t>Патент</w:t>
      </w:r>
      <w:r>
        <w:t></w:t>
      </w:r>
      <w:r>
        <w:rPr>
          <w:rFonts w:hint="eastAsia"/>
        </w:rPr>
        <w:t>№</w:t>
      </w:r>
    </w:p>
    <w:p w:rsidR="00D40854" w:rsidRDefault="00D40854" w:rsidP="00D40854">
      <w:r>
        <w:t></w:t>
      </w:r>
      <w:r>
        <w:t></w:t>
      </w:r>
    </w:p>
    <w:p w:rsidR="00D40854" w:rsidRDefault="00D40854" w:rsidP="00D40854">
      <w:r>
        <w:t></w:t>
      </w:r>
      <w:r>
        <w:t></w:t>
      </w:r>
      <w:r>
        <w:t></w:t>
      </w:r>
      <w:r>
        <w:t></w:t>
      </w:r>
      <w:r>
        <w:t></w:t>
      </w:r>
      <w:r>
        <w:t></w:t>
      </w:r>
      <w:r>
        <w:rPr>
          <w:rFonts w:hint="eastAsia"/>
        </w:rPr>
        <w:t>Україна</w:t>
      </w:r>
      <w:r>
        <w:t></w:t>
      </w:r>
      <w:r>
        <w:rPr>
          <w:rFonts w:hint="eastAsia"/>
        </w:rPr>
        <w:t>від</w:t>
      </w:r>
      <w:r>
        <w:t></w:t>
      </w:r>
      <w:r>
        <w:t></w:t>
      </w:r>
      <w:r>
        <w:t></w:t>
      </w:r>
      <w:r>
        <w:t></w:t>
      </w:r>
      <w:r>
        <w:t></w:t>
      </w:r>
      <w:r>
        <w:t></w:t>
      </w:r>
      <w:r>
        <w:rPr>
          <w:rFonts w:hint="eastAsia"/>
        </w:rPr>
        <w:t>року</w:t>
      </w:r>
      <w:r>
        <w:t></w:t>
      </w:r>
      <w:r>
        <w:t></w:t>
      </w:r>
      <w:r>
        <w:t></w:t>
      </w:r>
      <w:r>
        <w:rPr>
          <w:rFonts w:hint="eastAsia"/>
        </w:rPr>
        <w:t>Спосіб</w:t>
      </w:r>
      <w:r>
        <w:t></w:t>
      </w:r>
      <w:r>
        <w:rPr>
          <w:rFonts w:hint="eastAsia"/>
        </w:rPr>
        <w:t>комплексного</w:t>
      </w:r>
      <w:r>
        <w:t></w:t>
      </w:r>
      <w:r>
        <w:rPr>
          <w:rFonts w:hint="eastAsia"/>
        </w:rPr>
        <w:t>моніторингу</w:t>
      </w:r>
      <w:r>
        <w:t></w:t>
      </w:r>
      <w:r>
        <w:rPr>
          <w:rFonts w:hint="eastAsia"/>
        </w:rPr>
        <w:t>гідробіонтів</w:t>
      </w:r>
    </w:p>
    <w:p w:rsidR="00D40854" w:rsidRDefault="00D40854" w:rsidP="00D40854">
      <w:r>
        <w:rPr>
          <w:rFonts w:hint="eastAsia"/>
        </w:rPr>
        <w:t>різнотипних</w:t>
      </w:r>
      <w:r>
        <w:t></w:t>
      </w:r>
      <w:r>
        <w:rPr>
          <w:rFonts w:hint="eastAsia"/>
        </w:rPr>
        <w:t>водойм</w:t>
      </w:r>
      <w:r>
        <w:t></w:t>
      </w:r>
      <w:r>
        <w:t></w:t>
      </w:r>
      <w:r>
        <w:t></w:t>
      </w:r>
      <w:r>
        <w:t></w:t>
      </w:r>
      <w:r>
        <w:rPr>
          <w:rFonts w:hint="eastAsia"/>
        </w:rPr>
        <w:t>яку</w:t>
      </w:r>
      <w:r>
        <w:t></w:t>
      </w:r>
      <w:r>
        <w:rPr>
          <w:rFonts w:hint="eastAsia"/>
        </w:rPr>
        <w:t>можна</w:t>
      </w:r>
      <w:r>
        <w:t></w:t>
      </w:r>
      <w:r>
        <w:rPr>
          <w:rFonts w:hint="eastAsia"/>
        </w:rPr>
        <w:t>застосовувати</w:t>
      </w:r>
      <w:r>
        <w:t></w:t>
      </w:r>
      <w:r>
        <w:rPr>
          <w:rFonts w:hint="eastAsia"/>
        </w:rPr>
        <w:t>для</w:t>
      </w:r>
      <w:r>
        <w:t></w:t>
      </w:r>
      <w:r>
        <w:rPr>
          <w:rFonts w:hint="eastAsia"/>
        </w:rPr>
        <w:t>універсалізації</w:t>
      </w:r>
      <w:r>
        <w:t></w:t>
      </w:r>
      <w:r>
        <w:rPr>
          <w:rFonts w:hint="eastAsia"/>
        </w:rPr>
        <w:t>системних</w:t>
      </w:r>
    </w:p>
    <w:p w:rsidR="00D40854" w:rsidRDefault="00D40854" w:rsidP="00D40854">
      <w:r>
        <w:rPr>
          <w:rFonts w:hint="eastAsia"/>
        </w:rPr>
        <w:t>екологічних</w:t>
      </w:r>
      <w:r>
        <w:t></w:t>
      </w:r>
      <w:r>
        <w:rPr>
          <w:rFonts w:hint="eastAsia"/>
        </w:rPr>
        <w:t>досліджень</w:t>
      </w:r>
      <w:r>
        <w:t></w:t>
      </w:r>
      <w:r>
        <w:rPr>
          <w:rFonts w:hint="eastAsia"/>
        </w:rPr>
        <w:t>водних</w:t>
      </w:r>
      <w:r>
        <w:t></w:t>
      </w:r>
      <w:r>
        <w:rPr>
          <w:rFonts w:hint="eastAsia"/>
        </w:rPr>
        <w:t>екосистем</w:t>
      </w:r>
      <w:r>
        <w:t></w:t>
      </w:r>
      <w:r>
        <w:t></w:t>
      </w:r>
      <w:r>
        <w:rPr>
          <w:rFonts w:hint="eastAsia"/>
        </w:rPr>
        <w:t>Вона</w:t>
      </w:r>
      <w:r>
        <w:t></w:t>
      </w:r>
      <w:r>
        <w:rPr>
          <w:rFonts w:hint="eastAsia"/>
        </w:rPr>
        <w:t>дозволяє</w:t>
      </w:r>
      <w:r>
        <w:t></w:t>
      </w:r>
      <w:r>
        <w:rPr>
          <w:rFonts w:hint="eastAsia"/>
        </w:rPr>
        <w:t>обґрунтовано</w:t>
      </w:r>
      <w:r>
        <w:t></w:t>
      </w:r>
      <w:r>
        <w:rPr>
          <w:rFonts w:hint="eastAsia"/>
        </w:rPr>
        <w:t>обирати</w:t>
      </w:r>
    </w:p>
    <w:p w:rsidR="00D40854" w:rsidRDefault="00D40854" w:rsidP="00D40854">
      <w:r>
        <w:rPr>
          <w:rFonts w:hint="eastAsia"/>
        </w:rPr>
        <w:t>кількість</w:t>
      </w:r>
      <w:r>
        <w:t></w:t>
      </w:r>
      <w:r>
        <w:rPr>
          <w:rFonts w:hint="eastAsia"/>
        </w:rPr>
        <w:t>дослідних</w:t>
      </w:r>
      <w:r>
        <w:t></w:t>
      </w:r>
      <w:r>
        <w:rPr>
          <w:rFonts w:hint="eastAsia"/>
        </w:rPr>
        <w:t>станцій</w:t>
      </w:r>
      <w:r>
        <w:t></w:t>
      </w:r>
      <w:r>
        <w:t></w:t>
      </w:r>
      <w:r>
        <w:rPr>
          <w:rFonts w:hint="eastAsia"/>
        </w:rPr>
        <w:t>їх</w:t>
      </w:r>
      <w:r>
        <w:t></w:t>
      </w:r>
      <w:r>
        <w:rPr>
          <w:rFonts w:hint="eastAsia"/>
        </w:rPr>
        <w:t>розміщення</w:t>
      </w:r>
      <w:r>
        <w:t></w:t>
      </w:r>
      <w:r>
        <w:rPr>
          <w:rFonts w:hint="eastAsia"/>
        </w:rPr>
        <w:t>і</w:t>
      </w:r>
      <w:r>
        <w:t></w:t>
      </w:r>
      <w:r>
        <w:rPr>
          <w:rFonts w:hint="eastAsia"/>
        </w:rPr>
        <w:t>методи</w:t>
      </w:r>
      <w:r>
        <w:t></w:t>
      </w:r>
      <w:r>
        <w:rPr>
          <w:rFonts w:hint="eastAsia"/>
        </w:rPr>
        <w:t>відбору</w:t>
      </w:r>
      <w:r>
        <w:t></w:t>
      </w:r>
      <w:r>
        <w:rPr>
          <w:rFonts w:hint="eastAsia"/>
        </w:rPr>
        <w:t>проб</w:t>
      </w:r>
      <w:r>
        <w:t></w:t>
      </w:r>
      <w:r>
        <w:rPr>
          <w:rFonts w:hint="eastAsia"/>
        </w:rPr>
        <w:t>у</w:t>
      </w:r>
      <w:r>
        <w:t></w:t>
      </w:r>
      <w:r>
        <w:rPr>
          <w:rFonts w:hint="eastAsia"/>
        </w:rPr>
        <w:t>залежності</w:t>
      </w:r>
      <w:r>
        <w:t></w:t>
      </w:r>
      <w:r>
        <w:rPr>
          <w:rFonts w:hint="eastAsia"/>
        </w:rPr>
        <w:t>від</w:t>
      </w:r>
    </w:p>
    <w:p w:rsidR="00D40854" w:rsidRDefault="00D40854" w:rsidP="00D40854">
      <w:r>
        <w:rPr>
          <w:rFonts w:hint="eastAsia"/>
        </w:rPr>
        <w:t>типу</w:t>
      </w:r>
      <w:r>
        <w:t></w:t>
      </w:r>
      <w:r>
        <w:rPr>
          <w:rFonts w:hint="eastAsia"/>
        </w:rPr>
        <w:t>і</w:t>
      </w:r>
      <w:r>
        <w:t></w:t>
      </w:r>
      <w:r>
        <w:rPr>
          <w:rFonts w:hint="eastAsia"/>
        </w:rPr>
        <w:t>розмірів</w:t>
      </w:r>
      <w:r>
        <w:t></w:t>
      </w:r>
      <w:r>
        <w:rPr>
          <w:rFonts w:hint="eastAsia"/>
        </w:rPr>
        <w:t>водосховищ</w:t>
      </w:r>
      <w:r>
        <w:t></w:t>
      </w:r>
    </w:p>
    <w:p w:rsidR="00D40854" w:rsidRDefault="00D40854" w:rsidP="00D40854">
      <w:r>
        <w:rPr>
          <w:rFonts w:hint="eastAsia"/>
        </w:rPr>
        <w:t>Дослідження</w:t>
      </w:r>
      <w:r>
        <w:t></w:t>
      </w:r>
      <w:r>
        <w:rPr>
          <w:rFonts w:hint="eastAsia"/>
        </w:rPr>
        <w:t>літорального</w:t>
      </w:r>
      <w:r>
        <w:t></w:t>
      </w:r>
      <w:r>
        <w:rPr>
          <w:rFonts w:hint="eastAsia"/>
        </w:rPr>
        <w:t>зоопланктону</w:t>
      </w:r>
      <w:r>
        <w:t></w:t>
      </w:r>
      <w:r>
        <w:rPr>
          <w:rFonts w:hint="eastAsia"/>
        </w:rPr>
        <w:t>водойм</w:t>
      </w:r>
      <w:r>
        <w:t></w:t>
      </w:r>
      <w:r>
        <w:rPr>
          <w:rFonts w:hint="eastAsia"/>
        </w:rPr>
        <w:t>Південноукраїнського</w:t>
      </w:r>
    </w:p>
    <w:p w:rsidR="00D40854" w:rsidRDefault="00D40854" w:rsidP="00D40854">
      <w:r>
        <w:rPr>
          <w:rFonts w:hint="eastAsia"/>
        </w:rPr>
        <w:t>енергетичного</w:t>
      </w:r>
      <w:r>
        <w:t></w:t>
      </w:r>
      <w:r>
        <w:rPr>
          <w:rFonts w:hint="eastAsia"/>
        </w:rPr>
        <w:t>комплексу</w:t>
      </w:r>
      <w:r>
        <w:t></w:t>
      </w:r>
      <w:r>
        <w:rPr>
          <w:rFonts w:hint="eastAsia"/>
        </w:rPr>
        <w:t>виконані</w:t>
      </w:r>
      <w:r>
        <w:t></w:t>
      </w:r>
      <w:r>
        <w:rPr>
          <w:rFonts w:hint="eastAsia"/>
        </w:rPr>
        <w:t>як</w:t>
      </w:r>
      <w:r>
        <w:t></w:t>
      </w:r>
      <w:r>
        <w:rPr>
          <w:rFonts w:hint="eastAsia"/>
        </w:rPr>
        <w:t>складова</w:t>
      </w:r>
      <w:r>
        <w:t></w:t>
      </w:r>
      <w:r>
        <w:rPr>
          <w:rFonts w:hint="eastAsia"/>
        </w:rPr>
        <w:t>частина</w:t>
      </w:r>
      <w:r>
        <w:t></w:t>
      </w:r>
      <w:r>
        <w:rPr>
          <w:rFonts w:hint="eastAsia"/>
        </w:rPr>
        <w:t>аналізу</w:t>
      </w:r>
      <w:r>
        <w:t></w:t>
      </w:r>
      <w:r>
        <w:rPr>
          <w:rFonts w:hint="eastAsia"/>
        </w:rPr>
        <w:t>екологічних</w:t>
      </w:r>
    </w:p>
    <w:p w:rsidR="00D40854" w:rsidRDefault="00D40854" w:rsidP="00D40854">
      <w:r>
        <w:rPr>
          <w:rFonts w:hint="eastAsia"/>
        </w:rPr>
        <w:t>наслідків</w:t>
      </w:r>
      <w:r>
        <w:t></w:t>
      </w:r>
      <w:r>
        <w:rPr>
          <w:rFonts w:hint="eastAsia"/>
        </w:rPr>
        <w:t>підняття</w:t>
      </w:r>
      <w:r>
        <w:t></w:t>
      </w:r>
      <w:r>
        <w:rPr>
          <w:rFonts w:hint="eastAsia"/>
        </w:rPr>
        <w:t>рівня</w:t>
      </w:r>
      <w:r>
        <w:t></w:t>
      </w:r>
      <w:r>
        <w:rPr>
          <w:rFonts w:hint="eastAsia"/>
        </w:rPr>
        <w:t>води</w:t>
      </w:r>
      <w:r>
        <w:t></w:t>
      </w:r>
      <w:r>
        <w:rPr>
          <w:rFonts w:hint="eastAsia"/>
        </w:rPr>
        <w:t>в</w:t>
      </w:r>
      <w:r>
        <w:t></w:t>
      </w:r>
      <w:r>
        <w:rPr>
          <w:rFonts w:hint="eastAsia"/>
        </w:rPr>
        <w:t>Олександрівському</w:t>
      </w:r>
      <w:r>
        <w:t></w:t>
      </w:r>
      <w:r>
        <w:rPr>
          <w:rFonts w:hint="eastAsia"/>
        </w:rPr>
        <w:t>водосховищі</w:t>
      </w:r>
      <w:r>
        <w:t></w:t>
      </w:r>
      <w:r>
        <w:rPr>
          <w:rFonts w:hint="eastAsia"/>
        </w:rPr>
        <w:t>з</w:t>
      </w:r>
      <w:r>
        <w:t></w:t>
      </w:r>
      <w:r>
        <w:rPr>
          <w:rFonts w:hint="eastAsia"/>
        </w:rPr>
        <w:t>відмітки</w:t>
      </w:r>
      <w:r>
        <w:t></w:t>
      </w:r>
      <w:r>
        <w:t></w:t>
      </w:r>
      <w:r>
        <w:t></w:t>
      </w:r>
      <w:r>
        <w:rPr>
          <w:rFonts w:hint="eastAsia"/>
        </w:rPr>
        <w:t>м</w:t>
      </w:r>
      <w:r>
        <w:t></w:t>
      </w:r>
      <w:r>
        <w:rPr>
          <w:rFonts w:hint="eastAsia"/>
        </w:rPr>
        <w:t>до</w:t>
      </w:r>
    </w:p>
    <w:p w:rsidR="00D40854" w:rsidRDefault="00D40854" w:rsidP="00D40854">
      <w:r>
        <w:rPr>
          <w:rFonts w:hint="eastAsia"/>
        </w:rPr>
        <w:t>відмітки</w:t>
      </w:r>
      <w:r>
        <w:t></w:t>
      </w:r>
      <w:r>
        <w:t></w:t>
      </w:r>
      <w:r>
        <w:t></w:t>
      </w:r>
      <w:r>
        <w:t></w:t>
      </w:r>
      <w:r>
        <w:t></w:t>
      </w:r>
      <w:r>
        <w:t></w:t>
      </w:r>
      <w:r>
        <w:rPr>
          <w:rFonts w:hint="eastAsia"/>
        </w:rPr>
        <w:t>м</w:t>
      </w:r>
      <w:r>
        <w:t></w:t>
      </w:r>
      <w:r>
        <w:rPr>
          <w:rFonts w:hint="eastAsia"/>
        </w:rPr>
        <w:t>у</w:t>
      </w:r>
      <w:r>
        <w:t></w:t>
      </w:r>
      <w:r>
        <w:t></w:t>
      </w:r>
      <w:r>
        <w:t></w:t>
      </w:r>
      <w:r>
        <w:t></w:t>
      </w:r>
      <w:r>
        <w:t></w:t>
      </w:r>
      <w:r>
        <w:t></w:t>
      </w:r>
      <w:r>
        <w:rPr>
          <w:rFonts w:hint="eastAsia"/>
        </w:rPr>
        <w:t>році</w:t>
      </w:r>
      <w:r>
        <w:t></w:t>
      </w:r>
      <w:r>
        <w:t></w:t>
      </w:r>
      <w:r>
        <w:rPr>
          <w:rFonts w:hint="eastAsia"/>
        </w:rPr>
        <w:t>а</w:t>
      </w:r>
      <w:r>
        <w:t></w:t>
      </w:r>
      <w:r>
        <w:rPr>
          <w:rFonts w:hint="eastAsia"/>
        </w:rPr>
        <w:t>згодом</w:t>
      </w:r>
      <w:r>
        <w:t></w:t>
      </w:r>
      <w:r>
        <w:rPr>
          <w:rFonts w:hint="eastAsia"/>
        </w:rPr>
        <w:t>–</w:t>
      </w:r>
      <w:r>
        <w:t></w:t>
      </w:r>
      <w:r>
        <w:rPr>
          <w:rFonts w:hint="eastAsia"/>
        </w:rPr>
        <w:t>до</w:t>
      </w:r>
      <w:r>
        <w:t></w:t>
      </w:r>
      <w:r>
        <w:t></w:t>
      </w:r>
      <w:r>
        <w:t></w:t>
      </w:r>
      <w:r>
        <w:t></w:t>
      </w:r>
      <w:r>
        <w:rPr>
          <w:rFonts w:hint="eastAsia"/>
        </w:rPr>
        <w:t>м</w:t>
      </w:r>
      <w:r>
        <w:t></w:t>
      </w:r>
      <w:r>
        <w:rPr>
          <w:rFonts w:hint="eastAsia"/>
        </w:rPr>
        <w:t>у</w:t>
      </w:r>
      <w:r>
        <w:t></w:t>
      </w:r>
      <w:r>
        <w:t></w:t>
      </w:r>
      <w:r>
        <w:t></w:t>
      </w:r>
      <w:r>
        <w:t></w:t>
      </w:r>
      <w:r>
        <w:t></w:t>
      </w:r>
      <w:r>
        <w:t></w:t>
      </w:r>
      <w:r>
        <w:rPr>
          <w:rFonts w:hint="eastAsia"/>
        </w:rPr>
        <w:t>році</w:t>
      </w:r>
      <w:r>
        <w:t></w:t>
      </w:r>
      <w:r>
        <w:t></w:t>
      </w:r>
      <w:r>
        <w:rPr>
          <w:rFonts w:hint="eastAsia"/>
        </w:rPr>
        <w:t>Даний</w:t>
      </w:r>
      <w:r>
        <w:t></w:t>
      </w:r>
      <w:r>
        <w:rPr>
          <w:rFonts w:hint="eastAsia"/>
        </w:rPr>
        <w:t>аналіз</w:t>
      </w:r>
      <w:r>
        <w:t></w:t>
      </w:r>
      <w:r>
        <w:rPr>
          <w:rFonts w:hint="eastAsia"/>
        </w:rPr>
        <w:t>сприяв</w:t>
      </w:r>
    </w:p>
    <w:p w:rsidR="00D40854" w:rsidRDefault="00D40854" w:rsidP="00D40854">
      <w:r>
        <w:rPr>
          <w:rFonts w:hint="eastAsia"/>
        </w:rPr>
        <w:t>введенню</w:t>
      </w:r>
      <w:r>
        <w:t></w:t>
      </w:r>
      <w:r>
        <w:rPr>
          <w:rFonts w:hint="eastAsia"/>
        </w:rPr>
        <w:t>в</w:t>
      </w:r>
      <w:r>
        <w:t></w:t>
      </w:r>
      <w:r>
        <w:rPr>
          <w:rFonts w:hint="eastAsia"/>
        </w:rPr>
        <w:t>дію</w:t>
      </w:r>
      <w:r>
        <w:t></w:t>
      </w:r>
      <w:r>
        <w:rPr>
          <w:rFonts w:hint="eastAsia"/>
        </w:rPr>
        <w:t>двох</w:t>
      </w:r>
      <w:r>
        <w:t></w:t>
      </w:r>
      <w:r>
        <w:rPr>
          <w:rFonts w:hint="eastAsia"/>
        </w:rPr>
        <w:t>агрегатів</w:t>
      </w:r>
      <w:r>
        <w:t></w:t>
      </w:r>
      <w:r>
        <w:rPr>
          <w:rFonts w:hint="eastAsia"/>
        </w:rPr>
        <w:t>Ташлицької</w:t>
      </w:r>
      <w:r>
        <w:t></w:t>
      </w:r>
      <w:r>
        <w:rPr>
          <w:rFonts w:hint="eastAsia"/>
        </w:rPr>
        <w:t>ГАЕС</w:t>
      </w:r>
      <w:r>
        <w:t></w:t>
      </w:r>
      <w:r>
        <w:t></w:t>
      </w:r>
      <w:r>
        <w:rPr>
          <w:rFonts w:hint="eastAsia"/>
        </w:rPr>
        <w:t>необхідних</w:t>
      </w:r>
      <w:r>
        <w:t></w:t>
      </w:r>
      <w:r>
        <w:rPr>
          <w:rFonts w:hint="eastAsia"/>
        </w:rPr>
        <w:t>для</w:t>
      </w:r>
      <w:r>
        <w:t></w:t>
      </w:r>
      <w:r>
        <w:rPr>
          <w:rFonts w:hint="eastAsia"/>
        </w:rPr>
        <w:t>забезпечення</w:t>
      </w:r>
    </w:p>
    <w:p w:rsidR="00D40854" w:rsidRDefault="00D40854" w:rsidP="00D40854">
      <w:r>
        <w:rPr>
          <w:rFonts w:hint="eastAsia"/>
        </w:rPr>
        <w:t>стабільної</w:t>
      </w:r>
      <w:r>
        <w:t></w:t>
      </w:r>
      <w:r>
        <w:rPr>
          <w:rFonts w:hint="eastAsia"/>
        </w:rPr>
        <w:t>роботи</w:t>
      </w:r>
      <w:r>
        <w:t></w:t>
      </w:r>
      <w:r>
        <w:rPr>
          <w:rFonts w:hint="eastAsia"/>
        </w:rPr>
        <w:t>Південноукраїнської</w:t>
      </w:r>
      <w:r>
        <w:t></w:t>
      </w:r>
      <w:r>
        <w:rPr>
          <w:rFonts w:hint="eastAsia"/>
        </w:rPr>
        <w:t>АЕС</w:t>
      </w:r>
      <w:r>
        <w:t></w:t>
      </w:r>
      <w:r>
        <w:t></w:t>
      </w:r>
      <w:r>
        <w:rPr>
          <w:rFonts w:hint="eastAsia"/>
        </w:rPr>
        <w:t>Оптимізації</w:t>
      </w:r>
      <w:r>
        <w:t></w:t>
      </w:r>
      <w:r>
        <w:rPr>
          <w:rFonts w:hint="eastAsia"/>
        </w:rPr>
        <w:t>роботи</w:t>
      </w:r>
    </w:p>
    <w:p w:rsidR="00D40854" w:rsidRDefault="00D40854" w:rsidP="00D40854">
      <w:r>
        <w:rPr>
          <w:rFonts w:hint="eastAsia"/>
        </w:rPr>
        <w:t>Південноукраїнського</w:t>
      </w:r>
      <w:r>
        <w:t></w:t>
      </w:r>
      <w:r>
        <w:rPr>
          <w:rFonts w:hint="eastAsia"/>
        </w:rPr>
        <w:t>енергетичного</w:t>
      </w:r>
      <w:r>
        <w:t></w:t>
      </w:r>
      <w:r>
        <w:rPr>
          <w:rFonts w:hint="eastAsia"/>
        </w:rPr>
        <w:t>комплексу</w:t>
      </w:r>
      <w:r>
        <w:t></w:t>
      </w:r>
      <w:r>
        <w:t></w:t>
      </w:r>
      <w:r>
        <w:rPr>
          <w:rFonts w:hint="eastAsia"/>
        </w:rPr>
        <w:t>який</w:t>
      </w:r>
      <w:r>
        <w:t></w:t>
      </w:r>
      <w:r>
        <w:rPr>
          <w:rFonts w:hint="eastAsia"/>
        </w:rPr>
        <w:t>забезпечує</w:t>
      </w:r>
      <w:r>
        <w:t></w:t>
      </w:r>
      <w:r>
        <w:t></w:t>
      </w:r>
      <w:r>
        <w:t></w:t>
      </w:r>
      <w:r>
        <w:t></w:t>
      </w:r>
      <w:r>
        <w:t></w:t>
      </w:r>
    </w:p>
    <w:p w:rsidR="00D40854" w:rsidRDefault="00D40854" w:rsidP="00D40854">
      <w:r>
        <w:rPr>
          <w:rFonts w:hint="eastAsia"/>
        </w:rPr>
        <w:t>енергетичних</w:t>
      </w:r>
      <w:r>
        <w:t></w:t>
      </w:r>
      <w:r>
        <w:rPr>
          <w:rFonts w:hint="eastAsia"/>
        </w:rPr>
        <w:t>потреб</w:t>
      </w:r>
      <w:r>
        <w:t></w:t>
      </w:r>
      <w:r>
        <w:rPr>
          <w:rFonts w:hint="eastAsia"/>
        </w:rPr>
        <w:t>України</w:t>
      </w:r>
      <w:r>
        <w:t></w:t>
      </w:r>
      <w:r>
        <w:t></w:t>
      </w:r>
      <w:r>
        <w:rPr>
          <w:rFonts w:hint="eastAsia"/>
        </w:rPr>
        <w:t>сприяв</w:t>
      </w:r>
      <w:r>
        <w:t></w:t>
      </w:r>
      <w:r>
        <w:rPr>
          <w:rFonts w:hint="eastAsia"/>
        </w:rPr>
        <w:t>й</w:t>
      </w:r>
      <w:r>
        <w:t></w:t>
      </w:r>
      <w:r>
        <w:rPr>
          <w:rFonts w:hint="eastAsia"/>
        </w:rPr>
        <w:t>прогноз</w:t>
      </w:r>
      <w:r>
        <w:t></w:t>
      </w:r>
      <w:r>
        <w:rPr>
          <w:rFonts w:hint="eastAsia"/>
        </w:rPr>
        <w:t>трансформації</w:t>
      </w:r>
      <w:r>
        <w:t></w:t>
      </w:r>
      <w:r>
        <w:rPr>
          <w:rFonts w:hint="eastAsia"/>
        </w:rPr>
        <w:t>екосистеми</w:t>
      </w:r>
      <w:r>
        <w:t></w:t>
      </w:r>
      <w:r>
        <w:rPr>
          <w:rFonts w:hint="eastAsia"/>
        </w:rPr>
        <w:t>річки</w:t>
      </w:r>
    </w:p>
    <w:p w:rsidR="00D40854" w:rsidRDefault="00D40854" w:rsidP="00D40854">
      <w:r>
        <w:rPr>
          <w:rFonts w:hint="eastAsia"/>
        </w:rPr>
        <w:t>Бакшала</w:t>
      </w:r>
      <w:r>
        <w:t></w:t>
      </w:r>
      <w:r>
        <w:rPr>
          <w:rFonts w:hint="eastAsia"/>
        </w:rPr>
        <w:t>після</w:t>
      </w:r>
      <w:r>
        <w:t></w:t>
      </w:r>
      <w:r>
        <w:rPr>
          <w:rFonts w:hint="eastAsia"/>
        </w:rPr>
        <w:t>створення</w:t>
      </w:r>
      <w:r>
        <w:t></w:t>
      </w:r>
      <w:r>
        <w:rPr>
          <w:rFonts w:hint="eastAsia"/>
        </w:rPr>
        <w:t>на</w:t>
      </w:r>
      <w:r>
        <w:t></w:t>
      </w:r>
      <w:r>
        <w:rPr>
          <w:rFonts w:hint="eastAsia"/>
        </w:rPr>
        <w:t>ній</w:t>
      </w:r>
      <w:r>
        <w:t></w:t>
      </w:r>
      <w:r>
        <w:rPr>
          <w:rFonts w:hint="eastAsia"/>
        </w:rPr>
        <w:t>Бакшалинського</w:t>
      </w:r>
      <w:r>
        <w:t></w:t>
      </w:r>
      <w:r>
        <w:rPr>
          <w:rFonts w:hint="eastAsia"/>
        </w:rPr>
        <w:t>водосховища</w:t>
      </w:r>
      <w:r>
        <w:t></w:t>
      </w:r>
      <w:r>
        <w:t></w:t>
      </w:r>
      <w:r>
        <w:rPr>
          <w:rFonts w:hint="eastAsia"/>
        </w:rPr>
        <w:t>Практичне</w:t>
      </w:r>
    </w:p>
    <w:p w:rsidR="00D40854" w:rsidRDefault="00D40854" w:rsidP="00D40854">
      <w:r>
        <w:rPr>
          <w:rFonts w:hint="eastAsia"/>
        </w:rPr>
        <w:t>значення</w:t>
      </w:r>
      <w:r>
        <w:t></w:t>
      </w:r>
      <w:r>
        <w:rPr>
          <w:rFonts w:hint="eastAsia"/>
        </w:rPr>
        <w:t>роботи</w:t>
      </w:r>
      <w:r>
        <w:t></w:t>
      </w:r>
      <w:r>
        <w:rPr>
          <w:rFonts w:hint="eastAsia"/>
        </w:rPr>
        <w:t>представлено</w:t>
      </w:r>
      <w:r>
        <w:t></w:t>
      </w:r>
      <w:r>
        <w:rPr>
          <w:rFonts w:hint="eastAsia"/>
        </w:rPr>
        <w:t>в</w:t>
      </w:r>
      <w:r>
        <w:t></w:t>
      </w:r>
      <w:r>
        <w:rPr>
          <w:rFonts w:hint="eastAsia"/>
        </w:rPr>
        <w:t>акті</w:t>
      </w:r>
      <w:r>
        <w:t></w:t>
      </w:r>
      <w:r>
        <w:rPr>
          <w:rFonts w:hint="eastAsia"/>
        </w:rPr>
        <w:t>впровадження</w:t>
      </w:r>
      <w:r>
        <w:t></w:t>
      </w:r>
      <w:r>
        <w:rPr>
          <w:rFonts w:hint="eastAsia"/>
        </w:rPr>
        <w:t>у</w:t>
      </w:r>
      <w:r>
        <w:t></w:t>
      </w:r>
      <w:r>
        <w:rPr>
          <w:rFonts w:hint="eastAsia"/>
        </w:rPr>
        <w:t>практику</w:t>
      </w:r>
      <w:r>
        <w:t></w:t>
      </w:r>
      <w:r>
        <w:rPr>
          <w:rFonts w:hint="eastAsia"/>
        </w:rPr>
        <w:t>діяльності</w:t>
      </w:r>
      <w:r>
        <w:t></w:t>
      </w:r>
      <w:r>
        <w:rPr>
          <w:rFonts w:hint="eastAsia"/>
        </w:rPr>
        <w:t>ВП</w:t>
      </w:r>
    </w:p>
    <w:p w:rsidR="00D40854" w:rsidRDefault="00D40854" w:rsidP="00D40854">
      <w:r>
        <w:t></w:t>
      </w:r>
      <w:r>
        <w:rPr>
          <w:rFonts w:hint="eastAsia"/>
        </w:rPr>
        <w:t>Южно</w:t>
      </w:r>
      <w:r>
        <w:t></w:t>
      </w:r>
      <w:r>
        <w:rPr>
          <w:rFonts w:hint="eastAsia"/>
        </w:rPr>
        <w:t>Українська</w:t>
      </w:r>
      <w:r>
        <w:t></w:t>
      </w:r>
      <w:r>
        <w:rPr>
          <w:rFonts w:hint="eastAsia"/>
        </w:rPr>
        <w:t>АЕС</w:t>
      </w:r>
      <w:r>
        <w:t></w:t>
      </w:r>
      <w:r>
        <w:t></w:t>
      </w:r>
      <w:r>
        <w:rPr>
          <w:rFonts w:hint="eastAsia"/>
        </w:rPr>
        <w:t>ДП</w:t>
      </w:r>
      <w:r>
        <w:t></w:t>
      </w:r>
      <w:r>
        <w:rPr>
          <w:rFonts w:hint="eastAsia"/>
        </w:rPr>
        <w:t>НАЕК</w:t>
      </w:r>
      <w:r>
        <w:t></w:t>
      </w:r>
      <w:r>
        <w:t></w:t>
      </w:r>
      <w:r>
        <w:rPr>
          <w:rFonts w:hint="eastAsia"/>
        </w:rPr>
        <w:t>Енергоатом</w:t>
      </w:r>
      <w:r>
        <w:t></w:t>
      </w:r>
      <w:r>
        <w:t></w:t>
      </w:r>
      <w:r>
        <w:rPr>
          <w:rFonts w:hint="eastAsia"/>
        </w:rPr>
        <w:t>Мінпаливенерго</w:t>
      </w:r>
      <w:r>
        <w:t></w:t>
      </w:r>
      <w:r>
        <w:rPr>
          <w:rFonts w:hint="eastAsia"/>
        </w:rPr>
        <w:t>України</w:t>
      </w:r>
      <w:r>
        <w:t></w:t>
      </w:r>
      <w:r>
        <w:rPr>
          <w:rFonts w:hint="eastAsia"/>
        </w:rPr>
        <w:t>з</w:t>
      </w:r>
    </w:p>
    <w:p w:rsidR="00D40854" w:rsidRDefault="00D40854" w:rsidP="00D40854">
      <w:r>
        <w:rPr>
          <w:rFonts w:hint="eastAsia"/>
        </w:rPr>
        <w:t>екологічного</w:t>
      </w:r>
      <w:r>
        <w:t></w:t>
      </w:r>
      <w:r>
        <w:rPr>
          <w:rFonts w:hint="eastAsia"/>
        </w:rPr>
        <w:t>супроводу</w:t>
      </w:r>
      <w:r>
        <w:t></w:t>
      </w:r>
      <w:r>
        <w:rPr>
          <w:rFonts w:hint="eastAsia"/>
        </w:rPr>
        <w:t>за</w:t>
      </w:r>
      <w:r>
        <w:t></w:t>
      </w:r>
      <w:r>
        <w:rPr>
          <w:rFonts w:hint="eastAsia"/>
        </w:rPr>
        <w:t>темою</w:t>
      </w:r>
      <w:r>
        <w:t></w:t>
      </w:r>
      <w:r>
        <w:t></w:t>
      </w:r>
      <w:r>
        <w:t></w:t>
      </w:r>
      <w:r>
        <w:rPr>
          <w:rFonts w:hint="eastAsia"/>
        </w:rPr>
        <w:t>Комплексний</w:t>
      </w:r>
      <w:r>
        <w:t></w:t>
      </w:r>
      <w:r>
        <w:rPr>
          <w:rFonts w:hint="eastAsia"/>
        </w:rPr>
        <w:t>геоекологічний</w:t>
      </w:r>
      <w:r>
        <w:t></w:t>
      </w:r>
      <w:r>
        <w:rPr>
          <w:rFonts w:hint="eastAsia"/>
        </w:rPr>
        <w:t>моніторинг</w:t>
      </w:r>
      <w:r>
        <w:t></w:t>
      </w:r>
      <w:r>
        <w:rPr>
          <w:rFonts w:hint="eastAsia"/>
        </w:rPr>
        <w:t>зони</w:t>
      </w:r>
    </w:p>
    <w:p w:rsidR="00D40854" w:rsidRDefault="00D40854" w:rsidP="00D40854">
      <w:r>
        <w:rPr>
          <w:rFonts w:hint="eastAsia"/>
        </w:rPr>
        <w:t>впливу</w:t>
      </w:r>
      <w:r>
        <w:t></w:t>
      </w:r>
      <w:r>
        <w:rPr>
          <w:rFonts w:hint="eastAsia"/>
        </w:rPr>
        <w:t>Ташлицької</w:t>
      </w:r>
      <w:r>
        <w:t></w:t>
      </w:r>
      <w:r>
        <w:rPr>
          <w:rFonts w:hint="eastAsia"/>
        </w:rPr>
        <w:t>ГАЕС</w:t>
      </w:r>
      <w:r>
        <w:t></w:t>
      </w:r>
      <w:r>
        <w:rPr>
          <w:rFonts w:hint="eastAsia"/>
        </w:rPr>
        <w:t>та</w:t>
      </w:r>
      <w:r>
        <w:t></w:t>
      </w:r>
      <w:r>
        <w:rPr>
          <w:rFonts w:hint="eastAsia"/>
        </w:rPr>
        <w:t>Олександрівського</w:t>
      </w:r>
      <w:r>
        <w:t></w:t>
      </w:r>
      <w:r>
        <w:rPr>
          <w:rFonts w:hint="eastAsia"/>
        </w:rPr>
        <w:t>водосховища</w:t>
      </w:r>
      <w:r>
        <w:t></w:t>
      </w:r>
      <w:r>
        <w:t></w:t>
      </w:r>
      <w:r>
        <w:rPr>
          <w:rFonts w:hint="eastAsia"/>
        </w:rPr>
        <w:t>Компенсаційні</w:t>
      </w:r>
    </w:p>
    <w:p w:rsidR="00D40854" w:rsidRDefault="00D40854" w:rsidP="00D40854">
      <w:r>
        <w:rPr>
          <w:rFonts w:hint="eastAsia"/>
        </w:rPr>
        <w:t>заходи</w:t>
      </w:r>
      <w:r>
        <w:t></w:t>
      </w:r>
      <w:r>
        <w:t></w:t>
      </w:r>
      <w:r>
        <w:rPr>
          <w:rFonts w:hint="eastAsia"/>
        </w:rPr>
        <w:t>Аналітична</w:t>
      </w:r>
      <w:r>
        <w:t></w:t>
      </w:r>
      <w:r>
        <w:rPr>
          <w:rFonts w:hint="eastAsia"/>
        </w:rPr>
        <w:t>записка</w:t>
      </w:r>
      <w:r>
        <w:t></w:t>
      </w:r>
      <w:r>
        <w:t></w:t>
      </w:r>
      <w:r>
        <w:rPr>
          <w:rFonts w:hint="eastAsia"/>
        </w:rPr>
        <w:t>висновки</w:t>
      </w:r>
      <w:r>
        <w:t></w:t>
      </w:r>
      <w:r>
        <w:rPr>
          <w:rFonts w:hint="eastAsia"/>
        </w:rPr>
        <w:t>та</w:t>
      </w:r>
      <w:r>
        <w:t></w:t>
      </w:r>
      <w:r>
        <w:rPr>
          <w:rFonts w:hint="eastAsia"/>
        </w:rPr>
        <w:t>рекомендації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0854" w:rsidRDefault="00D40854" w:rsidP="00D40854">
      <w:r>
        <w:rPr>
          <w:rFonts w:hint="eastAsia"/>
        </w:rPr>
        <w:t>Отримані</w:t>
      </w:r>
      <w:r>
        <w:t></w:t>
      </w:r>
      <w:r>
        <w:rPr>
          <w:rFonts w:hint="eastAsia"/>
        </w:rPr>
        <w:t>наукові</w:t>
      </w:r>
      <w:r>
        <w:t></w:t>
      </w:r>
      <w:r>
        <w:rPr>
          <w:rFonts w:hint="eastAsia"/>
        </w:rPr>
        <w:t>дані</w:t>
      </w:r>
      <w:r>
        <w:t></w:t>
      </w:r>
      <w:r>
        <w:rPr>
          <w:rFonts w:hint="eastAsia"/>
        </w:rPr>
        <w:t>та</w:t>
      </w:r>
      <w:r>
        <w:t></w:t>
      </w:r>
      <w:r>
        <w:rPr>
          <w:rFonts w:hint="eastAsia"/>
        </w:rPr>
        <w:t>узагальнення</w:t>
      </w:r>
      <w:r>
        <w:t></w:t>
      </w:r>
      <w:r>
        <w:rPr>
          <w:rFonts w:hint="eastAsia"/>
        </w:rPr>
        <w:t>використовують</w:t>
      </w:r>
      <w:r>
        <w:t></w:t>
      </w:r>
      <w:r>
        <w:rPr>
          <w:rFonts w:hint="eastAsia"/>
        </w:rPr>
        <w:t>під</w:t>
      </w:r>
      <w:r>
        <w:t></w:t>
      </w:r>
      <w:r>
        <w:rPr>
          <w:rFonts w:hint="eastAsia"/>
        </w:rPr>
        <w:t>час</w:t>
      </w:r>
      <w:r>
        <w:t></w:t>
      </w:r>
      <w:r>
        <w:rPr>
          <w:rFonts w:hint="eastAsia"/>
        </w:rPr>
        <w:t>викладання</w:t>
      </w:r>
    </w:p>
    <w:p w:rsidR="00D40854" w:rsidRDefault="00D40854" w:rsidP="00D40854">
      <w:r>
        <w:rPr>
          <w:rFonts w:hint="eastAsia"/>
        </w:rPr>
        <w:t>загальних</w:t>
      </w:r>
      <w:r>
        <w:t></w:t>
      </w:r>
      <w:r>
        <w:rPr>
          <w:rFonts w:hint="eastAsia"/>
        </w:rPr>
        <w:t>і</w:t>
      </w:r>
      <w:r>
        <w:t></w:t>
      </w:r>
      <w:r>
        <w:rPr>
          <w:rFonts w:hint="eastAsia"/>
        </w:rPr>
        <w:t>спеціальних</w:t>
      </w:r>
      <w:r>
        <w:t></w:t>
      </w:r>
      <w:r>
        <w:rPr>
          <w:rFonts w:hint="eastAsia"/>
        </w:rPr>
        <w:t>курсів</w:t>
      </w:r>
      <w:r>
        <w:t></w:t>
      </w:r>
      <w:r>
        <w:t></w:t>
      </w:r>
      <w:r>
        <w:rPr>
          <w:rFonts w:hint="eastAsia"/>
        </w:rPr>
        <w:t>Екологія</w:t>
      </w:r>
      <w:r>
        <w:t></w:t>
      </w:r>
      <w:r>
        <w:t></w:t>
      </w:r>
      <w:r>
        <w:t></w:t>
      </w:r>
      <w:r>
        <w:t></w:t>
      </w:r>
      <w:r>
        <w:rPr>
          <w:rFonts w:hint="eastAsia"/>
        </w:rPr>
        <w:t>Зоологія</w:t>
      </w:r>
      <w:r>
        <w:t></w:t>
      </w:r>
      <w:r>
        <w:t></w:t>
      </w:r>
      <w:r>
        <w:t></w:t>
      </w:r>
      <w:r>
        <w:t></w:t>
      </w:r>
      <w:r>
        <w:rPr>
          <w:rFonts w:hint="eastAsia"/>
        </w:rPr>
        <w:t>Гідробіологія</w:t>
      </w:r>
      <w:r>
        <w:t></w:t>
      </w:r>
      <w:r>
        <w:t></w:t>
      </w:r>
    </w:p>
    <w:p w:rsidR="00D40854" w:rsidRDefault="00D40854" w:rsidP="00D40854">
      <w:r>
        <w:t></w:t>
      </w:r>
      <w:r>
        <w:rPr>
          <w:rFonts w:hint="eastAsia"/>
        </w:rPr>
        <w:t>Іхтіологія</w:t>
      </w:r>
      <w:r>
        <w:t></w:t>
      </w:r>
      <w:r>
        <w:t></w:t>
      </w:r>
      <w:r>
        <w:t></w:t>
      </w:r>
      <w:r>
        <w:rPr>
          <w:rFonts w:hint="eastAsia"/>
        </w:rPr>
        <w:t>а</w:t>
      </w:r>
      <w:r>
        <w:t></w:t>
      </w:r>
      <w:r>
        <w:rPr>
          <w:rFonts w:hint="eastAsia"/>
        </w:rPr>
        <w:t>також</w:t>
      </w:r>
      <w:r>
        <w:t></w:t>
      </w:r>
      <w:r>
        <w:rPr>
          <w:rFonts w:hint="eastAsia"/>
        </w:rPr>
        <w:t>під</w:t>
      </w:r>
      <w:r>
        <w:t></w:t>
      </w:r>
      <w:r>
        <w:rPr>
          <w:rFonts w:hint="eastAsia"/>
        </w:rPr>
        <w:t>час</w:t>
      </w:r>
      <w:r>
        <w:t></w:t>
      </w:r>
      <w:r>
        <w:rPr>
          <w:rFonts w:hint="eastAsia"/>
        </w:rPr>
        <w:t>проведення</w:t>
      </w:r>
      <w:r>
        <w:t></w:t>
      </w:r>
      <w:r>
        <w:rPr>
          <w:rFonts w:hint="eastAsia"/>
        </w:rPr>
        <w:t>навчальної</w:t>
      </w:r>
      <w:r>
        <w:t></w:t>
      </w:r>
      <w:r>
        <w:rPr>
          <w:rFonts w:hint="eastAsia"/>
        </w:rPr>
        <w:t>практики</w:t>
      </w:r>
      <w:r>
        <w:t></w:t>
      </w:r>
      <w:r>
        <w:rPr>
          <w:rFonts w:hint="eastAsia"/>
        </w:rPr>
        <w:t>з</w:t>
      </w:r>
      <w:r>
        <w:t></w:t>
      </w:r>
      <w:r>
        <w:rPr>
          <w:rFonts w:hint="eastAsia"/>
        </w:rPr>
        <w:t>екології</w:t>
      </w:r>
      <w:r>
        <w:t></w:t>
      </w:r>
      <w:r>
        <w:rPr>
          <w:rFonts w:hint="eastAsia"/>
        </w:rPr>
        <w:t>та</w:t>
      </w:r>
    </w:p>
    <w:p w:rsidR="00D40854" w:rsidRDefault="00D40854" w:rsidP="00D40854">
      <w:r>
        <w:rPr>
          <w:rFonts w:hint="eastAsia"/>
        </w:rPr>
        <w:t>зоології</w:t>
      </w:r>
      <w:r>
        <w:t></w:t>
      </w:r>
      <w:r>
        <w:rPr>
          <w:rFonts w:hint="eastAsia"/>
        </w:rPr>
        <w:t>в</w:t>
      </w:r>
      <w:r>
        <w:t></w:t>
      </w:r>
      <w:r>
        <w:rPr>
          <w:rFonts w:hint="eastAsia"/>
        </w:rPr>
        <w:t>структурних</w:t>
      </w:r>
      <w:r>
        <w:t></w:t>
      </w:r>
      <w:r>
        <w:rPr>
          <w:rFonts w:hint="eastAsia"/>
        </w:rPr>
        <w:t>підрозділах</w:t>
      </w:r>
      <w:r>
        <w:t></w:t>
      </w:r>
      <w:r>
        <w:rPr>
          <w:rFonts w:hint="eastAsia"/>
        </w:rPr>
        <w:t>Навчально</w:t>
      </w:r>
      <w:r>
        <w:t></w:t>
      </w:r>
      <w:r>
        <w:rPr>
          <w:rFonts w:hint="eastAsia"/>
        </w:rPr>
        <w:t>наукового</w:t>
      </w:r>
      <w:r>
        <w:t></w:t>
      </w:r>
      <w:r>
        <w:rPr>
          <w:rFonts w:hint="eastAsia"/>
        </w:rPr>
        <w:t>центру</w:t>
      </w:r>
      <w:r>
        <w:t></w:t>
      </w:r>
      <w:r>
        <w:t></w:t>
      </w:r>
      <w:r>
        <w:rPr>
          <w:rFonts w:hint="eastAsia"/>
        </w:rPr>
        <w:t>Інститут</w:t>
      </w:r>
    </w:p>
    <w:p w:rsidR="00D40854" w:rsidRDefault="00D40854" w:rsidP="00D40854">
      <w:r>
        <w:rPr>
          <w:rFonts w:hint="eastAsia"/>
        </w:rPr>
        <w:t>біології</w:t>
      </w:r>
      <w:r>
        <w:t></w:t>
      </w:r>
      <w:r>
        <w:rPr>
          <w:rFonts w:hint="eastAsia"/>
        </w:rPr>
        <w:t>та</w:t>
      </w:r>
      <w:r>
        <w:t></w:t>
      </w:r>
      <w:r>
        <w:rPr>
          <w:rFonts w:hint="eastAsia"/>
        </w:rPr>
        <w:t>медицини</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D40854" w:rsidRDefault="00D40854" w:rsidP="00D40854">
      <w:r>
        <w:rPr>
          <w:rFonts w:hint="eastAsia"/>
        </w:rPr>
        <w:t>Шевченка</w:t>
      </w:r>
      <w:r>
        <w:t></w:t>
      </w:r>
    </w:p>
    <w:p w:rsidR="00D40854" w:rsidRDefault="00D40854" w:rsidP="00D40854">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Дисертаційна</w:t>
      </w:r>
      <w:r>
        <w:t></w:t>
      </w:r>
      <w:r>
        <w:rPr>
          <w:rFonts w:hint="eastAsia"/>
        </w:rPr>
        <w:t>робота</w:t>
      </w:r>
      <w:r>
        <w:t></w:t>
      </w:r>
      <w:r>
        <w:rPr>
          <w:rFonts w:hint="eastAsia"/>
        </w:rPr>
        <w:t>є</w:t>
      </w:r>
      <w:r>
        <w:t></w:t>
      </w:r>
      <w:r>
        <w:rPr>
          <w:rFonts w:hint="eastAsia"/>
        </w:rPr>
        <w:t>самостійним</w:t>
      </w:r>
      <w:r>
        <w:t></w:t>
      </w:r>
      <w:r>
        <w:rPr>
          <w:rFonts w:hint="eastAsia"/>
        </w:rPr>
        <w:t>та</w:t>
      </w:r>
    </w:p>
    <w:p w:rsidR="00D40854" w:rsidRDefault="00D40854" w:rsidP="00D40854">
      <w:r>
        <w:rPr>
          <w:rFonts w:hint="eastAsia"/>
        </w:rPr>
        <w:t>оригінальним</w:t>
      </w:r>
      <w:r>
        <w:t></w:t>
      </w:r>
      <w:r>
        <w:rPr>
          <w:rFonts w:hint="eastAsia"/>
        </w:rPr>
        <w:t>дослідженням</w:t>
      </w:r>
      <w:r>
        <w:t></w:t>
      </w:r>
      <w:r>
        <w:t></w:t>
      </w:r>
      <w:r>
        <w:rPr>
          <w:rFonts w:hint="eastAsia"/>
        </w:rPr>
        <w:t>Здобувач</w:t>
      </w:r>
      <w:r>
        <w:t></w:t>
      </w:r>
      <w:r>
        <w:rPr>
          <w:rFonts w:hint="eastAsia"/>
        </w:rPr>
        <w:t>розробив</w:t>
      </w:r>
      <w:r>
        <w:t></w:t>
      </w:r>
      <w:r>
        <w:rPr>
          <w:rFonts w:hint="eastAsia"/>
        </w:rPr>
        <w:t>нову</w:t>
      </w:r>
      <w:r>
        <w:t></w:t>
      </w:r>
      <w:r>
        <w:rPr>
          <w:rFonts w:hint="eastAsia"/>
        </w:rPr>
        <w:t>методику</w:t>
      </w:r>
      <w:r>
        <w:t></w:t>
      </w:r>
      <w:r>
        <w:rPr>
          <w:rFonts w:hint="eastAsia"/>
        </w:rPr>
        <w:t>стандартизації</w:t>
      </w:r>
    </w:p>
    <w:p w:rsidR="00D40854" w:rsidRDefault="00D40854" w:rsidP="00D40854">
      <w:r>
        <w:rPr>
          <w:rFonts w:hint="eastAsia"/>
        </w:rPr>
        <w:t>досліджень</w:t>
      </w:r>
      <w:r>
        <w:t></w:t>
      </w:r>
      <w:r>
        <w:rPr>
          <w:rFonts w:hint="eastAsia"/>
        </w:rPr>
        <w:t>зоопланктону</w:t>
      </w:r>
      <w:r>
        <w:t></w:t>
      </w:r>
      <w:r>
        <w:rPr>
          <w:rFonts w:hint="eastAsia"/>
        </w:rPr>
        <w:t>літоралі</w:t>
      </w:r>
      <w:r>
        <w:t></w:t>
      </w:r>
      <w:r>
        <w:rPr>
          <w:rFonts w:hint="eastAsia"/>
        </w:rPr>
        <w:t>різнотипних</w:t>
      </w:r>
      <w:r>
        <w:t></w:t>
      </w:r>
      <w:r>
        <w:rPr>
          <w:rFonts w:hint="eastAsia"/>
        </w:rPr>
        <w:t>водосховищ</w:t>
      </w:r>
      <w:r>
        <w:t></w:t>
      </w:r>
      <w:r>
        <w:t></w:t>
      </w:r>
      <w:r>
        <w:rPr>
          <w:rFonts w:hint="eastAsia"/>
        </w:rPr>
        <w:t>Протягом</w:t>
      </w:r>
    </w:p>
    <w:p w:rsidR="00D40854" w:rsidRDefault="00D40854" w:rsidP="00D40854">
      <w:r>
        <w:rPr>
          <w:rFonts w:hint="eastAsia"/>
        </w:rPr>
        <w:t>восьмирічних</w:t>
      </w:r>
      <w:r>
        <w:t></w:t>
      </w:r>
      <w:r>
        <w:rPr>
          <w:rFonts w:hint="eastAsia"/>
        </w:rPr>
        <w:t>польових</w:t>
      </w:r>
      <w:r>
        <w:t></w:t>
      </w:r>
      <w:r>
        <w:rPr>
          <w:rFonts w:hint="eastAsia"/>
        </w:rPr>
        <w:t>досліджень</w:t>
      </w:r>
      <w:r>
        <w:t></w:t>
      </w:r>
      <w:r>
        <w:rPr>
          <w:rFonts w:hint="eastAsia"/>
        </w:rPr>
        <w:t>провів</w:t>
      </w:r>
      <w:r>
        <w:t></w:t>
      </w:r>
      <w:r>
        <w:t></w:t>
      </w:r>
      <w:r>
        <w:t></w:t>
      </w:r>
      <w:r>
        <w:t></w:t>
      </w:r>
      <w:r>
        <w:rPr>
          <w:rFonts w:hint="eastAsia"/>
        </w:rPr>
        <w:t>експедиційних</w:t>
      </w:r>
      <w:r>
        <w:t></w:t>
      </w:r>
      <w:r>
        <w:rPr>
          <w:rFonts w:hint="eastAsia"/>
        </w:rPr>
        <w:t>виїздів</w:t>
      </w:r>
      <w:r>
        <w:t></w:t>
      </w:r>
      <w:r>
        <w:rPr>
          <w:rFonts w:hint="eastAsia"/>
        </w:rPr>
        <w:t>загальним</w:t>
      </w:r>
    </w:p>
    <w:p w:rsidR="00D40854" w:rsidRDefault="00D40854" w:rsidP="00D40854">
      <w:r>
        <w:rPr>
          <w:rFonts w:hint="eastAsia"/>
        </w:rPr>
        <w:t>терміном</w:t>
      </w:r>
      <w:r>
        <w:t></w:t>
      </w:r>
      <w:r>
        <w:rPr>
          <w:rFonts w:hint="eastAsia"/>
        </w:rPr>
        <w:t>більше</w:t>
      </w:r>
      <w:r>
        <w:t></w:t>
      </w:r>
      <w:r>
        <w:rPr>
          <w:rFonts w:hint="eastAsia"/>
        </w:rPr>
        <w:t>шести</w:t>
      </w:r>
      <w:r>
        <w:t></w:t>
      </w:r>
      <w:r>
        <w:rPr>
          <w:rFonts w:hint="eastAsia"/>
        </w:rPr>
        <w:t>місяців</w:t>
      </w:r>
      <w:r>
        <w:t></w:t>
      </w:r>
      <w:r>
        <w:t></w:t>
      </w:r>
      <w:r>
        <w:rPr>
          <w:rFonts w:hint="eastAsia"/>
        </w:rPr>
        <w:t>Здійснив</w:t>
      </w:r>
      <w:r>
        <w:t></w:t>
      </w:r>
      <w:r>
        <w:rPr>
          <w:rFonts w:hint="eastAsia"/>
        </w:rPr>
        <w:t>повну</w:t>
      </w:r>
      <w:r>
        <w:t></w:t>
      </w:r>
      <w:r>
        <w:rPr>
          <w:rFonts w:hint="eastAsia"/>
        </w:rPr>
        <w:t>камеральну</w:t>
      </w:r>
      <w:r>
        <w:t></w:t>
      </w:r>
      <w:r>
        <w:rPr>
          <w:rFonts w:hint="eastAsia"/>
        </w:rPr>
        <w:t>обробку</w:t>
      </w:r>
      <w:r>
        <w:t></w:t>
      </w:r>
      <w:r>
        <w:rPr>
          <w:rFonts w:hint="eastAsia"/>
        </w:rPr>
        <w:t>зібраних</w:t>
      </w:r>
    </w:p>
    <w:p w:rsidR="00D40854" w:rsidRDefault="00D40854" w:rsidP="00D40854">
      <w:r>
        <w:t></w:t>
      </w:r>
      <w:r>
        <w:t></w:t>
      </w:r>
    </w:p>
    <w:p w:rsidR="00D40854" w:rsidRDefault="00D40854" w:rsidP="00D40854">
      <w:r>
        <w:rPr>
          <w:rFonts w:hint="eastAsia"/>
        </w:rPr>
        <w:t>матеріалів</w:t>
      </w:r>
      <w:r>
        <w:t></w:t>
      </w:r>
      <w:r>
        <w:t></w:t>
      </w:r>
      <w:r>
        <w:rPr>
          <w:rFonts w:hint="eastAsia"/>
        </w:rPr>
        <w:t>екологічний</w:t>
      </w:r>
      <w:r>
        <w:t></w:t>
      </w:r>
      <w:r>
        <w:rPr>
          <w:rFonts w:hint="eastAsia"/>
        </w:rPr>
        <w:t>і</w:t>
      </w:r>
      <w:r>
        <w:t></w:t>
      </w:r>
      <w:r>
        <w:rPr>
          <w:rFonts w:hint="eastAsia"/>
        </w:rPr>
        <w:t>статистичний</w:t>
      </w:r>
      <w:r>
        <w:t></w:t>
      </w:r>
      <w:r>
        <w:rPr>
          <w:rFonts w:hint="eastAsia"/>
        </w:rPr>
        <w:t>аналіз</w:t>
      </w:r>
      <w:r>
        <w:t></w:t>
      </w:r>
      <w:r>
        <w:rPr>
          <w:rFonts w:hint="eastAsia"/>
        </w:rPr>
        <w:t>отриманих</w:t>
      </w:r>
      <w:r>
        <w:t></w:t>
      </w:r>
      <w:r>
        <w:rPr>
          <w:rFonts w:hint="eastAsia"/>
        </w:rPr>
        <w:t>результатів</w:t>
      </w:r>
      <w:r>
        <w:t></w:t>
      </w:r>
      <w:r>
        <w:t></w:t>
      </w:r>
      <w:r>
        <w:rPr>
          <w:rFonts w:hint="eastAsia"/>
        </w:rPr>
        <w:t>їх</w:t>
      </w:r>
    </w:p>
    <w:p w:rsidR="00D40854" w:rsidRDefault="00D40854" w:rsidP="00D40854">
      <w:r>
        <w:rPr>
          <w:rFonts w:hint="eastAsia"/>
        </w:rPr>
        <w:t>теоретичне</w:t>
      </w:r>
      <w:r>
        <w:t></w:t>
      </w:r>
      <w:r>
        <w:rPr>
          <w:rFonts w:hint="eastAsia"/>
        </w:rPr>
        <w:t>узагальнення</w:t>
      </w:r>
      <w:r>
        <w:t></w:t>
      </w:r>
      <w:r>
        <w:rPr>
          <w:rFonts w:hint="eastAsia"/>
        </w:rPr>
        <w:t>у</w:t>
      </w:r>
      <w:r>
        <w:t></w:t>
      </w:r>
      <w:r>
        <w:rPr>
          <w:rFonts w:hint="eastAsia"/>
        </w:rPr>
        <w:t>вигляді</w:t>
      </w:r>
      <w:r>
        <w:t></w:t>
      </w:r>
      <w:r>
        <w:rPr>
          <w:rFonts w:hint="eastAsia"/>
        </w:rPr>
        <w:t>розробки</w:t>
      </w:r>
      <w:r>
        <w:t></w:t>
      </w:r>
      <w:r>
        <w:rPr>
          <w:rFonts w:hint="eastAsia"/>
        </w:rPr>
        <w:t>нової</w:t>
      </w:r>
      <w:r>
        <w:t></w:t>
      </w:r>
      <w:r>
        <w:rPr>
          <w:rFonts w:hint="eastAsia"/>
        </w:rPr>
        <w:t>концепції</w:t>
      </w:r>
      <w:r>
        <w:t></w:t>
      </w:r>
      <w:r>
        <w:rPr>
          <w:rFonts w:hint="eastAsia"/>
        </w:rPr>
        <w:t>та</w:t>
      </w:r>
      <w:r>
        <w:t></w:t>
      </w:r>
      <w:r>
        <w:rPr>
          <w:rFonts w:hint="eastAsia"/>
        </w:rPr>
        <w:t>виявлення</w:t>
      </w:r>
    </w:p>
    <w:p w:rsidR="00D40854" w:rsidRDefault="00D40854" w:rsidP="00D40854">
      <w:r>
        <w:rPr>
          <w:rFonts w:hint="eastAsia"/>
        </w:rPr>
        <w:t>загальних</w:t>
      </w:r>
      <w:r>
        <w:t></w:t>
      </w:r>
      <w:r>
        <w:rPr>
          <w:rFonts w:hint="eastAsia"/>
        </w:rPr>
        <w:t>закономірностей</w:t>
      </w:r>
      <w:r>
        <w:t></w:t>
      </w:r>
      <w:r>
        <w:t></w:t>
      </w:r>
      <w:r>
        <w:rPr>
          <w:rFonts w:hint="eastAsia"/>
        </w:rPr>
        <w:t>а</w:t>
      </w:r>
      <w:r>
        <w:t></w:t>
      </w:r>
      <w:r>
        <w:rPr>
          <w:rFonts w:hint="eastAsia"/>
        </w:rPr>
        <w:t>також</w:t>
      </w:r>
      <w:r>
        <w:t></w:t>
      </w:r>
      <w:r>
        <w:rPr>
          <w:rFonts w:hint="eastAsia"/>
        </w:rPr>
        <w:t>написав</w:t>
      </w:r>
      <w:r>
        <w:t></w:t>
      </w:r>
      <w:r>
        <w:rPr>
          <w:rFonts w:hint="eastAsia"/>
        </w:rPr>
        <w:t>обґрунтовані</w:t>
      </w:r>
      <w:r>
        <w:t></w:t>
      </w:r>
      <w:r>
        <w:rPr>
          <w:rFonts w:hint="eastAsia"/>
        </w:rPr>
        <w:t>висновки</w:t>
      </w:r>
      <w:r>
        <w:t></w:t>
      </w:r>
    </w:p>
    <w:p w:rsidR="00D40854" w:rsidRDefault="00D40854" w:rsidP="00D40854">
      <w:r>
        <w:rPr>
          <w:rFonts w:hint="eastAsia"/>
        </w:rPr>
        <w:t>Апробація</w:t>
      </w:r>
      <w:r>
        <w:t></w:t>
      </w:r>
      <w:r>
        <w:rPr>
          <w:rFonts w:hint="eastAsia"/>
        </w:rPr>
        <w:t>результатів</w:t>
      </w:r>
      <w:r>
        <w:t></w:t>
      </w:r>
      <w:r>
        <w:rPr>
          <w:rFonts w:hint="eastAsia"/>
        </w:rPr>
        <w:t>дисертації</w:t>
      </w:r>
      <w:r>
        <w:t></w:t>
      </w:r>
      <w:r>
        <w:t></w:t>
      </w:r>
      <w:r>
        <w:rPr>
          <w:rFonts w:hint="eastAsia"/>
        </w:rPr>
        <w:t>Матеріали</w:t>
      </w:r>
      <w:r>
        <w:t></w:t>
      </w:r>
      <w:r>
        <w:rPr>
          <w:rFonts w:hint="eastAsia"/>
        </w:rPr>
        <w:t>дисертації</w:t>
      </w:r>
      <w:r>
        <w:t></w:t>
      </w:r>
      <w:r>
        <w:rPr>
          <w:rFonts w:hint="eastAsia"/>
        </w:rPr>
        <w:t>були</w:t>
      </w:r>
      <w:r>
        <w:t></w:t>
      </w:r>
      <w:r>
        <w:rPr>
          <w:rFonts w:hint="eastAsia"/>
        </w:rPr>
        <w:t>представлені</w:t>
      </w:r>
    </w:p>
    <w:p w:rsidR="00D40854" w:rsidRDefault="00D40854" w:rsidP="00D40854">
      <w:r>
        <w:rPr>
          <w:rFonts w:hint="eastAsia"/>
        </w:rPr>
        <w:t>на</w:t>
      </w:r>
      <w:r>
        <w:t></w:t>
      </w:r>
      <w:r>
        <w:t></w:t>
      </w:r>
      <w:r>
        <w:rPr>
          <w:rFonts w:hint="eastAsia"/>
        </w:rPr>
        <w:t>Всеукраїнській</w:t>
      </w:r>
      <w:r>
        <w:t></w:t>
      </w:r>
      <w:r>
        <w:rPr>
          <w:rFonts w:hint="eastAsia"/>
        </w:rPr>
        <w:t>науковій</w:t>
      </w:r>
      <w:r>
        <w:t></w:t>
      </w:r>
      <w:r>
        <w:rPr>
          <w:rFonts w:hint="eastAsia"/>
        </w:rPr>
        <w:t>конференції</w:t>
      </w:r>
      <w:r>
        <w:t></w:t>
      </w:r>
      <w:r>
        <w:t></w:t>
      </w:r>
      <w:r>
        <w:rPr>
          <w:rFonts w:hint="eastAsia"/>
        </w:rPr>
        <w:t>присвяченій</w:t>
      </w:r>
      <w:r>
        <w:t></w:t>
      </w:r>
      <w:r>
        <w:t></w:t>
      </w:r>
      <w:r>
        <w:t></w:t>
      </w:r>
      <w:r>
        <w:t></w:t>
      </w:r>
      <w:r>
        <w:t></w:t>
      </w:r>
      <w:r>
        <w:rPr>
          <w:rFonts w:hint="eastAsia"/>
        </w:rPr>
        <w:t>річчю</w:t>
      </w:r>
      <w:r>
        <w:t></w:t>
      </w:r>
      <w:r>
        <w:rPr>
          <w:rFonts w:hint="eastAsia"/>
        </w:rPr>
        <w:t>заснування</w:t>
      </w:r>
    </w:p>
    <w:p w:rsidR="00D40854" w:rsidRDefault="00D40854" w:rsidP="00D40854">
      <w:r>
        <w:rPr>
          <w:rFonts w:hint="eastAsia"/>
        </w:rPr>
        <w:t>кафедри</w:t>
      </w:r>
      <w:r>
        <w:t></w:t>
      </w:r>
      <w:r>
        <w:rPr>
          <w:rFonts w:hint="eastAsia"/>
        </w:rPr>
        <w:t>зоології</w:t>
      </w:r>
      <w:r>
        <w:t></w:t>
      </w:r>
      <w:r>
        <w:rPr>
          <w:rFonts w:hint="eastAsia"/>
        </w:rPr>
        <w:t>“Зоологічна</w:t>
      </w:r>
      <w:r>
        <w:t></w:t>
      </w:r>
      <w:r>
        <w:rPr>
          <w:rFonts w:hint="eastAsia"/>
        </w:rPr>
        <w:t>наука</w:t>
      </w:r>
      <w:r>
        <w:t></w:t>
      </w:r>
      <w:r>
        <w:rPr>
          <w:rFonts w:hint="eastAsia"/>
        </w:rPr>
        <w:t>у</w:t>
      </w:r>
      <w:r>
        <w:t></w:t>
      </w:r>
      <w:r>
        <w:rPr>
          <w:rFonts w:hint="eastAsia"/>
        </w:rPr>
        <w:t>сучасному</w:t>
      </w:r>
      <w:r>
        <w:t></w:t>
      </w:r>
      <w:r>
        <w:rPr>
          <w:rFonts w:hint="eastAsia"/>
        </w:rPr>
        <w:t>суспільстві”</w:t>
      </w:r>
      <w:r>
        <w:t></w:t>
      </w:r>
      <w:r>
        <w:t></w:t>
      </w:r>
      <w:r>
        <w:rPr>
          <w:rFonts w:hint="eastAsia"/>
        </w:rPr>
        <w:t>Київ</w:t>
      </w:r>
      <w:r>
        <w:t></w:t>
      </w:r>
      <w:r>
        <w:rPr>
          <w:rFonts w:hint="eastAsia"/>
        </w:rPr>
        <w:t>Канів</w:t>
      </w:r>
      <w:r>
        <w:t></w:t>
      </w:r>
      <w:r>
        <w:t></w:t>
      </w:r>
      <w:r>
        <w:t></w:t>
      </w:r>
      <w:r>
        <w:t></w:t>
      </w:r>
      <w:r>
        <w:t></w:t>
      </w:r>
      <w:r>
        <w:t></w:t>
      </w:r>
      <w:r>
        <w:t></w:t>
      </w:r>
      <w:r>
        <w:t></w:t>
      </w:r>
    </w:p>
    <w:p w:rsidR="00D40854" w:rsidRDefault="00D40854" w:rsidP="00D40854">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молодых</w:t>
      </w:r>
      <w:r>
        <w:t></w:t>
      </w:r>
      <w:r>
        <w:rPr>
          <w:rFonts w:hint="eastAsia"/>
        </w:rPr>
        <w:t>учёных</w:t>
      </w:r>
      <w:r>
        <w:t></w:t>
      </w:r>
      <w:r>
        <w:rPr>
          <w:rFonts w:hint="eastAsia"/>
        </w:rPr>
        <w:t>“Понт</w:t>
      </w:r>
    </w:p>
    <w:p w:rsidR="00D40854" w:rsidRDefault="00D40854" w:rsidP="00D40854">
      <w:r>
        <w:rPr>
          <w:rFonts w:hint="eastAsia"/>
        </w:rPr>
        <w:t>Эвксинский</w:t>
      </w:r>
      <w:r>
        <w:t></w:t>
      </w:r>
      <w:r>
        <w:rPr>
          <w:rFonts w:hint="eastAsia"/>
        </w:rPr>
        <w:t>–</w:t>
      </w:r>
      <w:r>
        <w:t></w:t>
      </w:r>
      <w:r>
        <w:t></w:t>
      </w:r>
      <w:r>
        <w:t></w:t>
      </w:r>
      <w:r>
        <w:t></w:t>
      </w:r>
      <w:r>
        <w:t></w:t>
      </w:r>
      <w:r>
        <w:rPr>
          <w:rFonts w:hint="eastAsia"/>
        </w:rPr>
        <w:t>”</w:t>
      </w:r>
      <w:r>
        <w:t></w:t>
      </w:r>
      <w:r>
        <w:t></w:t>
      </w:r>
      <w:r>
        <w:rPr>
          <w:rFonts w:hint="eastAsia"/>
        </w:rPr>
        <w:t>Севастополь</w:t>
      </w:r>
      <w:r>
        <w:t></w:t>
      </w:r>
      <w:r>
        <w:t></w:t>
      </w:r>
      <w:r>
        <w:t></w:t>
      </w:r>
      <w:r>
        <w:t></w:t>
      </w:r>
      <w:r>
        <w:t></w:t>
      </w:r>
      <w:r>
        <w:t></w:t>
      </w:r>
      <w:r>
        <w:t></w:t>
      </w:r>
      <w:r>
        <w:t></w:t>
      </w:r>
      <w:r>
        <w:t></w:t>
      </w:r>
      <w:r>
        <w:rPr>
          <w:rFonts w:hint="eastAsia"/>
        </w:rPr>
        <w:t>“</w:t>
      </w:r>
      <w:r>
        <w:t></w:t>
      </w:r>
      <w:r>
        <w:t></w:t>
      </w:r>
      <w:r>
        <w:rPr>
          <w:rFonts w:hint="eastAsia"/>
        </w:rPr>
        <w:t>з’їзді</w:t>
      </w:r>
      <w:r>
        <w:t></w:t>
      </w:r>
      <w:r>
        <w:rPr>
          <w:rFonts w:hint="eastAsia"/>
        </w:rPr>
        <w:t>Гідроекологічного</w:t>
      </w:r>
      <w:r>
        <w:t></w:t>
      </w:r>
      <w:r>
        <w:rPr>
          <w:rFonts w:hint="eastAsia"/>
        </w:rPr>
        <w:t>товариства</w:t>
      </w:r>
    </w:p>
    <w:p w:rsidR="00D40854" w:rsidRDefault="00D40854" w:rsidP="00D40854">
      <w:r>
        <w:rPr>
          <w:rFonts w:hint="eastAsia"/>
        </w:rPr>
        <w:t>України”</w:t>
      </w:r>
      <w:r>
        <w:t></w:t>
      </w:r>
      <w:r>
        <w:t></w:t>
      </w:r>
      <w:r>
        <w:rPr>
          <w:rFonts w:hint="eastAsia"/>
        </w:rPr>
        <w:t>Житомир</w:t>
      </w:r>
      <w:r>
        <w:t></w:t>
      </w:r>
      <w:r>
        <w:t></w:t>
      </w:r>
      <w:r>
        <w:t></w:t>
      </w:r>
      <w:r>
        <w:t></w:t>
      </w:r>
      <w:r>
        <w:t></w:t>
      </w:r>
      <w:r>
        <w:t></w:t>
      </w:r>
      <w:r>
        <w:t></w:t>
      </w:r>
      <w:r>
        <w:t></w:t>
      </w:r>
      <w:r>
        <w:t></w:t>
      </w:r>
      <w:r>
        <w:rPr>
          <w:rFonts w:hint="eastAsia"/>
        </w:rPr>
        <w:t>Науковій</w:t>
      </w:r>
      <w:r>
        <w:t></w:t>
      </w:r>
      <w:r>
        <w:rPr>
          <w:rFonts w:hint="eastAsia"/>
        </w:rPr>
        <w:t>конференції</w:t>
      </w:r>
      <w:r>
        <w:t></w:t>
      </w:r>
      <w:r>
        <w:rPr>
          <w:rFonts w:hint="eastAsia"/>
        </w:rPr>
        <w:t>“Сучасні</w:t>
      </w:r>
      <w:r>
        <w:t></w:t>
      </w:r>
      <w:r>
        <w:rPr>
          <w:rFonts w:hint="eastAsia"/>
        </w:rPr>
        <w:t>проблеми</w:t>
      </w:r>
      <w:r>
        <w:t></w:t>
      </w:r>
      <w:r>
        <w:rPr>
          <w:rFonts w:hint="eastAsia"/>
        </w:rPr>
        <w:t>збереження</w:t>
      </w:r>
    </w:p>
    <w:p w:rsidR="00D40854" w:rsidRDefault="00D40854" w:rsidP="00D40854">
      <w:r>
        <w:rPr>
          <w:rFonts w:hint="eastAsia"/>
        </w:rPr>
        <w:t>біотичної</w:t>
      </w:r>
      <w:r>
        <w:t></w:t>
      </w:r>
      <w:r>
        <w:rPr>
          <w:rFonts w:hint="eastAsia"/>
        </w:rPr>
        <w:t>та</w:t>
      </w:r>
      <w:r>
        <w:t></w:t>
      </w:r>
      <w:r>
        <w:rPr>
          <w:rFonts w:hint="eastAsia"/>
        </w:rPr>
        <w:t>ландшафтної</w:t>
      </w:r>
      <w:r>
        <w:t></w:t>
      </w:r>
      <w:r>
        <w:rPr>
          <w:rFonts w:hint="eastAsia"/>
        </w:rPr>
        <w:t>різноманітності”</w:t>
      </w:r>
      <w:r>
        <w:t></w:t>
      </w:r>
      <w:r>
        <w:t></w:t>
      </w:r>
      <w:r>
        <w:rPr>
          <w:rFonts w:hint="eastAsia"/>
        </w:rPr>
        <w:t>Шацьк</w:t>
      </w:r>
      <w:r>
        <w:t></w:t>
      </w:r>
      <w:r>
        <w:t></w:t>
      </w:r>
      <w:r>
        <w:t></w:t>
      </w:r>
      <w:r>
        <w:t></w:t>
      </w:r>
      <w:r>
        <w:t></w:t>
      </w:r>
      <w:r>
        <w:t></w:t>
      </w:r>
      <w:r>
        <w:t></w:t>
      </w:r>
      <w:r>
        <w:t></w:t>
      </w:r>
      <w:r>
        <w:t></w:t>
      </w:r>
      <w:r>
        <w:rPr>
          <w:rFonts w:hint="eastAsia"/>
        </w:rPr>
        <w:t>Международной</w:t>
      </w:r>
    </w:p>
    <w:p w:rsidR="00D40854" w:rsidRDefault="00D40854" w:rsidP="00D40854">
      <w:r>
        <w:rPr>
          <w:rFonts w:hint="eastAsia"/>
        </w:rPr>
        <w:t>конференции</w:t>
      </w:r>
      <w:r>
        <w:t></w:t>
      </w:r>
      <w:r>
        <w:rPr>
          <w:rFonts w:hint="eastAsia"/>
        </w:rPr>
        <w:t>“Современное</w:t>
      </w:r>
      <w:r>
        <w:t></w:t>
      </w:r>
      <w:r>
        <w:rPr>
          <w:rFonts w:hint="eastAsia"/>
        </w:rPr>
        <w:t>состояние</w:t>
      </w:r>
      <w:r>
        <w:t></w:t>
      </w:r>
      <w:r>
        <w:rPr>
          <w:rFonts w:hint="eastAsia"/>
        </w:rPr>
        <w:t>водных</w:t>
      </w:r>
      <w:r>
        <w:t></w:t>
      </w:r>
      <w:r>
        <w:rPr>
          <w:rFonts w:hint="eastAsia"/>
        </w:rPr>
        <w:t>биоресурсов”</w:t>
      </w:r>
      <w:r>
        <w:t></w:t>
      </w:r>
      <w:r>
        <w:t></w:t>
      </w:r>
      <w:r>
        <w:rPr>
          <w:rFonts w:hint="eastAsia"/>
        </w:rPr>
        <w:t>Новосибирск</w:t>
      </w:r>
      <w:r>
        <w:t></w:t>
      </w:r>
    </w:p>
    <w:p w:rsidR="00D40854" w:rsidRDefault="00D40854" w:rsidP="00D40854">
      <w:r>
        <w:rPr>
          <w:rFonts w:hint="eastAsia"/>
        </w:rPr>
        <w:t>Российская</w:t>
      </w:r>
      <w:r>
        <w:t></w:t>
      </w:r>
      <w:r>
        <w:rPr>
          <w:rFonts w:hint="eastAsia"/>
        </w:rPr>
        <w:t>Федерация</w:t>
      </w:r>
      <w:r>
        <w:t></w:t>
      </w:r>
      <w:r>
        <w:t></w:t>
      </w:r>
      <w:r>
        <w:t></w:t>
      </w:r>
      <w:r>
        <w:t></w:t>
      </w:r>
      <w:r>
        <w:t></w:t>
      </w:r>
      <w:r>
        <w:t></w:t>
      </w:r>
      <w:r>
        <w:t></w:t>
      </w:r>
      <w:r>
        <w:t></w:t>
      </w:r>
      <w:r>
        <w:t></w:t>
      </w:r>
      <w:r>
        <w:t></w:t>
      </w:r>
      <w:r>
        <w:t></w:t>
      </w:r>
      <w:r>
        <w:rPr>
          <w:rFonts w:hint="eastAsia"/>
        </w:rPr>
        <w:t>ой</w:t>
      </w:r>
      <w:r>
        <w:t></w:t>
      </w:r>
      <w:r>
        <w:rPr>
          <w:rFonts w:hint="eastAsia"/>
        </w:rPr>
        <w:t>Международной</w:t>
      </w:r>
      <w:r>
        <w:t></w:t>
      </w:r>
      <w:r>
        <w:rPr>
          <w:rFonts w:hint="eastAsia"/>
        </w:rPr>
        <w:t>научно</w:t>
      </w:r>
      <w:r>
        <w:t></w:t>
      </w:r>
      <w:r>
        <w:rPr>
          <w:rFonts w:hint="eastAsia"/>
        </w:rPr>
        <w:t>практической</w:t>
      </w:r>
    </w:p>
    <w:p w:rsidR="00D40854" w:rsidRDefault="00D40854" w:rsidP="00D40854">
      <w:r>
        <w:rPr>
          <w:rFonts w:hint="eastAsia"/>
        </w:rPr>
        <w:t>конференции</w:t>
      </w:r>
      <w:r>
        <w:t></w:t>
      </w:r>
      <w:r>
        <w:rPr>
          <w:rFonts w:hint="eastAsia"/>
        </w:rPr>
        <w:t>“Мониторинг</w:t>
      </w:r>
      <w:r>
        <w:t></w:t>
      </w:r>
      <w:r>
        <w:rPr>
          <w:rFonts w:hint="eastAsia"/>
        </w:rPr>
        <w:t>окружающей</w:t>
      </w:r>
      <w:r>
        <w:t></w:t>
      </w:r>
      <w:r>
        <w:rPr>
          <w:rFonts w:hint="eastAsia"/>
        </w:rPr>
        <w:t>среды”</w:t>
      </w:r>
      <w:r>
        <w:t></w:t>
      </w:r>
      <w:r>
        <w:t></w:t>
      </w:r>
      <w:r>
        <w:rPr>
          <w:rFonts w:hint="eastAsia"/>
        </w:rPr>
        <w:t>Брест</w:t>
      </w:r>
      <w:r>
        <w:t></w:t>
      </w:r>
      <w:r>
        <w:t></w:t>
      </w:r>
      <w:r>
        <w:rPr>
          <w:rFonts w:hint="eastAsia"/>
        </w:rPr>
        <w:t>Беларусь</w:t>
      </w:r>
      <w:r>
        <w:t></w:t>
      </w:r>
      <w:r>
        <w:t></w:t>
      </w:r>
      <w:r>
        <w:t></w:t>
      </w:r>
      <w:r>
        <w:t></w:t>
      </w:r>
      <w:r>
        <w:t></w:t>
      </w:r>
      <w:r>
        <w:t></w:t>
      </w:r>
      <w:r>
        <w:t></w:t>
      </w:r>
      <w:r>
        <w:t></w:t>
      </w:r>
      <w:r>
        <w:t></w:t>
      </w:r>
      <w:r>
        <w:t></w:t>
      </w:r>
      <w:r>
        <w:rPr>
          <w:rFonts w:hint="eastAsia"/>
        </w:rPr>
        <w:t>І</w:t>
      </w:r>
      <w:r>
        <w:t></w:t>
      </w:r>
    </w:p>
    <w:p w:rsidR="00D40854" w:rsidRDefault="00D40854" w:rsidP="00D40854">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молодых</w:t>
      </w:r>
      <w:r>
        <w:t></w:t>
      </w:r>
      <w:r>
        <w:rPr>
          <w:rFonts w:hint="eastAsia"/>
        </w:rPr>
        <w:t>учених</w:t>
      </w:r>
      <w:r>
        <w:t></w:t>
      </w:r>
      <w:r>
        <w:rPr>
          <w:rFonts w:hint="eastAsia"/>
        </w:rPr>
        <w:t>по</w:t>
      </w:r>
    </w:p>
    <w:p w:rsidR="00D40854" w:rsidRDefault="00D40854" w:rsidP="00D40854">
      <w:r>
        <w:rPr>
          <w:rFonts w:hint="eastAsia"/>
        </w:rPr>
        <w:t>проблемам</w:t>
      </w:r>
      <w:r>
        <w:t></w:t>
      </w:r>
      <w:r>
        <w:rPr>
          <w:rFonts w:hint="eastAsia"/>
        </w:rPr>
        <w:t>водных</w:t>
      </w:r>
      <w:r>
        <w:t></w:t>
      </w:r>
      <w:r>
        <w:rPr>
          <w:rFonts w:hint="eastAsia"/>
        </w:rPr>
        <w:t>экосистем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Севастополь</w:t>
      </w:r>
      <w:r>
        <w:t></w:t>
      </w:r>
      <w:r>
        <w:t></w:t>
      </w:r>
      <w:r>
        <w:t></w:t>
      </w:r>
      <w:r>
        <w:t></w:t>
      </w:r>
      <w:r>
        <w:t></w:t>
      </w:r>
      <w:r>
        <w:t></w:t>
      </w:r>
      <w:r>
        <w:t></w:t>
      </w:r>
      <w:r>
        <w:t></w:t>
      </w:r>
    </w:p>
    <w:p w:rsidR="00D40854" w:rsidRDefault="00D40854" w:rsidP="00D40854">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“Биомониторинг</w:t>
      </w:r>
      <w:r>
        <w:t></w:t>
      </w:r>
      <w:r>
        <w:rPr>
          <w:rFonts w:hint="eastAsia"/>
        </w:rPr>
        <w:t>состояния</w:t>
      </w:r>
    </w:p>
    <w:p w:rsidR="00D40854" w:rsidRDefault="00D40854" w:rsidP="00D40854">
      <w:r>
        <w:rPr>
          <w:rFonts w:hint="eastAsia"/>
        </w:rPr>
        <w:t>природной</w:t>
      </w:r>
      <w:r>
        <w:t></w:t>
      </w:r>
      <w:r>
        <w:rPr>
          <w:rFonts w:hint="eastAsia"/>
        </w:rPr>
        <w:t>среды</w:t>
      </w:r>
      <w:r>
        <w:t></w:t>
      </w:r>
      <w:r>
        <w:rPr>
          <w:rFonts w:hint="eastAsia"/>
        </w:rPr>
        <w:t>Полесья</w:t>
      </w:r>
      <w:r>
        <w:t></w:t>
      </w:r>
      <w:r>
        <w:t></w:t>
      </w:r>
      <w:r>
        <w:rPr>
          <w:rFonts w:hint="eastAsia"/>
        </w:rPr>
        <w:t>Беларусь</w:t>
      </w:r>
      <w:r>
        <w:t></w:t>
      </w:r>
      <w:r>
        <w:rPr>
          <w:rFonts w:hint="eastAsia"/>
        </w:rPr>
        <w:t>Украина</w:t>
      </w:r>
      <w:r>
        <w:t></w:t>
      </w:r>
      <w:r>
        <w:rPr>
          <w:rFonts w:hint="eastAsia"/>
        </w:rPr>
        <w:t>Россия</w:t>
      </w:r>
      <w:r>
        <w:t></w:t>
      </w:r>
      <w:r>
        <w:rPr>
          <w:rFonts w:hint="eastAsia"/>
        </w:rPr>
        <w:t>”</w:t>
      </w:r>
      <w:r>
        <w:t></w:t>
      </w:r>
      <w:r>
        <w:t></w:t>
      </w:r>
      <w:r>
        <w:rPr>
          <w:rFonts w:hint="eastAsia"/>
        </w:rPr>
        <w:t>Брест</w:t>
      </w:r>
      <w:r>
        <w:t></w:t>
      </w:r>
      <w:r>
        <w:t></w:t>
      </w:r>
      <w:r>
        <w:rPr>
          <w:rFonts w:hint="eastAsia"/>
        </w:rPr>
        <w:t>Беларусь</w:t>
      </w:r>
      <w:r>
        <w:t></w:t>
      </w:r>
      <w:r>
        <w:t></w:t>
      </w:r>
      <w:r>
        <w:t></w:t>
      </w:r>
      <w:r>
        <w:t></w:t>
      </w:r>
      <w:r>
        <w:t></w:t>
      </w:r>
      <w:r>
        <w:t></w:t>
      </w:r>
      <w:r>
        <w:t></w:t>
      </w:r>
      <w:r>
        <w:t></w:t>
      </w:r>
    </w:p>
    <w:p w:rsidR="00D40854" w:rsidRDefault="00D40854" w:rsidP="00D40854">
      <w:r>
        <w:rPr>
          <w:rFonts w:hint="eastAsia"/>
        </w:rPr>
        <w:t>Харківських</w:t>
      </w:r>
      <w:r>
        <w:t></w:t>
      </w:r>
      <w:r>
        <w:rPr>
          <w:rFonts w:hint="eastAsia"/>
        </w:rPr>
        <w:t>зоологічних</w:t>
      </w:r>
      <w:r>
        <w:t></w:t>
      </w:r>
      <w:r>
        <w:rPr>
          <w:rFonts w:hint="eastAsia"/>
        </w:rPr>
        <w:t>читаннях</w:t>
      </w:r>
      <w:r>
        <w:t></w:t>
      </w:r>
      <w:r>
        <w:rPr>
          <w:rFonts w:hint="eastAsia"/>
        </w:rPr>
        <w:t>пам’яті</w:t>
      </w:r>
      <w:r>
        <w:t></w:t>
      </w:r>
      <w:r>
        <w:rPr>
          <w:rFonts w:hint="eastAsia"/>
        </w:rPr>
        <w:t>професора</w:t>
      </w:r>
      <w:r>
        <w:t></w:t>
      </w:r>
      <w:r>
        <w:rPr>
          <w:rFonts w:hint="eastAsia"/>
        </w:rPr>
        <w:t>Юхима</w:t>
      </w:r>
      <w:r>
        <w:t></w:t>
      </w:r>
      <w:r>
        <w:rPr>
          <w:rFonts w:hint="eastAsia"/>
        </w:rPr>
        <w:t>Лукіна</w:t>
      </w:r>
      <w:r>
        <w:t></w:t>
      </w:r>
      <w:r>
        <w:t></w:t>
      </w:r>
      <w:r>
        <w:rPr>
          <w:rFonts w:hint="eastAsia"/>
        </w:rPr>
        <w:t>Харків</w:t>
      </w:r>
      <w:r>
        <w:t></w:t>
      </w:r>
    </w:p>
    <w:p w:rsidR="00D40854" w:rsidRDefault="00D40854" w:rsidP="00D40854">
      <w:r>
        <w:t></w:t>
      </w:r>
      <w:r>
        <w:t></w:t>
      </w:r>
      <w:r>
        <w:t></w:t>
      </w:r>
      <w:r>
        <w:t></w:t>
      </w:r>
      <w:r>
        <w:t></w:t>
      </w:r>
      <w:r>
        <w:t></w:t>
      </w:r>
      <w:r>
        <w:t></w:t>
      </w:r>
      <w:r>
        <w:t></w:t>
      </w:r>
      <w:r>
        <w:rPr>
          <w:rFonts w:hint="eastAsia"/>
        </w:rPr>
        <w:t>ІІ</w:t>
      </w:r>
      <w:r>
        <w:t></w:t>
      </w:r>
      <w:r>
        <w:rPr>
          <w:rFonts w:hint="eastAsia"/>
        </w:rPr>
        <w:t>з’їзді</w:t>
      </w:r>
      <w:r>
        <w:t></w:t>
      </w:r>
      <w:r>
        <w:rPr>
          <w:rFonts w:hint="eastAsia"/>
        </w:rPr>
        <w:t>Гідроекологічного</w:t>
      </w:r>
      <w:r>
        <w:t></w:t>
      </w:r>
      <w:r>
        <w:rPr>
          <w:rFonts w:hint="eastAsia"/>
        </w:rPr>
        <w:t>товариства</w:t>
      </w:r>
      <w:r>
        <w:t></w:t>
      </w:r>
      <w:r>
        <w:rPr>
          <w:rFonts w:hint="eastAsia"/>
        </w:rPr>
        <w:t>України”</w:t>
      </w:r>
      <w:r>
        <w:t></w:t>
      </w:r>
      <w:r>
        <w:t></w:t>
      </w:r>
      <w:r>
        <w:rPr>
          <w:rFonts w:hint="eastAsia"/>
        </w:rPr>
        <w:t>Київ</w:t>
      </w:r>
      <w:r>
        <w:t></w:t>
      </w:r>
      <w:r>
        <w:t></w:t>
      </w:r>
      <w:r>
        <w:t></w:t>
      </w:r>
      <w:r>
        <w:t></w:t>
      </w:r>
      <w:r>
        <w:t></w:t>
      </w:r>
      <w:r>
        <w:t></w:t>
      </w:r>
      <w:r>
        <w:t></w:t>
      </w:r>
      <w:r>
        <w:t></w:t>
      </w:r>
    </w:p>
    <w:p w:rsidR="00D40854" w:rsidRDefault="00D40854" w:rsidP="00D40854">
      <w:r>
        <w:rPr>
          <w:rFonts w:hint="eastAsia"/>
        </w:rPr>
        <w:t>Результати</w:t>
      </w:r>
      <w:r>
        <w:t></w:t>
      </w:r>
      <w:r>
        <w:rPr>
          <w:rFonts w:hint="eastAsia"/>
        </w:rPr>
        <w:t>досліджень</w:t>
      </w:r>
      <w:r>
        <w:t></w:t>
      </w:r>
      <w:r>
        <w:rPr>
          <w:rFonts w:hint="eastAsia"/>
        </w:rPr>
        <w:t>у</w:t>
      </w:r>
      <w:r>
        <w:t></w:t>
      </w:r>
      <w:r>
        <w:rPr>
          <w:rFonts w:hint="eastAsia"/>
        </w:rPr>
        <w:t>вигляді</w:t>
      </w:r>
      <w:r>
        <w:t></w:t>
      </w:r>
      <w:r>
        <w:rPr>
          <w:rFonts w:hint="eastAsia"/>
        </w:rPr>
        <w:t>розділу</w:t>
      </w:r>
      <w:r>
        <w:t></w:t>
      </w:r>
      <w:r>
        <w:rPr>
          <w:rFonts w:hint="eastAsia"/>
        </w:rPr>
        <w:t>наукової</w:t>
      </w:r>
      <w:r>
        <w:t></w:t>
      </w:r>
      <w:r>
        <w:rPr>
          <w:rFonts w:hint="eastAsia"/>
        </w:rPr>
        <w:t>праці</w:t>
      </w:r>
      <w:r>
        <w:t></w:t>
      </w:r>
      <w:r>
        <w:rPr>
          <w:rFonts w:hint="eastAsia"/>
        </w:rPr>
        <w:t>“Біорізноманіття</w:t>
      </w:r>
      <w:r>
        <w:t></w:t>
      </w:r>
      <w:r>
        <w:rPr>
          <w:rFonts w:hint="eastAsia"/>
        </w:rPr>
        <w:t>та</w:t>
      </w:r>
    </w:p>
    <w:p w:rsidR="00D40854" w:rsidRDefault="00D40854" w:rsidP="00D40854">
      <w:r>
        <w:rPr>
          <w:rFonts w:hint="eastAsia"/>
        </w:rPr>
        <w:t>адаптивні</w:t>
      </w:r>
      <w:r>
        <w:t></w:t>
      </w:r>
      <w:r>
        <w:rPr>
          <w:rFonts w:hint="eastAsia"/>
        </w:rPr>
        <w:t>механізми</w:t>
      </w:r>
      <w:r>
        <w:t></w:t>
      </w:r>
      <w:r>
        <w:rPr>
          <w:rFonts w:hint="eastAsia"/>
        </w:rPr>
        <w:t>рослин</w:t>
      </w:r>
      <w:r>
        <w:t></w:t>
      </w:r>
      <w:r>
        <w:rPr>
          <w:rFonts w:hint="eastAsia"/>
        </w:rPr>
        <w:t>і</w:t>
      </w:r>
      <w:r>
        <w:t></w:t>
      </w:r>
      <w:r>
        <w:rPr>
          <w:rFonts w:hint="eastAsia"/>
        </w:rPr>
        <w:t>тварин</w:t>
      </w:r>
      <w:r>
        <w:t></w:t>
      </w:r>
      <w:r>
        <w:rPr>
          <w:rFonts w:hint="eastAsia"/>
        </w:rPr>
        <w:t>до</w:t>
      </w:r>
      <w:r>
        <w:t></w:t>
      </w:r>
      <w:r>
        <w:rPr>
          <w:rFonts w:hint="eastAsia"/>
        </w:rPr>
        <w:t>екстремальних</w:t>
      </w:r>
      <w:r>
        <w:t></w:t>
      </w:r>
      <w:r>
        <w:rPr>
          <w:rFonts w:hint="eastAsia"/>
        </w:rPr>
        <w:t>умов</w:t>
      </w:r>
      <w:r>
        <w:t></w:t>
      </w:r>
      <w:r>
        <w:rPr>
          <w:rFonts w:hint="eastAsia"/>
        </w:rPr>
        <w:t>довкілля”</w:t>
      </w:r>
      <w:r>
        <w:t></w:t>
      </w:r>
      <w:r>
        <w:rPr>
          <w:rFonts w:hint="eastAsia"/>
        </w:rPr>
        <w:t>були</w:t>
      </w:r>
    </w:p>
    <w:p w:rsidR="00D40854" w:rsidRDefault="00D40854" w:rsidP="00D40854">
      <w:r>
        <w:rPr>
          <w:rFonts w:hint="eastAsia"/>
        </w:rPr>
        <w:t>відмічені</w:t>
      </w:r>
      <w:r>
        <w:t></w:t>
      </w:r>
      <w:r>
        <w:rPr>
          <w:rFonts w:hint="eastAsia"/>
        </w:rPr>
        <w:t>Премією</w:t>
      </w:r>
      <w:r>
        <w:t></w:t>
      </w:r>
      <w:r>
        <w:rPr>
          <w:rFonts w:hint="eastAsia"/>
        </w:rPr>
        <w:t>Президента</w:t>
      </w:r>
      <w:r>
        <w:t></w:t>
      </w:r>
      <w:r>
        <w:rPr>
          <w:rFonts w:hint="eastAsia"/>
        </w:rPr>
        <w:t>України</w:t>
      </w:r>
      <w:r>
        <w:t></w:t>
      </w:r>
      <w:r>
        <w:rPr>
          <w:rFonts w:hint="eastAsia"/>
        </w:rPr>
        <w:t>для</w:t>
      </w:r>
      <w:r>
        <w:t></w:t>
      </w:r>
      <w:r>
        <w:rPr>
          <w:rFonts w:hint="eastAsia"/>
        </w:rPr>
        <w:t>молодих</w:t>
      </w:r>
      <w:r>
        <w:t></w:t>
      </w:r>
      <w:r>
        <w:rPr>
          <w:rFonts w:hint="eastAsia"/>
        </w:rPr>
        <w:t>вчених</w:t>
      </w:r>
      <w:r>
        <w:t></w:t>
      </w:r>
      <w:r>
        <w:rPr>
          <w:rFonts w:hint="eastAsia"/>
        </w:rPr>
        <w:t>№</w:t>
      </w:r>
      <w:r>
        <w:t></w:t>
      </w:r>
      <w:r>
        <w:t></w:t>
      </w:r>
      <w:r>
        <w:t></w:t>
      </w:r>
      <w:r>
        <w:t></w:t>
      </w:r>
      <w:r>
        <w:t></w:t>
      </w:r>
      <w:r>
        <w:rPr>
          <w:rFonts w:hint="eastAsia"/>
        </w:rPr>
        <w:t>за</w:t>
      </w:r>
      <w:r>
        <w:t></w:t>
      </w:r>
      <w:r>
        <w:t></w:t>
      </w:r>
      <w:r>
        <w:t></w:t>
      </w:r>
      <w:r>
        <w:t></w:t>
      </w:r>
      <w:r>
        <w:t></w:t>
      </w:r>
      <w:r>
        <w:t></w:t>
      </w:r>
      <w:r>
        <w:rPr>
          <w:rFonts w:hint="eastAsia"/>
        </w:rPr>
        <w:t>рік</w:t>
      </w:r>
    </w:p>
    <w:p w:rsidR="00D40854" w:rsidRDefault="00D40854" w:rsidP="00D40854">
      <w:r>
        <w:t></w:t>
      </w:r>
      <w:r>
        <w:rPr>
          <w:rFonts w:hint="eastAsia"/>
        </w:rPr>
        <w:t>Указ</w:t>
      </w:r>
      <w:r>
        <w:t></w:t>
      </w:r>
      <w:r>
        <w:rPr>
          <w:rFonts w:hint="eastAsia"/>
        </w:rPr>
        <w:t>Президента</w:t>
      </w:r>
      <w:r>
        <w:t></w:t>
      </w:r>
      <w:r>
        <w:rPr>
          <w:rFonts w:hint="eastAsia"/>
        </w:rPr>
        <w:t>України</w:t>
      </w:r>
      <w:r>
        <w:t></w:t>
      </w:r>
      <w:r>
        <w:rPr>
          <w:rFonts w:hint="eastAsia"/>
        </w:rPr>
        <w:t>№</w:t>
      </w:r>
      <w:r>
        <w:t></w:t>
      </w:r>
      <w:r>
        <w:t></w:t>
      </w:r>
      <w:r>
        <w:t></w:t>
      </w:r>
      <w:r>
        <w:t></w:t>
      </w:r>
      <w:r>
        <w:t></w:t>
      </w:r>
      <w:r>
        <w:t></w:t>
      </w:r>
      <w:r>
        <w:t></w:t>
      </w:r>
      <w:r>
        <w:t></w:t>
      </w:r>
      <w:r>
        <w:t></w:t>
      </w:r>
      <w:r>
        <w:t></w:t>
      </w:r>
      <w:r>
        <w:t></w:t>
      </w:r>
    </w:p>
    <w:p w:rsidR="00D40854" w:rsidRDefault="00D40854" w:rsidP="00D40854">
      <w:r>
        <w:rPr>
          <w:rFonts w:hint="eastAsia"/>
        </w:rPr>
        <w:t>Публікації</w:t>
      </w:r>
      <w:r>
        <w:t></w:t>
      </w:r>
      <w:r>
        <w:t></w:t>
      </w:r>
      <w:r>
        <w:rPr>
          <w:rFonts w:hint="eastAsia"/>
        </w:rPr>
        <w:t>За</w:t>
      </w:r>
      <w:r>
        <w:t></w:t>
      </w:r>
      <w:r>
        <w:rPr>
          <w:rFonts w:hint="eastAsia"/>
        </w:rPr>
        <w:t>темою</w:t>
      </w:r>
      <w:r>
        <w:t></w:t>
      </w:r>
      <w:r>
        <w:rPr>
          <w:rFonts w:hint="eastAsia"/>
        </w:rPr>
        <w:t>дисертаційної</w:t>
      </w:r>
      <w:r>
        <w:t></w:t>
      </w:r>
      <w:r>
        <w:rPr>
          <w:rFonts w:hint="eastAsia"/>
        </w:rPr>
        <w:t>роботи</w:t>
      </w:r>
      <w:r>
        <w:t></w:t>
      </w:r>
      <w:r>
        <w:rPr>
          <w:rFonts w:hint="eastAsia"/>
        </w:rPr>
        <w:t>опубліковано</w:t>
      </w:r>
      <w:r>
        <w:t></w:t>
      </w:r>
      <w:r>
        <w:t></w:t>
      </w:r>
      <w:r>
        <w:t></w:t>
      </w:r>
      <w:r>
        <w:t></w:t>
      </w:r>
      <w:r>
        <w:rPr>
          <w:rFonts w:hint="eastAsia"/>
        </w:rPr>
        <w:t>наукові</w:t>
      </w:r>
      <w:r>
        <w:t></w:t>
      </w:r>
      <w:r>
        <w:rPr>
          <w:rFonts w:hint="eastAsia"/>
        </w:rPr>
        <w:t>праці</w:t>
      </w:r>
      <w:r>
        <w:t></w:t>
      </w:r>
      <w:r>
        <w:t></w:t>
      </w:r>
      <w:r>
        <w:rPr>
          <w:rFonts w:hint="eastAsia"/>
        </w:rPr>
        <w:t>у</w:t>
      </w:r>
    </w:p>
    <w:p w:rsidR="00D40854" w:rsidRDefault="00D40854" w:rsidP="00D40854">
      <w:r>
        <w:rPr>
          <w:rFonts w:hint="eastAsia"/>
        </w:rPr>
        <w:t>тому</w:t>
      </w:r>
      <w:r>
        <w:t></w:t>
      </w:r>
      <w:r>
        <w:rPr>
          <w:rFonts w:hint="eastAsia"/>
        </w:rPr>
        <w:t>числі</w:t>
      </w:r>
      <w:r>
        <w:t></w:t>
      </w:r>
      <w:r>
        <w:t></w:t>
      </w:r>
      <w:r>
        <w:t></w:t>
      </w:r>
      <w:r>
        <w:t></w:t>
      </w:r>
      <w:r>
        <w:rPr>
          <w:rFonts w:hint="eastAsia"/>
        </w:rPr>
        <w:t>статтей</w:t>
      </w:r>
      <w:r>
        <w:t></w:t>
      </w:r>
      <w:r>
        <w:rPr>
          <w:rFonts w:hint="eastAsia"/>
        </w:rPr>
        <w:t>у</w:t>
      </w:r>
      <w:r>
        <w:t></w:t>
      </w:r>
      <w:r>
        <w:rPr>
          <w:rFonts w:hint="eastAsia"/>
        </w:rPr>
        <w:t>фахових</w:t>
      </w:r>
      <w:r>
        <w:t></w:t>
      </w:r>
      <w:r>
        <w:rPr>
          <w:rFonts w:hint="eastAsia"/>
        </w:rPr>
        <w:t>виданнях</w:t>
      </w:r>
      <w:r>
        <w:t></w:t>
      </w:r>
      <w:r>
        <w:t></w:t>
      </w:r>
      <w:r>
        <w:rPr>
          <w:rFonts w:hint="eastAsia"/>
        </w:rPr>
        <w:t>рекомендованих</w:t>
      </w:r>
      <w:r>
        <w:t></w:t>
      </w:r>
      <w:r>
        <w:rPr>
          <w:rFonts w:hint="eastAsia"/>
        </w:rPr>
        <w:t>ДАК</w:t>
      </w:r>
      <w:r>
        <w:t></w:t>
      </w:r>
      <w:r>
        <w:t></w:t>
      </w:r>
      <w:r>
        <w:rPr>
          <w:rFonts w:hint="eastAsia"/>
        </w:rPr>
        <w:t>і</w:t>
      </w:r>
      <w:r>
        <w:t></w:t>
      </w:r>
      <w:r>
        <w:rPr>
          <w:rFonts w:hint="eastAsia"/>
        </w:rPr>
        <w:t>закордонних</w:t>
      </w:r>
    </w:p>
    <w:p w:rsidR="00D40854" w:rsidRDefault="00D40854" w:rsidP="00D40854">
      <w:r>
        <w:rPr>
          <w:rFonts w:hint="eastAsia"/>
        </w:rPr>
        <w:t>фахових</w:t>
      </w:r>
      <w:r>
        <w:t></w:t>
      </w:r>
      <w:r>
        <w:rPr>
          <w:rFonts w:hint="eastAsia"/>
        </w:rPr>
        <w:t>журналах</w:t>
      </w:r>
      <w:r>
        <w:t></w:t>
      </w:r>
      <w:r>
        <w:t></w:t>
      </w:r>
      <w:r>
        <w:rPr>
          <w:rFonts w:hint="eastAsia"/>
        </w:rPr>
        <w:t>з</w:t>
      </w:r>
      <w:r>
        <w:t></w:t>
      </w:r>
      <w:r>
        <w:rPr>
          <w:rFonts w:hint="eastAsia"/>
        </w:rPr>
        <w:t>них</w:t>
      </w:r>
      <w:r>
        <w:t></w:t>
      </w:r>
      <w:r>
        <w:t></w:t>
      </w:r>
      <w:r>
        <w:t></w:t>
      </w:r>
      <w:r>
        <w:rPr>
          <w:rFonts w:hint="eastAsia"/>
        </w:rPr>
        <w:t>–</w:t>
      </w:r>
      <w:r>
        <w:t></w:t>
      </w:r>
      <w:r>
        <w:rPr>
          <w:rFonts w:hint="eastAsia"/>
        </w:rPr>
        <w:t>у</w:t>
      </w:r>
      <w:r>
        <w:t></w:t>
      </w:r>
      <w:r>
        <w:rPr>
          <w:rFonts w:hint="eastAsia"/>
        </w:rPr>
        <w:t>виданнях</w:t>
      </w:r>
      <w:r>
        <w:t></w:t>
      </w:r>
      <w:r>
        <w:t></w:t>
      </w:r>
      <w:r>
        <w:rPr>
          <w:rFonts w:hint="eastAsia"/>
        </w:rPr>
        <w:t>включених</w:t>
      </w:r>
      <w:r>
        <w:t></w:t>
      </w:r>
      <w:r>
        <w:rPr>
          <w:rFonts w:hint="eastAsia"/>
        </w:rPr>
        <w:t>у</w:t>
      </w:r>
      <w:r>
        <w:t></w:t>
      </w:r>
      <w:r>
        <w:rPr>
          <w:rFonts w:hint="eastAsia"/>
        </w:rPr>
        <w:t>міжнародні</w:t>
      </w:r>
      <w:r>
        <w:t></w:t>
      </w:r>
      <w:r>
        <w:rPr>
          <w:rFonts w:hint="eastAsia"/>
        </w:rPr>
        <w:t>наукометричні</w:t>
      </w:r>
    </w:p>
    <w:p w:rsidR="00D40854" w:rsidRDefault="00D40854" w:rsidP="00D40854">
      <w:r>
        <w:rPr>
          <w:rFonts w:hint="eastAsia"/>
        </w:rPr>
        <w:t>бази</w:t>
      </w:r>
      <w:r>
        <w:t></w:t>
      </w:r>
      <w:r>
        <w:t></w:t>
      </w:r>
      <w:r>
        <w:rPr>
          <w:rFonts w:hint="eastAsia"/>
        </w:rPr>
        <w:t>Результати</w:t>
      </w:r>
      <w:r>
        <w:t></w:t>
      </w:r>
      <w:r>
        <w:rPr>
          <w:rFonts w:hint="eastAsia"/>
        </w:rPr>
        <w:t>досліджень</w:t>
      </w:r>
      <w:r>
        <w:t></w:t>
      </w:r>
      <w:r>
        <w:rPr>
          <w:rFonts w:hint="eastAsia"/>
        </w:rPr>
        <w:t>представлені</w:t>
      </w:r>
      <w:r>
        <w:t></w:t>
      </w:r>
      <w:r>
        <w:rPr>
          <w:rFonts w:hint="eastAsia"/>
        </w:rPr>
        <w:t>у</w:t>
      </w:r>
      <w:r>
        <w:t></w:t>
      </w:r>
      <w:r>
        <w:rPr>
          <w:rFonts w:hint="eastAsia"/>
        </w:rPr>
        <w:t>розділах</w:t>
      </w:r>
      <w:r>
        <w:t></w:t>
      </w:r>
      <w:r>
        <w:t></w:t>
      </w:r>
      <w:r>
        <w:t></w:t>
      </w:r>
      <w:r>
        <w:rPr>
          <w:rFonts w:hint="eastAsia"/>
        </w:rPr>
        <w:t>х</w:t>
      </w:r>
      <w:r>
        <w:t></w:t>
      </w:r>
      <w:r>
        <w:rPr>
          <w:rFonts w:hint="eastAsia"/>
        </w:rPr>
        <w:t>монографій</w:t>
      </w:r>
      <w:r>
        <w:t></w:t>
      </w:r>
      <w:r>
        <w:rPr>
          <w:rFonts w:hint="eastAsia"/>
        </w:rPr>
        <w:t>і</w:t>
      </w:r>
      <w:r>
        <w:t></w:t>
      </w:r>
      <w:r>
        <w:t></w:t>
      </w:r>
      <w:r>
        <w:t></w:t>
      </w:r>
      <w:r>
        <w:rPr>
          <w:rFonts w:hint="eastAsia"/>
        </w:rPr>
        <w:t>х</w:t>
      </w:r>
    </w:p>
    <w:p w:rsidR="00D40854" w:rsidRDefault="00D40854" w:rsidP="00D40854">
      <w:r>
        <w:rPr>
          <w:rFonts w:hint="eastAsia"/>
        </w:rPr>
        <w:t>навчально–методичних</w:t>
      </w:r>
      <w:r>
        <w:t></w:t>
      </w:r>
      <w:r>
        <w:rPr>
          <w:rFonts w:hint="eastAsia"/>
        </w:rPr>
        <w:t>праць</w:t>
      </w:r>
      <w:r>
        <w:t></w:t>
      </w:r>
      <w:r>
        <w:t></w:t>
      </w:r>
      <w:r>
        <w:rPr>
          <w:rFonts w:hint="eastAsia"/>
        </w:rPr>
        <w:t>отримано</w:t>
      </w:r>
      <w:r>
        <w:t></w:t>
      </w:r>
      <w:r>
        <w:t></w:t>
      </w:r>
      <w:r>
        <w:t></w:t>
      </w:r>
      <w:r>
        <w:rPr>
          <w:rFonts w:hint="eastAsia"/>
        </w:rPr>
        <w:t>патенти</w:t>
      </w:r>
      <w:r>
        <w:t></w:t>
      </w:r>
      <w:r>
        <w:rPr>
          <w:rFonts w:hint="eastAsia"/>
        </w:rPr>
        <w:t>та</w:t>
      </w:r>
      <w:r>
        <w:t></w:t>
      </w:r>
      <w:r>
        <w:t></w:t>
      </w:r>
      <w:r>
        <w:t></w:t>
      </w:r>
      <w:r>
        <w:rPr>
          <w:rFonts w:hint="eastAsia"/>
        </w:rPr>
        <w:t>акт</w:t>
      </w:r>
      <w:r>
        <w:t></w:t>
      </w:r>
      <w:r>
        <w:rPr>
          <w:rFonts w:hint="eastAsia"/>
        </w:rPr>
        <w:t>впровадження</w:t>
      </w:r>
      <w:r>
        <w:t></w:t>
      </w:r>
    </w:p>
    <w:p w:rsidR="00D40854" w:rsidRDefault="00D40854" w:rsidP="00D40854">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з</w:t>
      </w:r>
      <w:r>
        <w:t></w:t>
      </w:r>
      <w:r>
        <w:rPr>
          <w:rFonts w:hint="eastAsia"/>
        </w:rPr>
        <w:t>вступу</w:t>
      </w:r>
      <w:r>
        <w:t></w:t>
      </w:r>
      <w:r>
        <w:t></w:t>
      </w:r>
      <w:r>
        <w:rPr>
          <w:rFonts w:hint="eastAsia"/>
        </w:rPr>
        <w:t>двох</w:t>
      </w:r>
    </w:p>
    <w:p w:rsidR="00D40854" w:rsidRDefault="00D40854" w:rsidP="00D40854">
      <w:r>
        <w:rPr>
          <w:rFonts w:hint="eastAsia"/>
        </w:rPr>
        <w:t>розділів</w:t>
      </w:r>
      <w:r>
        <w:t></w:t>
      </w:r>
      <w:r>
        <w:rPr>
          <w:rFonts w:hint="eastAsia"/>
        </w:rPr>
        <w:t>огляду</w:t>
      </w:r>
      <w:r>
        <w:t></w:t>
      </w:r>
      <w:r>
        <w:rPr>
          <w:rFonts w:hint="eastAsia"/>
        </w:rPr>
        <w:t>літератури</w:t>
      </w:r>
      <w:r>
        <w:t></w:t>
      </w:r>
      <w:r>
        <w:t></w:t>
      </w:r>
      <w:r>
        <w:rPr>
          <w:rFonts w:hint="eastAsia"/>
        </w:rPr>
        <w:t>матеріалів</w:t>
      </w:r>
      <w:r>
        <w:t></w:t>
      </w:r>
      <w:r>
        <w:rPr>
          <w:rFonts w:hint="eastAsia"/>
        </w:rPr>
        <w:t>і</w:t>
      </w:r>
      <w:r>
        <w:t></w:t>
      </w:r>
      <w:r>
        <w:rPr>
          <w:rFonts w:hint="eastAsia"/>
        </w:rPr>
        <w:t>методів</w:t>
      </w:r>
      <w:r>
        <w:t></w:t>
      </w:r>
      <w:r>
        <w:rPr>
          <w:rFonts w:hint="eastAsia"/>
        </w:rPr>
        <w:t>дослідження</w:t>
      </w:r>
      <w:r>
        <w:t></w:t>
      </w:r>
      <w:r>
        <w:t></w:t>
      </w:r>
      <w:r>
        <w:rPr>
          <w:rFonts w:hint="eastAsia"/>
        </w:rPr>
        <w:t>шести</w:t>
      </w:r>
      <w:r>
        <w:t></w:t>
      </w:r>
      <w:r>
        <w:rPr>
          <w:rFonts w:hint="eastAsia"/>
        </w:rPr>
        <w:t>розділів</w:t>
      </w:r>
      <w:r>
        <w:t></w:t>
      </w:r>
      <w:r>
        <w:rPr>
          <w:rFonts w:hint="eastAsia"/>
        </w:rPr>
        <w:t>результатів</w:t>
      </w:r>
    </w:p>
    <w:p w:rsidR="00D40854" w:rsidRDefault="00D40854" w:rsidP="00D40854">
      <w:r>
        <w:t></w:t>
      </w:r>
      <w:r>
        <w:t></w:t>
      </w:r>
    </w:p>
    <w:p w:rsidR="00D40854" w:rsidRDefault="00D40854" w:rsidP="00D40854">
      <w:r>
        <w:rPr>
          <w:rFonts w:hint="eastAsia"/>
        </w:rPr>
        <w:t>досліджень</w:t>
      </w:r>
      <w:r>
        <w:t></w:t>
      </w:r>
      <w:r>
        <w:rPr>
          <w:rFonts w:hint="eastAsia"/>
        </w:rPr>
        <w:t>та</w:t>
      </w:r>
      <w:r>
        <w:t></w:t>
      </w:r>
      <w:r>
        <w:rPr>
          <w:rFonts w:hint="eastAsia"/>
        </w:rPr>
        <w:t>їх</w:t>
      </w:r>
      <w:r>
        <w:t></w:t>
      </w:r>
      <w:r>
        <w:rPr>
          <w:rFonts w:hint="eastAsia"/>
        </w:rPr>
        <w:t>обговорення</w:t>
      </w:r>
      <w:r>
        <w:t></w:t>
      </w:r>
      <w:r>
        <w:t></w:t>
      </w:r>
      <w:r>
        <w:rPr>
          <w:rFonts w:hint="eastAsia"/>
        </w:rPr>
        <w:t>висновків</w:t>
      </w:r>
      <w:r>
        <w:t></w:t>
      </w:r>
      <w:r>
        <w:t></w:t>
      </w:r>
      <w:r>
        <w:rPr>
          <w:rFonts w:hint="eastAsia"/>
        </w:rPr>
        <w:t>списку</w:t>
      </w:r>
      <w:r>
        <w:t></w:t>
      </w:r>
      <w:r>
        <w:rPr>
          <w:rFonts w:hint="eastAsia"/>
        </w:rPr>
        <w:t>літератури</w:t>
      </w:r>
      <w:r>
        <w:t></w:t>
      </w:r>
      <w:r>
        <w:rPr>
          <w:rFonts w:hint="eastAsia"/>
        </w:rPr>
        <w:t>і</w:t>
      </w:r>
      <w:r>
        <w:t></w:t>
      </w:r>
      <w:r>
        <w:rPr>
          <w:rFonts w:hint="eastAsia"/>
        </w:rPr>
        <w:t>додатків</w:t>
      </w:r>
      <w:r>
        <w:t></w:t>
      </w:r>
      <w:r>
        <w:t></w:t>
      </w:r>
      <w:r>
        <w:rPr>
          <w:rFonts w:hint="eastAsia"/>
        </w:rPr>
        <w:t>Робота</w:t>
      </w:r>
    </w:p>
    <w:p w:rsidR="00D40854" w:rsidRDefault="00D40854" w:rsidP="00D40854">
      <w:r>
        <w:rPr>
          <w:rFonts w:hint="eastAsia"/>
        </w:rPr>
        <w:t>викладена</w:t>
      </w:r>
      <w:r>
        <w:t></w:t>
      </w:r>
      <w:r>
        <w:rPr>
          <w:rFonts w:hint="eastAsia"/>
        </w:rPr>
        <w:t>на</w:t>
      </w:r>
      <w:r>
        <w:t></w:t>
      </w:r>
      <w:r>
        <w:t></w:t>
      </w:r>
      <w:r>
        <w:t></w:t>
      </w:r>
      <w:r>
        <w:t></w:t>
      </w:r>
      <w:r>
        <w:t></w:t>
      </w:r>
      <w:r>
        <w:rPr>
          <w:rFonts w:hint="eastAsia"/>
        </w:rPr>
        <w:t>сторінках</w:t>
      </w:r>
      <w:r>
        <w:t></w:t>
      </w:r>
      <w:r>
        <w:rPr>
          <w:rFonts w:hint="eastAsia"/>
        </w:rPr>
        <w:t>друкованого</w:t>
      </w:r>
      <w:r>
        <w:t></w:t>
      </w:r>
      <w:r>
        <w:rPr>
          <w:rFonts w:hint="eastAsia"/>
        </w:rPr>
        <w:t>тексту</w:t>
      </w:r>
      <w:r>
        <w:t></w:t>
      </w:r>
      <w:r>
        <w:t></w:t>
      </w:r>
      <w:r>
        <w:rPr>
          <w:rFonts w:hint="eastAsia"/>
        </w:rPr>
        <w:t>без</w:t>
      </w:r>
      <w:r>
        <w:t></w:t>
      </w:r>
      <w:r>
        <w:rPr>
          <w:rFonts w:hint="eastAsia"/>
        </w:rPr>
        <w:t>анотації</w:t>
      </w:r>
      <w:r>
        <w:t></w:t>
      </w:r>
      <w:r>
        <w:t></w:t>
      </w:r>
      <w:r>
        <w:rPr>
          <w:rFonts w:hint="eastAsia"/>
        </w:rPr>
        <w:t>списку</w:t>
      </w:r>
      <w:r>
        <w:t></w:t>
      </w:r>
      <w:r>
        <w:rPr>
          <w:rFonts w:hint="eastAsia"/>
        </w:rPr>
        <w:t>літератури</w:t>
      </w:r>
      <w:r>
        <w:t></w:t>
      </w:r>
      <w:r>
        <w:rPr>
          <w:rFonts w:hint="eastAsia"/>
        </w:rPr>
        <w:t>і</w:t>
      </w:r>
    </w:p>
    <w:p w:rsidR="00D40854" w:rsidRDefault="00D40854" w:rsidP="00D40854">
      <w:r>
        <w:rPr>
          <w:rFonts w:hint="eastAsia"/>
        </w:rPr>
        <w:t>додатків</w:t>
      </w:r>
      <w:r>
        <w:t></w:t>
      </w:r>
      <w:r>
        <w:t></w:t>
      </w:r>
      <w:r>
        <w:t></w:t>
      </w:r>
      <w:r>
        <w:rPr>
          <w:rFonts w:hint="eastAsia"/>
        </w:rPr>
        <w:t>містить</w:t>
      </w:r>
      <w:r>
        <w:t></w:t>
      </w:r>
      <w:r>
        <w:t></w:t>
      </w:r>
      <w:r>
        <w:t></w:t>
      </w:r>
      <w:r>
        <w:t></w:t>
      </w:r>
      <w:r>
        <w:rPr>
          <w:rFonts w:hint="eastAsia"/>
        </w:rPr>
        <w:t>таблиці</w:t>
      </w:r>
      <w:r>
        <w:t></w:t>
      </w:r>
      <w:r>
        <w:rPr>
          <w:rFonts w:hint="eastAsia"/>
        </w:rPr>
        <w:t>та</w:t>
      </w:r>
      <w:r>
        <w:t></w:t>
      </w:r>
      <w:r>
        <w:t></w:t>
      </w:r>
      <w:r>
        <w:t></w:t>
      </w:r>
      <w:r>
        <w:t></w:t>
      </w:r>
      <w:r>
        <w:rPr>
          <w:rFonts w:hint="eastAsia"/>
        </w:rPr>
        <w:t>рисунків</w:t>
      </w:r>
      <w:r>
        <w:t></w:t>
      </w:r>
      <w:r>
        <w:t></w:t>
      </w:r>
      <w:r>
        <w:rPr>
          <w:rFonts w:hint="eastAsia"/>
        </w:rPr>
        <w:t>з</w:t>
      </w:r>
      <w:r>
        <w:t></w:t>
      </w:r>
      <w:r>
        <w:rPr>
          <w:rFonts w:hint="eastAsia"/>
        </w:rPr>
        <w:t>яких</w:t>
      </w:r>
      <w:r>
        <w:t></w:t>
      </w:r>
      <w:r>
        <w:t></w:t>
      </w:r>
      <w:r>
        <w:t></w:t>
      </w:r>
      <w:r>
        <w:rPr>
          <w:rFonts w:hint="eastAsia"/>
        </w:rPr>
        <w:t>таблиць</w:t>
      </w:r>
      <w:r>
        <w:t></w:t>
      </w:r>
      <w:r>
        <w:rPr>
          <w:rFonts w:hint="eastAsia"/>
        </w:rPr>
        <w:t>представлені</w:t>
      </w:r>
      <w:r>
        <w:t></w:t>
      </w:r>
      <w:r>
        <w:rPr>
          <w:rFonts w:hint="eastAsia"/>
        </w:rPr>
        <w:t>у</w:t>
      </w:r>
      <w:r>
        <w:t></w:t>
      </w:r>
      <w:r>
        <w:rPr>
          <w:rFonts w:hint="eastAsia"/>
        </w:rPr>
        <w:t>додатках</w:t>
      </w:r>
      <w:r>
        <w:t></w:t>
      </w:r>
    </w:p>
    <w:p w:rsidR="00BD0A4C" w:rsidRDefault="00D40854" w:rsidP="00D40854">
      <w:r>
        <w:rPr>
          <w:rFonts w:hint="eastAsia"/>
        </w:rPr>
        <w:t>Список</w:t>
      </w:r>
      <w:r>
        <w:t></w:t>
      </w:r>
      <w:r>
        <w:rPr>
          <w:rFonts w:hint="eastAsia"/>
        </w:rPr>
        <w:t>використаних</w:t>
      </w:r>
      <w:r>
        <w:t></w:t>
      </w:r>
      <w:r>
        <w:rPr>
          <w:rFonts w:hint="eastAsia"/>
        </w:rPr>
        <w:t>джерел</w:t>
      </w:r>
      <w:r>
        <w:t></w:t>
      </w:r>
      <w:r>
        <w:rPr>
          <w:rFonts w:hint="eastAsia"/>
        </w:rPr>
        <w:t>складає</w:t>
      </w:r>
      <w:r>
        <w:t></w:t>
      </w:r>
      <w:r>
        <w:t></w:t>
      </w:r>
      <w:r>
        <w:t></w:t>
      </w:r>
      <w:r>
        <w:t></w:t>
      </w:r>
      <w:r>
        <w:t></w:t>
      </w:r>
      <w:r>
        <w:rPr>
          <w:rFonts w:hint="eastAsia"/>
        </w:rPr>
        <w:t>найменувань</w:t>
      </w:r>
      <w:r>
        <w:t></w:t>
      </w:r>
      <w:r>
        <w:t></w:t>
      </w:r>
      <w:r>
        <w:rPr>
          <w:rFonts w:hint="eastAsia"/>
        </w:rPr>
        <w:t>з</w:t>
      </w:r>
      <w:r>
        <w:t></w:t>
      </w:r>
      <w:r>
        <w:rPr>
          <w:rFonts w:hint="eastAsia"/>
        </w:rPr>
        <w:t>яких</w:t>
      </w:r>
      <w:r>
        <w:t></w:t>
      </w:r>
      <w:r>
        <w:t></w:t>
      </w:r>
      <w:r>
        <w:t></w:t>
      </w:r>
      <w:r>
        <w:t></w:t>
      </w:r>
      <w:r>
        <w:rPr>
          <w:rFonts w:hint="eastAsia"/>
        </w:rPr>
        <w:t>–</w:t>
      </w:r>
      <w:r>
        <w:t></w:t>
      </w:r>
      <w:r>
        <w:rPr>
          <w:rFonts w:hint="eastAsia"/>
        </w:rPr>
        <w:t>латинецею</w:t>
      </w:r>
      <w:r>
        <w:t></w:t>
      </w:r>
    </w:p>
    <w:p w:rsidR="00D40854" w:rsidRDefault="00D40854" w:rsidP="00D40854"/>
    <w:p w:rsidR="00D40854" w:rsidRDefault="00D40854" w:rsidP="00D40854"/>
    <w:p w:rsidR="00D40854" w:rsidRDefault="00D40854" w:rsidP="00D40854"/>
    <w:p w:rsidR="00D40854" w:rsidRDefault="00D40854" w:rsidP="00D40854">
      <w:r>
        <w:rPr>
          <w:rFonts w:hint="eastAsia"/>
        </w:rPr>
        <w:t>ВИСНОВКИ</w:t>
      </w:r>
    </w:p>
    <w:p w:rsidR="00D40854" w:rsidRDefault="00D40854" w:rsidP="00D40854">
      <w:r>
        <w:rPr>
          <w:rFonts w:hint="eastAsia"/>
        </w:rPr>
        <w:t>Сформовано</w:t>
      </w:r>
      <w:r>
        <w:t></w:t>
      </w:r>
      <w:r>
        <w:rPr>
          <w:rFonts w:hint="eastAsia"/>
        </w:rPr>
        <w:t>концепцію</w:t>
      </w:r>
      <w:r>
        <w:t></w:t>
      </w:r>
      <w:r>
        <w:rPr>
          <w:rFonts w:hint="eastAsia"/>
        </w:rPr>
        <w:t>механізму</w:t>
      </w:r>
      <w:r>
        <w:t></w:t>
      </w:r>
      <w:r>
        <w:rPr>
          <w:rFonts w:hint="eastAsia"/>
        </w:rPr>
        <w:t>трансформації</w:t>
      </w:r>
      <w:r>
        <w:t></w:t>
      </w:r>
      <w:r>
        <w:rPr>
          <w:rFonts w:hint="eastAsia"/>
        </w:rPr>
        <w:t>екосистем</w:t>
      </w:r>
      <w:r>
        <w:t></w:t>
      </w:r>
      <w:r>
        <w:rPr>
          <w:rFonts w:hint="eastAsia"/>
        </w:rPr>
        <w:t>водосховищ</w:t>
      </w:r>
    </w:p>
    <w:p w:rsidR="00D40854" w:rsidRDefault="00D40854" w:rsidP="00D40854">
      <w:r>
        <w:rPr>
          <w:rFonts w:hint="eastAsia"/>
        </w:rPr>
        <w:t>за</w:t>
      </w:r>
      <w:r>
        <w:t></w:t>
      </w:r>
      <w:r>
        <w:rPr>
          <w:rFonts w:hint="eastAsia"/>
        </w:rPr>
        <w:t>участю</w:t>
      </w:r>
      <w:r>
        <w:t></w:t>
      </w:r>
      <w:r>
        <w:rPr>
          <w:rFonts w:hint="eastAsia"/>
        </w:rPr>
        <w:t>угруповань</w:t>
      </w:r>
      <w:r>
        <w:t></w:t>
      </w:r>
      <w:r>
        <w:rPr>
          <w:rFonts w:hint="eastAsia"/>
        </w:rPr>
        <w:t>літорального</w:t>
      </w:r>
      <w:r>
        <w:t></w:t>
      </w:r>
      <w:r>
        <w:rPr>
          <w:rFonts w:hint="eastAsia"/>
        </w:rPr>
        <w:t>зоопланктону</w:t>
      </w:r>
      <w:r>
        <w:t></w:t>
      </w:r>
      <w:r>
        <w:t></w:t>
      </w:r>
      <w:r>
        <w:rPr>
          <w:rFonts w:hint="eastAsia"/>
        </w:rPr>
        <w:t>Вперше</w:t>
      </w:r>
      <w:r>
        <w:t></w:t>
      </w:r>
      <w:r>
        <w:rPr>
          <w:rFonts w:hint="eastAsia"/>
        </w:rPr>
        <w:t>визначено</w:t>
      </w:r>
    </w:p>
    <w:p w:rsidR="00D40854" w:rsidRDefault="00D40854" w:rsidP="00D40854">
      <w:r>
        <w:rPr>
          <w:rFonts w:hint="eastAsia"/>
        </w:rPr>
        <w:t>загальні</w:t>
      </w:r>
      <w:r>
        <w:t></w:t>
      </w:r>
      <w:r>
        <w:rPr>
          <w:rFonts w:hint="eastAsia"/>
        </w:rPr>
        <w:t>закономірності</w:t>
      </w:r>
      <w:r>
        <w:t></w:t>
      </w:r>
      <w:r>
        <w:rPr>
          <w:rFonts w:hint="eastAsia"/>
        </w:rPr>
        <w:t>комплексних</w:t>
      </w:r>
      <w:r>
        <w:t></w:t>
      </w:r>
      <w:r>
        <w:rPr>
          <w:rFonts w:hint="eastAsia"/>
        </w:rPr>
        <w:t>змін</w:t>
      </w:r>
      <w:r>
        <w:t></w:t>
      </w:r>
      <w:r>
        <w:rPr>
          <w:rFonts w:hint="eastAsia"/>
        </w:rPr>
        <w:t>структурно</w:t>
      </w:r>
      <w:r>
        <w:t></w:t>
      </w:r>
      <w:r>
        <w:rPr>
          <w:rFonts w:hint="eastAsia"/>
        </w:rPr>
        <w:t>функціональної</w:t>
      </w:r>
    </w:p>
    <w:p w:rsidR="00D40854" w:rsidRDefault="00D40854" w:rsidP="00D40854">
      <w:r>
        <w:rPr>
          <w:rFonts w:hint="eastAsia"/>
        </w:rPr>
        <w:t>організації</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за</w:t>
      </w:r>
      <w:r>
        <w:t></w:t>
      </w:r>
      <w:r>
        <w:rPr>
          <w:rFonts w:hint="eastAsia"/>
        </w:rPr>
        <w:t>короткострокової</w:t>
      </w:r>
    </w:p>
    <w:p w:rsidR="00D40854" w:rsidRDefault="00D40854" w:rsidP="00D40854">
      <w:r>
        <w:t></w:t>
      </w:r>
      <w:r>
        <w:rPr>
          <w:rFonts w:hint="eastAsia"/>
        </w:rPr>
        <w:t>сезонної</w:t>
      </w:r>
      <w:r>
        <w:t></w:t>
      </w:r>
      <w:r>
        <w:rPr>
          <w:rFonts w:hint="eastAsia"/>
        </w:rPr>
        <w:t>та</w:t>
      </w:r>
      <w:r>
        <w:t></w:t>
      </w:r>
      <w:r>
        <w:rPr>
          <w:rFonts w:hint="eastAsia"/>
        </w:rPr>
        <w:t>добової</w:t>
      </w:r>
      <w:r>
        <w:t></w:t>
      </w:r>
      <w:r>
        <w:t></w:t>
      </w:r>
      <w:r>
        <w:rPr>
          <w:rFonts w:hint="eastAsia"/>
        </w:rPr>
        <w:t>динаміки</w:t>
      </w:r>
      <w:r>
        <w:t></w:t>
      </w:r>
      <w:r>
        <w:rPr>
          <w:rFonts w:hint="eastAsia"/>
        </w:rPr>
        <w:t>і</w:t>
      </w:r>
      <w:r>
        <w:t></w:t>
      </w:r>
      <w:r>
        <w:rPr>
          <w:rFonts w:hint="eastAsia"/>
        </w:rPr>
        <w:t>довгострокових</w:t>
      </w:r>
      <w:r>
        <w:t></w:t>
      </w:r>
      <w:r>
        <w:t></w:t>
      </w:r>
      <w:r>
        <w:rPr>
          <w:rFonts w:hint="eastAsia"/>
        </w:rPr>
        <w:t>сукцесійних</w:t>
      </w:r>
      <w:r>
        <w:t></w:t>
      </w:r>
    </w:p>
    <w:p w:rsidR="00D40854" w:rsidRDefault="00D40854" w:rsidP="00D40854">
      <w:r>
        <w:rPr>
          <w:rFonts w:hint="eastAsia"/>
        </w:rPr>
        <w:t>трансформацій</w:t>
      </w:r>
      <w:r>
        <w:t></w:t>
      </w:r>
      <w:r>
        <w:rPr>
          <w:rFonts w:hint="eastAsia"/>
        </w:rPr>
        <w:t>екосистем</w:t>
      </w:r>
      <w:r>
        <w:t></w:t>
      </w:r>
      <w:r>
        <w:rPr>
          <w:rFonts w:hint="eastAsia"/>
        </w:rPr>
        <w:t>мезотрофних</w:t>
      </w:r>
      <w:r>
        <w:t></w:t>
      </w:r>
      <w:r>
        <w:rPr>
          <w:rFonts w:hint="eastAsia"/>
        </w:rPr>
        <w:t>водосховищ</w:t>
      </w:r>
      <w:r>
        <w:t></w:t>
      </w:r>
      <w:r>
        <w:rPr>
          <w:rFonts w:hint="eastAsia"/>
        </w:rPr>
        <w:t>для</w:t>
      </w:r>
      <w:r>
        <w:t></w:t>
      </w:r>
      <w:r>
        <w:rPr>
          <w:rFonts w:hint="eastAsia"/>
        </w:rPr>
        <w:t>оцінки</w:t>
      </w:r>
      <w:r>
        <w:t></w:t>
      </w:r>
      <w:r>
        <w:rPr>
          <w:rFonts w:hint="eastAsia"/>
        </w:rPr>
        <w:t>стану</w:t>
      </w:r>
      <w:r>
        <w:t></w:t>
      </w:r>
      <w:r>
        <w:rPr>
          <w:rFonts w:hint="eastAsia"/>
        </w:rPr>
        <w:t>водних</w:t>
      </w:r>
    </w:p>
    <w:p w:rsidR="00D40854" w:rsidRDefault="00D40854" w:rsidP="00D40854">
      <w:r>
        <w:rPr>
          <w:rFonts w:hint="eastAsia"/>
        </w:rPr>
        <w:t>екосистем</w:t>
      </w:r>
      <w:r>
        <w:t></w:t>
      </w:r>
    </w:p>
    <w:p w:rsidR="00D40854" w:rsidRDefault="00D40854" w:rsidP="00D40854">
      <w:r>
        <w:t></w:t>
      </w:r>
      <w:r>
        <w:t></w:t>
      </w:r>
      <w:r>
        <w:t></w:t>
      </w:r>
      <w:r>
        <w:rPr>
          <w:rFonts w:hint="eastAsia"/>
        </w:rPr>
        <w:t>Розкрито</w:t>
      </w:r>
      <w:r>
        <w:t></w:t>
      </w:r>
      <w:r>
        <w:rPr>
          <w:rFonts w:hint="eastAsia"/>
        </w:rPr>
        <w:t>особливості</w:t>
      </w:r>
      <w:r>
        <w:t></w:t>
      </w:r>
      <w:r>
        <w:rPr>
          <w:rFonts w:hint="eastAsia"/>
        </w:rPr>
        <w:t>процесів</w:t>
      </w:r>
      <w:r>
        <w:t></w:t>
      </w:r>
      <w:r>
        <w:rPr>
          <w:rFonts w:hint="eastAsia"/>
        </w:rPr>
        <w:t>формування</w:t>
      </w:r>
      <w:r>
        <w:t></w:t>
      </w:r>
      <w:r>
        <w:rPr>
          <w:rFonts w:hint="eastAsia"/>
        </w:rPr>
        <w:t>видового</w:t>
      </w:r>
      <w:r>
        <w:t></w:t>
      </w:r>
      <w:r>
        <w:rPr>
          <w:rFonts w:hint="eastAsia"/>
        </w:rPr>
        <w:t>багатства</w:t>
      </w:r>
    </w:p>
    <w:p w:rsidR="00D40854" w:rsidRDefault="00D40854" w:rsidP="00D40854">
      <w:r>
        <w:rPr>
          <w:rFonts w:hint="eastAsia"/>
        </w:rPr>
        <w:t>угруповань</w:t>
      </w:r>
      <w:r>
        <w:t></w:t>
      </w:r>
      <w:r>
        <w:rPr>
          <w:rFonts w:hint="eastAsia"/>
        </w:rPr>
        <w:t>літорального</w:t>
      </w:r>
      <w:r>
        <w:t></w:t>
      </w:r>
      <w:r>
        <w:rPr>
          <w:rFonts w:hint="eastAsia"/>
        </w:rPr>
        <w:t>зоопланктону</w:t>
      </w:r>
      <w:r>
        <w:t></w:t>
      </w:r>
      <w:r>
        <w:rPr>
          <w:rFonts w:hint="eastAsia"/>
        </w:rPr>
        <w:t>різнотипних</w:t>
      </w:r>
      <w:r>
        <w:t></w:t>
      </w:r>
      <w:r>
        <w:rPr>
          <w:rFonts w:hint="eastAsia"/>
        </w:rPr>
        <w:t>водосховищ</w:t>
      </w:r>
      <w:r>
        <w:t></w:t>
      </w:r>
      <w:r>
        <w:rPr>
          <w:rFonts w:hint="eastAsia"/>
        </w:rPr>
        <w:t>України</w:t>
      </w:r>
    </w:p>
    <w:p w:rsidR="00D40854" w:rsidRDefault="00D40854" w:rsidP="00D40854">
      <w:r>
        <w:t></w:t>
      </w:r>
      <w:r>
        <w:rPr>
          <w:rFonts w:hint="eastAsia"/>
        </w:rPr>
        <w:t>Київське</w:t>
      </w:r>
      <w:r>
        <w:t></w:t>
      </w:r>
      <w:r>
        <w:rPr>
          <w:rFonts w:hint="eastAsia"/>
        </w:rPr>
        <w:t>–</w:t>
      </w:r>
      <w:r>
        <w:t></w:t>
      </w:r>
      <w:r>
        <w:t></w:t>
      </w:r>
      <w:r>
        <w:t></w:t>
      </w:r>
      <w:r>
        <w:t></w:t>
      </w:r>
      <w:r>
        <w:t></w:t>
      </w:r>
      <w:r>
        <w:rPr>
          <w:rFonts w:hint="eastAsia"/>
        </w:rPr>
        <w:t>види</w:t>
      </w:r>
      <w:r>
        <w:t></w:t>
      </w:r>
      <w:r>
        <w:t></w:t>
      </w:r>
      <w:r>
        <w:rPr>
          <w:rFonts w:hint="eastAsia"/>
        </w:rPr>
        <w:t>Канівське</w:t>
      </w:r>
      <w:r>
        <w:t></w:t>
      </w:r>
      <w:r>
        <w:rPr>
          <w:rFonts w:hint="eastAsia"/>
        </w:rPr>
        <w:t>–</w:t>
      </w:r>
      <w:r>
        <w:t></w:t>
      </w:r>
      <w:r>
        <w:t></w:t>
      </w:r>
      <w:r>
        <w:t></w:t>
      </w:r>
      <w:r>
        <w:t></w:t>
      </w:r>
      <w:r>
        <w:t></w:t>
      </w:r>
      <w:r>
        <w:t></w:t>
      </w:r>
      <w:r>
        <w:rPr>
          <w:rFonts w:hint="eastAsia"/>
        </w:rPr>
        <w:t>Олександрівське</w:t>
      </w:r>
      <w:r>
        <w:t></w:t>
      </w:r>
      <w:r>
        <w:rPr>
          <w:rFonts w:hint="eastAsia"/>
        </w:rPr>
        <w:t>–</w:t>
      </w:r>
      <w:r>
        <w:t></w:t>
      </w:r>
      <w:r>
        <w:t></w:t>
      </w:r>
      <w:r>
        <w:t></w:t>
      </w:r>
      <w:r>
        <w:t></w:t>
      </w:r>
      <w:r>
        <w:t></w:t>
      </w:r>
      <w:r>
        <w:t></w:t>
      </w:r>
      <w:r>
        <w:rPr>
          <w:rFonts w:hint="eastAsia"/>
        </w:rPr>
        <w:t>Бакшалинське</w:t>
      </w:r>
    </w:p>
    <w:p w:rsidR="00D40854" w:rsidRDefault="00D40854" w:rsidP="00D40854">
      <w:r>
        <w:rPr>
          <w:rFonts w:hint="eastAsia"/>
        </w:rPr>
        <w:t>–</w:t>
      </w:r>
      <w:r>
        <w:t></w:t>
      </w:r>
      <w:r>
        <w:t></w:t>
      </w:r>
      <w:r>
        <w:t></w:t>
      </w:r>
      <w:r>
        <w:t></w:t>
      </w:r>
      <w:r>
        <w:t></w:t>
      </w:r>
      <w:r>
        <w:rPr>
          <w:rFonts w:hint="eastAsia"/>
        </w:rPr>
        <w:t>як</w:t>
      </w:r>
      <w:r>
        <w:t></w:t>
      </w:r>
      <w:r>
        <w:rPr>
          <w:rFonts w:hint="eastAsia"/>
        </w:rPr>
        <w:t>результат</w:t>
      </w:r>
      <w:r>
        <w:t></w:t>
      </w:r>
      <w:r>
        <w:rPr>
          <w:rFonts w:hint="eastAsia"/>
        </w:rPr>
        <w:t>закономірної</w:t>
      </w:r>
      <w:r>
        <w:t></w:t>
      </w:r>
      <w:r>
        <w:rPr>
          <w:rFonts w:hint="eastAsia"/>
        </w:rPr>
        <w:t>послідовної</w:t>
      </w:r>
      <w:r>
        <w:t></w:t>
      </w:r>
      <w:r>
        <w:rPr>
          <w:rFonts w:hint="eastAsia"/>
        </w:rPr>
        <w:t>трансформації</w:t>
      </w:r>
      <w:r>
        <w:t></w:t>
      </w:r>
      <w:r>
        <w:rPr>
          <w:rFonts w:hint="eastAsia"/>
        </w:rPr>
        <w:t>їх</w:t>
      </w:r>
      <w:r>
        <w:t></w:t>
      </w:r>
      <w:r>
        <w:rPr>
          <w:rFonts w:hint="eastAsia"/>
        </w:rPr>
        <w:t>екосистем</w:t>
      </w:r>
      <w:r>
        <w:t></w:t>
      </w:r>
    </w:p>
    <w:p w:rsidR="00D40854" w:rsidRDefault="00D40854" w:rsidP="00D40854">
      <w:r>
        <w:rPr>
          <w:rFonts w:hint="eastAsia"/>
        </w:rPr>
        <w:t>Виявлено</w:t>
      </w:r>
      <w:r>
        <w:t></w:t>
      </w:r>
      <w:r>
        <w:t></w:t>
      </w:r>
      <w:r>
        <w:rPr>
          <w:rFonts w:hint="eastAsia"/>
        </w:rPr>
        <w:t>що</w:t>
      </w:r>
      <w:r>
        <w:t></w:t>
      </w:r>
      <w:r>
        <w:rPr>
          <w:rFonts w:hint="eastAsia"/>
        </w:rPr>
        <w:t>в</w:t>
      </w:r>
      <w:r>
        <w:t></w:t>
      </w:r>
      <w:r>
        <w:rPr>
          <w:rFonts w:hint="eastAsia"/>
        </w:rPr>
        <w:t>мезотрофних</w:t>
      </w:r>
      <w:r>
        <w:t></w:t>
      </w:r>
      <w:r>
        <w:rPr>
          <w:rFonts w:hint="eastAsia"/>
        </w:rPr>
        <w:t>водосховищах</w:t>
      </w:r>
      <w:r>
        <w:t></w:t>
      </w:r>
      <w:r>
        <w:rPr>
          <w:rFonts w:hint="eastAsia"/>
        </w:rPr>
        <w:t>частка</w:t>
      </w:r>
      <w:r>
        <w:t></w:t>
      </w:r>
      <w:r>
        <w:rPr>
          <w:rFonts w:hint="eastAsia"/>
        </w:rPr>
        <w:t>коловерток</w:t>
      </w:r>
      <w:r>
        <w:t></w:t>
      </w:r>
      <w:r>
        <w:rPr>
          <w:rFonts w:hint="eastAsia"/>
        </w:rPr>
        <w:t>у</w:t>
      </w:r>
    </w:p>
    <w:p w:rsidR="00D40854" w:rsidRDefault="00D40854" w:rsidP="00D40854">
      <w:r>
        <w:rPr>
          <w:rFonts w:hint="eastAsia"/>
        </w:rPr>
        <w:t>таксономічній</w:t>
      </w:r>
      <w:r>
        <w:t></w:t>
      </w:r>
      <w:r>
        <w:rPr>
          <w:rFonts w:hint="eastAsia"/>
        </w:rPr>
        <w:t>структурі</w:t>
      </w:r>
      <w:r>
        <w:t></w:t>
      </w:r>
      <w:r>
        <w:rPr>
          <w:rFonts w:hint="eastAsia"/>
        </w:rPr>
        <w:t>становить</w:t>
      </w:r>
      <w:r>
        <w:t></w:t>
      </w:r>
      <w:r>
        <w:t></w:t>
      </w:r>
      <w:r>
        <w:t></w:t>
      </w:r>
      <w:r>
        <w:t></w:t>
      </w:r>
      <w:r>
        <w:t></w:t>
      </w:r>
      <w:r>
        <w:rPr>
          <w:rFonts w:hint="eastAsia"/>
        </w:rPr>
        <w:t>–</w:t>
      </w:r>
      <w:r>
        <w:t></w:t>
      </w:r>
      <w:r>
        <w:t></w:t>
      </w:r>
      <w:r>
        <w:t></w:t>
      </w:r>
      <w:r>
        <w:t></w:t>
      </w:r>
      <w:r>
        <w:t></w:t>
      </w:r>
      <w:r>
        <w:t></w:t>
      </w:r>
      <w:r>
        <w:t></w:t>
      </w:r>
      <w:r>
        <w:t></w:t>
      </w:r>
      <w:r>
        <w:rPr>
          <w:rFonts w:hint="eastAsia"/>
        </w:rPr>
        <w:t>Загальною</w:t>
      </w:r>
      <w:r>
        <w:t></w:t>
      </w:r>
      <w:r>
        <w:rPr>
          <w:rFonts w:hint="eastAsia"/>
        </w:rPr>
        <w:t>закономірністю</w:t>
      </w:r>
    </w:p>
    <w:p w:rsidR="00D40854" w:rsidRDefault="00D40854" w:rsidP="00D40854">
      <w:r>
        <w:rPr>
          <w:rFonts w:hint="eastAsia"/>
        </w:rPr>
        <w:t>формування</w:t>
      </w:r>
      <w:r>
        <w:t></w:t>
      </w:r>
      <w:r>
        <w:rPr>
          <w:rFonts w:hint="eastAsia"/>
        </w:rPr>
        <w:t>видового</w:t>
      </w:r>
      <w:r>
        <w:t></w:t>
      </w:r>
      <w:r>
        <w:rPr>
          <w:rFonts w:hint="eastAsia"/>
        </w:rPr>
        <w:t>багатства</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є</w:t>
      </w:r>
    </w:p>
    <w:p w:rsidR="00D40854" w:rsidRDefault="00D40854" w:rsidP="00D40854">
      <w:r>
        <w:rPr>
          <w:rFonts w:hint="eastAsia"/>
        </w:rPr>
        <w:t>переважання</w:t>
      </w:r>
      <w:r>
        <w:t></w:t>
      </w:r>
      <w:r>
        <w:rPr>
          <w:rFonts w:hint="eastAsia"/>
        </w:rPr>
        <w:t>за</w:t>
      </w:r>
      <w:r>
        <w:t></w:t>
      </w:r>
      <w:r>
        <w:rPr>
          <w:rFonts w:hint="eastAsia"/>
        </w:rPr>
        <w:t>видовим</w:t>
      </w:r>
      <w:r>
        <w:t></w:t>
      </w:r>
      <w:r>
        <w:rPr>
          <w:rFonts w:hint="eastAsia"/>
        </w:rPr>
        <w:t>багатством</w:t>
      </w:r>
      <w:r>
        <w:t></w:t>
      </w:r>
      <w:r>
        <w:rPr>
          <w:rFonts w:hint="eastAsia"/>
        </w:rPr>
        <w:t>у</w:t>
      </w:r>
      <w:r>
        <w:t></w:t>
      </w:r>
      <w:r>
        <w:rPr>
          <w:rFonts w:hint="eastAsia"/>
        </w:rPr>
        <w:t>літоралі</w:t>
      </w:r>
      <w:r>
        <w:t></w:t>
      </w:r>
      <w:r>
        <w:rPr>
          <w:rFonts w:hint="eastAsia"/>
        </w:rPr>
        <w:t>окремих</w:t>
      </w:r>
      <w:r>
        <w:t></w:t>
      </w:r>
      <w:r>
        <w:rPr>
          <w:rFonts w:hint="eastAsia"/>
        </w:rPr>
        <w:t>ділянок</w:t>
      </w:r>
      <w:r>
        <w:t></w:t>
      </w:r>
      <w:r>
        <w:rPr>
          <w:rFonts w:hint="eastAsia"/>
        </w:rPr>
        <w:t>рівнинних</w:t>
      </w:r>
    </w:p>
    <w:p w:rsidR="00D40854" w:rsidRDefault="00D40854" w:rsidP="00D40854">
      <w:r>
        <w:rPr>
          <w:rFonts w:hint="eastAsia"/>
        </w:rPr>
        <w:t>внутрішньокаскадних</w:t>
      </w:r>
      <w:r>
        <w:t></w:t>
      </w:r>
      <w:r>
        <w:rPr>
          <w:rFonts w:hint="eastAsia"/>
        </w:rPr>
        <w:t>водосховищ</w:t>
      </w:r>
      <w:r>
        <w:t></w:t>
      </w:r>
      <w:r>
        <w:rPr>
          <w:rFonts w:hint="eastAsia"/>
        </w:rPr>
        <w:t>гіллястовусих</w:t>
      </w:r>
      <w:r>
        <w:t></w:t>
      </w:r>
      <w:r>
        <w:rPr>
          <w:rFonts w:hint="eastAsia"/>
        </w:rPr>
        <w:t>ракоподібних</w:t>
      </w:r>
      <w:r>
        <w:t></w:t>
      </w:r>
      <w:r>
        <w:t></w:t>
      </w:r>
      <w:r>
        <w:rPr>
          <w:rFonts w:hint="eastAsia"/>
        </w:rPr>
        <w:t>а</w:t>
      </w:r>
      <w:r>
        <w:t></w:t>
      </w:r>
      <w:r>
        <w:rPr>
          <w:rFonts w:hint="eastAsia"/>
        </w:rPr>
        <w:t>в</w:t>
      </w:r>
      <w:r>
        <w:t></w:t>
      </w:r>
      <w:r>
        <w:rPr>
          <w:rFonts w:hint="eastAsia"/>
        </w:rPr>
        <w:t>літоралі</w:t>
      </w:r>
    </w:p>
    <w:p w:rsidR="00D40854" w:rsidRDefault="00D40854" w:rsidP="00D40854">
      <w:r>
        <w:rPr>
          <w:rFonts w:hint="eastAsia"/>
        </w:rPr>
        <w:t>водосховища</w:t>
      </w:r>
      <w:r>
        <w:t></w:t>
      </w:r>
      <w:r>
        <w:rPr>
          <w:rFonts w:hint="eastAsia"/>
        </w:rPr>
        <w:t>в</w:t>
      </w:r>
      <w:r>
        <w:t></w:t>
      </w:r>
      <w:r>
        <w:rPr>
          <w:rFonts w:hint="eastAsia"/>
        </w:rPr>
        <w:t>цілому</w:t>
      </w:r>
      <w:r>
        <w:t></w:t>
      </w:r>
      <w:r>
        <w:rPr>
          <w:rFonts w:hint="eastAsia"/>
        </w:rPr>
        <w:t>–</w:t>
      </w:r>
      <w:r>
        <w:t></w:t>
      </w:r>
      <w:r>
        <w:rPr>
          <w:rFonts w:hint="eastAsia"/>
        </w:rPr>
        <w:t>коловерток</w:t>
      </w:r>
      <w:r>
        <w:t></w:t>
      </w:r>
      <w:r>
        <w:t></w:t>
      </w:r>
      <w:r>
        <w:rPr>
          <w:rFonts w:hint="eastAsia"/>
        </w:rPr>
        <w:t>подібно</w:t>
      </w:r>
      <w:r>
        <w:t></w:t>
      </w:r>
      <w:r>
        <w:rPr>
          <w:rFonts w:hint="eastAsia"/>
        </w:rPr>
        <w:t>до</w:t>
      </w:r>
      <w:r>
        <w:t></w:t>
      </w:r>
      <w:r>
        <w:rPr>
          <w:rFonts w:hint="eastAsia"/>
        </w:rPr>
        <w:t>верхньокаскадних</w:t>
      </w:r>
      <w:r>
        <w:t></w:t>
      </w:r>
      <w:r>
        <w:rPr>
          <w:rFonts w:hint="eastAsia"/>
        </w:rPr>
        <w:t>рівнинних</w:t>
      </w:r>
    </w:p>
    <w:p w:rsidR="00D40854" w:rsidRDefault="00D40854" w:rsidP="00D40854">
      <w:r>
        <w:rPr>
          <w:rFonts w:hint="eastAsia"/>
        </w:rPr>
        <w:t>і</w:t>
      </w:r>
      <w:r>
        <w:t></w:t>
      </w:r>
      <w:r>
        <w:rPr>
          <w:rFonts w:hint="eastAsia"/>
        </w:rPr>
        <w:t>каньйонних</w:t>
      </w:r>
      <w:r>
        <w:t></w:t>
      </w:r>
      <w:r>
        <w:rPr>
          <w:rFonts w:hint="eastAsia"/>
        </w:rPr>
        <w:t>водосховищ</w:t>
      </w:r>
      <w:r>
        <w:t></w:t>
      </w:r>
    </w:p>
    <w:p w:rsidR="00D40854" w:rsidRDefault="00D40854" w:rsidP="00D40854">
      <w:r>
        <w:t></w:t>
      </w:r>
      <w:r>
        <w:t></w:t>
      </w:r>
      <w:r>
        <w:t></w:t>
      </w:r>
      <w:r>
        <w:rPr>
          <w:rFonts w:hint="eastAsia"/>
        </w:rPr>
        <w:t>Для</w:t>
      </w:r>
      <w:r>
        <w:t></w:t>
      </w:r>
      <w:r>
        <w:rPr>
          <w:rFonts w:hint="eastAsia"/>
        </w:rPr>
        <w:t>структурно</w:t>
      </w:r>
      <w:r>
        <w:t></w:t>
      </w:r>
      <w:r>
        <w:rPr>
          <w:rFonts w:hint="eastAsia"/>
        </w:rPr>
        <w:t>функціональної</w:t>
      </w:r>
      <w:r>
        <w:t></w:t>
      </w:r>
      <w:r>
        <w:rPr>
          <w:rFonts w:hint="eastAsia"/>
        </w:rPr>
        <w:t>організації</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водосховищ</w:t>
      </w:r>
      <w:r>
        <w:t></w:t>
      </w:r>
      <w:r>
        <w:rPr>
          <w:rFonts w:hint="eastAsia"/>
        </w:rPr>
        <w:t>характерні</w:t>
      </w:r>
      <w:r>
        <w:t></w:t>
      </w:r>
      <w:r>
        <w:rPr>
          <w:rFonts w:hint="eastAsia"/>
        </w:rPr>
        <w:t>сезонні</w:t>
      </w:r>
      <w:r>
        <w:t></w:t>
      </w:r>
      <w:r>
        <w:rPr>
          <w:rFonts w:hint="eastAsia"/>
        </w:rPr>
        <w:t>зміни</w:t>
      </w:r>
      <w:r>
        <w:t></w:t>
      </w:r>
      <w:r>
        <w:rPr>
          <w:rFonts w:hint="eastAsia"/>
        </w:rPr>
        <w:t>видового</w:t>
      </w:r>
      <w:r>
        <w:t></w:t>
      </w:r>
      <w:r>
        <w:rPr>
          <w:rFonts w:hint="eastAsia"/>
        </w:rPr>
        <w:t>багатства</w:t>
      </w:r>
      <w:r>
        <w:t></w:t>
      </w:r>
    </w:p>
    <w:p w:rsidR="00D40854" w:rsidRDefault="00D40854" w:rsidP="00D40854">
      <w:r>
        <w:rPr>
          <w:rFonts w:hint="eastAsia"/>
        </w:rPr>
        <w:t>щільності</w:t>
      </w:r>
      <w:r>
        <w:t></w:t>
      </w:r>
      <w:r>
        <w:rPr>
          <w:rFonts w:hint="eastAsia"/>
        </w:rPr>
        <w:t>та</w:t>
      </w:r>
      <w:r>
        <w:t></w:t>
      </w:r>
      <w:r>
        <w:rPr>
          <w:rFonts w:hint="eastAsia"/>
        </w:rPr>
        <w:t>біомаси</w:t>
      </w:r>
      <w:r>
        <w:t></w:t>
      </w:r>
      <w:r>
        <w:t></w:t>
      </w:r>
      <w:r>
        <w:rPr>
          <w:rFonts w:hint="eastAsia"/>
        </w:rPr>
        <w:t>навесні</w:t>
      </w:r>
      <w:r>
        <w:t></w:t>
      </w:r>
      <w:r>
        <w:rPr>
          <w:rFonts w:hint="eastAsia"/>
        </w:rPr>
        <w:t>вони</w:t>
      </w:r>
      <w:r>
        <w:t></w:t>
      </w:r>
      <w:r>
        <w:rPr>
          <w:rFonts w:hint="eastAsia"/>
        </w:rPr>
        <w:t>низькі</w:t>
      </w:r>
      <w:r>
        <w:t></w:t>
      </w:r>
      <w:r>
        <w:t></w:t>
      </w:r>
      <w:r>
        <w:rPr>
          <w:rFonts w:hint="eastAsia"/>
        </w:rPr>
        <w:t>різко</w:t>
      </w:r>
      <w:r>
        <w:t></w:t>
      </w:r>
      <w:r>
        <w:rPr>
          <w:rFonts w:hint="eastAsia"/>
        </w:rPr>
        <w:t>зростають</w:t>
      </w:r>
      <w:r>
        <w:t></w:t>
      </w:r>
      <w:r>
        <w:rPr>
          <w:rFonts w:hint="eastAsia"/>
        </w:rPr>
        <w:t>улітку</w:t>
      </w:r>
      <w:r>
        <w:t></w:t>
      </w:r>
      <w:r>
        <w:rPr>
          <w:rFonts w:hint="eastAsia"/>
        </w:rPr>
        <w:t>та</w:t>
      </w:r>
    </w:p>
    <w:p w:rsidR="00D40854" w:rsidRDefault="00D40854" w:rsidP="00D40854">
      <w:r>
        <w:rPr>
          <w:rFonts w:hint="eastAsia"/>
        </w:rPr>
        <w:t>знижуються</w:t>
      </w:r>
      <w:r>
        <w:t></w:t>
      </w:r>
      <w:r>
        <w:rPr>
          <w:rFonts w:hint="eastAsia"/>
        </w:rPr>
        <w:t>восени</w:t>
      </w:r>
      <w:r>
        <w:t></w:t>
      </w:r>
      <w:r>
        <w:t></w:t>
      </w:r>
      <w:r>
        <w:t></w:t>
      </w:r>
      <w:r>
        <w:rPr>
          <w:rFonts w:hint="eastAsia"/>
        </w:rPr>
        <w:t>а</w:t>
      </w:r>
      <w:r>
        <w:t></w:t>
      </w:r>
      <w:r>
        <w:rPr>
          <w:rFonts w:hint="eastAsia"/>
        </w:rPr>
        <w:t>також</w:t>
      </w:r>
      <w:r>
        <w:t></w:t>
      </w:r>
      <w:r>
        <w:rPr>
          <w:rFonts w:hint="eastAsia"/>
        </w:rPr>
        <w:t>виражена</w:t>
      </w:r>
      <w:r>
        <w:t></w:t>
      </w:r>
      <w:r>
        <w:rPr>
          <w:rFonts w:hint="eastAsia"/>
        </w:rPr>
        <w:t>добова</w:t>
      </w:r>
      <w:r>
        <w:t></w:t>
      </w:r>
      <w:r>
        <w:rPr>
          <w:rFonts w:hint="eastAsia"/>
        </w:rPr>
        <w:t>динаміка</w:t>
      </w:r>
      <w:r>
        <w:t></w:t>
      </w:r>
      <w:r>
        <w:rPr>
          <w:rFonts w:hint="eastAsia"/>
        </w:rPr>
        <w:t>щільності</w:t>
      </w:r>
      <w:r>
        <w:t></w:t>
      </w:r>
      <w:r>
        <w:rPr>
          <w:rFonts w:hint="eastAsia"/>
        </w:rPr>
        <w:t>та</w:t>
      </w:r>
      <w:r>
        <w:t></w:t>
      </w:r>
      <w:r>
        <w:rPr>
          <w:rFonts w:hint="eastAsia"/>
        </w:rPr>
        <w:t>біомаси</w:t>
      </w:r>
    </w:p>
    <w:p w:rsidR="00D40854" w:rsidRDefault="00D40854" w:rsidP="00D40854">
      <w:r>
        <w:rPr>
          <w:rFonts w:hint="eastAsia"/>
        </w:rPr>
        <w:t>внаслідок</w:t>
      </w:r>
      <w:r>
        <w:t></w:t>
      </w:r>
      <w:r>
        <w:rPr>
          <w:rFonts w:hint="eastAsia"/>
        </w:rPr>
        <w:t>міграційних</w:t>
      </w:r>
      <w:r>
        <w:t></w:t>
      </w:r>
      <w:r>
        <w:rPr>
          <w:rFonts w:hint="eastAsia"/>
        </w:rPr>
        <w:t>процесів</w:t>
      </w:r>
      <w:r>
        <w:t></w:t>
      </w:r>
      <w:r>
        <w:t></w:t>
      </w:r>
      <w:r>
        <w:rPr>
          <w:rFonts w:hint="eastAsia"/>
        </w:rPr>
        <w:t>спричинених</w:t>
      </w:r>
      <w:r>
        <w:t></w:t>
      </w:r>
      <w:r>
        <w:rPr>
          <w:rFonts w:hint="eastAsia"/>
        </w:rPr>
        <w:t>негативним</w:t>
      </w:r>
      <w:r>
        <w:t></w:t>
      </w:r>
      <w:r>
        <w:rPr>
          <w:rFonts w:hint="eastAsia"/>
        </w:rPr>
        <w:t>клінотаксисом</w:t>
      </w:r>
    </w:p>
    <w:p w:rsidR="00D40854" w:rsidRDefault="00D40854" w:rsidP="00D40854">
      <w:r>
        <w:t></w:t>
      </w:r>
      <w:r>
        <w:t></w:t>
      </w:r>
      <w:r>
        <w:t></w:t>
      </w:r>
    </w:p>
    <w:p w:rsidR="00D40854" w:rsidRDefault="00D40854" w:rsidP="00D40854">
      <w:r>
        <w:t></w:t>
      </w:r>
      <w:r>
        <w:rPr>
          <w:rFonts w:hint="eastAsia"/>
        </w:rPr>
        <w:t>вдень</w:t>
      </w:r>
      <w:r>
        <w:t></w:t>
      </w:r>
      <w:r>
        <w:rPr>
          <w:rFonts w:hint="eastAsia"/>
        </w:rPr>
        <w:t>зоопланктон</w:t>
      </w:r>
      <w:r>
        <w:t></w:t>
      </w:r>
      <w:r>
        <w:rPr>
          <w:rFonts w:hint="eastAsia"/>
        </w:rPr>
        <w:t>опускається</w:t>
      </w:r>
      <w:r>
        <w:t></w:t>
      </w:r>
      <w:r>
        <w:rPr>
          <w:rFonts w:hint="eastAsia"/>
        </w:rPr>
        <w:t>до</w:t>
      </w:r>
      <w:r>
        <w:t></w:t>
      </w:r>
      <w:r>
        <w:rPr>
          <w:rFonts w:hint="eastAsia"/>
        </w:rPr>
        <w:t>дна</w:t>
      </w:r>
      <w:r>
        <w:t></w:t>
      </w:r>
      <w:r>
        <w:rPr>
          <w:rFonts w:hint="eastAsia"/>
        </w:rPr>
        <w:t>і</w:t>
      </w:r>
      <w:r>
        <w:t></w:t>
      </w:r>
      <w:r>
        <w:rPr>
          <w:rFonts w:hint="eastAsia"/>
        </w:rPr>
        <w:t>мігрує</w:t>
      </w:r>
      <w:r>
        <w:t></w:t>
      </w:r>
      <w:r>
        <w:rPr>
          <w:rFonts w:hint="eastAsia"/>
        </w:rPr>
        <w:t>від</w:t>
      </w:r>
      <w:r>
        <w:t></w:t>
      </w:r>
      <w:r>
        <w:rPr>
          <w:rFonts w:hint="eastAsia"/>
        </w:rPr>
        <w:t>берега</w:t>
      </w:r>
      <w:r>
        <w:t></w:t>
      </w:r>
      <w:r>
        <w:t></w:t>
      </w:r>
      <w:r>
        <w:rPr>
          <w:rFonts w:hint="eastAsia"/>
        </w:rPr>
        <w:t>а</w:t>
      </w:r>
      <w:r>
        <w:t></w:t>
      </w:r>
      <w:r>
        <w:rPr>
          <w:rFonts w:hint="eastAsia"/>
        </w:rPr>
        <w:t>вночі</w:t>
      </w:r>
      <w:r>
        <w:t></w:t>
      </w:r>
      <w:r>
        <w:rPr>
          <w:rFonts w:hint="eastAsia"/>
        </w:rPr>
        <w:t>–</w:t>
      </w:r>
    </w:p>
    <w:p w:rsidR="00D40854" w:rsidRDefault="00D40854" w:rsidP="00D40854">
      <w:r>
        <w:rPr>
          <w:rFonts w:hint="eastAsia"/>
        </w:rPr>
        <w:t>концентрується</w:t>
      </w:r>
      <w:r>
        <w:t></w:t>
      </w:r>
      <w:r>
        <w:rPr>
          <w:rFonts w:hint="eastAsia"/>
        </w:rPr>
        <w:t>в</w:t>
      </w:r>
      <w:r>
        <w:t></w:t>
      </w:r>
      <w:r>
        <w:rPr>
          <w:rFonts w:hint="eastAsia"/>
        </w:rPr>
        <w:t>літоралі</w:t>
      </w:r>
      <w:r>
        <w:t></w:t>
      </w:r>
      <w:r>
        <w:rPr>
          <w:rFonts w:hint="eastAsia"/>
        </w:rPr>
        <w:t>біля</w:t>
      </w:r>
      <w:r>
        <w:t></w:t>
      </w:r>
      <w:r>
        <w:rPr>
          <w:rFonts w:hint="eastAsia"/>
        </w:rPr>
        <w:t>поверхні</w:t>
      </w:r>
      <w:r>
        <w:t></w:t>
      </w:r>
      <w:r>
        <w:rPr>
          <w:rFonts w:hint="eastAsia"/>
        </w:rPr>
        <w:t>води</w:t>
      </w:r>
      <w:r>
        <w:t></w:t>
      </w:r>
      <w:r>
        <w:t></w:t>
      </w:r>
    </w:p>
    <w:p w:rsidR="00D40854" w:rsidRDefault="00D40854" w:rsidP="00D40854">
      <w:r>
        <w:t></w:t>
      </w:r>
      <w:r>
        <w:t></w:t>
      </w:r>
      <w:r>
        <w:t></w:t>
      </w:r>
      <w:r>
        <w:rPr>
          <w:rFonts w:hint="eastAsia"/>
        </w:rPr>
        <w:t>З’ясовано</w:t>
      </w:r>
      <w:r>
        <w:t></w:t>
      </w:r>
      <w:r>
        <w:t></w:t>
      </w:r>
      <w:r>
        <w:rPr>
          <w:rFonts w:hint="eastAsia"/>
        </w:rPr>
        <w:t>що</w:t>
      </w:r>
      <w:r>
        <w:t></w:t>
      </w:r>
      <w:r>
        <w:rPr>
          <w:rFonts w:hint="eastAsia"/>
        </w:rPr>
        <w:t>визначальний</w:t>
      </w:r>
      <w:r>
        <w:t></w:t>
      </w:r>
      <w:r>
        <w:rPr>
          <w:rFonts w:hint="eastAsia"/>
        </w:rPr>
        <w:t>вплив</w:t>
      </w:r>
      <w:r>
        <w:t></w:t>
      </w:r>
      <w:r>
        <w:rPr>
          <w:rFonts w:hint="eastAsia"/>
        </w:rPr>
        <w:t>на</w:t>
      </w:r>
      <w:r>
        <w:t></w:t>
      </w:r>
      <w:r>
        <w:rPr>
          <w:rFonts w:hint="eastAsia"/>
        </w:rPr>
        <w:t>формування</w:t>
      </w:r>
      <w:r>
        <w:t></w:t>
      </w:r>
      <w:r>
        <w:rPr>
          <w:rFonts w:hint="eastAsia"/>
        </w:rPr>
        <w:t>видового</w:t>
      </w:r>
      <w:r>
        <w:t></w:t>
      </w:r>
      <w:r>
        <w:rPr>
          <w:rFonts w:hint="eastAsia"/>
        </w:rPr>
        <w:t>багатства</w:t>
      </w:r>
    </w:p>
    <w:p w:rsidR="00D40854" w:rsidRDefault="00D40854" w:rsidP="00D40854">
      <w:r>
        <w:rPr>
          <w:rFonts w:hint="eastAsia"/>
        </w:rPr>
        <w:t>окремих</w:t>
      </w:r>
      <w:r>
        <w:t></w:t>
      </w:r>
      <w:r>
        <w:rPr>
          <w:rFonts w:hint="eastAsia"/>
        </w:rPr>
        <w:t>таксономічних</w:t>
      </w:r>
      <w:r>
        <w:t></w:t>
      </w:r>
      <w:r>
        <w:rPr>
          <w:rFonts w:hint="eastAsia"/>
        </w:rPr>
        <w:t>груп</w:t>
      </w:r>
      <w:r>
        <w:t></w:t>
      </w:r>
      <w:r>
        <w:rPr>
          <w:rFonts w:hint="eastAsia"/>
        </w:rPr>
        <w:t>та</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має</w:t>
      </w:r>
    </w:p>
    <w:p w:rsidR="00D40854" w:rsidRDefault="00D40854" w:rsidP="00D40854">
      <w:r>
        <w:rPr>
          <w:rFonts w:hint="eastAsia"/>
        </w:rPr>
        <w:t>температура</w:t>
      </w:r>
      <w:r>
        <w:t></w:t>
      </w:r>
      <w:r>
        <w:rPr>
          <w:rFonts w:hint="eastAsia"/>
        </w:rPr>
        <w:t>води</w:t>
      </w:r>
      <w:r>
        <w:t></w:t>
      </w:r>
      <w:r>
        <w:t></w:t>
      </w:r>
      <w:r>
        <w:rPr>
          <w:rFonts w:hint="eastAsia"/>
        </w:rPr>
        <w:t>особливо</w:t>
      </w:r>
      <w:r>
        <w:t></w:t>
      </w:r>
      <w:r>
        <w:rPr>
          <w:rFonts w:hint="eastAsia"/>
        </w:rPr>
        <w:t>у</w:t>
      </w:r>
      <w:r>
        <w:t></w:t>
      </w:r>
      <w:r>
        <w:rPr>
          <w:rFonts w:hint="eastAsia"/>
        </w:rPr>
        <w:t>великих</w:t>
      </w:r>
      <w:r>
        <w:t></w:t>
      </w:r>
      <w:r>
        <w:rPr>
          <w:rFonts w:hint="eastAsia"/>
        </w:rPr>
        <w:t>водосховищах</w:t>
      </w:r>
      <w:r>
        <w:t></w:t>
      </w:r>
      <w:r>
        <w:t></w:t>
      </w:r>
      <w:r>
        <w:t></w:t>
      </w:r>
      <w:r>
        <w:rPr>
          <w:rFonts w:hint="eastAsia"/>
        </w:rPr>
        <w:t>а</w:t>
      </w:r>
      <w:r>
        <w:t></w:t>
      </w:r>
      <w:r>
        <w:rPr>
          <w:rFonts w:hint="eastAsia"/>
        </w:rPr>
        <w:t>його</w:t>
      </w:r>
      <w:r>
        <w:t></w:t>
      </w:r>
      <w:r>
        <w:rPr>
          <w:rFonts w:hint="eastAsia"/>
        </w:rPr>
        <w:t>щільність</w:t>
      </w:r>
      <w:r>
        <w:t></w:t>
      </w:r>
      <w:r>
        <w:rPr>
          <w:rFonts w:hint="eastAsia"/>
        </w:rPr>
        <w:t>і</w:t>
      </w:r>
    </w:p>
    <w:p w:rsidR="00D40854" w:rsidRDefault="00D40854" w:rsidP="00D40854">
      <w:r>
        <w:rPr>
          <w:rFonts w:hint="eastAsia"/>
        </w:rPr>
        <w:t>біомасу</w:t>
      </w:r>
      <w:r>
        <w:t></w:t>
      </w:r>
      <w:r>
        <w:rPr>
          <w:rFonts w:hint="eastAsia"/>
        </w:rPr>
        <w:t>визначає</w:t>
      </w:r>
      <w:r>
        <w:t></w:t>
      </w:r>
      <w:r>
        <w:rPr>
          <w:rFonts w:hint="eastAsia"/>
        </w:rPr>
        <w:t>біомаса</w:t>
      </w:r>
      <w:r>
        <w:t></w:t>
      </w:r>
      <w:r>
        <w:rPr>
          <w:rFonts w:hint="eastAsia"/>
        </w:rPr>
        <w:t>фітопланктону</w:t>
      </w:r>
      <w:r>
        <w:t></w:t>
      </w:r>
      <w:r>
        <w:rPr>
          <w:rFonts w:hint="eastAsia"/>
        </w:rPr>
        <w:t>як</w:t>
      </w:r>
      <w:r>
        <w:t></w:t>
      </w:r>
      <w:r>
        <w:rPr>
          <w:rFonts w:hint="eastAsia"/>
        </w:rPr>
        <w:t>основного</w:t>
      </w:r>
      <w:r>
        <w:t></w:t>
      </w:r>
      <w:r>
        <w:rPr>
          <w:rFonts w:hint="eastAsia"/>
        </w:rPr>
        <w:t>кормового</w:t>
      </w:r>
      <w:r>
        <w:t></w:t>
      </w:r>
      <w:r>
        <w:rPr>
          <w:rFonts w:hint="eastAsia"/>
        </w:rPr>
        <w:t>об’єкту</w:t>
      </w:r>
      <w:r>
        <w:t></w:t>
      </w:r>
    </w:p>
    <w:p w:rsidR="00D40854" w:rsidRDefault="00D40854" w:rsidP="00D40854">
      <w:r>
        <w:t></w:t>
      </w:r>
      <w:r>
        <w:t></w:t>
      </w:r>
      <w:r>
        <w:t></w:t>
      </w:r>
      <w:r>
        <w:rPr>
          <w:rFonts w:hint="eastAsia"/>
        </w:rPr>
        <w:t>Виявлено</w:t>
      </w:r>
      <w:r>
        <w:t></w:t>
      </w:r>
      <w:r>
        <w:t></w:t>
      </w:r>
      <w:r>
        <w:rPr>
          <w:rFonts w:hint="eastAsia"/>
        </w:rPr>
        <w:t>що</w:t>
      </w:r>
      <w:r>
        <w:t></w:t>
      </w:r>
      <w:r>
        <w:rPr>
          <w:rFonts w:hint="eastAsia"/>
        </w:rPr>
        <w:t>угруповання</w:t>
      </w:r>
      <w:r>
        <w:t></w:t>
      </w:r>
      <w:r>
        <w:rPr>
          <w:rFonts w:hint="eastAsia"/>
        </w:rPr>
        <w:t>зоопланктону</w:t>
      </w:r>
      <w:r>
        <w:t></w:t>
      </w:r>
      <w:r>
        <w:rPr>
          <w:rFonts w:hint="eastAsia"/>
        </w:rPr>
        <w:t>зарослого</w:t>
      </w:r>
      <w:r>
        <w:t></w:t>
      </w:r>
      <w:r>
        <w:rPr>
          <w:rFonts w:hint="eastAsia"/>
        </w:rPr>
        <w:t>біотопу</w:t>
      </w:r>
      <w:r>
        <w:t></w:t>
      </w:r>
      <w:r>
        <w:rPr>
          <w:rFonts w:hint="eastAsia"/>
        </w:rPr>
        <w:t>та</w:t>
      </w:r>
    </w:p>
    <w:p w:rsidR="00D40854" w:rsidRDefault="00D40854" w:rsidP="00D40854">
      <w:r>
        <w:rPr>
          <w:rFonts w:hint="eastAsia"/>
        </w:rPr>
        <w:t>чистоводу</w:t>
      </w:r>
      <w:r>
        <w:t></w:t>
      </w:r>
      <w:r>
        <w:rPr>
          <w:rFonts w:hint="eastAsia"/>
        </w:rPr>
        <w:t>літоральних</w:t>
      </w:r>
      <w:r>
        <w:t></w:t>
      </w:r>
      <w:r>
        <w:rPr>
          <w:rFonts w:hint="eastAsia"/>
        </w:rPr>
        <w:t>екосистем</w:t>
      </w:r>
      <w:r>
        <w:t></w:t>
      </w:r>
      <w:r>
        <w:t></w:t>
      </w:r>
      <w:r>
        <w:rPr>
          <w:rFonts w:hint="eastAsia"/>
        </w:rPr>
        <w:t>а</w:t>
      </w:r>
      <w:r>
        <w:t></w:t>
      </w:r>
      <w:r>
        <w:rPr>
          <w:rFonts w:hint="eastAsia"/>
        </w:rPr>
        <w:t>також</w:t>
      </w:r>
      <w:r>
        <w:t></w:t>
      </w:r>
      <w:r>
        <w:rPr>
          <w:rFonts w:hint="eastAsia"/>
        </w:rPr>
        <w:t>зоопланктон</w:t>
      </w:r>
      <w:r>
        <w:t></w:t>
      </w:r>
      <w:r>
        <w:rPr>
          <w:rFonts w:hint="eastAsia"/>
        </w:rPr>
        <w:t>пелагіалі</w:t>
      </w:r>
      <w:r>
        <w:t></w:t>
      </w:r>
      <w:r>
        <w:rPr>
          <w:rFonts w:hint="eastAsia"/>
        </w:rPr>
        <w:t>формують</w:t>
      </w:r>
    </w:p>
    <w:p w:rsidR="00D40854" w:rsidRDefault="00D40854" w:rsidP="00D40854">
      <w:r>
        <w:rPr>
          <w:rFonts w:hint="eastAsia"/>
        </w:rPr>
        <w:t>різні</w:t>
      </w:r>
      <w:r>
        <w:t></w:t>
      </w:r>
      <w:r>
        <w:rPr>
          <w:rFonts w:hint="eastAsia"/>
        </w:rPr>
        <w:t>біотичні</w:t>
      </w:r>
      <w:r>
        <w:t></w:t>
      </w:r>
      <w:r>
        <w:rPr>
          <w:rFonts w:hint="eastAsia"/>
        </w:rPr>
        <w:t>угруповання</w:t>
      </w:r>
      <w:r>
        <w:t></w:t>
      </w:r>
      <w:r>
        <w:rPr>
          <w:rFonts w:hint="eastAsia"/>
        </w:rPr>
        <w:t>в</w:t>
      </w:r>
      <w:r>
        <w:t></w:t>
      </w:r>
      <w:r>
        <w:rPr>
          <w:rFonts w:hint="eastAsia"/>
        </w:rPr>
        <w:t>межах</w:t>
      </w:r>
      <w:r>
        <w:t></w:t>
      </w:r>
      <w:r>
        <w:rPr>
          <w:rFonts w:hint="eastAsia"/>
        </w:rPr>
        <w:t>водосховищ</w:t>
      </w:r>
      <w:r>
        <w:t></w:t>
      </w:r>
      <w:r>
        <w:t></w:t>
      </w:r>
      <w:r>
        <w:rPr>
          <w:rFonts w:hint="eastAsia"/>
        </w:rPr>
        <w:t>індекс</w:t>
      </w:r>
      <w:r>
        <w:t></w:t>
      </w:r>
      <w:r>
        <w:rPr>
          <w:rFonts w:hint="eastAsia"/>
        </w:rPr>
        <w:t>Жаккара</w:t>
      </w:r>
      <w:r>
        <w:t></w:t>
      </w:r>
      <w:r>
        <w:rPr>
          <w:rFonts w:hint="eastAsia"/>
        </w:rPr>
        <w:t>варіює</w:t>
      </w:r>
      <w:r>
        <w:t></w:t>
      </w:r>
      <w:r>
        <w:rPr>
          <w:rFonts w:hint="eastAsia"/>
        </w:rPr>
        <w:t>від</w:t>
      </w:r>
    </w:p>
    <w:p w:rsidR="00D40854" w:rsidRDefault="00D40854" w:rsidP="00D40854">
      <w:r>
        <w:t></w:t>
      </w:r>
      <w:r>
        <w:t></w:t>
      </w:r>
      <w:r>
        <w:t></w:t>
      </w:r>
      <w:r>
        <w:t></w:t>
      </w:r>
      <w:r>
        <w:rPr>
          <w:rFonts w:hint="eastAsia"/>
        </w:rPr>
        <w:t>±</w:t>
      </w:r>
      <w:r>
        <w:t></w:t>
      </w:r>
      <w:r>
        <w:t></w:t>
      </w:r>
      <w:r>
        <w:t></w:t>
      </w:r>
      <w:r>
        <w:t></w:t>
      </w:r>
      <w:r>
        <w:t></w:t>
      </w:r>
      <w:r>
        <w:rPr>
          <w:rFonts w:hint="eastAsia"/>
        </w:rPr>
        <w:t>до</w:t>
      </w:r>
      <w:r>
        <w:t></w:t>
      </w:r>
      <w:r>
        <w:t></w:t>
      </w:r>
      <w:r>
        <w:t></w:t>
      </w:r>
      <w:r>
        <w:t></w:t>
      </w:r>
      <w:r>
        <w:t></w:t>
      </w:r>
      <w:r>
        <w:rPr>
          <w:rFonts w:hint="eastAsia"/>
        </w:rPr>
        <w:t>±</w:t>
      </w:r>
      <w:r>
        <w:t></w:t>
      </w:r>
      <w:r>
        <w:t></w:t>
      </w:r>
      <w:r>
        <w:t></w:t>
      </w:r>
      <w:r>
        <w:t></w:t>
      </w:r>
      <w:r>
        <w:t></w:t>
      </w:r>
      <w:r>
        <w:t></w:t>
      </w:r>
      <w:r>
        <w:rPr>
          <w:rFonts w:hint="eastAsia"/>
        </w:rPr>
        <w:t>Літоральний</w:t>
      </w:r>
      <w:r>
        <w:t></w:t>
      </w:r>
      <w:r>
        <w:rPr>
          <w:rFonts w:hint="eastAsia"/>
        </w:rPr>
        <w:t>зоопланктон</w:t>
      </w:r>
      <w:r>
        <w:t></w:t>
      </w:r>
      <w:r>
        <w:rPr>
          <w:rFonts w:hint="eastAsia"/>
        </w:rPr>
        <w:t>чистоводу</w:t>
      </w:r>
      <w:r>
        <w:t></w:t>
      </w:r>
      <w:r>
        <w:rPr>
          <w:rFonts w:hint="eastAsia"/>
        </w:rPr>
        <w:t>за</w:t>
      </w:r>
      <w:r>
        <w:t></w:t>
      </w:r>
      <w:r>
        <w:rPr>
          <w:rFonts w:hint="eastAsia"/>
        </w:rPr>
        <w:t>видовим</w:t>
      </w:r>
    </w:p>
    <w:p w:rsidR="00D40854" w:rsidRDefault="00D40854" w:rsidP="00D40854">
      <w:r>
        <w:rPr>
          <w:rFonts w:hint="eastAsia"/>
        </w:rPr>
        <w:t>складом</w:t>
      </w:r>
      <w:r>
        <w:t></w:t>
      </w:r>
      <w:r>
        <w:rPr>
          <w:rFonts w:hint="eastAsia"/>
        </w:rPr>
        <w:t>є</w:t>
      </w:r>
      <w:r>
        <w:t></w:t>
      </w:r>
      <w:r>
        <w:rPr>
          <w:rFonts w:hint="eastAsia"/>
        </w:rPr>
        <w:t>іншим</w:t>
      </w:r>
      <w:r>
        <w:t></w:t>
      </w:r>
      <w:r>
        <w:rPr>
          <w:rFonts w:hint="eastAsia"/>
        </w:rPr>
        <w:t>біотичним</w:t>
      </w:r>
      <w:r>
        <w:t></w:t>
      </w:r>
      <w:r>
        <w:rPr>
          <w:rFonts w:hint="eastAsia"/>
        </w:rPr>
        <w:t>угрупованням</w:t>
      </w:r>
      <w:r>
        <w:t></w:t>
      </w:r>
      <w:r>
        <w:rPr>
          <w:rFonts w:hint="eastAsia"/>
        </w:rPr>
        <w:t>як</w:t>
      </w:r>
      <w:r>
        <w:t></w:t>
      </w:r>
      <w:r>
        <w:rPr>
          <w:rFonts w:hint="eastAsia"/>
        </w:rPr>
        <w:t>за</w:t>
      </w:r>
      <w:r>
        <w:t></w:t>
      </w:r>
      <w:r>
        <w:rPr>
          <w:rFonts w:hint="eastAsia"/>
        </w:rPr>
        <w:t>відношенням</w:t>
      </w:r>
      <w:r>
        <w:t></w:t>
      </w:r>
      <w:r>
        <w:rPr>
          <w:rFonts w:hint="eastAsia"/>
        </w:rPr>
        <w:t>до</w:t>
      </w:r>
    </w:p>
    <w:p w:rsidR="00D40854" w:rsidRDefault="00D40854" w:rsidP="00D40854">
      <w:r>
        <w:rPr>
          <w:rFonts w:hint="eastAsia"/>
        </w:rPr>
        <w:t>фітофільного</w:t>
      </w:r>
      <w:r>
        <w:t></w:t>
      </w:r>
      <w:r>
        <w:rPr>
          <w:rFonts w:hint="eastAsia"/>
        </w:rPr>
        <w:t>літорального</w:t>
      </w:r>
      <w:r>
        <w:t></w:t>
      </w:r>
      <w:r>
        <w:t></w:t>
      </w:r>
      <w:r>
        <w:t></w:t>
      </w:r>
      <w:r>
        <w:t></w:t>
      </w:r>
      <w:r>
        <w:t></w:t>
      </w:r>
      <w:r>
        <w:t></w:t>
      </w:r>
      <w:r>
        <w:rPr>
          <w:rFonts w:hint="eastAsia"/>
        </w:rPr>
        <w:t>±</w:t>
      </w:r>
      <w:r>
        <w:t></w:t>
      </w:r>
      <w:r>
        <w:t></w:t>
      </w:r>
      <w:r>
        <w:t></w:t>
      </w:r>
      <w:r>
        <w:t></w:t>
      </w:r>
      <w:r>
        <w:t></w:t>
      </w:r>
      <w:r>
        <w:t></w:t>
      </w:r>
      <w:r>
        <w:t></w:t>
      </w:r>
      <w:r>
        <w:rPr>
          <w:rFonts w:hint="eastAsia"/>
        </w:rPr>
        <w:t>так</w:t>
      </w:r>
      <w:r>
        <w:t></w:t>
      </w:r>
      <w:r>
        <w:rPr>
          <w:rFonts w:hint="eastAsia"/>
        </w:rPr>
        <w:t>і</w:t>
      </w:r>
      <w:r>
        <w:t></w:t>
      </w:r>
      <w:r>
        <w:rPr>
          <w:rFonts w:hint="eastAsia"/>
        </w:rPr>
        <w:t>пелагічного</w:t>
      </w:r>
      <w:r>
        <w:t></w:t>
      </w:r>
      <w:r>
        <w:t></w:t>
      </w:r>
      <w:r>
        <w:t></w:t>
      </w:r>
      <w:r>
        <w:t></w:t>
      </w:r>
      <w:r>
        <w:t></w:t>
      </w:r>
      <w:r>
        <w:t></w:t>
      </w:r>
      <w:r>
        <w:rPr>
          <w:rFonts w:hint="eastAsia"/>
        </w:rPr>
        <w:t>±</w:t>
      </w:r>
      <w:r>
        <w:t></w:t>
      </w:r>
      <w:r>
        <w:t></w:t>
      </w:r>
      <w:r>
        <w:t></w:t>
      </w:r>
      <w:r>
        <w:t></w:t>
      </w:r>
      <w:r>
        <w:t></w:t>
      </w:r>
      <w:r>
        <w:t></w:t>
      </w:r>
    </w:p>
    <w:p w:rsidR="00D40854" w:rsidRDefault="00D40854" w:rsidP="00D40854">
      <w:r>
        <w:t></w:t>
      </w:r>
      <w:r>
        <w:t></w:t>
      </w:r>
      <w:r>
        <w:t></w:t>
      </w:r>
      <w:r>
        <w:rPr>
          <w:rFonts w:hint="eastAsia"/>
        </w:rPr>
        <w:t>Встановлено</w:t>
      </w:r>
      <w:r>
        <w:t></w:t>
      </w:r>
      <w:r>
        <w:t></w:t>
      </w:r>
      <w:r>
        <w:rPr>
          <w:rFonts w:hint="eastAsia"/>
        </w:rPr>
        <w:t>що</w:t>
      </w:r>
      <w:r>
        <w:t></w:t>
      </w:r>
      <w:r>
        <w:rPr>
          <w:rFonts w:hint="eastAsia"/>
        </w:rPr>
        <w:t>зміна</w:t>
      </w:r>
      <w:r>
        <w:t></w:t>
      </w:r>
      <w:r>
        <w:rPr>
          <w:rFonts w:hint="eastAsia"/>
        </w:rPr>
        <w:t>структури</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відбувається</w:t>
      </w:r>
      <w:r>
        <w:t></w:t>
      </w:r>
      <w:r>
        <w:rPr>
          <w:rFonts w:hint="eastAsia"/>
        </w:rPr>
        <w:t>за</w:t>
      </w:r>
      <w:r>
        <w:t></w:t>
      </w:r>
      <w:r>
        <w:rPr>
          <w:rFonts w:hint="eastAsia"/>
        </w:rPr>
        <w:t>єдиною</w:t>
      </w:r>
      <w:r>
        <w:t></w:t>
      </w:r>
      <w:r>
        <w:rPr>
          <w:rFonts w:hint="eastAsia"/>
        </w:rPr>
        <w:t>схемою</w:t>
      </w:r>
      <w:r>
        <w:t></w:t>
      </w:r>
      <w:r>
        <w:t></w:t>
      </w:r>
      <w:r>
        <w:rPr>
          <w:rFonts w:hint="eastAsia"/>
        </w:rPr>
        <w:t>у</w:t>
      </w:r>
      <w:r>
        <w:t></w:t>
      </w:r>
      <w:r>
        <w:rPr>
          <w:rFonts w:hint="eastAsia"/>
        </w:rPr>
        <w:t>якій</w:t>
      </w:r>
      <w:r>
        <w:t></w:t>
      </w:r>
      <w:r>
        <w:rPr>
          <w:rFonts w:hint="eastAsia"/>
        </w:rPr>
        <w:t>можна</w:t>
      </w:r>
      <w:r>
        <w:t></w:t>
      </w:r>
      <w:r>
        <w:rPr>
          <w:rFonts w:hint="eastAsia"/>
        </w:rPr>
        <w:t>виділити</w:t>
      </w:r>
    </w:p>
    <w:p w:rsidR="00D40854" w:rsidRDefault="00D40854" w:rsidP="00D40854">
      <w:r>
        <w:rPr>
          <w:rFonts w:hint="eastAsia"/>
        </w:rPr>
        <w:t>наступні</w:t>
      </w:r>
      <w:r>
        <w:t></w:t>
      </w:r>
      <w:r>
        <w:rPr>
          <w:rFonts w:hint="eastAsia"/>
        </w:rPr>
        <w:t>стадії</w:t>
      </w:r>
      <w:r>
        <w:t></w:t>
      </w:r>
      <w:r>
        <w:t></w:t>
      </w:r>
      <w:r>
        <w:t></w:t>
      </w:r>
      <w:r>
        <w:rPr>
          <w:rFonts w:hint="eastAsia"/>
        </w:rPr>
        <w:t>формування</w:t>
      </w:r>
      <w:r>
        <w:t></w:t>
      </w:r>
      <w:r>
        <w:rPr>
          <w:rFonts w:hint="eastAsia"/>
        </w:rPr>
        <w:t>водосховищного</w:t>
      </w:r>
      <w:r>
        <w:t></w:t>
      </w:r>
      <w:r>
        <w:rPr>
          <w:rFonts w:hint="eastAsia"/>
        </w:rPr>
        <w:t>угруповання</w:t>
      </w:r>
      <w:r>
        <w:t></w:t>
      </w:r>
      <w:r>
        <w:t>→</w:t>
      </w:r>
      <w:r>
        <w:t></w:t>
      </w:r>
      <w:r>
        <w:t></w:t>
      </w:r>
      <w:r>
        <w:rPr>
          <w:rFonts w:hint="eastAsia"/>
        </w:rPr>
        <w:t>серії</w:t>
      </w:r>
    </w:p>
    <w:p w:rsidR="00D40854" w:rsidRDefault="00D40854" w:rsidP="00D40854">
      <w:r>
        <w:rPr>
          <w:rFonts w:hint="eastAsia"/>
        </w:rPr>
        <w:t>угруповань</w:t>
      </w:r>
      <w:r>
        <w:t></w:t>
      </w:r>
      <w:r>
        <w:t>→</w:t>
      </w:r>
      <w:r>
        <w:t></w:t>
      </w:r>
      <w:r>
        <w:t></w:t>
      </w:r>
      <w:r>
        <w:rPr>
          <w:rFonts w:hint="eastAsia"/>
        </w:rPr>
        <w:t>зниження</w:t>
      </w:r>
      <w:r>
        <w:t></w:t>
      </w:r>
      <w:r>
        <w:rPr>
          <w:rFonts w:hint="eastAsia"/>
        </w:rPr>
        <w:t>щільності</w:t>
      </w:r>
      <w:r>
        <w:t></w:t>
      </w:r>
      <w:r>
        <w:rPr>
          <w:rFonts w:hint="eastAsia"/>
        </w:rPr>
        <w:t>та</w:t>
      </w:r>
      <w:r>
        <w:t></w:t>
      </w:r>
      <w:r>
        <w:rPr>
          <w:rFonts w:hint="eastAsia"/>
        </w:rPr>
        <w:t>біомаси</w:t>
      </w:r>
      <w:r>
        <w:t></w:t>
      </w:r>
      <w:r>
        <w:t>→</w:t>
      </w:r>
      <w:r>
        <w:t></w:t>
      </w:r>
      <w:r>
        <w:t></w:t>
      </w:r>
      <w:r>
        <w:rPr>
          <w:rFonts w:hint="eastAsia"/>
        </w:rPr>
        <w:t>динамічної</w:t>
      </w:r>
      <w:r>
        <w:t></w:t>
      </w:r>
      <w:r>
        <w:rPr>
          <w:rFonts w:hint="eastAsia"/>
        </w:rPr>
        <w:t>рівноваги</w:t>
      </w:r>
      <w:r>
        <w:t></w:t>
      </w:r>
      <w:r>
        <w:t></w:t>
      </w:r>
    </w:p>
    <w:p w:rsidR="00D40854" w:rsidRDefault="00D40854" w:rsidP="00D40854">
      <w:r>
        <w:t></w:t>
      </w:r>
      <w:r>
        <w:t></w:t>
      </w:r>
      <w:r>
        <w:t></w:t>
      </w:r>
      <w:r>
        <w:rPr>
          <w:rFonts w:hint="eastAsia"/>
        </w:rPr>
        <w:t>Виявлено</w:t>
      </w:r>
      <w:r>
        <w:t></w:t>
      </w:r>
      <w:r>
        <w:t></w:t>
      </w:r>
      <w:r>
        <w:rPr>
          <w:rFonts w:hint="eastAsia"/>
        </w:rPr>
        <w:t>що</w:t>
      </w:r>
      <w:r>
        <w:t></w:t>
      </w:r>
      <w:r>
        <w:rPr>
          <w:rFonts w:hint="eastAsia"/>
        </w:rPr>
        <w:t>на</w:t>
      </w:r>
      <w:r>
        <w:t></w:t>
      </w:r>
      <w:r>
        <w:rPr>
          <w:rFonts w:hint="eastAsia"/>
        </w:rPr>
        <w:t>різних</w:t>
      </w:r>
      <w:r>
        <w:t></w:t>
      </w:r>
      <w:r>
        <w:rPr>
          <w:rFonts w:hint="eastAsia"/>
        </w:rPr>
        <w:t>стадіях</w:t>
      </w:r>
      <w:r>
        <w:t></w:t>
      </w:r>
      <w:r>
        <w:rPr>
          <w:rFonts w:hint="eastAsia"/>
        </w:rPr>
        <w:t>динаміки</w:t>
      </w:r>
      <w:r>
        <w:t></w:t>
      </w:r>
      <w:r>
        <w:rPr>
          <w:rFonts w:hint="eastAsia"/>
        </w:rPr>
        <w:t>угруповань</w:t>
      </w:r>
      <w:r>
        <w:t></w:t>
      </w:r>
      <w:r>
        <w:rPr>
          <w:rFonts w:hint="eastAsia"/>
        </w:rPr>
        <w:t>літорального</w:t>
      </w:r>
    </w:p>
    <w:p w:rsidR="00D40854" w:rsidRDefault="00D40854" w:rsidP="00D40854">
      <w:r>
        <w:rPr>
          <w:rFonts w:hint="eastAsia"/>
        </w:rPr>
        <w:t>зоопланктону</w:t>
      </w:r>
      <w:r>
        <w:t></w:t>
      </w:r>
      <w:r>
        <w:rPr>
          <w:rFonts w:hint="eastAsia"/>
        </w:rPr>
        <w:t>виникають</w:t>
      </w:r>
      <w:r>
        <w:t></w:t>
      </w:r>
      <w:r>
        <w:rPr>
          <w:rFonts w:hint="eastAsia"/>
        </w:rPr>
        <w:t>нові</w:t>
      </w:r>
      <w:r>
        <w:t></w:t>
      </w:r>
      <w:r>
        <w:rPr>
          <w:rFonts w:hint="eastAsia"/>
        </w:rPr>
        <w:t>видові</w:t>
      </w:r>
      <w:r>
        <w:t></w:t>
      </w:r>
      <w:r>
        <w:rPr>
          <w:rFonts w:hint="eastAsia"/>
        </w:rPr>
        <w:t>ядра</w:t>
      </w:r>
      <w:r>
        <w:t></w:t>
      </w:r>
      <w:r>
        <w:rPr>
          <w:rFonts w:hint="eastAsia"/>
        </w:rPr>
        <w:t>і</w:t>
      </w:r>
      <w:r>
        <w:t></w:t>
      </w:r>
      <w:r>
        <w:rPr>
          <w:rFonts w:hint="eastAsia"/>
        </w:rPr>
        <w:t>лише</w:t>
      </w:r>
      <w:r>
        <w:t></w:t>
      </w:r>
      <w:r>
        <w:rPr>
          <w:rFonts w:hint="eastAsia"/>
        </w:rPr>
        <w:t>їх</w:t>
      </w:r>
      <w:r>
        <w:t></w:t>
      </w:r>
      <w:r>
        <w:rPr>
          <w:rFonts w:hint="eastAsia"/>
        </w:rPr>
        <w:t>невелика</w:t>
      </w:r>
      <w:r>
        <w:t></w:t>
      </w:r>
      <w:r>
        <w:rPr>
          <w:rFonts w:hint="eastAsia"/>
        </w:rPr>
        <w:t>частка</w:t>
      </w:r>
    </w:p>
    <w:p w:rsidR="00D40854" w:rsidRDefault="00D40854" w:rsidP="00D40854">
      <w:r>
        <w:rPr>
          <w:rFonts w:hint="eastAsia"/>
        </w:rPr>
        <w:t>представлена</w:t>
      </w:r>
      <w:r>
        <w:t></w:t>
      </w:r>
      <w:r>
        <w:rPr>
          <w:rFonts w:hint="eastAsia"/>
        </w:rPr>
        <w:t>вселенцями</w:t>
      </w:r>
      <w:r>
        <w:t></w:t>
      </w:r>
      <w:r>
        <w:t></w:t>
      </w:r>
      <w:r>
        <w:rPr>
          <w:rFonts w:hint="eastAsia"/>
        </w:rPr>
        <w:t>до</w:t>
      </w:r>
      <w:r>
        <w:t></w:t>
      </w:r>
      <w:r>
        <w:t></w:t>
      </w:r>
      <w:r>
        <w:t></w:t>
      </w:r>
      <w:r>
        <w:t></w:t>
      </w:r>
      <w:r>
        <w:t></w:t>
      </w:r>
      <w:r>
        <w:t></w:t>
      </w:r>
      <w:r>
        <w:rPr>
          <w:rFonts w:hint="eastAsia"/>
        </w:rPr>
        <w:t>При</w:t>
      </w:r>
      <w:r>
        <w:t></w:t>
      </w:r>
      <w:r>
        <w:rPr>
          <w:rFonts w:hint="eastAsia"/>
        </w:rPr>
        <w:t>цьому</w:t>
      </w:r>
      <w:r>
        <w:t></w:t>
      </w:r>
      <w:r>
        <w:rPr>
          <w:rFonts w:hint="eastAsia"/>
        </w:rPr>
        <w:t>низька</w:t>
      </w:r>
      <w:r>
        <w:t></w:t>
      </w:r>
      <w:r>
        <w:rPr>
          <w:rFonts w:hint="eastAsia"/>
        </w:rPr>
        <w:t>подібність</w:t>
      </w:r>
      <w:r>
        <w:t></w:t>
      </w:r>
      <w:r>
        <w:rPr>
          <w:rFonts w:hint="eastAsia"/>
        </w:rPr>
        <w:t>домінуючих</w:t>
      </w:r>
    </w:p>
    <w:p w:rsidR="00D40854" w:rsidRDefault="00D40854" w:rsidP="00D40854">
      <w:r>
        <w:rPr>
          <w:rFonts w:hint="eastAsia"/>
        </w:rPr>
        <w:t>комплексів</w:t>
      </w:r>
      <w:r>
        <w:t></w:t>
      </w:r>
      <w:r>
        <w:rPr>
          <w:rFonts w:hint="eastAsia"/>
        </w:rPr>
        <w:t>видів</w:t>
      </w:r>
      <w:r>
        <w:t></w:t>
      </w:r>
      <w:r>
        <w:rPr>
          <w:rFonts w:hint="eastAsia"/>
        </w:rPr>
        <w:t>зоопланктону</w:t>
      </w:r>
      <w:r>
        <w:t></w:t>
      </w:r>
      <w:r>
        <w:t></w:t>
      </w:r>
      <w:r>
        <w:t></w:t>
      </w:r>
      <w:r>
        <w:t></w:t>
      </w:r>
      <w:r>
        <w:rPr>
          <w:rFonts w:hint="eastAsia"/>
        </w:rPr>
        <w:t>дом</w:t>
      </w:r>
      <w:r>
        <w:t></w:t>
      </w:r>
      <w:r>
        <w:t></w:t>
      </w:r>
      <w:r>
        <w:t></w:t>
      </w:r>
      <w:r>
        <w:t></w:t>
      </w:r>
      <w:r>
        <w:t></w:t>
      </w:r>
      <w:r>
        <w:t></w:t>
      </w:r>
      <w:r>
        <w:t></w:t>
      </w:r>
      <w:r>
        <w:t></w:t>
      </w:r>
      <w:r>
        <w:t></w:t>
      </w:r>
      <w:r>
        <w:t></w:t>
      </w:r>
      <w:r>
        <w:t></w:t>
      </w:r>
      <w:r>
        <w:rPr>
          <w:rFonts w:hint="eastAsia"/>
        </w:rPr>
        <w:t>під</w:t>
      </w:r>
      <w:r>
        <w:t></w:t>
      </w:r>
      <w:r>
        <w:rPr>
          <w:rFonts w:hint="eastAsia"/>
        </w:rPr>
        <w:t>час</w:t>
      </w:r>
      <w:r>
        <w:t></w:t>
      </w:r>
      <w:r>
        <w:rPr>
          <w:rFonts w:hint="eastAsia"/>
        </w:rPr>
        <w:t>різних</w:t>
      </w:r>
      <w:r>
        <w:t></w:t>
      </w:r>
      <w:r>
        <w:rPr>
          <w:rFonts w:hint="eastAsia"/>
        </w:rPr>
        <w:t>стадій</w:t>
      </w:r>
    </w:p>
    <w:p w:rsidR="00D40854" w:rsidRDefault="00D40854" w:rsidP="00D40854">
      <w:r>
        <w:rPr>
          <w:rFonts w:hint="eastAsia"/>
        </w:rPr>
        <w:t>формування</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в</w:t>
      </w:r>
      <w:r>
        <w:t></w:t>
      </w:r>
      <w:r>
        <w:rPr>
          <w:rFonts w:hint="eastAsia"/>
        </w:rPr>
        <w:t>межах</w:t>
      </w:r>
      <w:r>
        <w:t></w:t>
      </w:r>
      <w:r>
        <w:rPr>
          <w:rFonts w:hint="eastAsia"/>
        </w:rPr>
        <w:t>різнотипних</w:t>
      </w:r>
    </w:p>
    <w:p w:rsidR="00D40854" w:rsidRDefault="00D40854" w:rsidP="00D40854">
      <w:r>
        <w:rPr>
          <w:rFonts w:hint="eastAsia"/>
        </w:rPr>
        <w:t>водосховищ</w:t>
      </w:r>
      <w:r>
        <w:t></w:t>
      </w:r>
      <w:r>
        <w:rPr>
          <w:rFonts w:hint="eastAsia"/>
        </w:rPr>
        <w:t>свідчить</w:t>
      </w:r>
      <w:r>
        <w:t></w:t>
      </w:r>
      <w:r>
        <w:rPr>
          <w:rFonts w:hint="eastAsia"/>
        </w:rPr>
        <w:t>про</w:t>
      </w:r>
      <w:r>
        <w:t></w:t>
      </w:r>
      <w:r>
        <w:rPr>
          <w:rFonts w:hint="eastAsia"/>
        </w:rPr>
        <w:t>активні</w:t>
      </w:r>
      <w:r>
        <w:t></w:t>
      </w:r>
      <w:r>
        <w:rPr>
          <w:rFonts w:hint="eastAsia"/>
        </w:rPr>
        <w:t>їх</w:t>
      </w:r>
      <w:r>
        <w:t></w:t>
      </w:r>
      <w:r>
        <w:rPr>
          <w:rFonts w:hint="eastAsia"/>
        </w:rPr>
        <w:t>трансформацію</w:t>
      </w:r>
      <w:r>
        <w:t></w:t>
      </w:r>
      <w:r>
        <w:rPr>
          <w:rFonts w:hint="eastAsia"/>
        </w:rPr>
        <w:t>і</w:t>
      </w:r>
      <w:r>
        <w:t></w:t>
      </w:r>
      <w:r>
        <w:rPr>
          <w:rFonts w:hint="eastAsia"/>
        </w:rPr>
        <w:t>перебіг</w:t>
      </w:r>
      <w:r>
        <w:t></w:t>
      </w:r>
      <w:r>
        <w:rPr>
          <w:rFonts w:hint="eastAsia"/>
        </w:rPr>
        <w:t>сукцесії</w:t>
      </w:r>
      <w:r>
        <w:t></w:t>
      </w:r>
      <w:r>
        <w:rPr>
          <w:rFonts w:hint="eastAsia"/>
        </w:rPr>
        <w:t>в</w:t>
      </w:r>
    </w:p>
    <w:p w:rsidR="00D40854" w:rsidRDefault="00D40854" w:rsidP="00D40854">
      <w:r>
        <w:rPr>
          <w:rFonts w:hint="eastAsia"/>
        </w:rPr>
        <w:t>екосистемах</w:t>
      </w:r>
      <w:r>
        <w:t></w:t>
      </w:r>
      <w:r>
        <w:rPr>
          <w:rFonts w:hint="eastAsia"/>
        </w:rPr>
        <w:t>водосховищ</w:t>
      </w:r>
      <w:r>
        <w:t></w:t>
      </w:r>
    </w:p>
    <w:p w:rsidR="00D40854" w:rsidRDefault="00D40854" w:rsidP="00D40854">
      <w:r>
        <w:t></w:t>
      </w:r>
      <w:r>
        <w:t></w:t>
      </w:r>
      <w:r>
        <w:t></w:t>
      </w:r>
      <w:r>
        <w:rPr>
          <w:rFonts w:hint="eastAsia"/>
        </w:rPr>
        <w:t>З’ясовано</w:t>
      </w:r>
      <w:r>
        <w:t></w:t>
      </w:r>
      <w:r>
        <w:t></w:t>
      </w:r>
      <w:r>
        <w:rPr>
          <w:rFonts w:hint="eastAsia"/>
        </w:rPr>
        <w:t>що</w:t>
      </w:r>
      <w:r>
        <w:t></w:t>
      </w:r>
      <w:r>
        <w:rPr>
          <w:rFonts w:hint="eastAsia"/>
        </w:rPr>
        <w:t>під</w:t>
      </w:r>
      <w:r>
        <w:t></w:t>
      </w:r>
      <w:r>
        <w:rPr>
          <w:rFonts w:hint="eastAsia"/>
        </w:rPr>
        <w:t>час</w:t>
      </w:r>
      <w:r>
        <w:t></w:t>
      </w:r>
      <w:r>
        <w:rPr>
          <w:rFonts w:hint="eastAsia"/>
        </w:rPr>
        <w:t>формування</w:t>
      </w:r>
      <w:r>
        <w:t></w:t>
      </w:r>
      <w:r>
        <w:rPr>
          <w:rFonts w:hint="eastAsia"/>
        </w:rPr>
        <w:t>водосховищного</w:t>
      </w:r>
      <w:r>
        <w:t></w:t>
      </w:r>
      <w:r>
        <w:rPr>
          <w:rFonts w:hint="eastAsia"/>
        </w:rPr>
        <w:t>угруповання</w:t>
      </w:r>
    </w:p>
    <w:p w:rsidR="00D40854" w:rsidRDefault="00D40854" w:rsidP="00D40854">
      <w:r>
        <w:rPr>
          <w:rFonts w:hint="eastAsia"/>
        </w:rPr>
        <w:t>характерним</w:t>
      </w:r>
      <w:r>
        <w:t></w:t>
      </w:r>
      <w:r>
        <w:rPr>
          <w:rFonts w:hint="eastAsia"/>
        </w:rPr>
        <w:t>є</w:t>
      </w:r>
      <w:r>
        <w:t></w:t>
      </w:r>
      <w:r>
        <w:rPr>
          <w:rFonts w:hint="eastAsia"/>
        </w:rPr>
        <w:t>зростання</w:t>
      </w:r>
      <w:r>
        <w:t></w:t>
      </w:r>
      <w:r>
        <w:rPr>
          <w:rFonts w:hint="eastAsia"/>
        </w:rPr>
        <w:t>у</w:t>
      </w:r>
      <w:r>
        <w:t></w:t>
      </w:r>
      <w:r>
        <w:t></w:t>
      </w:r>
      <w:r>
        <w:rPr>
          <w:rFonts w:hint="eastAsia"/>
        </w:rPr>
        <w:t>–</w:t>
      </w:r>
      <w:r>
        <w:t></w:t>
      </w:r>
      <w:r>
        <w:t></w:t>
      </w:r>
      <w:r>
        <w:rPr>
          <w:rFonts w:hint="eastAsia"/>
        </w:rPr>
        <w:t>рази</w:t>
      </w:r>
      <w:r>
        <w:t></w:t>
      </w:r>
      <w:r>
        <w:rPr>
          <w:rFonts w:hint="eastAsia"/>
        </w:rPr>
        <w:t>видового</w:t>
      </w:r>
      <w:r>
        <w:t></w:t>
      </w:r>
      <w:r>
        <w:rPr>
          <w:rFonts w:hint="eastAsia"/>
        </w:rPr>
        <w:t>багатства</w:t>
      </w:r>
      <w:r>
        <w:t></w:t>
      </w:r>
      <w:r>
        <w:rPr>
          <w:rFonts w:hint="eastAsia"/>
        </w:rPr>
        <w:t>зоопланктону</w:t>
      </w:r>
      <w:r>
        <w:t></w:t>
      </w:r>
      <w:r>
        <w:t></w:t>
      </w:r>
      <w:r>
        <w:rPr>
          <w:rFonts w:hint="eastAsia"/>
        </w:rPr>
        <w:t>При</w:t>
      </w:r>
    </w:p>
    <w:p w:rsidR="00D40854" w:rsidRDefault="00D40854" w:rsidP="00D40854">
      <w:r>
        <w:rPr>
          <w:rFonts w:hint="eastAsia"/>
        </w:rPr>
        <w:t>цьому</w:t>
      </w:r>
      <w:r>
        <w:t></w:t>
      </w:r>
      <w:r>
        <w:rPr>
          <w:rFonts w:hint="eastAsia"/>
        </w:rPr>
        <w:t>в</w:t>
      </w:r>
      <w:r>
        <w:t></w:t>
      </w:r>
      <w:r>
        <w:rPr>
          <w:rFonts w:hint="eastAsia"/>
        </w:rPr>
        <w:t>межах</w:t>
      </w:r>
      <w:r>
        <w:t></w:t>
      </w:r>
      <w:r>
        <w:rPr>
          <w:rFonts w:hint="eastAsia"/>
        </w:rPr>
        <w:t>літоралі</w:t>
      </w:r>
      <w:r>
        <w:t></w:t>
      </w:r>
      <w:r>
        <w:rPr>
          <w:rFonts w:hint="eastAsia"/>
        </w:rPr>
        <w:t>різних</w:t>
      </w:r>
      <w:r>
        <w:t></w:t>
      </w:r>
      <w:r>
        <w:rPr>
          <w:rFonts w:hint="eastAsia"/>
        </w:rPr>
        <w:t>за</w:t>
      </w:r>
      <w:r>
        <w:t></w:t>
      </w:r>
      <w:r>
        <w:rPr>
          <w:rFonts w:hint="eastAsia"/>
        </w:rPr>
        <w:t>розмірами</w:t>
      </w:r>
      <w:r>
        <w:t></w:t>
      </w:r>
      <w:r>
        <w:rPr>
          <w:rFonts w:hint="eastAsia"/>
        </w:rPr>
        <w:t>водосховищ</w:t>
      </w:r>
      <w:r>
        <w:t></w:t>
      </w:r>
      <w:r>
        <w:rPr>
          <w:rFonts w:hint="eastAsia"/>
        </w:rPr>
        <w:t>процес</w:t>
      </w:r>
    </w:p>
    <w:p w:rsidR="00D40854" w:rsidRDefault="00D40854" w:rsidP="00D40854">
      <w:r>
        <w:rPr>
          <w:rFonts w:hint="eastAsia"/>
        </w:rPr>
        <w:t>трансформації</w:t>
      </w:r>
      <w:r>
        <w:t></w:t>
      </w:r>
      <w:r>
        <w:rPr>
          <w:rFonts w:hint="eastAsia"/>
        </w:rPr>
        <w:t>зоопланктону</w:t>
      </w:r>
      <w:r>
        <w:t></w:t>
      </w:r>
      <w:r>
        <w:rPr>
          <w:rFonts w:hint="eastAsia"/>
        </w:rPr>
        <w:t>на</w:t>
      </w:r>
      <w:r>
        <w:t></w:t>
      </w:r>
      <w:r>
        <w:rPr>
          <w:rFonts w:hint="eastAsia"/>
        </w:rPr>
        <w:t>даній</w:t>
      </w:r>
      <w:r>
        <w:t></w:t>
      </w:r>
      <w:r>
        <w:rPr>
          <w:rFonts w:hint="eastAsia"/>
        </w:rPr>
        <w:t>стадії</w:t>
      </w:r>
      <w:r>
        <w:t></w:t>
      </w:r>
      <w:r>
        <w:rPr>
          <w:rFonts w:hint="eastAsia"/>
        </w:rPr>
        <w:t>триває</w:t>
      </w:r>
      <w:r>
        <w:t></w:t>
      </w:r>
      <w:r>
        <w:t></w:t>
      </w:r>
      <w:r>
        <w:rPr>
          <w:rFonts w:hint="eastAsia"/>
        </w:rPr>
        <w:t>–</w:t>
      </w:r>
      <w:r>
        <w:t></w:t>
      </w:r>
      <w:r>
        <w:t></w:t>
      </w:r>
      <w:r>
        <w:rPr>
          <w:rFonts w:hint="eastAsia"/>
        </w:rPr>
        <w:t>роки</w:t>
      </w:r>
      <w:r>
        <w:t></w:t>
      </w:r>
      <w:r>
        <w:t></w:t>
      </w:r>
      <w:r>
        <w:rPr>
          <w:rFonts w:hint="eastAsia"/>
        </w:rPr>
        <w:t>Виявлено</w:t>
      </w:r>
      <w:r>
        <w:t></w:t>
      </w:r>
      <w:r>
        <w:t></w:t>
      </w:r>
      <w:r>
        <w:rPr>
          <w:rFonts w:hint="eastAsia"/>
        </w:rPr>
        <w:t>що</w:t>
      </w:r>
    </w:p>
    <w:p w:rsidR="00D40854" w:rsidRDefault="00D40854" w:rsidP="00D40854">
      <w:r>
        <w:t></w:t>
      </w:r>
      <w:r>
        <w:t></w:t>
      </w:r>
      <w:r>
        <w:t></w:t>
      </w:r>
    </w:p>
    <w:p w:rsidR="00D40854" w:rsidRDefault="00D40854" w:rsidP="00D40854">
      <w:r>
        <w:rPr>
          <w:rFonts w:hint="eastAsia"/>
        </w:rPr>
        <w:t>зміни</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можуть</w:t>
      </w:r>
      <w:r>
        <w:t></w:t>
      </w:r>
      <w:r>
        <w:rPr>
          <w:rFonts w:hint="eastAsia"/>
        </w:rPr>
        <w:t>бути</w:t>
      </w:r>
      <w:r>
        <w:t></w:t>
      </w:r>
      <w:r>
        <w:rPr>
          <w:rFonts w:hint="eastAsia"/>
        </w:rPr>
        <w:t>слабко</w:t>
      </w:r>
      <w:r>
        <w:t></w:t>
      </w:r>
      <w:r>
        <w:rPr>
          <w:rFonts w:hint="eastAsia"/>
        </w:rPr>
        <w:t>виражені</w:t>
      </w:r>
      <w:r>
        <w:t></w:t>
      </w:r>
      <w:r>
        <w:rPr>
          <w:rFonts w:hint="eastAsia"/>
        </w:rPr>
        <w:t>в</w:t>
      </w:r>
    </w:p>
    <w:p w:rsidR="00D40854" w:rsidRDefault="00D40854" w:rsidP="00D40854">
      <w:r>
        <w:rPr>
          <w:rFonts w:hint="eastAsia"/>
        </w:rPr>
        <w:t>невеликих</w:t>
      </w:r>
      <w:r>
        <w:t></w:t>
      </w:r>
      <w:r>
        <w:rPr>
          <w:rFonts w:hint="eastAsia"/>
        </w:rPr>
        <w:t>гірських</w:t>
      </w:r>
      <w:r>
        <w:t></w:t>
      </w:r>
      <w:r>
        <w:t></w:t>
      </w:r>
      <w:r>
        <w:rPr>
          <w:rFonts w:hint="eastAsia"/>
        </w:rPr>
        <w:t>каньйонних</w:t>
      </w:r>
      <w:r>
        <w:t></w:t>
      </w:r>
      <w:r>
        <w:t></w:t>
      </w:r>
      <w:r>
        <w:rPr>
          <w:rFonts w:hint="eastAsia"/>
        </w:rPr>
        <w:t>водоймах</w:t>
      </w:r>
      <w:r>
        <w:t></w:t>
      </w:r>
      <w:r>
        <w:rPr>
          <w:rFonts w:hint="eastAsia"/>
        </w:rPr>
        <w:t>і</w:t>
      </w:r>
      <w:r>
        <w:t></w:t>
      </w:r>
      <w:r>
        <w:rPr>
          <w:rFonts w:hint="eastAsia"/>
        </w:rPr>
        <w:t>тривати</w:t>
      </w:r>
      <w:r>
        <w:t></w:t>
      </w:r>
      <w:r>
        <w:rPr>
          <w:rFonts w:hint="eastAsia"/>
        </w:rPr>
        <w:t>десятиріччя</w:t>
      </w:r>
      <w:r>
        <w:t></w:t>
      </w:r>
      <w:r>
        <w:rPr>
          <w:rFonts w:hint="eastAsia"/>
        </w:rPr>
        <w:t>у</w:t>
      </w:r>
      <w:r>
        <w:t></w:t>
      </w:r>
      <w:r>
        <w:rPr>
          <w:rFonts w:hint="eastAsia"/>
        </w:rPr>
        <w:t>великих</w:t>
      </w:r>
    </w:p>
    <w:p w:rsidR="00D40854" w:rsidRDefault="00D40854" w:rsidP="00D40854">
      <w:r>
        <w:rPr>
          <w:rFonts w:hint="eastAsia"/>
        </w:rPr>
        <w:t>рівнинних</w:t>
      </w:r>
      <w:r>
        <w:t></w:t>
      </w:r>
      <w:r>
        <w:rPr>
          <w:rFonts w:hint="eastAsia"/>
        </w:rPr>
        <w:t>водосховищах</w:t>
      </w:r>
      <w:r>
        <w:t></w:t>
      </w:r>
    </w:p>
    <w:p w:rsidR="00D40854" w:rsidRDefault="00D40854" w:rsidP="00D40854">
      <w:r>
        <w:t></w:t>
      </w:r>
      <w:r>
        <w:t></w:t>
      </w:r>
      <w:r>
        <w:t></w:t>
      </w:r>
      <w:r>
        <w:rPr>
          <w:rFonts w:hint="eastAsia"/>
        </w:rPr>
        <w:t>Встановлено</w:t>
      </w:r>
      <w:r>
        <w:t></w:t>
      </w:r>
      <w:r>
        <w:t></w:t>
      </w:r>
      <w:r>
        <w:rPr>
          <w:rFonts w:hint="eastAsia"/>
        </w:rPr>
        <w:t>що</w:t>
      </w:r>
      <w:r>
        <w:t></w:t>
      </w:r>
      <w:r>
        <w:rPr>
          <w:rFonts w:hint="eastAsia"/>
        </w:rPr>
        <w:t>під</w:t>
      </w:r>
      <w:r>
        <w:t></w:t>
      </w:r>
      <w:r>
        <w:rPr>
          <w:rFonts w:hint="eastAsia"/>
        </w:rPr>
        <w:t>час</w:t>
      </w:r>
      <w:r>
        <w:t></w:t>
      </w:r>
      <w:r>
        <w:rPr>
          <w:rFonts w:hint="eastAsia"/>
        </w:rPr>
        <w:t>формування</w:t>
      </w:r>
      <w:r>
        <w:t></w:t>
      </w:r>
      <w:r>
        <w:rPr>
          <w:rFonts w:hint="eastAsia"/>
        </w:rPr>
        <w:t>водосховищних</w:t>
      </w:r>
      <w:r>
        <w:t></w:t>
      </w:r>
      <w:r>
        <w:rPr>
          <w:rFonts w:hint="eastAsia"/>
        </w:rPr>
        <w:t>угруповань</w:t>
      </w:r>
      <w:r>
        <w:t></w:t>
      </w:r>
      <w:r>
        <w:rPr>
          <w:rFonts w:hint="eastAsia"/>
        </w:rPr>
        <w:t>і</w:t>
      </w:r>
    </w:p>
    <w:p w:rsidR="00D40854" w:rsidRDefault="00D40854" w:rsidP="00D40854">
      <w:r>
        <w:rPr>
          <w:rFonts w:hint="eastAsia"/>
        </w:rPr>
        <w:t>серій</w:t>
      </w:r>
      <w:r>
        <w:t></w:t>
      </w:r>
      <w:r>
        <w:rPr>
          <w:rFonts w:hint="eastAsia"/>
        </w:rPr>
        <w:t>їх</w:t>
      </w:r>
      <w:r>
        <w:t></w:t>
      </w:r>
      <w:r>
        <w:rPr>
          <w:rFonts w:hint="eastAsia"/>
        </w:rPr>
        <w:t>перетворень</w:t>
      </w:r>
      <w:r>
        <w:t></w:t>
      </w:r>
      <w:r>
        <w:rPr>
          <w:rFonts w:hint="eastAsia"/>
        </w:rPr>
        <w:t>щільність</w:t>
      </w:r>
      <w:r>
        <w:t></w:t>
      </w:r>
      <w:r>
        <w:rPr>
          <w:rFonts w:hint="eastAsia"/>
        </w:rPr>
        <w:t>зоопланктону</w:t>
      </w:r>
      <w:r>
        <w:t></w:t>
      </w:r>
      <w:r>
        <w:rPr>
          <w:rFonts w:hint="eastAsia"/>
        </w:rPr>
        <w:t>водосховищ</w:t>
      </w:r>
      <w:r>
        <w:t></w:t>
      </w:r>
      <w:r>
        <w:rPr>
          <w:rFonts w:hint="eastAsia"/>
        </w:rPr>
        <w:t>зростає</w:t>
      </w:r>
      <w:r>
        <w:t></w:t>
      </w:r>
      <w:r>
        <w:rPr>
          <w:rFonts w:hint="eastAsia"/>
        </w:rPr>
        <w:t>порівняно</w:t>
      </w:r>
    </w:p>
    <w:p w:rsidR="00D40854" w:rsidRDefault="00D40854" w:rsidP="00D40854">
      <w:r>
        <w:rPr>
          <w:rFonts w:hint="eastAsia"/>
        </w:rPr>
        <w:t>з</w:t>
      </w:r>
      <w:r>
        <w:t></w:t>
      </w:r>
      <w:r>
        <w:rPr>
          <w:rFonts w:hint="eastAsia"/>
        </w:rPr>
        <w:t>щільністю</w:t>
      </w:r>
      <w:r>
        <w:t></w:t>
      </w:r>
      <w:r>
        <w:rPr>
          <w:rFonts w:hint="eastAsia"/>
        </w:rPr>
        <w:t>річкового</w:t>
      </w:r>
      <w:r>
        <w:t></w:t>
      </w:r>
      <w:r>
        <w:rPr>
          <w:rFonts w:hint="eastAsia"/>
        </w:rPr>
        <w:t>зоопланктону</w:t>
      </w:r>
      <w:r>
        <w:t></w:t>
      </w:r>
      <w:r>
        <w:rPr>
          <w:rFonts w:hint="eastAsia"/>
        </w:rPr>
        <w:t>у</w:t>
      </w:r>
      <w:r>
        <w:t></w:t>
      </w:r>
      <w:r>
        <w:t></w:t>
      </w:r>
      <w:r>
        <w:t></w:t>
      </w:r>
      <w:r>
        <w:t></w:t>
      </w:r>
      <w:r>
        <w:rPr>
          <w:rFonts w:hint="eastAsia"/>
        </w:rPr>
        <w:t>–</w:t>
      </w:r>
      <w:r>
        <w:t></w:t>
      </w:r>
      <w:r>
        <w:t></w:t>
      </w:r>
      <w:r>
        <w:t></w:t>
      </w:r>
      <w:r>
        <w:t></w:t>
      </w:r>
      <w:r>
        <w:t></w:t>
      </w:r>
      <w:r>
        <w:rPr>
          <w:rFonts w:hint="eastAsia"/>
        </w:rPr>
        <w:t>рази</w:t>
      </w:r>
      <w:r>
        <w:t></w:t>
      </w:r>
      <w:r>
        <w:t></w:t>
      </w:r>
      <w:r>
        <w:rPr>
          <w:rFonts w:hint="eastAsia"/>
        </w:rPr>
        <w:t>а</w:t>
      </w:r>
      <w:r>
        <w:t></w:t>
      </w:r>
      <w:r>
        <w:rPr>
          <w:rFonts w:hint="eastAsia"/>
        </w:rPr>
        <w:t>біомаса</w:t>
      </w:r>
      <w:r>
        <w:t></w:t>
      </w:r>
      <w:r>
        <w:rPr>
          <w:rFonts w:hint="eastAsia"/>
        </w:rPr>
        <w:t>–</w:t>
      </w:r>
      <w:r>
        <w:t></w:t>
      </w:r>
      <w:r>
        <w:rPr>
          <w:rFonts w:hint="eastAsia"/>
        </w:rPr>
        <w:t>до</w:t>
      </w:r>
      <w:r>
        <w:t></w:t>
      </w:r>
      <w:r>
        <w:t></w:t>
      </w:r>
      <w:r>
        <w:t></w:t>
      </w:r>
      <w:r>
        <w:t></w:t>
      </w:r>
      <w:r>
        <w:t></w:t>
      </w:r>
      <w:r>
        <w:rPr>
          <w:rFonts w:hint="eastAsia"/>
        </w:rPr>
        <w:t>разів</w:t>
      </w:r>
      <w:r>
        <w:t></w:t>
      </w:r>
    </w:p>
    <w:p w:rsidR="00D40854" w:rsidRDefault="00D40854" w:rsidP="00D40854">
      <w:r>
        <w:rPr>
          <w:rFonts w:hint="eastAsia"/>
        </w:rPr>
        <w:t>По</w:t>
      </w:r>
      <w:r>
        <w:t></w:t>
      </w:r>
      <w:r>
        <w:rPr>
          <w:rFonts w:hint="eastAsia"/>
        </w:rPr>
        <w:t>мірі</w:t>
      </w:r>
      <w:r>
        <w:t></w:t>
      </w:r>
      <w:r>
        <w:rPr>
          <w:rFonts w:hint="eastAsia"/>
        </w:rPr>
        <w:t>стабілізації</w:t>
      </w:r>
      <w:r>
        <w:t></w:t>
      </w:r>
      <w:r>
        <w:rPr>
          <w:rFonts w:hint="eastAsia"/>
        </w:rPr>
        <w:t>угруповань</w:t>
      </w:r>
      <w:r>
        <w:t></w:t>
      </w:r>
      <w:r>
        <w:rPr>
          <w:rFonts w:hint="eastAsia"/>
        </w:rPr>
        <w:t>літорального</w:t>
      </w:r>
      <w:r>
        <w:t></w:t>
      </w:r>
      <w:r>
        <w:rPr>
          <w:rFonts w:hint="eastAsia"/>
        </w:rPr>
        <w:t>зоопланктону</w:t>
      </w:r>
      <w:r>
        <w:t></w:t>
      </w:r>
      <w:r>
        <w:rPr>
          <w:rFonts w:hint="eastAsia"/>
        </w:rPr>
        <w:t>їх</w:t>
      </w:r>
      <w:r>
        <w:t></w:t>
      </w:r>
      <w:r>
        <w:rPr>
          <w:rFonts w:hint="eastAsia"/>
        </w:rPr>
        <w:t>щільність</w:t>
      </w:r>
      <w:r>
        <w:t></w:t>
      </w:r>
      <w:r>
        <w:rPr>
          <w:rFonts w:hint="eastAsia"/>
        </w:rPr>
        <w:t>і</w:t>
      </w:r>
    </w:p>
    <w:p w:rsidR="00D40854" w:rsidRDefault="00D40854" w:rsidP="00D40854">
      <w:r>
        <w:rPr>
          <w:rFonts w:hint="eastAsia"/>
        </w:rPr>
        <w:t>біомаса</w:t>
      </w:r>
      <w:r>
        <w:t></w:t>
      </w:r>
      <w:r>
        <w:rPr>
          <w:rFonts w:hint="eastAsia"/>
        </w:rPr>
        <w:t>знижується</w:t>
      </w:r>
      <w:r>
        <w:t></w:t>
      </w:r>
      <w:r>
        <w:t></w:t>
      </w:r>
      <w:r>
        <w:rPr>
          <w:rFonts w:hint="eastAsia"/>
        </w:rPr>
        <w:t>в</w:t>
      </w:r>
      <w:r>
        <w:t></w:t>
      </w:r>
      <w:r>
        <w:t></w:t>
      </w:r>
      <w:r>
        <w:t></w:t>
      </w:r>
      <w:r>
        <w:t></w:t>
      </w:r>
      <w:r>
        <w:rPr>
          <w:rFonts w:hint="eastAsia"/>
        </w:rPr>
        <w:t>–</w:t>
      </w:r>
      <w:r>
        <w:t></w:t>
      </w:r>
      <w:r>
        <w:t></w:t>
      </w:r>
      <w:r>
        <w:t></w:t>
      </w:r>
      <w:r>
        <w:t></w:t>
      </w:r>
      <w:r>
        <w:t></w:t>
      </w:r>
      <w:r>
        <w:rPr>
          <w:rFonts w:hint="eastAsia"/>
        </w:rPr>
        <w:t>разів</w:t>
      </w:r>
      <w:r>
        <w:t></w:t>
      </w:r>
      <w:r>
        <w:t></w:t>
      </w:r>
      <w:r>
        <w:t></w:t>
      </w:r>
      <w:r>
        <w:rPr>
          <w:rFonts w:hint="eastAsia"/>
        </w:rPr>
        <w:t>але</w:t>
      </w:r>
      <w:r>
        <w:t></w:t>
      </w:r>
      <w:r>
        <w:rPr>
          <w:rFonts w:hint="eastAsia"/>
        </w:rPr>
        <w:t>зберігається</w:t>
      </w:r>
      <w:r>
        <w:t></w:t>
      </w:r>
      <w:r>
        <w:rPr>
          <w:rFonts w:hint="eastAsia"/>
        </w:rPr>
        <w:t>високе</w:t>
      </w:r>
      <w:r>
        <w:t></w:t>
      </w:r>
      <w:r>
        <w:rPr>
          <w:rFonts w:hint="eastAsia"/>
        </w:rPr>
        <w:t>видове</w:t>
      </w:r>
    </w:p>
    <w:p w:rsidR="00D40854" w:rsidRDefault="00D40854" w:rsidP="00D40854">
      <w:r>
        <w:rPr>
          <w:rFonts w:hint="eastAsia"/>
        </w:rPr>
        <w:t>багатство</w:t>
      </w:r>
      <w:r>
        <w:t></w:t>
      </w:r>
    </w:p>
    <w:p w:rsidR="00D40854" w:rsidRDefault="00D40854" w:rsidP="00D40854">
      <w:r>
        <w:t></w:t>
      </w:r>
      <w:r>
        <w:t></w:t>
      </w:r>
      <w:r>
        <w:t></w:t>
      </w:r>
      <w:r>
        <w:rPr>
          <w:rFonts w:hint="eastAsia"/>
        </w:rPr>
        <w:t>Виявлено</w:t>
      </w:r>
      <w:r>
        <w:t></w:t>
      </w:r>
      <w:r>
        <w:t></w:t>
      </w:r>
      <w:r>
        <w:rPr>
          <w:rFonts w:hint="eastAsia"/>
        </w:rPr>
        <w:t>що</w:t>
      </w:r>
      <w:r>
        <w:t></w:t>
      </w:r>
      <w:r>
        <w:rPr>
          <w:rFonts w:hint="eastAsia"/>
        </w:rPr>
        <w:t>в</w:t>
      </w:r>
      <w:r>
        <w:t></w:t>
      </w:r>
      <w:r>
        <w:rPr>
          <w:rFonts w:hint="eastAsia"/>
        </w:rPr>
        <w:t>умовах</w:t>
      </w:r>
      <w:r>
        <w:t></w:t>
      </w:r>
      <w:r>
        <w:rPr>
          <w:rFonts w:hint="eastAsia"/>
        </w:rPr>
        <w:t>великих</w:t>
      </w:r>
      <w:r>
        <w:t></w:t>
      </w:r>
      <w:r>
        <w:rPr>
          <w:rFonts w:hint="eastAsia"/>
        </w:rPr>
        <w:t>рівнинних</w:t>
      </w:r>
      <w:r>
        <w:t></w:t>
      </w:r>
      <w:r>
        <w:rPr>
          <w:rFonts w:hint="eastAsia"/>
        </w:rPr>
        <w:t>водосховищ</w:t>
      </w:r>
      <w:r>
        <w:t></w:t>
      </w:r>
      <w:r>
        <w:rPr>
          <w:rFonts w:hint="eastAsia"/>
        </w:rPr>
        <w:t>після</w:t>
      </w:r>
    </w:p>
    <w:p w:rsidR="00D40854" w:rsidRDefault="00D40854" w:rsidP="00D40854">
      <w:r>
        <w:rPr>
          <w:rFonts w:hint="eastAsia"/>
        </w:rPr>
        <w:t>трансформації</w:t>
      </w:r>
      <w:r>
        <w:t></w:t>
      </w:r>
      <w:r>
        <w:rPr>
          <w:rFonts w:hint="eastAsia"/>
        </w:rPr>
        <w:t>річкових</w:t>
      </w:r>
      <w:r>
        <w:t></w:t>
      </w:r>
      <w:r>
        <w:rPr>
          <w:rFonts w:hint="eastAsia"/>
        </w:rPr>
        <w:t>угруповань</w:t>
      </w:r>
      <w:r>
        <w:t></w:t>
      </w:r>
      <w:r>
        <w:rPr>
          <w:rFonts w:hint="eastAsia"/>
        </w:rPr>
        <w:t>зоопланктону</w:t>
      </w:r>
      <w:r>
        <w:t></w:t>
      </w:r>
      <w:r>
        <w:rPr>
          <w:rFonts w:hint="eastAsia"/>
        </w:rPr>
        <w:t>в</w:t>
      </w:r>
      <w:r>
        <w:t></w:t>
      </w:r>
      <w:r>
        <w:rPr>
          <w:rFonts w:hint="eastAsia"/>
        </w:rPr>
        <w:t>літоральні</w:t>
      </w:r>
      <w:r>
        <w:t></w:t>
      </w:r>
      <w:r>
        <w:t></w:t>
      </w:r>
      <w:r>
        <w:rPr>
          <w:rFonts w:hint="eastAsia"/>
        </w:rPr>
        <w:t>їх</w:t>
      </w:r>
    </w:p>
    <w:p w:rsidR="00D40854" w:rsidRDefault="00D40854" w:rsidP="00D40854">
      <w:r>
        <w:rPr>
          <w:rFonts w:hint="eastAsia"/>
        </w:rPr>
        <w:t>екологічний</w:t>
      </w:r>
      <w:r>
        <w:t></w:t>
      </w:r>
      <w:r>
        <w:rPr>
          <w:rFonts w:hint="eastAsia"/>
        </w:rPr>
        <w:t>спектр</w:t>
      </w:r>
      <w:r>
        <w:t></w:t>
      </w:r>
      <w:r>
        <w:rPr>
          <w:rFonts w:hint="eastAsia"/>
        </w:rPr>
        <w:t>стабілізується</w:t>
      </w:r>
      <w:r>
        <w:t></w:t>
      </w:r>
      <w:r>
        <w:rPr>
          <w:rFonts w:hint="eastAsia"/>
        </w:rPr>
        <w:t>на</w:t>
      </w:r>
      <w:r>
        <w:t></w:t>
      </w:r>
      <w:r>
        <w:rPr>
          <w:rFonts w:hint="eastAsia"/>
        </w:rPr>
        <w:t>основі</w:t>
      </w:r>
      <w:r>
        <w:t></w:t>
      </w:r>
      <w:r>
        <w:rPr>
          <w:rFonts w:hint="eastAsia"/>
        </w:rPr>
        <w:t>домінування</w:t>
      </w:r>
      <w:r>
        <w:t></w:t>
      </w:r>
      <w:r>
        <w:rPr>
          <w:rFonts w:hint="eastAsia"/>
        </w:rPr>
        <w:t>прибережних</w:t>
      </w:r>
    </w:p>
    <w:p w:rsidR="00D40854" w:rsidRDefault="00D40854" w:rsidP="00D40854">
      <w:r>
        <w:rPr>
          <w:rFonts w:hint="eastAsia"/>
        </w:rPr>
        <w:t>літорально</w:t>
      </w:r>
      <w:r>
        <w:t></w:t>
      </w:r>
      <w:r>
        <w:rPr>
          <w:rFonts w:hint="eastAsia"/>
        </w:rPr>
        <w:t>фітофільної</w:t>
      </w:r>
      <w:r>
        <w:t></w:t>
      </w:r>
      <w:r>
        <w:rPr>
          <w:rFonts w:hint="eastAsia"/>
        </w:rPr>
        <w:t>і</w:t>
      </w:r>
      <w:r>
        <w:t></w:t>
      </w:r>
      <w:r>
        <w:rPr>
          <w:rFonts w:hint="eastAsia"/>
        </w:rPr>
        <w:t>бентосно</w:t>
      </w:r>
      <w:r>
        <w:t></w:t>
      </w:r>
      <w:r>
        <w:rPr>
          <w:rFonts w:hint="eastAsia"/>
        </w:rPr>
        <w:t>фітофільної</w:t>
      </w:r>
      <w:r>
        <w:t></w:t>
      </w:r>
      <w:r>
        <w:rPr>
          <w:rFonts w:hint="eastAsia"/>
        </w:rPr>
        <w:t>груп</w:t>
      </w:r>
      <w:r>
        <w:t></w:t>
      </w:r>
      <w:r>
        <w:t></w:t>
      </w:r>
      <w:r>
        <w:rPr>
          <w:rFonts w:hint="eastAsia"/>
        </w:rPr>
        <w:t>які</w:t>
      </w:r>
      <w:r>
        <w:t></w:t>
      </w:r>
      <w:r>
        <w:rPr>
          <w:rFonts w:hint="eastAsia"/>
        </w:rPr>
        <w:t>за</w:t>
      </w:r>
      <w:r>
        <w:t></w:t>
      </w:r>
      <w:r>
        <w:rPr>
          <w:rFonts w:hint="eastAsia"/>
        </w:rPr>
        <w:t>якісними</w:t>
      </w:r>
      <w:r>
        <w:t></w:t>
      </w:r>
      <w:r>
        <w:rPr>
          <w:rFonts w:hint="eastAsia"/>
        </w:rPr>
        <w:t>та</w:t>
      </w:r>
    </w:p>
    <w:p w:rsidR="00D40854" w:rsidRDefault="00D40854" w:rsidP="00D40854">
      <w:r>
        <w:rPr>
          <w:rFonts w:hint="eastAsia"/>
        </w:rPr>
        <w:t>кількісними</w:t>
      </w:r>
      <w:r>
        <w:t></w:t>
      </w:r>
      <w:r>
        <w:rPr>
          <w:rFonts w:hint="eastAsia"/>
        </w:rPr>
        <w:t>показниками</w:t>
      </w:r>
      <w:r>
        <w:t></w:t>
      </w:r>
      <w:r>
        <w:rPr>
          <w:rFonts w:hint="eastAsia"/>
        </w:rPr>
        <w:t>переважають</w:t>
      </w:r>
      <w:r>
        <w:t></w:t>
      </w:r>
      <w:r>
        <w:rPr>
          <w:rFonts w:hint="eastAsia"/>
        </w:rPr>
        <w:t>пелагічну</w:t>
      </w:r>
      <w:r>
        <w:t></w:t>
      </w:r>
      <w:r>
        <w:rPr>
          <w:rFonts w:hint="eastAsia"/>
        </w:rPr>
        <w:t>групу</w:t>
      </w:r>
      <w:r>
        <w:t></w:t>
      </w:r>
      <w:r>
        <w:rPr>
          <w:rFonts w:hint="eastAsia"/>
        </w:rPr>
        <w:t>у</w:t>
      </w:r>
      <w:r>
        <w:t></w:t>
      </w:r>
      <w:r>
        <w:t></w:t>
      </w:r>
      <w:r>
        <w:t></w:t>
      </w:r>
      <w:r>
        <w:rPr>
          <w:rFonts w:hint="eastAsia"/>
        </w:rPr>
        <w:t>рази</w:t>
      </w:r>
      <w:r>
        <w:t></w:t>
      </w:r>
      <w:r>
        <w:t></w:t>
      </w:r>
      <w:r>
        <w:rPr>
          <w:rFonts w:hint="eastAsia"/>
        </w:rPr>
        <w:t>В</w:t>
      </w:r>
    </w:p>
    <w:p w:rsidR="00D40854" w:rsidRDefault="00D40854" w:rsidP="00D40854">
      <w:r>
        <w:rPr>
          <w:rFonts w:hint="eastAsia"/>
        </w:rPr>
        <w:t>каньйонних</w:t>
      </w:r>
      <w:r>
        <w:t></w:t>
      </w:r>
      <w:r>
        <w:rPr>
          <w:rFonts w:hint="eastAsia"/>
        </w:rPr>
        <w:t>водосховищах</w:t>
      </w:r>
      <w:r>
        <w:t></w:t>
      </w:r>
      <w:r>
        <w:rPr>
          <w:rFonts w:hint="eastAsia"/>
        </w:rPr>
        <w:t>спочатку</w:t>
      </w:r>
      <w:r>
        <w:t></w:t>
      </w:r>
      <w:r>
        <w:rPr>
          <w:rFonts w:hint="eastAsia"/>
        </w:rPr>
        <w:t>формується</w:t>
      </w:r>
      <w:r>
        <w:t></w:t>
      </w:r>
      <w:r>
        <w:rPr>
          <w:rFonts w:hint="eastAsia"/>
        </w:rPr>
        <w:t>реофільний</w:t>
      </w:r>
      <w:r>
        <w:t></w:t>
      </w:r>
      <w:r>
        <w:rPr>
          <w:rFonts w:hint="eastAsia"/>
        </w:rPr>
        <w:t>комплекс</w:t>
      </w:r>
      <w:r>
        <w:t></w:t>
      </w:r>
      <w:r>
        <w:rPr>
          <w:rFonts w:hint="eastAsia"/>
        </w:rPr>
        <w:t>видів</w:t>
      </w:r>
    </w:p>
    <w:p w:rsidR="00D40854" w:rsidRDefault="00D40854" w:rsidP="00D40854">
      <w:r>
        <w:rPr>
          <w:rFonts w:hint="eastAsia"/>
        </w:rPr>
        <w:t>із</w:t>
      </w:r>
      <w:r>
        <w:t></w:t>
      </w:r>
      <w:r>
        <w:rPr>
          <w:rFonts w:hint="eastAsia"/>
        </w:rPr>
        <w:t>переважанням</w:t>
      </w:r>
      <w:r>
        <w:t></w:t>
      </w:r>
      <w:r>
        <w:rPr>
          <w:rFonts w:hint="eastAsia"/>
        </w:rPr>
        <w:t>пелагічної</w:t>
      </w:r>
      <w:r>
        <w:t></w:t>
      </w:r>
      <w:r>
        <w:rPr>
          <w:rFonts w:hint="eastAsia"/>
        </w:rPr>
        <w:t>екологічної</w:t>
      </w:r>
      <w:r>
        <w:t></w:t>
      </w:r>
      <w:r>
        <w:rPr>
          <w:rFonts w:hint="eastAsia"/>
        </w:rPr>
        <w:t>групи</w:t>
      </w:r>
      <w:r>
        <w:t></w:t>
      </w:r>
      <w:r>
        <w:rPr>
          <w:rFonts w:hint="eastAsia"/>
        </w:rPr>
        <w:t>під</w:t>
      </w:r>
      <w:r>
        <w:t></w:t>
      </w:r>
      <w:r>
        <w:rPr>
          <w:rFonts w:hint="eastAsia"/>
        </w:rPr>
        <w:t>час</w:t>
      </w:r>
      <w:r>
        <w:t></w:t>
      </w:r>
      <w:r>
        <w:rPr>
          <w:rFonts w:hint="eastAsia"/>
        </w:rPr>
        <w:t>формування</w:t>
      </w:r>
    </w:p>
    <w:p w:rsidR="00D40854" w:rsidRDefault="00D40854" w:rsidP="00D40854">
      <w:r>
        <w:rPr>
          <w:rFonts w:hint="eastAsia"/>
        </w:rPr>
        <w:t>водосховищних</w:t>
      </w:r>
      <w:r>
        <w:t></w:t>
      </w:r>
      <w:r>
        <w:rPr>
          <w:rFonts w:hint="eastAsia"/>
        </w:rPr>
        <w:t>угруповань</w:t>
      </w:r>
      <w:r>
        <w:t></w:t>
      </w:r>
      <w:r>
        <w:t></w:t>
      </w:r>
      <w:r>
        <w:rPr>
          <w:rFonts w:hint="eastAsia"/>
        </w:rPr>
        <w:t>Проте</w:t>
      </w:r>
      <w:r>
        <w:t></w:t>
      </w:r>
      <w:r>
        <w:rPr>
          <w:rFonts w:hint="eastAsia"/>
        </w:rPr>
        <w:t>за</w:t>
      </w:r>
      <w:r>
        <w:t></w:t>
      </w:r>
      <w:r>
        <w:rPr>
          <w:rFonts w:hint="eastAsia"/>
        </w:rPr>
        <w:t>змін</w:t>
      </w:r>
      <w:r>
        <w:t></w:t>
      </w:r>
      <w:r>
        <w:rPr>
          <w:rFonts w:hint="eastAsia"/>
        </w:rPr>
        <w:t>серій</w:t>
      </w:r>
      <w:r>
        <w:t></w:t>
      </w:r>
      <w:r>
        <w:rPr>
          <w:rFonts w:hint="eastAsia"/>
        </w:rPr>
        <w:t>угруповань</w:t>
      </w:r>
      <w:r>
        <w:t></w:t>
      </w:r>
      <w:r>
        <w:rPr>
          <w:rFonts w:hint="eastAsia"/>
        </w:rPr>
        <w:t>і</w:t>
      </w:r>
      <w:r>
        <w:t></w:t>
      </w:r>
      <w:r>
        <w:rPr>
          <w:rFonts w:hint="eastAsia"/>
        </w:rPr>
        <w:t>за</w:t>
      </w:r>
    </w:p>
    <w:p w:rsidR="00D40854" w:rsidRDefault="00D40854" w:rsidP="00D40854">
      <w:r>
        <w:rPr>
          <w:rFonts w:hint="eastAsia"/>
        </w:rPr>
        <w:t>встановлення</w:t>
      </w:r>
      <w:r>
        <w:t></w:t>
      </w:r>
      <w:r>
        <w:rPr>
          <w:rFonts w:hint="eastAsia"/>
        </w:rPr>
        <w:t>динамічної</w:t>
      </w:r>
      <w:r>
        <w:t></w:t>
      </w:r>
      <w:r>
        <w:rPr>
          <w:rFonts w:hint="eastAsia"/>
        </w:rPr>
        <w:t>рівноваги</w:t>
      </w:r>
      <w:r>
        <w:t></w:t>
      </w:r>
      <w:r>
        <w:rPr>
          <w:rFonts w:hint="eastAsia"/>
        </w:rPr>
        <w:t>в</w:t>
      </w:r>
      <w:r>
        <w:t></w:t>
      </w:r>
      <w:r>
        <w:rPr>
          <w:rFonts w:hint="eastAsia"/>
        </w:rPr>
        <w:t>угрупованнях</w:t>
      </w:r>
      <w:r>
        <w:t></w:t>
      </w:r>
      <w:r>
        <w:rPr>
          <w:rFonts w:hint="eastAsia"/>
        </w:rPr>
        <w:t>літорального</w:t>
      </w:r>
    </w:p>
    <w:p w:rsidR="00D40854" w:rsidRDefault="00D40854" w:rsidP="00D40854">
      <w:r>
        <w:rPr>
          <w:rFonts w:hint="eastAsia"/>
        </w:rPr>
        <w:t>зоопланктону</w:t>
      </w:r>
      <w:r>
        <w:t></w:t>
      </w:r>
      <w:r>
        <w:rPr>
          <w:rFonts w:hint="eastAsia"/>
        </w:rPr>
        <w:t>переважають</w:t>
      </w:r>
      <w:r>
        <w:t></w:t>
      </w:r>
      <w:r>
        <w:rPr>
          <w:rFonts w:hint="eastAsia"/>
        </w:rPr>
        <w:t>фітофільні</w:t>
      </w:r>
      <w:r>
        <w:t></w:t>
      </w:r>
      <w:r>
        <w:rPr>
          <w:rFonts w:hint="eastAsia"/>
        </w:rPr>
        <w:t>види</w:t>
      </w:r>
      <w:r>
        <w:t></w:t>
      </w:r>
    </w:p>
    <w:p w:rsidR="00D40854" w:rsidRDefault="00D40854" w:rsidP="00D40854">
      <w:r>
        <w:t></w:t>
      </w:r>
      <w:r>
        <w:t></w:t>
      </w:r>
      <w:r>
        <w:t></w:t>
      </w:r>
      <w:r>
        <w:t></w:t>
      </w:r>
      <w:r>
        <w:rPr>
          <w:rFonts w:hint="eastAsia"/>
        </w:rPr>
        <w:t>За</w:t>
      </w:r>
      <w:r>
        <w:t></w:t>
      </w:r>
      <w:r>
        <w:rPr>
          <w:rFonts w:hint="eastAsia"/>
        </w:rPr>
        <w:t>умов</w:t>
      </w:r>
      <w:r>
        <w:t></w:t>
      </w:r>
      <w:r>
        <w:rPr>
          <w:rFonts w:hint="eastAsia"/>
        </w:rPr>
        <w:t>відсутності</w:t>
      </w:r>
      <w:r>
        <w:t></w:t>
      </w:r>
      <w:r>
        <w:rPr>
          <w:rFonts w:hint="eastAsia"/>
        </w:rPr>
        <w:t>евтрофікації</w:t>
      </w:r>
      <w:r>
        <w:t></w:t>
      </w:r>
      <w:r>
        <w:rPr>
          <w:rFonts w:hint="eastAsia"/>
        </w:rPr>
        <w:t>водосховищ</w:t>
      </w:r>
      <w:r>
        <w:t></w:t>
      </w:r>
      <w:r>
        <w:rPr>
          <w:rFonts w:hint="eastAsia"/>
        </w:rPr>
        <w:t>динаміка</w:t>
      </w:r>
      <w:r>
        <w:t></w:t>
      </w:r>
      <w:r>
        <w:rPr>
          <w:rFonts w:hint="eastAsia"/>
        </w:rPr>
        <w:t>угруповань</w:t>
      </w:r>
    </w:p>
    <w:p w:rsidR="00D40854" w:rsidRDefault="00D40854" w:rsidP="00D40854">
      <w:r>
        <w:rPr>
          <w:rFonts w:hint="eastAsia"/>
        </w:rPr>
        <w:t>літорального</w:t>
      </w:r>
      <w:r>
        <w:t></w:t>
      </w:r>
      <w:r>
        <w:rPr>
          <w:rFonts w:hint="eastAsia"/>
        </w:rPr>
        <w:t>зоопланктону</w:t>
      </w:r>
      <w:r>
        <w:t></w:t>
      </w:r>
      <w:r>
        <w:rPr>
          <w:rFonts w:hint="eastAsia"/>
        </w:rPr>
        <w:t>призводить</w:t>
      </w:r>
      <w:r>
        <w:t></w:t>
      </w:r>
      <w:r>
        <w:rPr>
          <w:rFonts w:hint="eastAsia"/>
        </w:rPr>
        <w:t>до</w:t>
      </w:r>
      <w:r>
        <w:t></w:t>
      </w:r>
      <w:r>
        <w:rPr>
          <w:rFonts w:hint="eastAsia"/>
        </w:rPr>
        <w:t>формування</w:t>
      </w:r>
      <w:r>
        <w:t></w:t>
      </w:r>
      <w:r>
        <w:rPr>
          <w:rFonts w:hint="eastAsia"/>
        </w:rPr>
        <w:t>стану</w:t>
      </w:r>
      <w:r>
        <w:t></w:t>
      </w:r>
      <w:r>
        <w:rPr>
          <w:rFonts w:hint="eastAsia"/>
        </w:rPr>
        <w:t>динамічної</w:t>
      </w:r>
    </w:p>
    <w:p w:rsidR="00D40854" w:rsidRDefault="00D40854" w:rsidP="00D40854">
      <w:r>
        <w:rPr>
          <w:rFonts w:hint="eastAsia"/>
        </w:rPr>
        <w:t>рівноваги</w:t>
      </w:r>
      <w:r>
        <w:t></w:t>
      </w:r>
      <w:r>
        <w:t></w:t>
      </w:r>
      <w:r>
        <w:rPr>
          <w:rFonts w:hint="eastAsia"/>
        </w:rPr>
        <w:t>При</w:t>
      </w:r>
      <w:r>
        <w:t></w:t>
      </w:r>
      <w:r>
        <w:rPr>
          <w:rFonts w:hint="eastAsia"/>
        </w:rPr>
        <w:t>переході</w:t>
      </w:r>
      <w:r>
        <w:t></w:t>
      </w:r>
      <w:r>
        <w:rPr>
          <w:rFonts w:hint="eastAsia"/>
        </w:rPr>
        <w:t>до</w:t>
      </w:r>
      <w:r>
        <w:t></w:t>
      </w:r>
      <w:r>
        <w:rPr>
          <w:rFonts w:hint="eastAsia"/>
        </w:rPr>
        <w:t>нього</w:t>
      </w:r>
      <w:r>
        <w:t></w:t>
      </w:r>
      <w:r>
        <w:t></w:t>
      </w:r>
      <w:r>
        <w:rPr>
          <w:rFonts w:hint="eastAsia"/>
        </w:rPr>
        <w:t>під</w:t>
      </w:r>
      <w:r>
        <w:t></w:t>
      </w:r>
      <w:r>
        <w:rPr>
          <w:rFonts w:hint="eastAsia"/>
        </w:rPr>
        <w:t>час</w:t>
      </w:r>
      <w:r>
        <w:t></w:t>
      </w:r>
      <w:r>
        <w:rPr>
          <w:rFonts w:hint="eastAsia"/>
        </w:rPr>
        <w:t>зниження</w:t>
      </w:r>
      <w:r>
        <w:t></w:t>
      </w:r>
      <w:r>
        <w:rPr>
          <w:rFonts w:hint="eastAsia"/>
        </w:rPr>
        <w:t>щільності</w:t>
      </w:r>
      <w:r>
        <w:t></w:t>
      </w:r>
      <w:r>
        <w:rPr>
          <w:rFonts w:hint="eastAsia"/>
        </w:rPr>
        <w:t>та</w:t>
      </w:r>
      <w:r>
        <w:t></w:t>
      </w:r>
      <w:r>
        <w:rPr>
          <w:rFonts w:hint="eastAsia"/>
        </w:rPr>
        <w:t>біомаси</w:t>
      </w:r>
      <w:r>
        <w:t></w:t>
      </w:r>
      <w:r>
        <w:t></w:t>
      </w:r>
      <w:r>
        <w:rPr>
          <w:rFonts w:hint="eastAsia"/>
        </w:rPr>
        <w:t>у</w:t>
      </w:r>
    </w:p>
    <w:p w:rsidR="00D40854" w:rsidRDefault="00D40854" w:rsidP="00D40854">
      <w:r>
        <w:t></w:t>
      </w:r>
      <w:r>
        <w:rPr>
          <w:rFonts w:hint="eastAsia"/>
        </w:rPr>
        <w:t>–</w:t>
      </w:r>
      <w:r>
        <w:t></w:t>
      </w:r>
      <w:r>
        <w:t></w:t>
      </w:r>
      <w:r>
        <w:t></w:t>
      </w:r>
      <w:r>
        <w:rPr>
          <w:rFonts w:hint="eastAsia"/>
        </w:rPr>
        <w:t>разів</w:t>
      </w:r>
      <w:r>
        <w:t></w:t>
      </w:r>
      <w:r>
        <w:t></w:t>
      </w:r>
      <w:r>
        <w:t></w:t>
      </w:r>
      <w:r>
        <w:rPr>
          <w:rFonts w:hint="eastAsia"/>
        </w:rPr>
        <w:t>видове</w:t>
      </w:r>
      <w:r>
        <w:t></w:t>
      </w:r>
      <w:r>
        <w:rPr>
          <w:rFonts w:hint="eastAsia"/>
        </w:rPr>
        <w:t>багатство</w:t>
      </w:r>
      <w:r>
        <w:t></w:t>
      </w:r>
      <w:r>
        <w:rPr>
          <w:rFonts w:hint="eastAsia"/>
        </w:rPr>
        <w:t>угруповань</w:t>
      </w:r>
      <w:r>
        <w:t></w:t>
      </w:r>
      <w:r>
        <w:rPr>
          <w:rFonts w:hint="eastAsia"/>
        </w:rPr>
        <w:t>літорального</w:t>
      </w:r>
      <w:r>
        <w:t></w:t>
      </w:r>
      <w:r>
        <w:rPr>
          <w:rFonts w:hint="eastAsia"/>
        </w:rPr>
        <w:t>зоопланктону</w:t>
      </w:r>
    </w:p>
    <w:p w:rsidR="00D40854" w:rsidRDefault="00D40854" w:rsidP="00D40854">
      <w:r>
        <w:rPr>
          <w:rFonts w:hint="eastAsia"/>
        </w:rPr>
        <w:t>зберігається</w:t>
      </w:r>
      <w:r>
        <w:t></w:t>
      </w:r>
      <w:r>
        <w:t></w:t>
      </w:r>
      <w:r>
        <w:rPr>
          <w:rFonts w:hint="eastAsia"/>
        </w:rPr>
        <w:t>у</w:t>
      </w:r>
      <w:r>
        <w:t></w:t>
      </w:r>
      <w:r>
        <w:rPr>
          <w:rFonts w:hint="eastAsia"/>
        </w:rPr>
        <w:t>каньйонних</w:t>
      </w:r>
      <w:r>
        <w:t></w:t>
      </w:r>
      <w:r>
        <w:rPr>
          <w:rFonts w:hint="eastAsia"/>
        </w:rPr>
        <w:t>водосховищах</w:t>
      </w:r>
      <w:r>
        <w:t></w:t>
      </w:r>
      <w:r>
        <w:t></w:t>
      </w:r>
      <w:r>
        <w:rPr>
          <w:rFonts w:hint="eastAsia"/>
        </w:rPr>
        <w:t>або</w:t>
      </w:r>
      <w:r>
        <w:t></w:t>
      </w:r>
      <w:r>
        <w:rPr>
          <w:rFonts w:hint="eastAsia"/>
        </w:rPr>
        <w:t>зростає</w:t>
      </w:r>
      <w:r>
        <w:t></w:t>
      </w:r>
      <w:r>
        <w:t></w:t>
      </w:r>
      <w:r>
        <w:rPr>
          <w:rFonts w:hint="eastAsia"/>
        </w:rPr>
        <w:t>у</w:t>
      </w:r>
      <w:r>
        <w:t></w:t>
      </w:r>
      <w:r>
        <w:rPr>
          <w:rFonts w:hint="eastAsia"/>
        </w:rPr>
        <w:t>рівнинних</w:t>
      </w:r>
    </w:p>
    <w:p w:rsidR="00D40854" w:rsidRDefault="00D40854" w:rsidP="00D40854">
      <w:r>
        <w:rPr>
          <w:rFonts w:hint="eastAsia"/>
        </w:rPr>
        <w:t>водосховищах</w:t>
      </w:r>
      <w:r>
        <w:t></w:t>
      </w:r>
      <w:r>
        <w:rPr>
          <w:rFonts w:hint="eastAsia"/>
        </w:rPr>
        <w:t>в</w:t>
      </w:r>
      <w:r>
        <w:t></w:t>
      </w:r>
      <w:r>
        <w:t></w:t>
      </w:r>
      <w:r>
        <w:t></w:t>
      </w:r>
      <w:r>
        <w:t></w:t>
      </w:r>
      <w:r>
        <w:rPr>
          <w:rFonts w:hint="eastAsia"/>
        </w:rPr>
        <w:t>–</w:t>
      </w:r>
      <w:r>
        <w:t></w:t>
      </w:r>
      <w:r>
        <w:t></w:t>
      </w:r>
      <w:r>
        <w:t></w:t>
      </w:r>
      <w:r>
        <w:t></w:t>
      </w:r>
      <w:r>
        <w:rPr>
          <w:rFonts w:hint="eastAsia"/>
        </w:rPr>
        <w:t>рази</w:t>
      </w:r>
      <w:r>
        <w:t></w:t>
      </w:r>
      <w:r>
        <w:t></w:t>
      </w:r>
      <w:r>
        <w:t></w:t>
      </w:r>
      <w:r>
        <w:rPr>
          <w:rFonts w:hint="eastAsia"/>
        </w:rPr>
        <w:t>Це</w:t>
      </w:r>
      <w:r>
        <w:t></w:t>
      </w:r>
      <w:r>
        <w:rPr>
          <w:rFonts w:hint="eastAsia"/>
        </w:rPr>
        <w:t>пов’язано</w:t>
      </w:r>
      <w:r>
        <w:t></w:t>
      </w:r>
      <w:r>
        <w:rPr>
          <w:rFonts w:hint="eastAsia"/>
        </w:rPr>
        <w:t>з</w:t>
      </w:r>
      <w:r>
        <w:t></w:t>
      </w:r>
      <w:r>
        <w:rPr>
          <w:rFonts w:hint="eastAsia"/>
        </w:rPr>
        <w:t>формуванням</w:t>
      </w:r>
      <w:r>
        <w:t></w:t>
      </w:r>
      <w:r>
        <w:rPr>
          <w:rFonts w:hint="eastAsia"/>
        </w:rPr>
        <w:t>більш</w:t>
      </w:r>
      <w:r>
        <w:t></w:t>
      </w:r>
      <w:r>
        <w:rPr>
          <w:rFonts w:hint="eastAsia"/>
        </w:rPr>
        <w:t>стійких</w:t>
      </w:r>
    </w:p>
    <w:p w:rsidR="00D40854" w:rsidRDefault="00D40854" w:rsidP="00D40854">
      <w:r>
        <w:rPr>
          <w:rFonts w:hint="eastAsia"/>
        </w:rPr>
        <w:t>видових</w:t>
      </w:r>
      <w:r>
        <w:t></w:t>
      </w:r>
      <w:r>
        <w:rPr>
          <w:rFonts w:hint="eastAsia"/>
        </w:rPr>
        <w:t>ядер</w:t>
      </w:r>
      <w:r>
        <w:t></w:t>
      </w:r>
      <w:r>
        <w:rPr>
          <w:rFonts w:hint="eastAsia"/>
        </w:rPr>
        <w:t>і</w:t>
      </w:r>
      <w:r>
        <w:t></w:t>
      </w:r>
      <w:r>
        <w:rPr>
          <w:rFonts w:hint="eastAsia"/>
        </w:rPr>
        <w:t>полідомінантних</w:t>
      </w:r>
      <w:r>
        <w:t></w:t>
      </w:r>
      <w:r>
        <w:rPr>
          <w:rFonts w:hint="eastAsia"/>
        </w:rPr>
        <w:t>угруповань</w:t>
      </w:r>
      <w:r>
        <w:t></w:t>
      </w:r>
      <w:r>
        <w:rPr>
          <w:rFonts w:hint="eastAsia"/>
        </w:rPr>
        <w:t>літорального</w:t>
      </w:r>
      <w:r>
        <w:t></w:t>
      </w:r>
      <w:r>
        <w:rPr>
          <w:rFonts w:hint="eastAsia"/>
        </w:rPr>
        <w:t>зоопланктону</w:t>
      </w:r>
      <w:r>
        <w:t></w:t>
      </w:r>
      <w:r>
        <w:t></w:t>
      </w:r>
      <w:r>
        <w:rPr>
          <w:rFonts w:hint="eastAsia"/>
        </w:rPr>
        <w:t>В</w:t>
      </w:r>
    </w:p>
    <w:p w:rsidR="00D40854" w:rsidRDefault="00D40854" w:rsidP="00D40854">
      <w:r>
        <w:rPr>
          <w:rFonts w:hint="eastAsia"/>
        </w:rPr>
        <w:t>подальшому</w:t>
      </w:r>
      <w:r>
        <w:t></w:t>
      </w:r>
      <w:r>
        <w:rPr>
          <w:rFonts w:hint="eastAsia"/>
        </w:rPr>
        <w:t>динаміка</w:t>
      </w:r>
      <w:r>
        <w:t></w:t>
      </w:r>
      <w:r>
        <w:rPr>
          <w:rFonts w:hint="eastAsia"/>
        </w:rPr>
        <w:t>видового</w:t>
      </w:r>
      <w:r>
        <w:t></w:t>
      </w:r>
      <w:r>
        <w:rPr>
          <w:rFonts w:hint="eastAsia"/>
        </w:rPr>
        <w:t>багатства</w:t>
      </w:r>
      <w:r>
        <w:t></w:t>
      </w:r>
      <w:r>
        <w:t></w:t>
      </w:r>
      <w:r>
        <w:rPr>
          <w:rFonts w:hint="eastAsia"/>
        </w:rPr>
        <w:t>щільності</w:t>
      </w:r>
      <w:r>
        <w:t></w:t>
      </w:r>
      <w:r>
        <w:rPr>
          <w:rFonts w:hint="eastAsia"/>
        </w:rPr>
        <w:t>та</w:t>
      </w:r>
      <w:r>
        <w:t></w:t>
      </w:r>
      <w:r>
        <w:rPr>
          <w:rFonts w:hint="eastAsia"/>
        </w:rPr>
        <w:t>біомаси</w:t>
      </w:r>
      <w:r>
        <w:t></w:t>
      </w:r>
      <w:r>
        <w:rPr>
          <w:rFonts w:hint="eastAsia"/>
        </w:rPr>
        <w:t>пов’язана</w:t>
      </w:r>
    </w:p>
    <w:p w:rsidR="00D40854" w:rsidRDefault="00D40854" w:rsidP="00D40854">
      <w:r>
        <w:t></w:t>
      </w:r>
      <w:r>
        <w:t></w:t>
      </w:r>
      <w:r>
        <w:t></w:t>
      </w:r>
    </w:p>
    <w:p w:rsidR="00D40854" w:rsidRDefault="00D40854" w:rsidP="00D40854">
      <w:r>
        <w:rPr>
          <w:rFonts w:hint="eastAsia"/>
        </w:rPr>
        <w:t>переважно</w:t>
      </w:r>
      <w:r>
        <w:t></w:t>
      </w:r>
      <w:r>
        <w:rPr>
          <w:rFonts w:hint="eastAsia"/>
        </w:rPr>
        <w:t>з</w:t>
      </w:r>
      <w:r>
        <w:t></w:t>
      </w:r>
      <w:r>
        <w:rPr>
          <w:rFonts w:hint="eastAsia"/>
        </w:rPr>
        <w:t>добовими</w:t>
      </w:r>
      <w:r>
        <w:t></w:t>
      </w:r>
      <w:r>
        <w:rPr>
          <w:rFonts w:hint="eastAsia"/>
        </w:rPr>
        <w:t>та</w:t>
      </w:r>
      <w:r>
        <w:t></w:t>
      </w:r>
      <w:r>
        <w:rPr>
          <w:rFonts w:hint="eastAsia"/>
        </w:rPr>
        <w:t>сезонними</w:t>
      </w:r>
      <w:r>
        <w:t></w:t>
      </w:r>
      <w:r>
        <w:rPr>
          <w:rFonts w:hint="eastAsia"/>
        </w:rPr>
        <w:t>флуктуаціями</w:t>
      </w:r>
      <w:r>
        <w:t></w:t>
      </w:r>
      <w:r>
        <w:rPr>
          <w:rFonts w:hint="eastAsia"/>
        </w:rPr>
        <w:t>в</w:t>
      </w:r>
      <w:r>
        <w:t></w:t>
      </w:r>
      <w:r>
        <w:rPr>
          <w:rFonts w:hint="eastAsia"/>
        </w:rPr>
        <w:t>угрупованнях</w:t>
      </w:r>
    </w:p>
    <w:p w:rsidR="00D40854" w:rsidRPr="00D40854" w:rsidRDefault="00D40854" w:rsidP="00D40854">
      <w:r>
        <w:rPr>
          <w:rFonts w:hint="eastAsia"/>
        </w:rPr>
        <w:t>зоопланктону</w:t>
      </w:r>
      <w:r>
        <w:t></w:t>
      </w:r>
    </w:p>
    <w:sectPr w:rsidR="00D40854" w:rsidRPr="00D4085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D40854" w:rsidRPr="00D40854">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28D09-4194-4DD2-9F1C-16EDB255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19</Pages>
  <Words>3459</Words>
  <Characters>19719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2022-03-03T18:47:00Z</dcterms:created>
  <dcterms:modified xsi:type="dcterms:W3CDTF">2022-03-03T20:17:00Z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