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Соболєва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Марина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Валеріївна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тимчасово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працює</w:t>
      </w:r>
      <w:r w:rsidRPr="00152B26">
        <w:rPr>
          <w:rFonts w:ascii="Times New Roman" w:eastAsia="Times New Roman" w:hAnsi="Times New Roman" w:cs="Arial"/>
          <w:kern w:val="0"/>
          <w:sz w:val="28"/>
          <w:szCs w:val="20"/>
          <w:lang w:eastAsia="ru-RU"/>
        </w:rPr>
        <w:t>: &amp;laquo;</w:t>
      </w: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&amp;raquo; (08.00.01 - </w:t>
      </w:r>
      <w:r w:rsidRPr="00152B26">
        <w:rPr>
          <w:rFonts w:ascii="Times New Roman" w:eastAsia="Times New Roman" w:hAnsi="Times New Roman" w:cs="Arial" w:hint="eastAsia"/>
          <w:kern w:val="0"/>
          <w:sz w:val="28"/>
          <w:szCs w:val="20"/>
          <w:lang w:eastAsia="ru-RU"/>
        </w:rPr>
        <w:t>економічна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історія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дум</w:t>
      </w:r>
      <w:r w:rsidRPr="00152B26">
        <w:rPr>
          <w:rFonts w:ascii="Times New Roman" w:eastAsia="Times New Roman" w:hAnsi="Times New Roman" w:cs="Arial"/>
          <w:kern w:val="0"/>
          <w:sz w:val="28"/>
          <w:szCs w:val="20"/>
          <w:lang w:eastAsia="ru-RU"/>
        </w:rPr>
        <w:t>&amp;shy;</w:t>
      </w:r>
      <w:r w:rsidRPr="00152B26">
        <w:rPr>
          <w:rFonts w:ascii="Times New Roman" w:eastAsia="Times New Roman" w:hAnsi="Times New Roman" w:cs="Arial" w:hint="eastAsia"/>
          <w:kern w:val="0"/>
          <w:sz w:val="28"/>
          <w:szCs w:val="20"/>
          <w:lang w:eastAsia="ru-RU"/>
        </w:rPr>
        <w:t>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Спецрада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 xml:space="preserve"> 26.001.13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Київському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університеті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Тараса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Шевченка</w:t>
      </w: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МІНІСТЕРСТВО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ОСВІТИ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КИЇВСЬКИЙ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УНІВЕРСИТЕТ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ТАРАСА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ШЕВЧЕНКА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Кваліфікаційна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рукопису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СОБОЛЄВА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МАРИНА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ВАЛЕРІЇВНА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УДК</w:t>
      </w:r>
      <w:r w:rsidRPr="00152B26">
        <w:rPr>
          <w:rFonts w:ascii="Times New Roman" w:eastAsia="Times New Roman" w:hAnsi="Times New Roman" w:cs="Arial"/>
          <w:kern w:val="0"/>
          <w:sz w:val="28"/>
          <w:szCs w:val="20"/>
          <w:lang w:eastAsia="ru-RU"/>
        </w:rPr>
        <w:t xml:space="preserve"> 339.13.021</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08.00.01 </w:t>
      </w:r>
      <w:r w:rsidRPr="00152B26">
        <w:rPr>
          <w:rFonts w:ascii="Times New Roman" w:eastAsia="Times New Roman" w:hAnsi="Times New Roman" w:cs="Arial" w:hint="eastAsia"/>
          <w:kern w:val="0"/>
          <w:sz w:val="28"/>
          <w:szCs w:val="20"/>
          <w:lang w:eastAsia="ru-RU"/>
        </w:rPr>
        <w:t>«Економічна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історія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думки»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08 </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Подається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здобуття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ступеня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кандидата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містить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власних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ідей</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результатів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текстів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інших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мають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посилання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відповідне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джерело</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_____________</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Соболєва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керівник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Ігнатюк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Анжела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Іванівна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доктор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професор</w:t>
      </w: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Київ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2017</w:t>
      </w: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Стор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ВСТУП</w:t>
      </w:r>
      <w:r w:rsidRPr="00152B26">
        <w:rPr>
          <w:rFonts w:ascii="Times New Roman" w:eastAsia="Times New Roman" w:hAnsi="Times New Roman" w:cs="Arial"/>
          <w:kern w:val="0"/>
          <w:sz w:val="28"/>
          <w:szCs w:val="20"/>
          <w:lang w:eastAsia="ru-RU"/>
        </w:rPr>
        <w:t xml:space="preserve"> 15</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РОЗДІЛ</w:t>
      </w:r>
      <w:r w:rsidRPr="00152B26">
        <w:rPr>
          <w:rFonts w:ascii="Times New Roman" w:eastAsia="Times New Roman" w:hAnsi="Times New Roman" w:cs="Arial"/>
          <w:kern w:val="0"/>
          <w:sz w:val="28"/>
          <w:szCs w:val="20"/>
          <w:lang w:eastAsia="ru-RU"/>
        </w:rPr>
        <w:t xml:space="preserve"> 1. </w:t>
      </w:r>
      <w:r w:rsidRPr="00152B26">
        <w:rPr>
          <w:rFonts w:ascii="Times New Roman" w:eastAsia="Times New Roman" w:hAnsi="Times New Roman" w:cs="Arial" w:hint="eastAsia"/>
          <w:kern w:val="0"/>
          <w:sz w:val="28"/>
          <w:szCs w:val="20"/>
          <w:lang w:eastAsia="ru-RU"/>
        </w:rPr>
        <w:t>ТЕОРЕТИКО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МЕТОДОЛОГІЧНІ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1.1. </w:t>
      </w:r>
      <w:r w:rsidRPr="00152B26">
        <w:rPr>
          <w:rFonts w:ascii="Times New Roman" w:eastAsia="Times New Roman" w:hAnsi="Times New Roman" w:cs="Arial" w:hint="eastAsia"/>
          <w:kern w:val="0"/>
          <w:sz w:val="28"/>
          <w:szCs w:val="20"/>
          <w:lang w:eastAsia="ru-RU"/>
        </w:rPr>
        <w:t>Еволюція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теоретико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методологічних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25</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1.2. </w:t>
      </w:r>
      <w:r w:rsidRPr="00152B26">
        <w:rPr>
          <w:rFonts w:ascii="Times New Roman" w:eastAsia="Times New Roman" w:hAnsi="Times New Roman" w:cs="Arial" w:hint="eastAsia"/>
          <w:kern w:val="0"/>
          <w:sz w:val="28"/>
          <w:szCs w:val="20"/>
          <w:lang w:eastAsia="ru-RU"/>
        </w:rPr>
        <w:t>Сутність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класифікація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45</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1.3. </w:t>
      </w:r>
      <w:r w:rsidRPr="00152B26">
        <w:rPr>
          <w:rFonts w:ascii="Times New Roman" w:eastAsia="Times New Roman" w:hAnsi="Times New Roman" w:cs="Arial" w:hint="eastAsia"/>
          <w:kern w:val="0"/>
          <w:sz w:val="28"/>
          <w:szCs w:val="20"/>
          <w:lang w:eastAsia="ru-RU"/>
        </w:rPr>
        <w:t>Реклама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інструмент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суперництва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компаній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59</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розділу</w:t>
      </w:r>
      <w:r w:rsidRPr="00152B26">
        <w:rPr>
          <w:rFonts w:ascii="Times New Roman" w:eastAsia="Times New Roman" w:hAnsi="Times New Roman" w:cs="Arial"/>
          <w:kern w:val="0"/>
          <w:sz w:val="28"/>
          <w:szCs w:val="20"/>
          <w:lang w:eastAsia="ru-RU"/>
        </w:rPr>
        <w:t xml:space="preserve"> 1 76</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РОЗДІЛ</w:t>
      </w:r>
      <w:r w:rsidRPr="00152B26">
        <w:rPr>
          <w:rFonts w:ascii="Times New Roman" w:eastAsia="Times New Roman" w:hAnsi="Times New Roman" w:cs="Arial"/>
          <w:kern w:val="0"/>
          <w:sz w:val="28"/>
          <w:szCs w:val="20"/>
          <w:lang w:eastAsia="ru-RU"/>
        </w:rPr>
        <w:t xml:space="preserve"> 2. </w:t>
      </w: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НАЦІОНАЛЬНИХ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2.1. </w:t>
      </w:r>
      <w:r w:rsidRPr="00152B26">
        <w:rPr>
          <w:rFonts w:ascii="Times New Roman" w:eastAsia="Times New Roman" w:hAnsi="Times New Roman" w:cs="Arial" w:hint="eastAsia"/>
          <w:kern w:val="0"/>
          <w:sz w:val="28"/>
          <w:szCs w:val="20"/>
          <w:lang w:eastAsia="ru-RU"/>
        </w:rPr>
        <w:t>Тенденції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79</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2.2. </w:t>
      </w:r>
      <w:r w:rsidRPr="00152B26">
        <w:rPr>
          <w:rFonts w:ascii="Times New Roman" w:eastAsia="Times New Roman" w:hAnsi="Times New Roman" w:cs="Arial" w:hint="eastAsia"/>
          <w:kern w:val="0"/>
          <w:sz w:val="28"/>
          <w:szCs w:val="20"/>
          <w:lang w:eastAsia="ru-RU"/>
        </w:rPr>
        <w:t>Практика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103</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2.3.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117</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розділу</w:t>
      </w:r>
      <w:r w:rsidRPr="00152B26">
        <w:rPr>
          <w:rFonts w:ascii="Times New Roman" w:eastAsia="Times New Roman" w:hAnsi="Times New Roman" w:cs="Arial"/>
          <w:kern w:val="0"/>
          <w:sz w:val="28"/>
          <w:szCs w:val="20"/>
          <w:lang w:eastAsia="ru-RU"/>
        </w:rPr>
        <w:t xml:space="preserve"> 2 136</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РОЗДІЛ</w:t>
      </w:r>
      <w:r w:rsidRPr="00152B26">
        <w:rPr>
          <w:rFonts w:ascii="Times New Roman" w:eastAsia="Times New Roman" w:hAnsi="Times New Roman" w:cs="Arial"/>
          <w:kern w:val="0"/>
          <w:sz w:val="28"/>
          <w:szCs w:val="20"/>
          <w:lang w:eastAsia="ru-RU"/>
        </w:rPr>
        <w:t xml:space="preserve"> 3.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СУЧАСНИХ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3.1.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138</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3.2.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166</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3.3. </w:t>
      </w:r>
      <w:r w:rsidRPr="00152B26">
        <w:rPr>
          <w:rFonts w:ascii="Times New Roman" w:eastAsia="Times New Roman" w:hAnsi="Times New Roman" w:cs="Arial" w:hint="eastAsia"/>
          <w:kern w:val="0"/>
          <w:sz w:val="28"/>
          <w:szCs w:val="20"/>
          <w:lang w:eastAsia="ru-RU"/>
        </w:rPr>
        <w:t>Шляхи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190</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розділу</w:t>
      </w:r>
      <w:r w:rsidRPr="00152B26">
        <w:rPr>
          <w:rFonts w:ascii="Times New Roman" w:eastAsia="Times New Roman" w:hAnsi="Times New Roman" w:cs="Arial"/>
          <w:kern w:val="0"/>
          <w:sz w:val="28"/>
          <w:szCs w:val="20"/>
          <w:lang w:eastAsia="ru-RU"/>
        </w:rPr>
        <w:t xml:space="preserve"> 3 207</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209</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СПИСОК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ДЖЕРЕЛ</w:t>
      </w:r>
      <w:r w:rsidRPr="00152B26">
        <w:rPr>
          <w:rFonts w:ascii="Times New Roman" w:eastAsia="Times New Roman" w:hAnsi="Times New Roman" w:cs="Arial"/>
          <w:kern w:val="0"/>
          <w:sz w:val="28"/>
          <w:szCs w:val="20"/>
          <w:lang w:eastAsia="ru-RU"/>
        </w:rPr>
        <w:t xml:space="preserve"> 213</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ДОДАТКИ</w:t>
      </w:r>
      <w:r w:rsidRPr="00152B26">
        <w:rPr>
          <w:rFonts w:ascii="Times New Roman" w:eastAsia="Times New Roman" w:hAnsi="Times New Roman" w:cs="Arial"/>
          <w:kern w:val="0"/>
          <w:sz w:val="28"/>
          <w:szCs w:val="20"/>
          <w:lang w:eastAsia="ru-RU"/>
        </w:rPr>
        <w:t xml:space="preserve"> 238</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15</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ВСТУП</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Обґрунтування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вибору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Складні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суперечливі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процеси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інформаційних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технологій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зростання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обсягів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трансакцій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мережевих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взаємодій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суттєво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модифікують</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сучасні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розширення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полегшення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входу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скорочення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життєвого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циклу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поглиблення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товарної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диференціації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призводить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посилення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фірмами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урізноманітнення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стратегій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боротьби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Глобальна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трансформація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шляхів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монопольної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влади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конкуренцією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зростання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ролі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значення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таких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диференціація</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послуг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поліпшення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післяпродажного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обслуговування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клієнтів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активне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інших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інформування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переконання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споживачів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загострюють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потребу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теоретичному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аналізі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новітніх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явищ</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процесів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закономірностей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суперечностей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інноваційних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стратегій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підприємницьких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структур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ефективності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суспільного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поліпшення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добробуту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населення</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набуває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важливого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вирішення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конкурентоспроможності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Успішна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інтеграція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світового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європейського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простору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неможлива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без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дієвої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антимонопольної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політики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забезпечення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захисту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суб’єктів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господарювання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споживачів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неправомірного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попередження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їхніх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16</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Таким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чином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актуальність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сучасній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значущість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виявлення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особливостей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закономірностей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їхнього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забезпечення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посткризової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модернізації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обумовили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вибір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структуру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відомо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приділяли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увагу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видатні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представники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різних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шкіл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думки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Гаєк</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Готелінг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Еджуорт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Калдор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Кейнс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Кругман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Лернер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Мілль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Портер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Рікардо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Робінсон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Сміт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Сраффа</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Стіглер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Тіроль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Чемберлін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Шумпетер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межах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досліджували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Авдашева</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Демсец</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Діксіт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Карлтон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Кірцнер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Команор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Нельсон</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Норман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Розанова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Росс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Телсер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Шерер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Шмалензі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Вплив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одного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визначальних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суспільний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добробут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аналізували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Беккер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Мерфі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Поласки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Тремблай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Фішер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Зазначені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проблеми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знайшли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відображення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працях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українських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дослідників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Базилевича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Вітренка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Гейця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Герасименко</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Гражевської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Гриценка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Ігнатюк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Келічавого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Лагутіна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Лозової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Нестеренко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Филюк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Разом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тим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постійна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трансформація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впливом</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зумовлює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необхідність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подальшого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зазначених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процесів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зумовило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вибір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визначило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завдання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об’єкт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предмет</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логіку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Зв’язок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програмами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планами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темами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Дисертаційну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виконано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згідно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планом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дослідних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робіт</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факультету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Київського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університету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Тараса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17</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Шевченка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межах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16</w:t>
      </w:r>
      <w:r w:rsidRPr="00152B26">
        <w:rPr>
          <w:rFonts w:ascii="Times New Roman" w:eastAsia="Times New Roman" w:hAnsi="Times New Roman" w:cs="Arial" w:hint="eastAsia"/>
          <w:kern w:val="0"/>
          <w:sz w:val="28"/>
          <w:szCs w:val="20"/>
          <w:lang w:eastAsia="ru-RU"/>
        </w:rPr>
        <w:t>БФ</w:t>
      </w:r>
      <w:r w:rsidRPr="00152B26">
        <w:rPr>
          <w:rFonts w:ascii="Times New Roman" w:eastAsia="Times New Roman" w:hAnsi="Times New Roman" w:cs="Arial"/>
          <w:kern w:val="0"/>
          <w:sz w:val="28"/>
          <w:szCs w:val="20"/>
          <w:lang w:eastAsia="ru-RU"/>
        </w:rPr>
        <w:t xml:space="preserve">040-01 </w:t>
      </w:r>
      <w:r w:rsidRPr="00152B26">
        <w:rPr>
          <w:rFonts w:ascii="Times New Roman" w:eastAsia="Times New Roman" w:hAnsi="Times New Roman" w:cs="Arial" w:hint="eastAsia"/>
          <w:kern w:val="0"/>
          <w:sz w:val="28"/>
          <w:szCs w:val="20"/>
          <w:lang w:eastAsia="ru-RU"/>
        </w:rPr>
        <w:t>«Макроекономічна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стратегія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реалізації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європейського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вектору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концептуальні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виклики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протиріччя»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ДР</w:t>
      </w:r>
      <w:r w:rsidRPr="00152B26">
        <w:rPr>
          <w:rFonts w:ascii="Times New Roman" w:eastAsia="Times New Roman" w:hAnsi="Times New Roman" w:cs="Arial"/>
          <w:kern w:val="0"/>
          <w:sz w:val="28"/>
          <w:szCs w:val="20"/>
          <w:lang w:eastAsia="ru-RU"/>
        </w:rPr>
        <w:t xml:space="preserve"> 0116U004822), 16</w:t>
      </w:r>
      <w:r w:rsidRPr="00152B26">
        <w:rPr>
          <w:rFonts w:ascii="Times New Roman" w:eastAsia="Times New Roman" w:hAnsi="Times New Roman" w:cs="Arial" w:hint="eastAsia"/>
          <w:kern w:val="0"/>
          <w:sz w:val="28"/>
          <w:szCs w:val="20"/>
          <w:lang w:eastAsia="ru-RU"/>
        </w:rPr>
        <w:t>КФ</w:t>
      </w:r>
      <w:r w:rsidRPr="00152B26">
        <w:rPr>
          <w:rFonts w:ascii="Times New Roman" w:eastAsia="Times New Roman" w:hAnsi="Times New Roman" w:cs="Arial"/>
          <w:kern w:val="0"/>
          <w:sz w:val="28"/>
          <w:szCs w:val="20"/>
          <w:lang w:eastAsia="ru-RU"/>
        </w:rPr>
        <w:t xml:space="preserve">040-05 </w:t>
      </w:r>
      <w:r w:rsidRPr="00152B26">
        <w:rPr>
          <w:rFonts w:ascii="Times New Roman" w:eastAsia="Times New Roman" w:hAnsi="Times New Roman" w:cs="Arial" w:hint="eastAsia"/>
          <w:kern w:val="0"/>
          <w:sz w:val="28"/>
          <w:szCs w:val="20"/>
          <w:lang w:eastAsia="ru-RU"/>
        </w:rPr>
        <w:t>«Концептуальні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інституційний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вимір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макроекономічної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стратегії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обґрунтовано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обмеження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недобросовісної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завдання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розвиток</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сучасній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положень</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їхнього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основі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рівня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недобросовісного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суб’єктів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господарювання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досягнення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поставленої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вирішувалися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такі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завдання</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висвітлити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еволюцію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сутності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місця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ролі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недосконалою</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конкуренцією</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розкрити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специфіку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згрупувати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застосовуються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охарактеризувати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особливості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компаній</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виявити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тенденції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проаналізувати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розкрити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особливості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відносинах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охарактеризувати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18</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обґрунтувати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необхідність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визначити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шляхи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Об’єктом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визначають</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сутність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закономірності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функціонування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Предметом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тенденції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застосовувалися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загальнонаукові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спеціальні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Наукове</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абстрагування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синтез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індукція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дедукція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єдність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історичного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логічного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були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покладені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висвітлення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еволюції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визначення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класифікації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пояснення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природи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складових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механізму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пп</w:t>
      </w:r>
      <w:r w:rsidRPr="00152B26">
        <w:rPr>
          <w:rFonts w:ascii="Times New Roman" w:eastAsia="Times New Roman" w:hAnsi="Times New Roman" w:cs="Arial"/>
          <w:kern w:val="0"/>
          <w:sz w:val="28"/>
          <w:szCs w:val="20"/>
          <w:lang w:eastAsia="ru-RU"/>
        </w:rPr>
        <w:t xml:space="preserve">. 1.1; 1.2; 3.2). </w:t>
      </w:r>
      <w:r w:rsidRPr="00152B26">
        <w:rPr>
          <w:rFonts w:ascii="Times New Roman" w:eastAsia="Times New Roman" w:hAnsi="Times New Roman" w:cs="Arial" w:hint="eastAsia"/>
          <w:kern w:val="0"/>
          <w:sz w:val="28"/>
          <w:szCs w:val="20"/>
          <w:lang w:eastAsia="ru-RU"/>
        </w:rPr>
        <w:t>Системно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структурний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функціональний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діалектичний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застосовувалися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процесі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розкриття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тенденцій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суперечностей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пп</w:t>
      </w:r>
      <w:r w:rsidRPr="00152B26">
        <w:rPr>
          <w:rFonts w:ascii="Times New Roman" w:eastAsia="Times New Roman" w:hAnsi="Times New Roman" w:cs="Arial"/>
          <w:kern w:val="0"/>
          <w:sz w:val="28"/>
          <w:szCs w:val="20"/>
          <w:lang w:eastAsia="ru-RU"/>
        </w:rPr>
        <w:t>. 2.1;</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3.1); </w:t>
      </w:r>
      <w:r w:rsidRPr="00152B26">
        <w:rPr>
          <w:rFonts w:ascii="Times New Roman" w:eastAsia="Times New Roman" w:hAnsi="Times New Roman" w:cs="Arial" w:hint="eastAsia"/>
          <w:kern w:val="0"/>
          <w:sz w:val="28"/>
          <w:szCs w:val="20"/>
          <w:lang w:eastAsia="ru-RU"/>
        </w:rPr>
        <w:t>компаративний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історичний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було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узагальнення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світового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досвіду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w:t>
      </w:r>
      <w:r w:rsidRPr="00152B26">
        <w:rPr>
          <w:rFonts w:ascii="Times New Roman" w:eastAsia="Times New Roman" w:hAnsi="Times New Roman" w:cs="Arial"/>
          <w:kern w:val="0"/>
          <w:sz w:val="28"/>
          <w:szCs w:val="20"/>
          <w:lang w:eastAsia="ru-RU"/>
        </w:rPr>
        <w:t xml:space="preserve">. 3.1). </w:t>
      </w:r>
      <w:r w:rsidRPr="00152B26">
        <w:rPr>
          <w:rFonts w:ascii="Times New Roman" w:eastAsia="Times New Roman" w:hAnsi="Times New Roman" w:cs="Arial" w:hint="eastAsia"/>
          <w:kern w:val="0"/>
          <w:sz w:val="28"/>
          <w:szCs w:val="20"/>
          <w:lang w:eastAsia="ru-RU"/>
        </w:rPr>
        <w:t>Поєднання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абстрактно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аналітичного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економікостатистичного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сприяло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виявленню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особливостей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компаній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обґрунтуванню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шляхів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w:t>
      </w:r>
      <w:r w:rsidRPr="00152B26">
        <w:rPr>
          <w:rFonts w:ascii="Times New Roman" w:eastAsia="Times New Roman" w:hAnsi="Times New Roman" w:cs="Arial"/>
          <w:kern w:val="0"/>
          <w:sz w:val="28"/>
          <w:szCs w:val="20"/>
          <w:lang w:eastAsia="ru-RU"/>
        </w:rPr>
        <w:t>. 1.3; 2.2; 2.3;</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3.3).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вирішення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поставлених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завдань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застосовувалися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статистичні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рядів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динаміки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середніх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величин</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табличний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індексний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графічний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Інформаційну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базу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становлять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монографічні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публікації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вітчизняних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зарубіжних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економістів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19</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функціонування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офіційні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видання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міжнародних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організацій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ООН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ЮНКТАД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МВФ</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Світового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банку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Антимонопольного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комітету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Міністерства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торгівлі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служби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статистики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матеріали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міжнародних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інформаційних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порталів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офіційних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сайтів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розміщені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мережі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Інтернет</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новизна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отриманих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полягає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теоретикометодологічних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положень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відображають</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постановку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розв’язання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завдання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пов’язаних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застосуванням</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Найвагомішими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теоретичними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практичними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характеризують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новизну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особистий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внесок</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автора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такі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удосконалено</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трактування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системи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пов’язаних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ціною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специфічних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інструментів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впливу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переваг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недосконалої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обґрунтоване</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порівняльного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узагальнення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здобутків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гарвардської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чиказької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австрійської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шкіл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врахування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теоретикометодологічних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стратегічної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поведінки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олігополії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природи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п’яти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змагальних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шерінгової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групування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переваг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диференціації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каналів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якості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зміни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витрат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покращення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іміджу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створення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бар’єрів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входу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недобросовісної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дозволило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обґрунтувати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необхідність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диференціації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урахуванням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специфіки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трансформації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національної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20</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теоретико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методологічні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провідних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тенденцій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урахуванням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мегатрендів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розширення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переходу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традиційних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послуг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нововведень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створення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мереж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посилення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боротьби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фінансових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поширення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он</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лайн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кредитування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споживачами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один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одного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веббанкінгу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сфери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послуг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автоматизації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виробничих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процесів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вимог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робочої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зростання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інформації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інтелекту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споживанні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благ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віртуалізації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кастомізації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естетизації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процесів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популяризації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спільного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споживання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спрямованості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позитивних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зовнішніх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ефектів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зниження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антропогенного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навантаження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довкілля</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тлумачення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найпоширенішого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отримання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переваг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сприяє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налагодженню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зв’язків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виробниками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споживачами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зменшенню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витрат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еластичності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попиту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товарній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диференціації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зростанню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ділової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активності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отриманню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стабільної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частки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тривалішому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життєвому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циклу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високорекламованих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формуванню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бар’єрів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входу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інтенсифікації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боротьби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методологічні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суперечливого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впливу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суспільний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добробут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частині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моделей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Беккера</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Мерфі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Тремблай</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Поласки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NEIO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доведення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можливого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позитивного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впливу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рівень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життя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населення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залежно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специфіки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функціонування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дозволило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розкрити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особливості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набули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подальшого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суперечливого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характеру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частині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виокремлення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суперечностей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стандартизацією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диференціацією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виробництва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посиленням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влади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21</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стимулюванням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надмірного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споживання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ірраціональної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поведінки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споживачів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втратою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потенціалу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заощаджень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поширенням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недобросовісної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неврегульованістю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глобальному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рівнях</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національних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частині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мереж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взаємодії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антимонопольних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органів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можливостей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глобальних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інформаційних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мереж</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виявлення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практики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недобросовісної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інституційно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організаційного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впорядкування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пріоритетні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напрями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нецінової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національній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урахуванням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специфіки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ринкової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трансформації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створення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однакових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всіх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господарюючих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суб’єктів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шляхом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зниження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бюрократичних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бар’єрів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організації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розширення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бізнесу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здорового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середовища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недопущення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недобросовісних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зниження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транзакційних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витрат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інфраструктури</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підтримки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малого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бізнесу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приватно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державного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партнерства</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Практичне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значення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отриманих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Розроблені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дисертаційній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поглиблюють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розуміння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особливостей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можуть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бути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процесі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розробки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ефективних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заходів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політики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подолання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їхніх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наслідків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Окремі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положення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стосуються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необхідності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засобів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обмеження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недобросовісної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Центром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комплексних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АМКУ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питань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антимонопольної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політики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розробці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заходів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спрямованих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запобігання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порушенням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законодавства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22</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захист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припинення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мають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негативний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вплив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довідка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50-161/16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17.10.2016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Рекомендації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були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враховані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аналітичній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Центру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Разумкова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виконанні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Дослідницького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проекту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«Інституційні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забезпечення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конкурентоспроможності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довідка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92/6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19.07.2016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Матеріали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стосуються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теоретичного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узагальнення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функціонування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застосування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диференціації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послуг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каналів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збуту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інструментів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іміджу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механізмів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взаємодії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фірм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постачальниками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партнерами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клієнтами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підвищення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їх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конкурентоспроможності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посилення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влади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використовуються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Відділом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механізмів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структур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Інституту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екологічних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розробки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технологій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систем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довідка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2/505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27.12.2016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методичні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ефективного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виробничого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потенціалу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міста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забезпечення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конкурентоспроможності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господарського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комплексу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через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інноваційний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підтримку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ділової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інвестиційної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активності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створення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добросовісної</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товарів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послуг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підготовці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Програми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малого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середнього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підприємництва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Чернівцях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2015-2016 </w:t>
      </w:r>
      <w:r w:rsidRPr="00152B26">
        <w:rPr>
          <w:rFonts w:ascii="Times New Roman" w:eastAsia="Times New Roman" w:hAnsi="Times New Roman" w:cs="Arial" w:hint="eastAsia"/>
          <w:kern w:val="0"/>
          <w:sz w:val="28"/>
          <w:szCs w:val="20"/>
          <w:lang w:eastAsia="ru-RU"/>
        </w:rPr>
        <w:t>рр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Програми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соціального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міста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Чернівців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довідка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01/02-05/3199 </w:t>
      </w:r>
      <w:r w:rsidRPr="00152B26">
        <w:rPr>
          <w:rFonts w:ascii="Times New Roman" w:eastAsia="Times New Roman" w:hAnsi="Times New Roman" w:cs="Arial" w:hint="eastAsia"/>
          <w:kern w:val="0"/>
          <w:sz w:val="28"/>
          <w:szCs w:val="20"/>
          <w:lang w:eastAsia="ru-RU"/>
        </w:rPr>
        <w:t>від</w:t>
      </w:r>
      <w:r w:rsidRPr="00152B26">
        <w:rPr>
          <w:rFonts w:ascii="Times New Roman" w:eastAsia="Times New Roman" w:hAnsi="Times New Roman" w:cs="Arial"/>
          <w:kern w:val="0"/>
          <w:sz w:val="28"/>
          <w:szCs w:val="20"/>
          <w:lang w:eastAsia="ru-RU"/>
        </w:rPr>
        <w:t xml:space="preserve"> 04.10.2016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Методичні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матеріали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питань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сутності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структури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механізмів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ринковій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економіці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апробовані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використовуються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факультеті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Київського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національного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університету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імені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Тараса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Шевченка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час</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викладання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23</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навчальної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дисципліни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галузевих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довідка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03/494 </w:t>
      </w:r>
      <w:r w:rsidRPr="00152B26">
        <w:rPr>
          <w:rFonts w:ascii="Times New Roman" w:eastAsia="Times New Roman" w:hAnsi="Times New Roman" w:cs="Arial" w:hint="eastAsia"/>
          <w:kern w:val="0"/>
          <w:sz w:val="28"/>
          <w:szCs w:val="20"/>
          <w:lang w:eastAsia="ru-RU"/>
        </w:rPr>
        <w:t>від</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30.10.2017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Особистий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внесок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здобувача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є</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завершеним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самостійним</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науковим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викладено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авторський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підхід</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аналізу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проблем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нецінових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обґрунтовано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практичні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підвищення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ефективності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регулювання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відносин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положення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рекомендації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виносяться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захист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отримані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автором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особисто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опублікованих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співавторстві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лише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ідеї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становлять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особистий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доробок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автора</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Апробація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дослідження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апробовані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11 </w:t>
      </w:r>
      <w:r w:rsidRPr="00152B26">
        <w:rPr>
          <w:rFonts w:ascii="Times New Roman" w:eastAsia="Times New Roman" w:hAnsi="Times New Roman" w:cs="Arial" w:hint="eastAsia"/>
          <w:kern w:val="0"/>
          <w:sz w:val="28"/>
          <w:szCs w:val="20"/>
          <w:lang w:eastAsia="ru-RU"/>
        </w:rPr>
        <w:t>міжнародних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конференціях</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бізнес</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семінарах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засіданнях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Круглих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столів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саме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засіданні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науковопрактичного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Круглого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столу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«Детермінанти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конкурентоспроможності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соціально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економічного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розвитку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регіону»</w:t>
      </w:r>
      <w:r w:rsidRPr="00152B26">
        <w:rPr>
          <w:rFonts w:ascii="Times New Roman" w:eastAsia="Times New Roman" w:hAnsi="Times New Roman" w:cs="Arial"/>
          <w:kern w:val="0"/>
          <w:sz w:val="28"/>
          <w:szCs w:val="20"/>
          <w:lang w:eastAsia="ru-RU"/>
        </w:rPr>
        <w:t xml:space="preserve"> (17-18 </w:t>
      </w:r>
      <w:r w:rsidRPr="00152B26">
        <w:rPr>
          <w:rFonts w:ascii="Times New Roman" w:eastAsia="Times New Roman" w:hAnsi="Times New Roman" w:cs="Arial" w:hint="eastAsia"/>
          <w:kern w:val="0"/>
          <w:sz w:val="28"/>
          <w:szCs w:val="20"/>
          <w:lang w:eastAsia="ru-RU"/>
        </w:rPr>
        <w:t>жовтня</w:t>
      </w:r>
      <w:r w:rsidRPr="00152B26">
        <w:rPr>
          <w:rFonts w:ascii="Times New Roman" w:eastAsia="Times New Roman" w:hAnsi="Times New Roman" w:cs="Arial"/>
          <w:kern w:val="0"/>
          <w:sz w:val="28"/>
          <w:szCs w:val="20"/>
          <w:lang w:eastAsia="ru-RU"/>
        </w:rPr>
        <w:t xml:space="preserve"> 2014 </w:t>
      </w:r>
      <w:r w:rsidRPr="00152B26">
        <w:rPr>
          <w:rFonts w:ascii="Times New Roman" w:eastAsia="Times New Roman" w:hAnsi="Times New Roman" w:cs="Arial" w:hint="eastAsia"/>
          <w:kern w:val="0"/>
          <w:sz w:val="28"/>
          <w:szCs w:val="20"/>
          <w:lang w:eastAsia="ru-RU"/>
        </w:rPr>
        <w:t>року</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Чернівці</w:t>
      </w:r>
      <w:r w:rsidRPr="00152B26">
        <w:rPr>
          <w:rFonts w:ascii="Times New Roman" w:eastAsia="Times New Roman" w:hAnsi="Times New Roman" w:cs="Arial"/>
          <w:kern w:val="0"/>
          <w:sz w:val="28"/>
          <w:szCs w:val="20"/>
          <w:lang w:eastAsia="ru-RU"/>
        </w:rPr>
        <w:t>); X</w:t>
      </w:r>
      <w:r w:rsidRPr="00152B26">
        <w:rPr>
          <w:rFonts w:ascii="Times New Roman" w:eastAsia="Times New Roman" w:hAnsi="Times New Roman" w:cs="Arial" w:hint="eastAsia"/>
          <w:kern w:val="0"/>
          <w:sz w:val="28"/>
          <w:szCs w:val="20"/>
          <w:lang w:eastAsia="ru-RU"/>
        </w:rPr>
        <w:t>ІІ</w:t>
      </w:r>
      <w:r w:rsidRPr="00152B26">
        <w:rPr>
          <w:rFonts w:ascii="Times New Roman" w:eastAsia="Times New Roman" w:hAnsi="Times New Roman" w:cs="Arial"/>
          <w:kern w:val="0"/>
          <w:sz w:val="28"/>
          <w:szCs w:val="20"/>
          <w:lang w:eastAsia="ru-RU"/>
        </w:rPr>
        <w:t xml:space="preserve">I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студентів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аспірантів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молодих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вчених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Шевченківська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весна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економіка</w:t>
      </w:r>
      <w:r w:rsidRPr="00152B26">
        <w:rPr>
          <w:rFonts w:ascii="Times New Roman" w:eastAsia="Times New Roman" w:hAnsi="Times New Roman" w:cs="Arial"/>
          <w:kern w:val="0"/>
          <w:sz w:val="28"/>
          <w:szCs w:val="20"/>
          <w:lang w:eastAsia="ru-RU"/>
        </w:rPr>
        <w:t xml:space="preserve"> (1-3 </w:t>
      </w:r>
      <w:r w:rsidRPr="00152B26">
        <w:rPr>
          <w:rFonts w:ascii="Times New Roman" w:eastAsia="Times New Roman" w:hAnsi="Times New Roman" w:cs="Arial" w:hint="eastAsia"/>
          <w:kern w:val="0"/>
          <w:sz w:val="28"/>
          <w:szCs w:val="20"/>
          <w:lang w:eastAsia="ru-RU"/>
        </w:rPr>
        <w:t>квітня</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2015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для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студентів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аспірантів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молодих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учених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держав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регіонів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технологічні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аспекти»</w:t>
      </w:r>
      <w:r w:rsidRPr="00152B26">
        <w:rPr>
          <w:rFonts w:ascii="Times New Roman" w:eastAsia="Times New Roman" w:hAnsi="Times New Roman" w:cs="Arial"/>
          <w:kern w:val="0"/>
          <w:sz w:val="28"/>
          <w:szCs w:val="20"/>
          <w:lang w:eastAsia="ru-RU"/>
        </w:rPr>
        <w:t xml:space="preserve"> (19-20 </w:t>
      </w:r>
      <w:r w:rsidRPr="00152B26">
        <w:rPr>
          <w:rFonts w:ascii="Times New Roman" w:eastAsia="Times New Roman" w:hAnsi="Times New Roman" w:cs="Arial" w:hint="eastAsia"/>
          <w:kern w:val="0"/>
          <w:sz w:val="28"/>
          <w:szCs w:val="20"/>
          <w:lang w:eastAsia="ru-RU"/>
        </w:rPr>
        <w:t>червня</w:t>
      </w:r>
      <w:r w:rsidRPr="00152B26">
        <w:rPr>
          <w:rFonts w:ascii="Times New Roman" w:eastAsia="Times New Roman" w:hAnsi="Times New Roman" w:cs="Arial"/>
          <w:kern w:val="0"/>
          <w:sz w:val="28"/>
          <w:szCs w:val="20"/>
          <w:lang w:eastAsia="ru-RU"/>
        </w:rPr>
        <w:t xml:space="preserve"> 2015 </w:t>
      </w:r>
      <w:r w:rsidRPr="00152B26">
        <w:rPr>
          <w:rFonts w:ascii="Times New Roman" w:eastAsia="Times New Roman" w:hAnsi="Times New Roman" w:cs="Arial" w:hint="eastAsia"/>
          <w:kern w:val="0"/>
          <w:sz w:val="28"/>
          <w:szCs w:val="20"/>
          <w:lang w:eastAsia="ru-RU"/>
        </w:rPr>
        <w:t>року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здобутки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шляху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вдосконалення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(7-8 </w:t>
      </w:r>
      <w:r w:rsidRPr="00152B26">
        <w:rPr>
          <w:rFonts w:ascii="Times New Roman" w:eastAsia="Times New Roman" w:hAnsi="Times New Roman" w:cs="Arial" w:hint="eastAsia"/>
          <w:kern w:val="0"/>
          <w:sz w:val="28"/>
          <w:szCs w:val="20"/>
          <w:lang w:eastAsia="ru-RU"/>
        </w:rPr>
        <w:t>серпня</w:t>
      </w:r>
      <w:r w:rsidRPr="00152B26">
        <w:rPr>
          <w:rFonts w:ascii="Times New Roman" w:eastAsia="Times New Roman" w:hAnsi="Times New Roman" w:cs="Arial"/>
          <w:kern w:val="0"/>
          <w:sz w:val="28"/>
          <w:szCs w:val="20"/>
          <w:lang w:eastAsia="ru-RU"/>
        </w:rPr>
        <w:t xml:space="preserve"> 2015 </w:t>
      </w:r>
      <w:r w:rsidRPr="00152B26">
        <w:rPr>
          <w:rFonts w:ascii="Times New Roman" w:eastAsia="Times New Roman" w:hAnsi="Times New Roman" w:cs="Arial" w:hint="eastAsia"/>
          <w:kern w:val="0"/>
          <w:sz w:val="28"/>
          <w:szCs w:val="20"/>
          <w:lang w:eastAsia="ru-RU"/>
        </w:rPr>
        <w:t>року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Дніпропетровськ</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засіданні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семінару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безпека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України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умовах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глобалізації»</w:t>
      </w:r>
      <w:r w:rsidRPr="00152B26">
        <w:rPr>
          <w:rFonts w:ascii="Times New Roman" w:eastAsia="Times New Roman" w:hAnsi="Times New Roman" w:cs="Arial"/>
          <w:kern w:val="0"/>
          <w:sz w:val="28"/>
          <w:szCs w:val="20"/>
          <w:lang w:eastAsia="ru-RU"/>
        </w:rPr>
        <w:t xml:space="preserve"> (16 </w:t>
      </w:r>
      <w:r w:rsidRPr="00152B26">
        <w:rPr>
          <w:rFonts w:ascii="Times New Roman" w:eastAsia="Times New Roman" w:hAnsi="Times New Roman" w:cs="Arial" w:hint="eastAsia"/>
          <w:kern w:val="0"/>
          <w:sz w:val="28"/>
          <w:szCs w:val="20"/>
          <w:lang w:eastAsia="ru-RU"/>
        </w:rPr>
        <w:t>жовтня</w:t>
      </w:r>
      <w:r w:rsidRPr="00152B26">
        <w:rPr>
          <w:rFonts w:ascii="Times New Roman" w:eastAsia="Times New Roman" w:hAnsi="Times New Roman" w:cs="Arial"/>
          <w:kern w:val="0"/>
          <w:sz w:val="28"/>
          <w:szCs w:val="20"/>
          <w:lang w:eastAsia="ru-RU"/>
        </w:rPr>
        <w:t xml:space="preserve"> 2015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Полтава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«Парадигмальні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зрушення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теорії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ХХІ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століття»</w:t>
      </w:r>
      <w:r w:rsidRPr="00152B26">
        <w:rPr>
          <w:rFonts w:ascii="Times New Roman" w:eastAsia="Times New Roman" w:hAnsi="Times New Roman" w:cs="Arial"/>
          <w:kern w:val="0"/>
          <w:sz w:val="28"/>
          <w:szCs w:val="20"/>
          <w:lang w:eastAsia="ru-RU"/>
        </w:rPr>
        <w:t xml:space="preserve"> (15-16 </w:t>
      </w:r>
      <w:r w:rsidRPr="00152B26">
        <w:rPr>
          <w:rFonts w:ascii="Times New Roman" w:eastAsia="Times New Roman" w:hAnsi="Times New Roman" w:cs="Arial" w:hint="eastAsia"/>
          <w:kern w:val="0"/>
          <w:sz w:val="28"/>
          <w:szCs w:val="20"/>
          <w:lang w:eastAsia="ru-RU"/>
        </w:rPr>
        <w:t>жовтня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ХХІІІ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«Транскордонне</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співробітництво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ключові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ідеї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перспективи</w:t>
      </w:r>
      <w:r w:rsidRPr="00152B26">
        <w:rPr>
          <w:rFonts w:ascii="Times New Roman" w:eastAsia="Times New Roman" w:hAnsi="Times New Roman" w:cs="Arial"/>
          <w:kern w:val="0"/>
          <w:sz w:val="28"/>
          <w:szCs w:val="20"/>
          <w:lang w:eastAsia="ru-RU"/>
        </w:rPr>
        <w:t xml:space="preserve">: (20-22 </w:t>
      </w:r>
      <w:r w:rsidRPr="00152B26">
        <w:rPr>
          <w:rFonts w:ascii="Times New Roman" w:eastAsia="Times New Roman" w:hAnsi="Times New Roman" w:cs="Arial" w:hint="eastAsia"/>
          <w:kern w:val="0"/>
          <w:sz w:val="28"/>
          <w:szCs w:val="20"/>
          <w:lang w:eastAsia="ru-RU"/>
        </w:rPr>
        <w:t>травня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Чернівці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освіта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інтеграція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синергія»</w:t>
      </w:r>
      <w:r w:rsidRPr="00152B26">
        <w:rPr>
          <w:rFonts w:ascii="Times New Roman" w:eastAsia="Times New Roman" w:hAnsi="Times New Roman" w:cs="Arial"/>
          <w:kern w:val="0"/>
          <w:sz w:val="28"/>
          <w:szCs w:val="20"/>
          <w:lang w:eastAsia="ru-RU"/>
        </w:rPr>
        <w:t xml:space="preserve"> (18-</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24</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21 </w:t>
      </w:r>
      <w:r w:rsidRPr="00152B26">
        <w:rPr>
          <w:rFonts w:ascii="Times New Roman" w:eastAsia="Times New Roman" w:hAnsi="Times New Roman" w:cs="Arial" w:hint="eastAsia"/>
          <w:kern w:val="0"/>
          <w:sz w:val="28"/>
          <w:szCs w:val="20"/>
          <w:lang w:eastAsia="ru-RU"/>
        </w:rPr>
        <w:t>січня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Братислава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Словацька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Республіка</w:t>
      </w:r>
      <w:r w:rsidRPr="00152B26">
        <w:rPr>
          <w:rFonts w:ascii="Times New Roman" w:eastAsia="Times New Roman" w:hAnsi="Times New Roman" w:cs="Arial"/>
          <w:kern w:val="0"/>
          <w:sz w:val="28"/>
          <w:szCs w:val="20"/>
          <w:lang w:eastAsia="ru-RU"/>
        </w:rPr>
        <w:t xml:space="preserve">); XIV </w:t>
      </w:r>
      <w:r w:rsidRPr="00152B26">
        <w:rPr>
          <w:rFonts w:ascii="Times New Roman" w:eastAsia="Times New Roman" w:hAnsi="Times New Roman" w:cs="Arial" w:hint="eastAsia"/>
          <w:kern w:val="0"/>
          <w:sz w:val="28"/>
          <w:szCs w:val="20"/>
          <w:lang w:eastAsia="ru-RU"/>
        </w:rPr>
        <w:t>Міжнародній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студентів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аспірантів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молодих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вчених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Шевченківська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весна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економіка</w:t>
      </w:r>
      <w:r w:rsidRPr="00152B26">
        <w:rPr>
          <w:rFonts w:ascii="Times New Roman" w:eastAsia="Times New Roman" w:hAnsi="Times New Roman" w:cs="Arial"/>
          <w:kern w:val="0"/>
          <w:sz w:val="28"/>
          <w:szCs w:val="20"/>
          <w:lang w:eastAsia="ru-RU"/>
        </w:rPr>
        <w:t xml:space="preserve"> (5-8 </w:t>
      </w:r>
      <w:r w:rsidRPr="00152B26">
        <w:rPr>
          <w:rFonts w:ascii="Times New Roman" w:eastAsia="Times New Roman" w:hAnsi="Times New Roman" w:cs="Arial" w:hint="eastAsia"/>
          <w:kern w:val="0"/>
          <w:sz w:val="28"/>
          <w:szCs w:val="20"/>
          <w:lang w:eastAsia="ru-RU"/>
        </w:rPr>
        <w:t>квітня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Київ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практичній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«Формування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сучасного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економічного</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простору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переваги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ризики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механізми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реалізації</w:t>
      </w:r>
      <w:r w:rsidRPr="00152B26">
        <w:rPr>
          <w:rFonts w:ascii="Times New Roman" w:eastAsia="Times New Roman" w:hAnsi="Times New Roman" w:cs="Arial"/>
          <w:kern w:val="0"/>
          <w:sz w:val="28"/>
          <w:szCs w:val="20"/>
          <w:lang w:eastAsia="ru-RU"/>
        </w:rPr>
        <w:t xml:space="preserve"> (29 </w:t>
      </w:r>
      <w:r w:rsidRPr="00152B26">
        <w:rPr>
          <w:rFonts w:ascii="Times New Roman" w:eastAsia="Times New Roman" w:hAnsi="Times New Roman" w:cs="Arial" w:hint="eastAsia"/>
          <w:kern w:val="0"/>
          <w:sz w:val="28"/>
          <w:szCs w:val="20"/>
          <w:lang w:eastAsia="ru-RU"/>
        </w:rPr>
        <w:t>квітня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Тбілісі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Грузія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науково</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методичному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семінарі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бізнес</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школі</w:t>
      </w:r>
      <w:r w:rsidRPr="00152B26">
        <w:rPr>
          <w:rFonts w:ascii="Times New Roman" w:eastAsia="Times New Roman" w:hAnsi="Times New Roman" w:cs="Arial"/>
          <w:kern w:val="0"/>
          <w:sz w:val="28"/>
          <w:szCs w:val="20"/>
          <w:lang w:eastAsia="ru-RU"/>
        </w:rPr>
        <w:t xml:space="preserve"> EU</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BusinesSchool </w:t>
      </w:r>
      <w:r w:rsidRPr="00152B26">
        <w:rPr>
          <w:rFonts w:ascii="Times New Roman" w:eastAsia="Times New Roman" w:hAnsi="Times New Roman" w:cs="Arial" w:hint="eastAsia"/>
          <w:kern w:val="0"/>
          <w:sz w:val="28"/>
          <w:szCs w:val="20"/>
          <w:lang w:eastAsia="ru-RU"/>
        </w:rPr>
        <w:t>«Сучасні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підходи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інноваційні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методики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бізнес</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освіті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досвід</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EU BusinesSchool</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(25 </w:t>
      </w:r>
      <w:r w:rsidRPr="00152B26">
        <w:rPr>
          <w:rFonts w:ascii="Times New Roman" w:eastAsia="Times New Roman" w:hAnsi="Times New Roman" w:cs="Arial" w:hint="eastAsia"/>
          <w:kern w:val="0"/>
          <w:sz w:val="28"/>
          <w:szCs w:val="20"/>
          <w:lang w:eastAsia="ru-RU"/>
        </w:rPr>
        <w:t>травня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6 </w:t>
      </w:r>
      <w:r w:rsidRPr="00152B26">
        <w:rPr>
          <w:rFonts w:ascii="Times New Roman" w:eastAsia="Times New Roman" w:hAnsi="Times New Roman" w:cs="Arial" w:hint="eastAsia"/>
          <w:kern w:val="0"/>
          <w:sz w:val="28"/>
          <w:szCs w:val="20"/>
          <w:lang w:eastAsia="ru-RU"/>
        </w:rPr>
        <w:t>червня</w:t>
      </w:r>
      <w:r w:rsidRPr="00152B26">
        <w:rPr>
          <w:rFonts w:ascii="Times New Roman" w:eastAsia="Times New Roman" w:hAnsi="Times New Roman" w:cs="Arial"/>
          <w:kern w:val="0"/>
          <w:sz w:val="28"/>
          <w:szCs w:val="20"/>
          <w:lang w:eastAsia="ru-RU"/>
        </w:rPr>
        <w:t xml:space="preserve"> 2016 </w:t>
      </w:r>
      <w:r w:rsidRPr="00152B26">
        <w:rPr>
          <w:rFonts w:ascii="Times New Roman" w:eastAsia="Times New Roman" w:hAnsi="Times New Roman" w:cs="Arial" w:hint="eastAsia"/>
          <w:kern w:val="0"/>
          <w:sz w:val="28"/>
          <w:szCs w:val="20"/>
          <w:lang w:eastAsia="ru-RU"/>
        </w:rPr>
        <w:t>р</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Мюнхен</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Барселона</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Публікації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Основні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результати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висновки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дисертаційної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роботи</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викладено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21 </w:t>
      </w:r>
      <w:r w:rsidRPr="00152B26">
        <w:rPr>
          <w:rFonts w:ascii="Times New Roman" w:eastAsia="Times New Roman" w:hAnsi="Times New Roman" w:cs="Arial" w:hint="eastAsia"/>
          <w:kern w:val="0"/>
          <w:sz w:val="28"/>
          <w:szCs w:val="20"/>
          <w:lang w:eastAsia="ru-RU"/>
        </w:rPr>
        <w:t>науковій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ч</w:t>
      </w:r>
      <w:r w:rsidRPr="00152B26">
        <w:rPr>
          <w:rFonts w:ascii="Times New Roman" w:eastAsia="Times New Roman" w:hAnsi="Times New Roman" w:cs="Arial"/>
          <w:kern w:val="0"/>
          <w:sz w:val="28"/>
          <w:szCs w:val="20"/>
          <w:lang w:eastAsia="ru-RU"/>
        </w:rPr>
        <w:t xml:space="preserve">. 3 </w:t>
      </w:r>
      <w:r w:rsidRPr="00152B26">
        <w:rPr>
          <w:rFonts w:ascii="Times New Roman" w:eastAsia="Times New Roman" w:hAnsi="Times New Roman" w:cs="Arial" w:hint="eastAsia"/>
          <w:kern w:val="0"/>
          <w:sz w:val="28"/>
          <w:szCs w:val="20"/>
          <w:lang w:eastAsia="ru-RU"/>
        </w:rPr>
        <w:t>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англійською</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мовою</w:t>
      </w:r>
      <w:r w:rsidRPr="00152B26">
        <w:rPr>
          <w:rFonts w:ascii="Times New Roman" w:eastAsia="Times New Roman" w:hAnsi="Times New Roman" w:cs="Arial"/>
          <w:kern w:val="0"/>
          <w:sz w:val="28"/>
          <w:szCs w:val="20"/>
          <w:lang w:eastAsia="ru-RU"/>
        </w:rPr>
        <w:t xml:space="preserve">. 7 </w:t>
      </w:r>
      <w:r w:rsidRPr="00152B26">
        <w:rPr>
          <w:rFonts w:ascii="Times New Roman" w:eastAsia="Times New Roman" w:hAnsi="Times New Roman" w:cs="Arial" w:hint="eastAsia"/>
          <w:kern w:val="0"/>
          <w:sz w:val="28"/>
          <w:szCs w:val="20"/>
          <w:lang w:eastAsia="ru-RU"/>
        </w:rPr>
        <w:t>статей</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опубліковано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журналах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що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входять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міжнародних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наукометричних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баз</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даних</w:t>
      </w:r>
      <w:r w:rsidRPr="00152B26">
        <w:rPr>
          <w:rFonts w:ascii="Times New Roman" w:eastAsia="Times New Roman" w:hAnsi="Times New Roman" w:cs="Arial"/>
          <w:kern w:val="0"/>
          <w:sz w:val="28"/>
          <w:szCs w:val="20"/>
          <w:lang w:eastAsia="ru-RU"/>
        </w:rPr>
        <w:t xml:space="preserve"> Index Copernicus, Google Scholar, Ulrich's Periodicals Directory, RepEc,</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val="en-US" w:eastAsia="ru-RU"/>
        </w:rPr>
        <w:t xml:space="preserve">SCRIBD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val="en-US" w:eastAsia="ru-RU"/>
        </w:rPr>
        <w:t xml:space="preserve"> Polish Scholarly Bibliography. </w:t>
      </w:r>
      <w:r w:rsidRPr="00152B26">
        <w:rPr>
          <w:rFonts w:ascii="Times New Roman" w:eastAsia="Times New Roman" w:hAnsi="Times New Roman" w:cs="Arial" w:hint="eastAsia"/>
          <w:kern w:val="0"/>
          <w:sz w:val="28"/>
          <w:szCs w:val="20"/>
          <w:lang w:eastAsia="ru-RU"/>
        </w:rPr>
        <w:t>Загальний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обсяг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усіх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праць</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становить</w:t>
      </w:r>
      <w:r w:rsidRPr="00152B26">
        <w:rPr>
          <w:rFonts w:ascii="Times New Roman" w:eastAsia="Times New Roman" w:hAnsi="Times New Roman" w:cs="Arial"/>
          <w:kern w:val="0"/>
          <w:sz w:val="28"/>
          <w:szCs w:val="20"/>
          <w:lang w:eastAsia="ru-RU"/>
        </w:rPr>
        <w:t xml:space="preserve"> 8,35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авторські</w:t>
      </w:r>
      <w:r w:rsidRPr="00152B26">
        <w:rPr>
          <w:rFonts w:ascii="Times New Roman" w:eastAsia="Times New Roman" w:hAnsi="Times New Roman" w:cs="Arial"/>
          <w:kern w:val="0"/>
          <w:sz w:val="28"/>
          <w:szCs w:val="20"/>
          <w:lang w:eastAsia="ru-RU"/>
        </w:rPr>
        <w:t xml:space="preserve"> 7,85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тому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числі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розділ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колективній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монографії</w:t>
      </w:r>
      <w:r w:rsidRPr="00152B26">
        <w:rPr>
          <w:rFonts w:ascii="Times New Roman" w:eastAsia="Times New Roman" w:hAnsi="Times New Roman" w:cs="Arial"/>
          <w:kern w:val="0"/>
          <w:sz w:val="28"/>
          <w:szCs w:val="20"/>
          <w:lang w:eastAsia="ru-RU"/>
        </w:rPr>
        <w:t xml:space="preserve"> (1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авторські</w:t>
      </w:r>
      <w:r w:rsidRPr="00152B26">
        <w:rPr>
          <w:rFonts w:ascii="Times New Roman" w:eastAsia="Times New Roman" w:hAnsi="Times New Roman" w:cs="Arial"/>
          <w:kern w:val="0"/>
          <w:sz w:val="28"/>
          <w:szCs w:val="20"/>
          <w:lang w:eastAsia="ru-RU"/>
        </w:rPr>
        <w:t xml:space="preserve"> 0,5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7 </w:t>
      </w:r>
      <w:r w:rsidRPr="00152B26">
        <w:rPr>
          <w:rFonts w:ascii="Times New Roman" w:eastAsia="Times New Roman" w:hAnsi="Times New Roman" w:cs="Arial" w:hint="eastAsia"/>
          <w:kern w:val="0"/>
          <w:sz w:val="28"/>
          <w:szCs w:val="20"/>
          <w:lang w:eastAsia="ru-RU"/>
        </w:rPr>
        <w:t>статей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фахових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виданнях</w:t>
      </w:r>
      <w:r w:rsidRPr="00152B26">
        <w:rPr>
          <w:rFonts w:ascii="Times New Roman" w:eastAsia="Times New Roman" w:hAnsi="Times New Roman" w:cs="Arial"/>
          <w:kern w:val="0"/>
          <w:sz w:val="28"/>
          <w:szCs w:val="20"/>
          <w:lang w:eastAsia="ru-RU"/>
        </w:rPr>
        <w:t xml:space="preserve"> (4,25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2 </w:t>
      </w:r>
      <w:r w:rsidRPr="00152B26">
        <w:rPr>
          <w:rFonts w:ascii="Times New Roman" w:eastAsia="Times New Roman" w:hAnsi="Times New Roman" w:cs="Arial" w:hint="eastAsia"/>
          <w:kern w:val="0"/>
          <w:sz w:val="28"/>
          <w:szCs w:val="20"/>
          <w:lang w:eastAsia="ru-RU"/>
        </w:rPr>
        <w:t>статті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наукових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іноземних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виданнях</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(1,2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11 </w:t>
      </w:r>
      <w:r w:rsidRPr="00152B26">
        <w:rPr>
          <w:rFonts w:ascii="Times New Roman" w:eastAsia="Times New Roman" w:hAnsi="Times New Roman" w:cs="Arial" w:hint="eastAsia"/>
          <w:kern w:val="0"/>
          <w:sz w:val="28"/>
          <w:szCs w:val="20"/>
          <w:lang w:eastAsia="ru-RU"/>
        </w:rPr>
        <w:t>публікацій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матеріалами</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конференцій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загальним</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обсягом</w:t>
      </w:r>
      <w:r w:rsidRPr="00152B26">
        <w:rPr>
          <w:rFonts w:ascii="Times New Roman" w:eastAsia="Times New Roman" w:hAnsi="Times New Roman" w:cs="Arial"/>
          <w:kern w:val="0"/>
          <w:sz w:val="28"/>
          <w:szCs w:val="20"/>
          <w:lang w:eastAsia="ru-RU"/>
        </w:rPr>
        <w:t xml:space="preserve"> 2,2</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w:t>
      </w:r>
      <w:r w:rsidRPr="00152B26">
        <w:rPr>
          <w:rFonts w:ascii="Times New Roman" w:eastAsia="Times New Roman" w:hAnsi="Times New Roman" w:cs="Arial" w:hint="eastAsia"/>
          <w:kern w:val="0"/>
          <w:sz w:val="28"/>
          <w:szCs w:val="20"/>
          <w:lang w:eastAsia="ru-RU"/>
        </w:rPr>
        <w:t>із</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них</w:t>
      </w:r>
      <w:r w:rsidRPr="00152B26">
        <w:rPr>
          <w:rFonts w:ascii="Times New Roman" w:eastAsia="Times New Roman" w:hAnsi="Times New Roman" w:cs="Arial"/>
          <w:kern w:val="0"/>
          <w:sz w:val="28"/>
          <w:szCs w:val="20"/>
          <w:lang w:eastAsia="ru-RU"/>
        </w:rPr>
        <w:t xml:space="preserve"> 2,1 </w:t>
      </w:r>
      <w:r w:rsidRPr="00152B26">
        <w:rPr>
          <w:rFonts w:ascii="Times New Roman" w:eastAsia="Times New Roman" w:hAnsi="Times New Roman" w:cs="Arial" w:hint="eastAsia"/>
          <w:kern w:val="0"/>
          <w:sz w:val="28"/>
          <w:szCs w:val="20"/>
          <w:lang w:eastAsia="ru-RU"/>
        </w:rPr>
        <w:t>д</w:t>
      </w:r>
      <w:r w:rsidRPr="00152B26">
        <w:rPr>
          <w:rFonts w:ascii="Times New Roman" w:eastAsia="Times New Roman" w:hAnsi="Times New Roman" w:cs="Arial"/>
          <w:kern w:val="0"/>
          <w:sz w:val="28"/>
          <w:szCs w:val="20"/>
          <w:lang w:eastAsia="ru-RU"/>
        </w:rPr>
        <w:t>.</w:t>
      </w:r>
      <w:r w:rsidRPr="00152B26">
        <w:rPr>
          <w:rFonts w:ascii="Times New Roman" w:eastAsia="Times New Roman" w:hAnsi="Times New Roman" w:cs="Arial" w:hint="eastAsia"/>
          <w:kern w:val="0"/>
          <w:sz w:val="28"/>
          <w:szCs w:val="20"/>
          <w:lang w:eastAsia="ru-RU"/>
        </w:rPr>
        <w:t>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авторські</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Структура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обсяг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Дисертаційна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складається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вступу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трьох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розділів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висновків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списку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використаних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джерел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додатків</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Загальний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обсяг</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дисертації</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становить</w:t>
      </w:r>
      <w:r w:rsidRPr="00152B26">
        <w:rPr>
          <w:rFonts w:ascii="Times New Roman" w:eastAsia="Times New Roman" w:hAnsi="Times New Roman" w:cs="Arial"/>
          <w:kern w:val="0"/>
          <w:sz w:val="28"/>
          <w:szCs w:val="20"/>
          <w:lang w:eastAsia="ru-RU"/>
        </w:rPr>
        <w:t xml:space="preserve"> 262 </w:t>
      </w:r>
      <w:r w:rsidRPr="00152B26">
        <w:rPr>
          <w:rFonts w:ascii="Times New Roman" w:eastAsia="Times New Roman" w:hAnsi="Times New Roman" w:cs="Arial" w:hint="eastAsia"/>
          <w:kern w:val="0"/>
          <w:sz w:val="28"/>
          <w:szCs w:val="20"/>
          <w:lang w:eastAsia="ru-RU"/>
        </w:rPr>
        <w:t>сторінок</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друкованого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тексту</w:t>
      </w:r>
      <w:r w:rsidRPr="00152B26">
        <w:rPr>
          <w:rFonts w:ascii="Times New Roman" w:eastAsia="Times New Roman" w:hAnsi="Times New Roman" w:cs="Arial"/>
          <w:kern w:val="0"/>
          <w:sz w:val="28"/>
          <w:szCs w:val="20"/>
          <w:lang w:eastAsia="ru-RU"/>
        </w:rPr>
        <w:t>.</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Основний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зміст</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викладено</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212 </w:t>
      </w:r>
      <w:r w:rsidRPr="00152B26">
        <w:rPr>
          <w:rFonts w:ascii="Times New Roman" w:eastAsia="Times New Roman" w:hAnsi="Times New Roman" w:cs="Arial" w:hint="eastAsia"/>
          <w:kern w:val="0"/>
          <w:sz w:val="28"/>
          <w:szCs w:val="20"/>
          <w:lang w:eastAsia="ru-RU"/>
        </w:rPr>
        <w:t>сторінках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тексту</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який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містить</w:t>
      </w:r>
      <w:r w:rsidRPr="00152B26">
        <w:rPr>
          <w:rFonts w:ascii="Times New Roman" w:eastAsia="Times New Roman" w:hAnsi="Times New Roman" w:cs="Arial"/>
          <w:kern w:val="0"/>
          <w:sz w:val="28"/>
          <w:szCs w:val="20"/>
          <w:lang w:eastAsia="ru-RU"/>
        </w:rPr>
        <w:t xml:space="preserve"> 20 </w:t>
      </w:r>
      <w:r w:rsidRPr="00152B26">
        <w:rPr>
          <w:rFonts w:ascii="Times New Roman" w:eastAsia="Times New Roman" w:hAnsi="Times New Roman" w:cs="Arial" w:hint="eastAsia"/>
          <w:kern w:val="0"/>
          <w:sz w:val="28"/>
          <w:szCs w:val="20"/>
          <w:lang w:eastAsia="ru-RU"/>
        </w:rPr>
        <w:t>таблиць</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p>
    <w:p w:rsidR="00152B26" w:rsidRPr="00152B26"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kern w:val="0"/>
          <w:sz w:val="28"/>
          <w:szCs w:val="20"/>
          <w:lang w:eastAsia="ru-RU"/>
        </w:rPr>
        <w:t xml:space="preserve">20 </w:t>
      </w:r>
      <w:r w:rsidRPr="00152B26">
        <w:rPr>
          <w:rFonts w:ascii="Times New Roman" w:eastAsia="Times New Roman" w:hAnsi="Times New Roman" w:cs="Arial" w:hint="eastAsia"/>
          <w:kern w:val="0"/>
          <w:sz w:val="28"/>
          <w:szCs w:val="20"/>
          <w:lang w:eastAsia="ru-RU"/>
        </w:rPr>
        <w:t>рисунків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Робота</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має</w:t>
      </w:r>
      <w:r w:rsidRPr="00152B26">
        <w:rPr>
          <w:rFonts w:ascii="Times New Roman" w:eastAsia="Times New Roman" w:hAnsi="Times New Roman" w:cs="Arial"/>
          <w:kern w:val="0"/>
          <w:sz w:val="28"/>
          <w:szCs w:val="20"/>
          <w:lang w:eastAsia="ru-RU"/>
        </w:rPr>
        <w:t xml:space="preserve"> 12 </w:t>
      </w:r>
      <w:r w:rsidRPr="00152B26">
        <w:rPr>
          <w:rFonts w:ascii="Times New Roman" w:eastAsia="Times New Roman" w:hAnsi="Times New Roman" w:cs="Arial" w:hint="eastAsia"/>
          <w:kern w:val="0"/>
          <w:sz w:val="28"/>
          <w:szCs w:val="20"/>
          <w:lang w:eastAsia="ru-RU"/>
        </w:rPr>
        <w:t>додатків</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розміщених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24 </w:t>
      </w:r>
      <w:r w:rsidRPr="00152B26">
        <w:rPr>
          <w:rFonts w:ascii="Times New Roman" w:eastAsia="Times New Roman" w:hAnsi="Times New Roman" w:cs="Arial" w:hint="eastAsia"/>
          <w:kern w:val="0"/>
          <w:sz w:val="28"/>
          <w:szCs w:val="20"/>
          <w:lang w:eastAsia="ru-RU"/>
        </w:rPr>
        <w:t>сторінках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Список</w:t>
      </w:r>
    </w:p>
    <w:p w:rsidR="00976C3A" w:rsidRDefault="00152B26" w:rsidP="00152B26">
      <w:pPr>
        <w:rPr>
          <w:rFonts w:ascii="Times New Roman" w:eastAsia="Times New Roman" w:hAnsi="Times New Roman" w:cs="Arial"/>
          <w:kern w:val="0"/>
          <w:sz w:val="28"/>
          <w:szCs w:val="20"/>
          <w:lang w:eastAsia="ru-RU"/>
        </w:rPr>
      </w:pPr>
      <w:r w:rsidRPr="00152B26">
        <w:rPr>
          <w:rFonts w:ascii="Times New Roman" w:eastAsia="Times New Roman" w:hAnsi="Times New Roman" w:cs="Arial" w:hint="eastAsia"/>
          <w:kern w:val="0"/>
          <w:sz w:val="28"/>
          <w:szCs w:val="20"/>
          <w:lang w:eastAsia="ru-RU"/>
        </w:rPr>
        <w:t>використаних</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джерел</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налічує</w:t>
      </w:r>
      <w:r w:rsidRPr="00152B26">
        <w:rPr>
          <w:rFonts w:ascii="Times New Roman" w:eastAsia="Times New Roman" w:hAnsi="Times New Roman" w:cs="Arial"/>
          <w:kern w:val="0"/>
          <w:sz w:val="28"/>
          <w:szCs w:val="20"/>
          <w:lang w:eastAsia="ru-RU"/>
        </w:rPr>
        <w:t xml:space="preserve"> 264 </w:t>
      </w:r>
      <w:r w:rsidRPr="00152B26">
        <w:rPr>
          <w:rFonts w:ascii="Times New Roman" w:eastAsia="Times New Roman" w:hAnsi="Times New Roman" w:cs="Arial" w:hint="eastAsia"/>
          <w:kern w:val="0"/>
          <w:sz w:val="28"/>
          <w:szCs w:val="20"/>
          <w:lang w:eastAsia="ru-RU"/>
        </w:rPr>
        <w:t>найменування</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і</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викладений</w:t>
      </w:r>
      <w:r w:rsidRPr="00152B26">
        <w:rPr>
          <w:rFonts w:ascii="Times New Roman" w:eastAsia="Times New Roman" w:hAnsi="Times New Roman" w:cs="Arial"/>
          <w:kern w:val="0"/>
          <w:sz w:val="28"/>
          <w:szCs w:val="20"/>
          <w:lang w:eastAsia="ru-RU"/>
        </w:rPr>
        <w:t xml:space="preserve"> </w:t>
      </w:r>
      <w:r w:rsidRPr="00152B26">
        <w:rPr>
          <w:rFonts w:ascii="Times New Roman" w:eastAsia="Times New Roman" w:hAnsi="Times New Roman" w:cs="Arial" w:hint="eastAsia"/>
          <w:kern w:val="0"/>
          <w:sz w:val="28"/>
          <w:szCs w:val="20"/>
          <w:lang w:eastAsia="ru-RU"/>
        </w:rPr>
        <w:t>на</w:t>
      </w:r>
      <w:r w:rsidRPr="00152B26">
        <w:rPr>
          <w:rFonts w:ascii="Times New Roman" w:eastAsia="Times New Roman" w:hAnsi="Times New Roman" w:cs="Arial"/>
          <w:kern w:val="0"/>
          <w:sz w:val="28"/>
          <w:szCs w:val="20"/>
          <w:lang w:eastAsia="ru-RU"/>
        </w:rPr>
        <w:t xml:space="preserve"> 25 </w:t>
      </w:r>
      <w:r w:rsidRPr="00152B26">
        <w:rPr>
          <w:rFonts w:ascii="Times New Roman" w:eastAsia="Times New Roman" w:hAnsi="Times New Roman" w:cs="Arial" w:hint="eastAsia"/>
          <w:kern w:val="0"/>
          <w:sz w:val="28"/>
          <w:szCs w:val="20"/>
          <w:lang w:eastAsia="ru-RU"/>
        </w:rPr>
        <w:t>сторінках</w:t>
      </w:r>
      <w:r w:rsidRPr="00152B26">
        <w:rPr>
          <w:rFonts w:ascii="Times New Roman" w:eastAsia="Times New Roman" w:hAnsi="Times New Roman" w:cs="Arial"/>
          <w:kern w:val="0"/>
          <w:sz w:val="28"/>
          <w:szCs w:val="20"/>
          <w:lang w:eastAsia="ru-RU"/>
        </w:rPr>
        <w:t>.</w:t>
      </w:r>
    </w:p>
    <w:p w:rsidR="00152B26" w:rsidRDefault="00152B26" w:rsidP="00152B26">
      <w:pPr>
        <w:rPr>
          <w:rFonts w:ascii="Times New Roman" w:eastAsia="Times New Roman" w:hAnsi="Times New Roman" w:cs="Arial"/>
          <w:kern w:val="0"/>
          <w:sz w:val="28"/>
          <w:szCs w:val="20"/>
          <w:lang w:eastAsia="ru-RU"/>
        </w:rPr>
      </w:pPr>
    </w:p>
    <w:p w:rsidR="00152B26" w:rsidRDefault="00152B26" w:rsidP="00152B26">
      <w:pPr>
        <w:rPr>
          <w:rFonts w:ascii="Times New Roman" w:eastAsia="Times New Roman" w:hAnsi="Times New Roman" w:cs="Arial"/>
          <w:kern w:val="0"/>
          <w:sz w:val="28"/>
          <w:szCs w:val="20"/>
          <w:lang w:eastAsia="ru-RU"/>
        </w:rPr>
      </w:pPr>
    </w:p>
    <w:p w:rsidR="00152B26" w:rsidRDefault="00152B26" w:rsidP="00152B26">
      <w:pPr>
        <w:rPr>
          <w:rFonts w:ascii="Times New Roman" w:eastAsia="Times New Roman" w:hAnsi="Times New Roman" w:cs="Arial"/>
          <w:kern w:val="0"/>
          <w:sz w:val="28"/>
          <w:szCs w:val="20"/>
          <w:lang w:eastAsia="ru-RU"/>
        </w:rPr>
      </w:pPr>
    </w:p>
    <w:p w:rsidR="00152B26" w:rsidRDefault="00152B26" w:rsidP="00152B26">
      <w:r>
        <w:rPr>
          <w:rFonts w:hint="eastAsia"/>
        </w:rPr>
        <w:t>ВИСНОВКИ</w:t>
      </w:r>
    </w:p>
    <w:p w:rsidR="00152B26" w:rsidRDefault="00152B26" w:rsidP="00152B26">
      <w:r>
        <w:rPr>
          <w:rFonts w:hint="eastAsia"/>
        </w:rPr>
        <w:t>У</w:t>
      </w:r>
      <w:r>
        <w:t></w:t>
      </w:r>
      <w:r>
        <w:rPr>
          <w:rFonts w:hint="eastAsia"/>
        </w:rPr>
        <w:t>дисертаційній</w:t>
      </w:r>
      <w:r>
        <w:t></w:t>
      </w:r>
      <w:r>
        <w:rPr>
          <w:rFonts w:hint="eastAsia"/>
        </w:rPr>
        <w:t>роботі</w:t>
      </w:r>
      <w:r>
        <w:t></w:t>
      </w:r>
      <w:r>
        <w:rPr>
          <w:rFonts w:hint="eastAsia"/>
        </w:rPr>
        <w:t>запропоновано</w:t>
      </w:r>
      <w:r>
        <w:t></w:t>
      </w:r>
      <w:r>
        <w:rPr>
          <w:rFonts w:hint="eastAsia"/>
        </w:rPr>
        <w:t>нове</w:t>
      </w:r>
      <w:r>
        <w:t></w:t>
      </w:r>
      <w:r>
        <w:rPr>
          <w:rFonts w:hint="eastAsia"/>
        </w:rPr>
        <w:t>вирішення</w:t>
      </w:r>
      <w:r>
        <w:t></w:t>
      </w:r>
      <w:r>
        <w:rPr>
          <w:rFonts w:hint="eastAsia"/>
        </w:rPr>
        <w:t>актуального</w:t>
      </w:r>
    </w:p>
    <w:p w:rsidR="00152B26" w:rsidRDefault="00152B26" w:rsidP="00152B26">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поглибленому</w:t>
      </w:r>
      <w:r>
        <w:t></w:t>
      </w:r>
      <w:r>
        <w:rPr>
          <w:rFonts w:hint="eastAsia"/>
        </w:rPr>
        <w:t>дослідженні</w:t>
      </w:r>
      <w:r>
        <w:t></w:t>
      </w:r>
      <w:r>
        <w:rPr>
          <w:rFonts w:hint="eastAsia"/>
        </w:rPr>
        <w:t>теоретикометодологічних</w:t>
      </w:r>
      <w:r>
        <w:t></w:t>
      </w:r>
      <w:r>
        <w:rPr>
          <w:rFonts w:hint="eastAsia"/>
        </w:rPr>
        <w:t>засад</w:t>
      </w:r>
      <w:r>
        <w:t></w:t>
      </w:r>
      <w:r>
        <w:rPr>
          <w:rFonts w:hint="eastAsia"/>
        </w:rPr>
        <w:t>застосування</w:t>
      </w:r>
      <w:r>
        <w:t></w:t>
      </w:r>
      <w:r>
        <w:rPr>
          <w:rFonts w:hint="eastAsia"/>
        </w:rPr>
        <w:t>нецінових</w:t>
      </w:r>
      <w:r>
        <w:t></w:t>
      </w:r>
      <w:r>
        <w:rPr>
          <w:rFonts w:hint="eastAsia"/>
        </w:rPr>
        <w:t>методів</w:t>
      </w:r>
      <w:r>
        <w:t></w:t>
      </w:r>
      <w:r>
        <w:rPr>
          <w:rFonts w:hint="eastAsia"/>
        </w:rPr>
        <w:t>конкуренції</w:t>
      </w:r>
      <w:r>
        <w:t></w:t>
      </w:r>
      <w:r>
        <w:rPr>
          <w:rFonts w:hint="eastAsia"/>
        </w:rPr>
        <w:t>фірм</w:t>
      </w:r>
      <w:r>
        <w:t></w:t>
      </w:r>
      <w:r>
        <w:rPr>
          <w:rFonts w:hint="eastAsia"/>
        </w:rPr>
        <w:t>в</w:t>
      </w:r>
    </w:p>
    <w:p w:rsidR="00152B26" w:rsidRDefault="00152B26" w:rsidP="00152B26">
      <w:r>
        <w:rPr>
          <w:rFonts w:hint="eastAsia"/>
        </w:rPr>
        <w:t>умовах</w:t>
      </w:r>
      <w:r>
        <w:t></w:t>
      </w:r>
      <w:r>
        <w:rPr>
          <w:rFonts w:hint="eastAsia"/>
        </w:rPr>
        <w:t>глобалізації</w:t>
      </w:r>
      <w:r>
        <w:t></w:t>
      </w:r>
      <w:r>
        <w:rPr>
          <w:rFonts w:hint="eastAsia"/>
        </w:rPr>
        <w:t>та</w:t>
      </w:r>
      <w:r>
        <w:t></w:t>
      </w:r>
      <w:r>
        <w:rPr>
          <w:rFonts w:hint="eastAsia"/>
        </w:rPr>
        <w:t>обґрунтуванні</w:t>
      </w:r>
      <w:r>
        <w:t></w:t>
      </w:r>
      <w:r>
        <w:rPr>
          <w:rFonts w:hint="eastAsia"/>
        </w:rPr>
        <w:t>практичних</w:t>
      </w:r>
      <w:r>
        <w:t></w:t>
      </w:r>
      <w:r>
        <w:rPr>
          <w:rFonts w:hint="eastAsia"/>
        </w:rPr>
        <w:t>рекомендацій</w:t>
      </w:r>
      <w:r>
        <w:t></w:t>
      </w:r>
      <w:r>
        <w:rPr>
          <w:rFonts w:hint="eastAsia"/>
        </w:rPr>
        <w:t>щодо</w:t>
      </w:r>
    </w:p>
    <w:p w:rsidR="00152B26" w:rsidRDefault="00152B26" w:rsidP="00152B26">
      <w:r>
        <w:rPr>
          <w:rFonts w:hint="eastAsia"/>
        </w:rPr>
        <w:t>підвищення</w:t>
      </w:r>
      <w:r>
        <w:t></w:t>
      </w:r>
      <w:r>
        <w:rPr>
          <w:rFonts w:hint="eastAsia"/>
        </w:rPr>
        <w:t>рівня</w:t>
      </w:r>
      <w:r>
        <w:t></w:t>
      </w:r>
      <w:r>
        <w:rPr>
          <w:rFonts w:hint="eastAsia"/>
        </w:rPr>
        <w:t>конкуренції</w:t>
      </w:r>
      <w:r>
        <w:t></w:t>
      </w:r>
      <w:r>
        <w:rPr>
          <w:rFonts w:hint="eastAsia"/>
        </w:rPr>
        <w:t>та</w:t>
      </w:r>
      <w:r>
        <w:t></w:t>
      </w:r>
      <w:r>
        <w:rPr>
          <w:rFonts w:hint="eastAsia"/>
        </w:rPr>
        <w:t>подолання</w:t>
      </w:r>
      <w:r>
        <w:t></w:t>
      </w:r>
      <w:r>
        <w:rPr>
          <w:rFonts w:hint="eastAsia"/>
        </w:rPr>
        <w:t>негативних</w:t>
      </w:r>
      <w:r>
        <w:t></w:t>
      </w:r>
      <w:r>
        <w:rPr>
          <w:rFonts w:hint="eastAsia"/>
        </w:rPr>
        <w:t>наслідків</w:t>
      </w:r>
    </w:p>
    <w:p w:rsidR="00152B26" w:rsidRDefault="00152B26" w:rsidP="00152B26">
      <w:r>
        <w:rPr>
          <w:rFonts w:hint="eastAsia"/>
        </w:rPr>
        <w:t>недобросовісного</w:t>
      </w:r>
      <w:r>
        <w:t></w:t>
      </w:r>
      <w:r>
        <w:rPr>
          <w:rFonts w:hint="eastAsia"/>
        </w:rPr>
        <w:t>суперництва</w:t>
      </w:r>
      <w:r>
        <w:t></w:t>
      </w:r>
      <w:r>
        <w:rPr>
          <w:rFonts w:hint="eastAsia"/>
        </w:rPr>
        <w:t>суб</w:t>
      </w:r>
      <w:r>
        <w:t></w:t>
      </w:r>
      <w:r>
        <w:rPr>
          <w:rFonts w:hint="eastAsia"/>
        </w:rPr>
        <w:t>єктів</w:t>
      </w:r>
      <w:r>
        <w:t></w:t>
      </w:r>
      <w:r>
        <w:rPr>
          <w:rFonts w:hint="eastAsia"/>
        </w:rPr>
        <w:t>господарювання</w:t>
      </w:r>
      <w:r>
        <w:t></w:t>
      </w:r>
      <w:r>
        <w:rPr>
          <w:rFonts w:hint="eastAsia"/>
        </w:rPr>
        <w:t>в</w:t>
      </w:r>
      <w:r>
        <w:t></w:t>
      </w:r>
      <w:r>
        <w:rPr>
          <w:rFonts w:hint="eastAsia"/>
        </w:rPr>
        <w:t>економіці</w:t>
      </w:r>
    </w:p>
    <w:p w:rsidR="00152B26" w:rsidRDefault="00152B26" w:rsidP="00152B26">
      <w:r>
        <w:rPr>
          <w:rFonts w:hint="eastAsia"/>
        </w:rPr>
        <w:t>України</w:t>
      </w:r>
      <w:r>
        <w:t></w:t>
      </w:r>
      <w:r>
        <w:t></w:t>
      </w:r>
      <w:r>
        <w:rPr>
          <w:rFonts w:hint="eastAsia"/>
        </w:rPr>
        <w:t>Це</w:t>
      </w:r>
      <w:r>
        <w:t></w:t>
      </w:r>
      <w:r>
        <w:rPr>
          <w:rFonts w:hint="eastAsia"/>
        </w:rPr>
        <w:t>дозволило</w:t>
      </w:r>
      <w:r>
        <w:t></w:t>
      </w:r>
      <w:r>
        <w:rPr>
          <w:rFonts w:hint="eastAsia"/>
        </w:rPr>
        <w:t>отримати</w:t>
      </w:r>
      <w:r>
        <w:t></w:t>
      </w:r>
      <w:r>
        <w:rPr>
          <w:rFonts w:hint="eastAsia"/>
        </w:rPr>
        <w:t>результати</w:t>
      </w:r>
      <w:r>
        <w:t></w:t>
      </w:r>
      <w:r>
        <w:rPr>
          <w:rFonts w:hint="eastAsia"/>
        </w:rPr>
        <w:t>теоретичного</w:t>
      </w:r>
      <w:r>
        <w:t></w:t>
      </w:r>
      <w:r>
        <w:t></w:t>
      </w:r>
      <w:r>
        <w:rPr>
          <w:rFonts w:hint="eastAsia"/>
        </w:rPr>
        <w:t>методологічного</w:t>
      </w:r>
    </w:p>
    <w:p w:rsidR="00152B26" w:rsidRDefault="00152B26" w:rsidP="00152B26">
      <w:r>
        <w:rPr>
          <w:rFonts w:hint="eastAsia"/>
        </w:rPr>
        <w:t>та</w:t>
      </w:r>
      <w:r>
        <w:t></w:t>
      </w:r>
      <w:r>
        <w:rPr>
          <w:rFonts w:hint="eastAsia"/>
        </w:rPr>
        <w:t>прикладного</w:t>
      </w:r>
      <w:r>
        <w:t></w:t>
      </w:r>
      <w:r>
        <w:rPr>
          <w:rFonts w:hint="eastAsia"/>
        </w:rPr>
        <w:t>характеру</w:t>
      </w:r>
      <w:r>
        <w:t></w:t>
      </w:r>
      <w:r>
        <w:t></w:t>
      </w:r>
      <w:r>
        <w:rPr>
          <w:rFonts w:hint="eastAsia"/>
        </w:rPr>
        <w:t>які</w:t>
      </w:r>
      <w:r>
        <w:t></w:t>
      </w:r>
      <w:r>
        <w:rPr>
          <w:rFonts w:hint="eastAsia"/>
        </w:rPr>
        <w:t>зводяться</w:t>
      </w:r>
      <w:r>
        <w:t></w:t>
      </w:r>
      <w:r>
        <w:rPr>
          <w:rFonts w:hint="eastAsia"/>
        </w:rPr>
        <w:t>до</w:t>
      </w:r>
      <w:r>
        <w:t></w:t>
      </w:r>
      <w:r>
        <w:rPr>
          <w:rFonts w:hint="eastAsia"/>
        </w:rPr>
        <w:t>таких</w:t>
      </w:r>
      <w:r>
        <w:t></w:t>
      </w:r>
      <w:r>
        <w:rPr>
          <w:rFonts w:hint="eastAsia"/>
        </w:rPr>
        <w:t>висновків</w:t>
      </w:r>
      <w:r>
        <w:t></w:t>
      </w:r>
    </w:p>
    <w:p w:rsidR="00152B26" w:rsidRDefault="00152B26" w:rsidP="00152B26">
      <w:r>
        <w:t></w:t>
      </w:r>
      <w:r>
        <w:t></w:t>
      </w:r>
      <w:r>
        <w:t></w:t>
      </w:r>
      <w:r>
        <w:rPr>
          <w:rFonts w:hint="eastAsia"/>
        </w:rPr>
        <w:t>Методологічні</w:t>
      </w:r>
      <w:r>
        <w:t></w:t>
      </w:r>
      <w:r>
        <w:rPr>
          <w:rFonts w:hint="eastAsia"/>
        </w:rPr>
        <w:t>основи</w:t>
      </w:r>
      <w:r>
        <w:t></w:t>
      </w:r>
      <w:r>
        <w:rPr>
          <w:rFonts w:hint="eastAsia"/>
        </w:rPr>
        <w:t>дослідження</w:t>
      </w:r>
      <w:r>
        <w:t></w:t>
      </w:r>
      <w:r>
        <w:rPr>
          <w:rFonts w:hint="eastAsia"/>
        </w:rPr>
        <w:t>нецінових</w:t>
      </w:r>
      <w:r>
        <w:t></w:t>
      </w:r>
      <w:r>
        <w:rPr>
          <w:rFonts w:hint="eastAsia"/>
        </w:rPr>
        <w:t>методів</w:t>
      </w:r>
      <w:r>
        <w:t></w:t>
      </w:r>
      <w:r>
        <w:rPr>
          <w:rFonts w:hint="eastAsia"/>
        </w:rPr>
        <w:t>конкуренції</w:t>
      </w:r>
    </w:p>
    <w:p w:rsidR="00152B26" w:rsidRDefault="00152B26" w:rsidP="00152B26">
      <w:r>
        <w:rPr>
          <w:rFonts w:hint="eastAsia"/>
        </w:rPr>
        <w:t>закладено</w:t>
      </w:r>
      <w:r>
        <w:t></w:t>
      </w:r>
      <w:r>
        <w:rPr>
          <w:rFonts w:hint="eastAsia"/>
        </w:rPr>
        <w:t>в</w:t>
      </w:r>
      <w:r>
        <w:t></w:t>
      </w:r>
      <w:r>
        <w:rPr>
          <w:rFonts w:hint="eastAsia"/>
        </w:rPr>
        <w:t>теоріях</w:t>
      </w:r>
      <w:r>
        <w:t></w:t>
      </w:r>
      <w:r>
        <w:t></w:t>
      </w:r>
      <w:r>
        <w:rPr>
          <w:rFonts w:hint="eastAsia"/>
        </w:rPr>
        <w:t>що</w:t>
      </w:r>
      <w:r>
        <w:t></w:t>
      </w:r>
      <w:r>
        <w:rPr>
          <w:rFonts w:hint="eastAsia"/>
        </w:rPr>
        <w:t>характеризують</w:t>
      </w:r>
      <w:r>
        <w:t></w:t>
      </w:r>
      <w:r>
        <w:rPr>
          <w:rFonts w:hint="eastAsia"/>
        </w:rPr>
        <w:t>ринки</w:t>
      </w:r>
      <w:r>
        <w:t></w:t>
      </w:r>
      <w:r>
        <w:rPr>
          <w:rFonts w:hint="eastAsia"/>
        </w:rPr>
        <w:t>недосконалої</w:t>
      </w:r>
      <w:r>
        <w:t></w:t>
      </w:r>
      <w:r>
        <w:rPr>
          <w:rFonts w:hint="eastAsia"/>
        </w:rPr>
        <w:t>конкуренції</w:t>
      </w:r>
      <w:r>
        <w:t></w:t>
      </w:r>
      <w:r>
        <w:rPr>
          <w:rFonts w:hint="eastAsia"/>
        </w:rPr>
        <w:t>та</w:t>
      </w:r>
    </w:p>
    <w:p w:rsidR="00152B26" w:rsidRDefault="00152B26" w:rsidP="00152B26">
      <w:r>
        <w:rPr>
          <w:rFonts w:hint="eastAsia"/>
        </w:rPr>
        <w:t>поведінку</w:t>
      </w:r>
      <w:r>
        <w:t></w:t>
      </w:r>
      <w:r>
        <w:rPr>
          <w:rFonts w:hint="eastAsia"/>
        </w:rPr>
        <w:t>фірм</w:t>
      </w:r>
      <w:r>
        <w:t></w:t>
      </w:r>
      <w:r>
        <w:rPr>
          <w:rFonts w:hint="eastAsia"/>
        </w:rPr>
        <w:t>на</w:t>
      </w:r>
      <w:r>
        <w:t></w:t>
      </w:r>
      <w:r>
        <w:rPr>
          <w:rFonts w:hint="eastAsia"/>
        </w:rPr>
        <w:t>цих</w:t>
      </w:r>
      <w:r>
        <w:t></w:t>
      </w:r>
      <w:r>
        <w:rPr>
          <w:rFonts w:hint="eastAsia"/>
        </w:rPr>
        <w:t>ринках</w:t>
      </w:r>
      <w:r>
        <w:t></w:t>
      </w:r>
      <w:r>
        <w:t></w:t>
      </w:r>
      <w:r>
        <w:rPr>
          <w:rFonts w:hint="eastAsia"/>
        </w:rPr>
        <w:t>а</w:t>
      </w:r>
      <w:r>
        <w:t></w:t>
      </w:r>
      <w:r>
        <w:rPr>
          <w:rFonts w:hint="eastAsia"/>
        </w:rPr>
        <w:t>саме</w:t>
      </w:r>
      <w:r>
        <w:t></w:t>
      </w:r>
      <w:r>
        <w:t></w:t>
      </w:r>
      <w:r>
        <w:rPr>
          <w:rFonts w:hint="eastAsia"/>
        </w:rPr>
        <w:t>стратегічної</w:t>
      </w:r>
      <w:r>
        <w:t></w:t>
      </w:r>
      <w:r>
        <w:rPr>
          <w:rFonts w:hint="eastAsia"/>
        </w:rPr>
        <w:t>поведінки</w:t>
      </w:r>
      <w:r>
        <w:t></w:t>
      </w:r>
      <w:r>
        <w:t></w:t>
      </w:r>
      <w:r>
        <w:rPr>
          <w:rFonts w:hint="eastAsia"/>
        </w:rPr>
        <w:t>олігополії</w:t>
      </w:r>
      <w:r>
        <w:t></w:t>
      </w:r>
    </w:p>
    <w:p w:rsidR="00152B26" w:rsidRDefault="00152B26" w:rsidP="00152B26">
      <w:r>
        <w:rPr>
          <w:rFonts w:hint="eastAsia"/>
        </w:rPr>
        <w:t>природи</w:t>
      </w:r>
      <w:r>
        <w:t></w:t>
      </w:r>
      <w:r>
        <w:rPr>
          <w:rFonts w:hint="eastAsia"/>
        </w:rPr>
        <w:t>фірм</w:t>
      </w:r>
      <w:r>
        <w:t></w:t>
      </w:r>
      <w:r>
        <w:t></w:t>
      </w:r>
      <w:r>
        <w:rPr>
          <w:rFonts w:hint="eastAsia"/>
        </w:rPr>
        <w:t>п’яти</w:t>
      </w:r>
      <w:r>
        <w:t></w:t>
      </w:r>
      <w:r>
        <w:rPr>
          <w:rFonts w:hint="eastAsia"/>
        </w:rPr>
        <w:t>сил</w:t>
      </w:r>
      <w:r>
        <w:t></w:t>
      </w:r>
      <w:r>
        <w:rPr>
          <w:rFonts w:hint="eastAsia"/>
        </w:rPr>
        <w:t>конкуренції</w:t>
      </w:r>
      <w:r>
        <w:t></w:t>
      </w:r>
      <w:r>
        <w:t></w:t>
      </w:r>
      <w:r>
        <w:rPr>
          <w:rFonts w:hint="eastAsia"/>
        </w:rPr>
        <w:t>змагальних</w:t>
      </w:r>
      <w:r>
        <w:t></w:t>
      </w:r>
      <w:r>
        <w:rPr>
          <w:rFonts w:hint="eastAsia"/>
        </w:rPr>
        <w:t>ринків</w:t>
      </w:r>
      <w:r>
        <w:t></w:t>
      </w:r>
      <w:r>
        <w:t></w:t>
      </w:r>
      <w:r>
        <w:rPr>
          <w:rFonts w:hint="eastAsia"/>
        </w:rPr>
        <w:t>нової</w:t>
      </w:r>
      <w:r>
        <w:t></w:t>
      </w:r>
      <w:r>
        <w:rPr>
          <w:rFonts w:hint="eastAsia"/>
        </w:rPr>
        <w:t>міжнародної</w:t>
      </w:r>
    </w:p>
    <w:p w:rsidR="00152B26" w:rsidRDefault="00152B26" w:rsidP="00152B26">
      <w:r>
        <w:rPr>
          <w:rFonts w:hint="eastAsia"/>
        </w:rPr>
        <w:t>економіки</w:t>
      </w:r>
      <w:r>
        <w:t></w:t>
      </w:r>
      <w:r>
        <w:t></w:t>
      </w:r>
      <w:r>
        <w:rPr>
          <w:rFonts w:hint="eastAsia"/>
        </w:rPr>
        <w:t>шерінгової</w:t>
      </w:r>
      <w:r>
        <w:t></w:t>
      </w:r>
      <w:r>
        <w:rPr>
          <w:rFonts w:hint="eastAsia"/>
        </w:rPr>
        <w:t>економіки</w:t>
      </w:r>
      <w:r>
        <w:t></w:t>
      </w:r>
      <w:r>
        <w:t></w:t>
      </w:r>
      <w:r>
        <w:rPr>
          <w:rFonts w:hint="eastAsia"/>
        </w:rPr>
        <w:t>Порівняльний</w:t>
      </w:r>
      <w:r>
        <w:t></w:t>
      </w:r>
      <w:r>
        <w:rPr>
          <w:rFonts w:hint="eastAsia"/>
        </w:rPr>
        <w:t>аналіз</w:t>
      </w:r>
      <w:r>
        <w:t></w:t>
      </w:r>
      <w:r>
        <w:rPr>
          <w:rFonts w:hint="eastAsia"/>
        </w:rPr>
        <w:t>та</w:t>
      </w:r>
      <w:r>
        <w:t></w:t>
      </w:r>
      <w:r>
        <w:rPr>
          <w:rFonts w:hint="eastAsia"/>
        </w:rPr>
        <w:t>узагальнення</w:t>
      </w:r>
    </w:p>
    <w:p w:rsidR="00152B26" w:rsidRDefault="00152B26" w:rsidP="00152B26">
      <w:r>
        <w:rPr>
          <w:rFonts w:hint="eastAsia"/>
        </w:rPr>
        <w:t>сформованих</w:t>
      </w:r>
      <w:r>
        <w:t></w:t>
      </w:r>
      <w:r>
        <w:rPr>
          <w:rFonts w:hint="eastAsia"/>
        </w:rPr>
        <w:t>у</w:t>
      </w:r>
      <w:r>
        <w:t></w:t>
      </w:r>
      <w:r>
        <w:rPr>
          <w:rFonts w:hint="eastAsia"/>
        </w:rPr>
        <w:t>процесі</w:t>
      </w:r>
      <w:r>
        <w:t></w:t>
      </w:r>
      <w:r>
        <w:rPr>
          <w:rFonts w:hint="eastAsia"/>
        </w:rPr>
        <w:t>еволюції</w:t>
      </w:r>
      <w:r>
        <w:t></w:t>
      </w:r>
      <w:r>
        <w:rPr>
          <w:rFonts w:hint="eastAsia"/>
        </w:rPr>
        <w:t>економічної</w:t>
      </w:r>
      <w:r>
        <w:t></w:t>
      </w:r>
      <w:r>
        <w:rPr>
          <w:rFonts w:hint="eastAsia"/>
        </w:rPr>
        <w:t>думки</w:t>
      </w:r>
      <w:r>
        <w:t></w:t>
      </w:r>
      <w:r>
        <w:rPr>
          <w:rFonts w:hint="eastAsia"/>
        </w:rPr>
        <w:t>наукових</w:t>
      </w:r>
      <w:r>
        <w:t></w:t>
      </w:r>
      <w:r>
        <w:rPr>
          <w:rFonts w:hint="eastAsia"/>
        </w:rPr>
        <w:t>підходів</w:t>
      </w:r>
    </w:p>
    <w:p w:rsidR="00152B26" w:rsidRDefault="00152B26" w:rsidP="00152B26">
      <w:r>
        <w:rPr>
          <w:rFonts w:hint="eastAsia"/>
        </w:rPr>
        <w:t>уможливлює</w:t>
      </w:r>
      <w:r>
        <w:t></w:t>
      </w:r>
      <w:r>
        <w:rPr>
          <w:rFonts w:hint="eastAsia"/>
        </w:rPr>
        <w:t>визначення</w:t>
      </w:r>
      <w:r>
        <w:t></w:t>
      </w:r>
      <w:r>
        <w:rPr>
          <w:rFonts w:hint="eastAsia"/>
        </w:rPr>
        <w:t>нецінових</w:t>
      </w:r>
      <w:r>
        <w:t></w:t>
      </w:r>
      <w:r>
        <w:rPr>
          <w:rFonts w:hint="eastAsia"/>
        </w:rPr>
        <w:t>методів</w:t>
      </w:r>
      <w:r>
        <w:t></w:t>
      </w:r>
      <w:r>
        <w:rPr>
          <w:rFonts w:hint="eastAsia"/>
        </w:rPr>
        <w:t>конкуренції</w:t>
      </w:r>
      <w:r>
        <w:t></w:t>
      </w:r>
      <w:r>
        <w:rPr>
          <w:rFonts w:hint="eastAsia"/>
        </w:rPr>
        <w:t>як</w:t>
      </w:r>
      <w:r>
        <w:t></w:t>
      </w:r>
      <w:r>
        <w:rPr>
          <w:rFonts w:hint="eastAsia"/>
        </w:rPr>
        <w:t>системи</w:t>
      </w:r>
      <w:r>
        <w:t></w:t>
      </w:r>
      <w:r>
        <w:rPr>
          <w:rFonts w:hint="eastAsia"/>
        </w:rPr>
        <w:t>не</w:t>
      </w:r>
    </w:p>
    <w:p w:rsidR="00152B26" w:rsidRDefault="00152B26" w:rsidP="00152B26">
      <w:r>
        <w:rPr>
          <w:rFonts w:hint="eastAsia"/>
        </w:rPr>
        <w:t>пов’язаних</w:t>
      </w:r>
      <w:r>
        <w:t></w:t>
      </w:r>
      <w:r>
        <w:rPr>
          <w:rFonts w:hint="eastAsia"/>
        </w:rPr>
        <w:t>з</w:t>
      </w:r>
      <w:r>
        <w:t></w:t>
      </w:r>
      <w:r>
        <w:rPr>
          <w:rFonts w:hint="eastAsia"/>
        </w:rPr>
        <w:t>ціною</w:t>
      </w:r>
      <w:r>
        <w:t></w:t>
      </w:r>
      <w:r>
        <w:rPr>
          <w:rFonts w:hint="eastAsia"/>
        </w:rPr>
        <w:t>засобів</w:t>
      </w:r>
      <w:r>
        <w:t></w:t>
      </w:r>
      <w:r>
        <w:rPr>
          <w:rFonts w:hint="eastAsia"/>
        </w:rPr>
        <w:t>та</w:t>
      </w:r>
      <w:r>
        <w:t></w:t>
      </w:r>
      <w:r>
        <w:rPr>
          <w:rFonts w:hint="eastAsia"/>
        </w:rPr>
        <w:t>інструментів</w:t>
      </w:r>
      <w:r>
        <w:t></w:t>
      </w:r>
      <w:r>
        <w:rPr>
          <w:rFonts w:hint="eastAsia"/>
        </w:rPr>
        <w:t>впливу</w:t>
      </w:r>
      <w:r>
        <w:t></w:t>
      </w:r>
      <w:r>
        <w:rPr>
          <w:rFonts w:hint="eastAsia"/>
        </w:rPr>
        <w:t>на</w:t>
      </w:r>
      <w:r>
        <w:t></w:t>
      </w:r>
      <w:r>
        <w:rPr>
          <w:rFonts w:hint="eastAsia"/>
        </w:rPr>
        <w:t>формування</w:t>
      </w:r>
    </w:p>
    <w:p w:rsidR="00152B26" w:rsidRDefault="00152B26" w:rsidP="00152B26">
      <w:r>
        <w:rPr>
          <w:rFonts w:hint="eastAsia"/>
        </w:rPr>
        <w:t>конкурентних</w:t>
      </w:r>
      <w:r>
        <w:t></w:t>
      </w:r>
      <w:r>
        <w:rPr>
          <w:rFonts w:hint="eastAsia"/>
        </w:rPr>
        <w:t>переваг</w:t>
      </w:r>
      <w:r>
        <w:t></w:t>
      </w:r>
      <w:r>
        <w:rPr>
          <w:rFonts w:hint="eastAsia"/>
        </w:rPr>
        <w:t>фірми</w:t>
      </w:r>
      <w:r>
        <w:t></w:t>
      </w:r>
      <w:r>
        <w:rPr>
          <w:rFonts w:hint="eastAsia"/>
        </w:rPr>
        <w:t>на</w:t>
      </w:r>
      <w:r>
        <w:t></w:t>
      </w:r>
      <w:r>
        <w:rPr>
          <w:rFonts w:hint="eastAsia"/>
        </w:rPr>
        <w:t>ринках</w:t>
      </w:r>
      <w:r>
        <w:t></w:t>
      </w:r>
      <w:r>
        <w:rPr>
          <w:rFonts w:hint="eastAsia"/>
        </w:rPr>
        <w:t>недосконалої</w:t>
      </w:r>
      <w:r>
        <w:t></w:t>
      </w:r>
      <w:r>
        <w:rPr>
          <w:rFonts w:hint="eastAsia"/>
        </w:rPr>
        <w:t>конкуренції</w:t>
      </w:r>
      <w:r>
        <w:t></w:t>
      </w:r>
    </w:p>
    <w:p w:rsidR="00152B26" w:rsidRDefault="00152B26" w:rsidP="00152B26">
      <w:r>
        <w:t></w:t>
      </w:r>
      <w:r>
        <w:t></w:t>
      </w:r>
      <w:r>
        <w:t></w:t>
      </w:r>
      <w:r>
        <w:rPr>
          <w:rFonts w:hint="eastAsia"/>
        </w:rPr>
        <w:t>За</w:t>
      </w:r>
      <w:r>
        <w:t></w:t>
      </w:r>
      <w:r>
        <w:rPr>
          <w:rFonts w:hint="eastAsia"/>
        </w:rPr>
        <w:t>напрямами</w:t>
      </w:r>
      <w:r>
        <w:t></w:t>
      </w:r>
      <w:r>
        <w:rPr>
          <w:rFonts w:hint="eastAsia"/>
        </w:rPr>
        <w:t>формування</w:t>
      </w:r>
      <w:r>
        <w:t></w:t>
      </w:r>
      <w:r>
        <w:rPr>
          <w:rFonts w:hint="eastAsia"/>
        </w:rPr>
        <w:t>конкурентних</w:t>
      </w:r>
      <w:r>
        <w:t></w:t>
      </w:r>
      <w:r>
        <w:rPr>
          <w:rFonts w:hint="eastAsia"/>
        </w:rPr>
        <w:t>переваг</w:t>
      </w:r>
      <w:r>
        <w:t></w:t>
      </w:r>
      <w:r>
        <w:rPr>
          <w:rFonts w:hint="eastAsia"/>
        </w:rPr>
        <w:t>фірми</w:t>
      </w:r>
      <w:r>
        <w:t></w:t>
      </w:r>
      <w:r>
        <w:rPr>
          <w:rFonts w:hint="eastAsia"/>
        </w:rPr>
        <w:t>нецінові</w:t>
      </w:r>
    </w:p>
    <w:p w:rsidR="00152B26" w:rsidRDefault="00152B26" w:rsidP="00152B26">
      <w:r>
        <w:rPr>
          <w:rFonts w:hint="eastAsia"/>
        </w:rPr>
        <w:t>методи</w:t>
      </w:r>
      <w:r>
        <w:t></w:t>
      </w:r>
      <w:r>
        <w:rPr>
          <w:rFonts w:hint="eastAsia"/>
        </w:rPr>
        <w:t>конкуренції</w:t>
      </w:r>
      <w:r>
        <w:t></w:t>
      </w:r>
      <w:r>
        <w:rPr>
          <w:rFonts w:hint="eastAsia"/>
        </w:rPr>
        <w:t>поділяються</w:t>
      </w:r>
      <w:r>
        <w:t></w:t>
      </w:r>
      <w:r>
        <w:rPr>
          <w:rFonts w:hint="eastAsia"/>
        </w:rPr>
        <w:t>на</w:t>
      </w:r>
      <w:r>
        <w:t></w:t>
      </w:r>
      <w:r>
        <w:rPr>
          <w:rFonts w:hint="eastAsia"/>
        </w:rPr>
        <w:t>такі</w:t>
      </w:r>
      <w:r>
        <w:t></w:t>
      </w:r>
      <w:r>
        <w:rPr>
          <w:rFonts w:hint="eastAsia"/>
        </w:rPr>
        <w:t>основні</w:t>
      </w:r>
      <w:r>
        <w:t></w:t>
      </w:r>
      <w:r>
        <w:rPr>
          <w:rFonts w:hint="eastAsia"/>
        </w:rPr>
        <w:t>групи</w:t>
      </w:r>
      <w:r>
        <w:t></w:t>
      </w:r>
      <w:r>
        <w:t></w:t>
      </w:r>
      <w:r>
        <w:rPr>
          <w:rFonts w:hint="eastAsia"/>
        </w:rPr>
        <w:t>диференціації</w:t>
      </w:r>
    </w:p>
    <w:p w:rsidR="00152B26" w:rsidRDefault="00152B26" w:rsidP="00152B26">
      <w:r>
        <w:rPr>
          <w:rFonts w:hint="eastAsia"/>
        </w:rPr>
        <w:t>товарів</w:t>
      </w:r>
      <w:r>
        <w:t></w:t>
      </w:r>
      <w:r>
        <w:t></w:t>
      </w:r>
      <w:r>
        <w:rPr>
          <w:rFonts w:hint="eastAsia"/>
        </w:rPr>
        <w:t>каналів</w:t>
      </w:r>
      <w:r>
        <w:t></w:t>
      </w:r>
      <w:r>
        <w:rPr>
          <w:rFonts w:hint="eastAsia"/>
        </w:rPr>
        <w:t>збуту</w:t>
      </w:r>
      <w:r>
        <w:t></w:t>
      </w:r>
      <w:r>
        <w:rPr>
          <w:rFonts w:hint="eastAsia"/>
        </w:rPr>
        <w:t>та</w:t>
      </w:r>
      <w:r>
        <w:t></w:t>
      </w:r>
      <w:r>
        <w:rPr>
          <w:rFonts w:hint="eastAsia"/>
        </w:rPr>
        <w:t>якості</w:t>
      </w:r>
      <w:r>
        <w:t></w:t>
      </w:r>
      <w:r>
        <w:t></w:t>
      </w:r>
      <w:r>
        <w:rPr>
          <w:rFonts w:hint="eastAsia"/>
        </w:rPr>
        <w:t>зміни</w:t>
      </w:r>
      <w:r>
        <w:t></w:t>
      </w:r>
      <w:r>
        <w:rPr>
          <w:rFonts w:hint="eastAsia"/>
        </w:rPr>
        <w:t>витрат</w:t>
      </w:r>
      <w:r>
        <w:t></w:t>
      </w:r>
      <w:r>
        <w:rPr>
          <w:rFonts w:hint="eastAsia"/>
        </w:rPr>
        <w:t>виробництва</w:t>
      </w:r>
      <w:r>
        <w:t></w:t>
      </w:r>
      <w:r>
        <w:t></w:t>
      </w:r>
      <w:r>
        <w:rPr>
          <w:rFonts w:hint="eastAsia"/>
        </w:rPr>
        <w:t>покращання</w:t>
      </w:r>
    </w:p>
    <w:p w:rsidR="00152B26" w:rsidRDefault="00152B26" w:rsidP="00152B26">
      <w:r>
        <w:rPr>
          <w:rFonts w:hint="eastAsia"/>
        </w:rPr>
        <w:t>іміджу</w:t>
      </w:r>
      <w:r>
        <w:t></w:t>
      </w:r>
      <w:r>
        <w:t></w:t>
      </w:r>
      <w:r>
        <w:rPr>
          <w:rFonts w:hint="eastAsia"/>
        </w:rPr>
        <w:t>створення</w:t>
      </w:r>
      <w:r>
        <w:t></w:t>
      </w:r>
      <w:r>
        <w:rPr>
          <w:rFonts w:hint="eastAsia"/>
        </w:rPr>
        <w:t>бар’єрів</w:t>
      </w:r>
      <w:r>
        <w:t></w:t>
      </w:r>
      <w:r>
        <w:rPr>
          <w:rFonts w:hint="eastAsia"/>
        </w:rPr>
        <w:t>входу</w:t>
      </w:r>
      <w:r>
        <w:t></w:t>
      </w:r>
      <w:r>
        <w:rPr>
          <w:rFonts w:hint="eastAsia"/>
        </w:rPr>
        <w:t>на</w:t>
      </w:r>
      <w:r>
        <w:t></w:t>
      </w:r>
      <w:r>
        <w:rPr>
          <w:rFonts w:hint="eastAsia"/>
        </w:rPr>
        <w:t>ринок</w:t>
      </w:r>
      <w:r>
        <w:t></w:t>
      </w:r>
      <w:r>
        <w:t></w:t>
      </w:r>
      <w:r>
        <w:rPr>
          <w:rFonts w:hint="eastAsia"/>
        </w:rPr>
        <w:t>недобросовісної</w:t>
      </w:r>
      <w:r>
        <w:t></w:t>
      </w:r>
      <w:r>
        <w:rPr>
          <w:rFonts w:hint="eastAsia"/>
        </w:rPr>
        <w:t>конкуренції</w:t>
      </w:r>
      <w:r>
        <w:t></w:t>
      </w:r>
    </w:p>
    <w:p w:rsidR="00152B26" w:rsidRDefault="00152B26" w:rsidP="00152B26">
      <w:r>
        <w:rPr>
          <w:rFonts w:hint="eastAsia"/>
        </w:rPr>
        <w:t>Врахування</w:t>
      </w:r>
      <w:r>
        <w:t></w:t>
      </w:r>
      <w:r>
        <w:rPr>
          <w:rFonts w:hint="eastAsia"/>
        </w:rPr>
        <w:t>відмінностей</w:t>
      </w:r>
      <w:r>
        <w:t></w:t>
      </w:r>
      <w:r>
        <w:rPr>
          <w:rFonts w:hint="eastAsia"/>
        </w:rPr>
        <w:t>у</w:t>
      </w:r>
      <w:r>
        <w:t></w:t>
      </w:r>
      <w:r>
        <w:rPr>
          <w:rFonts w:hint="eastAsia"/>
        </w:rPr>
        <w:t>меті</w:t>
      </w:r>
      <w:r>
        <w:t></w:t>
      </w:r>
      <w:r>
        <w:t></w:t>
      </w:r>
      <w:r>
        <w:rPr>
          <w:rFonts w:hint="eastAsia"/>
        </w:rPr>
        <w:t>інструментах</w:t>
      </w:r>
      <w:r>
        <w:t></w:t>
      </w:r>
      <w:r>
        <w:rPr>
          <w:rFonts w:hint="eastAsia"/>
        </w:rPr>
        <w:t>та</w:t>
      </w:r>
      <w:r>
        <w:t></w:t>
      </w:r>
      <w:r>
        <w:rPr>
          <w:rFonts w:hint="eastAsia"/>
        </w:rPr>
        <w:t>механізмах</w:t>
      </w:r>
      <w:r>
        <w:t></w:t>
      </w:r>
      <w:r>
        <w:rPr>
          <w:rFonts w:hint="eastAsia"/>
        </w:rPr>
        <w:t>реалізації</w:t>
      </w:r>
    </w:p>
    <w:p w:rsidR="00152B26" w:rsidRDefault="00152B26" w:rsidP="00152B26">
      <w:r>
        <w:rPr>
          <w:rFonts w:hint="eastAsia"/>
        </w:rPr>
        <w:t>нецінових</w:t>
      </w:r>
      <w:r>
        <w:t></w:t>
      </w:r>
      <w:r>
        <w:rPr>
          <w:rFonts w:hint="eastAsia"/>
        </w:rPr>
        <w:t>методів</w:t>
      </w:r>
      <w:r>
        <w:t></w:t>
      </w:r>
      <w:r>
        <w:t></w:t>
      </w:r>
      <w:r>
        <w:rPr>
          <w:rFonts w:hint="eastAsia"/>
        </w:rPr>
        <w:t>характерних</w:t>
      </w:r>
      <w:r>
        <w:t></w:t>
      </w:r>
      <w:r>
        <w:rPr>
          <w:rFonts w:hint="eastAsia"/>
        </w:rPr>
        <w:t>для</w:t>
      </w:r>
      <w:r>
        <w:t></w:t>
      </w:r>
      <w:r>
        <w:rPr>
          <w:rFonts w:hint="eastAsia"/>
        </w:rPr>
        <w:t>кожної</w:t>
      </w:r>
      <w:r>
        <w:t></w:t>
      </w:r>
      <w:r>
        <w:rPr>
          <w:rFonts w:hint="eastAsia"/>
        </w:rPr>
        <w:t>з</w:t>
      </w:r>
      <w:r>
        <w:t></w:t>
      </w:r>
      <w:r>
        <w:rPr>
          <w:rFonts w:hint="eastAsia"/>
        </w:rPr>
        <w:t>груп</w:t>
      </w:r>
      <w:r>
        <w:t></w:t>
      </w:r>
      <w:r>
        <w:t></w:t>
      </w:r>
      <w:r>
        <w:rPr>
          <w:rFonts w:hint="eastAsia"/>
        </w:rPr>
        <w:t>є</w:t>
      </w:r>
      <w:r>
        <w:t></w:t>
      </w:r>
      <w:r>
        <w:rPr>
          <w:rFonts w:hint="eastAsia"/>
        </w:rPr>
        <w:t>важливим</w:t>
      </w:r>
      <w:r>
        <w:t></w:t>
      </w:r>
      <w:r>
        <w:rPr>
          <w:rFonts w:hint="eastAsia"/>
        </w:rPr>
        <w:t>напрямом</w:t>
      </w:r>
    </w:p>
    <w:p w:rsidR="00152B26" w:rsidRDefault="00152B26" w:rsidP="00152B26">
      <w:r>
        <w:rPr>
          <w:rFonts w:hint="eastAsia"/>
        </w:rPr>
        <w:t>удосконалення</w:t>
      </w:r>
      <w:r>
        <w:t></w:t>
      </w:r>
      <w:r>
        <w:rPr>
          <w:rFonts w:hint="eastAsia"/>
        </w:rPr>
        <w:t>регулювання</w:t>
      </w:r>
      <w:r>
        <w:t></w:t>
      </w:r>
      <w:r>
        <w:rPr>
          <w:rFonts w:hint="eastAsia"/>
        </w:rPr>
        <w:t>нецінової</w:t>
      </w:r>
      <w:r>
        <w:t></w:t>
      </w:r>
      <w:r>
        <w:rPr>
          <w:rFonts w:hint="eastAsia"/>
        </w:rPr>
        <w:t>конкуренції</w:t>
      </w:r>
      <w:r>
        <w:t></w:t>
      </w:r>
      <w:r>
        <w:rPr>
          <w:rFonts w:hint="eastAsia"/>
        </w:rPr>
        <w:t>на</w:t>
      </w:r>
      <w:r>
        <w:t></w:t>
      </w:r>
      <w:r>
        <w:rPr>
          <w:rFonts w:hint="eastAsia"/>
        </w:rPr>
        <w:t>галузевих</w:t>
      </w:r>
      <w:r>
        <w:t></w:t>
      </w:r>
      <w:r>
        <w:rPr>
          <w:rFonts w:hint="eastAsia"/>
        </w:rPr>
        <w:t>ринках</w:t>
      </w:r>
      <w:r>
        <w:t></w:t>
      </w:r>
    </w:p>
    <w:p w:rsidR="00152B26" w:rsidRDefault="00152B26" w:rsidP="00152B26">
      <w:r>
        <w:t></w:t>
      </w:r>
      <w:r>
        <w:t></w:t>
      </w:r>
      <w:r>
        <w:t></w:t>
      </w:r>
      <w:r>
        <w:rPr>
          <w:rFonts w:hint="eastAsia"/>
        </w:rPr>
        <w:t>Реклама</w:t>
      </w:r>
      <w:r>
        <w:t></w:t>
      </w:r>
      <w:r>
        <w:t></w:t>
      </w:r>
      <w:r>
        <w:rPr>
          <w:rFonts w:hint="eastAsia"/>
        </w:rPr>
        <w:t>як</w:t>
      </w:r>
      <w:r>
        <w:t></w:t>
      </w:r>
      <w:r>
        <w:rPr>
          <w:rFonts w:hint="eastAsia"/>
        </w:rPr>
        <w:t>найпоширеніший</w:t>
      </w:r>
      <w:r>
        <w:t></w:t>
      </w:r>
      <w:r>
        <w:rPr>
          <w:rFonts w:hint="eastAsia"/>
        </w:rPr>
        <w:t>метод</w:t>
      </w:r>
      <w:r>
        <w:t></w:t>
      </w:r>
      <w:r>
        <w:rPr>
          <w:rFonts w:hint="eastAsia"/>
        </w:rPr>
        <w:t>нецінової</w:t>
      </w:r>
      <w:r>
        <w:t></w:t>
      </w:r>
      <w:r>
        <w:rPr>
          <w:rFonts w:hint="eastAsia"/>
        </w:rPr>
        <w:t>конкуренції</w:t>
      </w:r>
      <w:r>
        <w:t></w:t>
      </w:r>
      <w:r>
        <w:rPr>
          <w:rFonts w:hint="eastAsia"/>
        </w:rPr>
        <w:t>та</w:t>
      </w:r>
      <w:r>
        <w:t></w:t>
      </w:r>
      <w:r>
        <w:rPr>
          <w:rFonts w:hint="eastAsia"/>
        </w:rPr>
        <w:t>засіб</w:t>
      </w:r>
    </w:p>
    <w:p w:rsidR="00152B26" w:rsidRDefault="00152B26" w:rsidP="00152B26">
      <w:r>
        <w:rPr>
          <w:rFonts w:hint="eastAsia"/>
        </w:rPr>
        <w:t>отримання</w:t>
      </w:r>
      <w:r>
        <w:t></w:t>
      </w:r>
      <w:r>
        <w:rPr>
          <w:rFonts w:hint="eastAsia"/>
        </w:rPr>
        <w:t>конкурентних</w:t>
      </w:r>
      <w:r>
        <w:t></w:t>
      </w:r>
      <w:r>
        <w:rPr>
          <w:rFonts w:hint="eastAsia"/>
        </w:rPr>
        <w:t>переваг</w:t>
      </w:r>
      <w:r>
        <w:t></w:t>
      </w:r>
      <w:r>
        <w:rPr>
          <w:rFonts w:hint="eastAsia"/>
        </w:rPr>
        <w:t>фірм</w:t>
      </w:r>
      <w:r>
        <w:t></w:t>
      </w:r>
      <w:r>
        <w:rPr>
          <w:rFonts w:hint="eastAsia"/>
        </w:rPr>
        <w:t>в</w:t>
      </w:r>
      <w:r>
        <w:t></w:t>
      </w:r>
      <w:r>
        <w:rPr>
          <w:rFonts w:hint="eastAsia"/>
        </w:rPr>
        <w:t>умовах</w:t>
      </w:r>
      <w:r>
        <w:t></w:t>
      </w:r>
      <w:r>
        <w:rPr>
          <w:rFonts w:hint="eastAsia"/>
        </w:rPr>
        <w:t>глобалізації</w:t>
      </w:r>
      <w:r>
        <w:t></w:t>
      </w:r>
      <w:r>
        <w:rPr>
          <w:rFonts w:hint="eastAsia"/>
        </w:rPr>
        <w:t>є</w:t>
      </w:r>
      <w:r>
        <w:t></w:t>
      </w:r>
      <w:r>
        <w:rPr>
          <w:rFonts w:hint="eastAsia"/>
        </w:rPr>
        <w:t>найбільш</w:t>
      </w:r>
    </w:p>
    <w:p w:rsidR="00152B26" w:rsidRDefault="00152B26" w:rsidP="00152B26">
      <w:r>
        <w:rPr>
          <w:rFonts w:hint="eastAsia"/>
        </w:rPr>
        <w:t>ефективним</w:t>
      </w:r>
      <w:r>
        <w:t></w:t>
      </w:r>
      <w:r>
        <w:rPr>
          <w:rFonts w:hint="eastAsia"/>
        </w:rPr>
        <w:t>каналом</w:t>
      </w:r>
      <w:r>
        <w:t></w:t>
      </w:r>
      <w:r>
        <w:rPr>
          <w:rFonts w:hint="eastAsia"/>
        </w:rPr>
        <w:t>інформування</w:t>
      </w:r>
      <w:r>
        <w:t></w:t>
      </w:r>
      <w:r>
        <w:rPr>
          <w:rFonts w:hint="eastAsia"/>
        </w:rPr>
        <w:t>та</w:t>
      </w:r>
      <w:r>
        <w:t></w:t>
      </w:r>
      <w:r>
        <w:rPr>
          <w:rFonts w:hint="eastAsia"/>
        </w:rPr>
        <w:t>приваблення</w:t>
      </w:r>
      <w:r>
        <w:t></w:t>
      </w:r>
      <w:r>
        <w:rPr>
          <w:rFonts w:hint="eastAsia"/>
        </w:rPr>
        <w:t>споживачів</w:t>
      </w:r>
      <w:r>
        <w:t></w:t>
      </w:r>
      <w:r>
        <w:t></w:t>
      </w:r>
      <w:r>
        <w:rPr>
          <w:rFonts w:hint="eastAsia"/>
        </w:rPr>
        <w:t>суттєво</w:t>
      </w:r>
    </w:p>
    <w:p w:rsidR="00152B26" w:rsidRDefault="00152B26" w:rsidP="00152B26">
      <w:r>
        <w:rPr>
          <w:rFonts w:hint="eastAsia"/>
        </w:rPr>
        <w:t>впливає</w:t>
      </w:r>
      <w:r>
        <w:t></w:t>
      </w:r>
      <w:r>
        <w:rPr>
          <w:rFonts w:hint="eastAsia"/>
        </w:rPr>
        <w:t>на</w:t>
      </w:r>
      <w:r>
        <w:t></w:t>
      </w:r>
      <w:r>
        <w:rPr>
          <w:rFonts w:hint="eastAsia"/>
        </w:rPr>
        <w:t>становище</w:t>
      </w:r>
      <w:r>
        <w:t></w:t>
      </w:r>
      <w:r>
        <w:rPr>
          <w:rFonts w:hint="eastAsia"/>
        </w:rPr>
        <w:t>підприємства</w:t>
      </w:r>
      <w:r>
        <w:t></w:t>
      </w:r>
      <w:r>
        <w:rPr>
          <w:rFonts w:hint="eastAsia"/>
        </w:rPr>
        <w:t>на</w:t>
      </w:r>
      <w:r>
        <w:t></w:t>
      </w:r>
      <w:r>
        <w:rPr>
          <w:rFonts w:hint="eastAsia"/>
        </w:rPr>
        <w:t>ринку</w:t>
      </w:r>
      <w:r>
        <w:t></w:t>
      </w:r>
      <w:r>
        <w:rPr>
          <w:rFonts w:hint="eastAsia"/>
        </w:rPr>
        <w:t>та</w:t>
      </w:r>
      <w:r>
        <w:t></w:t>
      </w:r>
      <w:r>
        <w:rPr>
          <w:rFonts w:hint="eastAsia"/>
        </w:rPr>
        <w:t>на</w:t>
      </w:r>
      <w:r>
        <w:t></w:t>
      </w:r>
      <w:r>
        <w:rPr>
          <w:rFonts w:hint="eastAsia"/>
        </w:rPr>
        <w:t>ринкову</w:t>
      </w:r>
      <w:r>
        <w:t></w:t>
      </w:r>
      <w:r>
        <w:rPr>
          <w:rFonts w:hint="eastAsia"/>
        </w:rPr>
        <w:t>структуру</w:t>
      </w:r>
      <w:r>
        <w:t></w:t>
      </w:r>
    </w:p>
    <w:p w:rsidR="00152B26" w:rsidRDefault="00152B26" w:rsidP="00152B26">
      <w:r>
        <w:t></w:t>
      </w:r>
      <w:r>
        <w:t></w:t>
      </w:r>
      <w:r>
        <w:t></w:t>
      </w:r>
    </w:p>
    <w:p w:rsidR="00152B26" w:rsidRDefault="00152B26" w:rsidP="00152B26">
      <w:r>
        <w:rPr>
          <w:rFonts w:hint="eastAsia"/>
        </w:rPr>
        <w:t>підвищує</w:t>
      </w:r>
      <w:r>
        <w:t></w:t>
      </w:r>
      <w:r>
        <w:rPr>
          <w:rFonts w:hint="eastAsia"/>
        </w:rPr>
        <w:t>бар’єри</w:t>
      </w:r>
      <w:r>
        <w:t></w:t>
      </w:r>
      <w:r>
        <w:rPr>
          <w:rFonts w:hint="eastAsia"/>
        </w:rPr>
        <w:t>входу</w:t>
      </w:r>
      <w:r>
        <w:t></w:t>
      </w:r>
      <w:r>
        <w:rPr>
          <w:rFonts w:hint="eastAsia"/>
        </w:rPr>
        <w:t>на</w:t>
      </w:r>
      <w:r>
        <w:t></w:t>
      </w:r>
      <w:r>
        <w:rPr>
          <w:rFonts w:hint="eastAsia"/>
        </w:rPr>
        <w:t>ринок</w:t>
      </w:r>
      <w:r>
        <w:t></w:t>
      </w:r>
      <w:r>
        <w:t></w:t>
      </w:r>
      <w:r>
        <w:rPr>
          <w:rFonts w:hint="eastAsia"/>
        </w:rPr>
        <w:t>постає</w:t>
      </w:r>
      <w:r>
        <w:t></w:t>
      </w:r>
      <w:r>
        <w:rPr>
          <w:rFonts w:hint="eastAsia"/>
        </w:rPr>
        <w:t>джерелом</w:t>
      </w:r>
      <w:r>
        <w:t></w:t>
      </w:r>
      <w:r>
        <w:rPr>
          <w:rFonts w:hint="eastAsia"/>
        </w:rPr>
        <w:t>ринкової</w:t>
      </w:r>
      <w:r>
        <w:t></w:t>
      </w:r>
      <w:r>
        <w:rPr>
          <w:rFonts w:hint="eastAsia"/>
        </w:rPr>
        <w:t>влади</w:t>
      </w:r>
      <w:r>
        <w:t></w:t>
      </w:r>
      <w:r>
        <w:t></w:t>
      </w:r>
      <w:r>
        <w:rPr>
          <w:rFonts w:hint="eastAsia"/>
        </w:rPr>
        <w:t>сприяє</w:t>
      </w:r>
    </w:p>
    <w:p w:rsidR="00152B26" w:rsidRDefault="00152B26" w:rsidP="00152B26">
      <w:r>
        <w:rPr>
          <w:rFonts w:hint="eastAsia"/>
        </w:rPr>
        <w:t>товарній</w:t>
      </w:r>
      <w:r>
        <w:t></w:t>
      </w:r>
      <w:r>
        <w:rPr>
          <w:rFonts w:hint="eastAsia"/>
        </w:rPr>
        <w:t>диференціації</w:t>
      </w:r>
      <w:r>
        <w:t></w:t>
      </w:r>
      <w:r>
        <w:t></w:t>
      </w:r>
      <w:r>
        <w:rPr>
          <w:rFonts w:hint="eastAsia"/>
        </w:rPr>
        <w:t>зменшенню</w:t>
      </w:r>
      <w:r>
        <w:t></w:t>
      </w:r>
      <w:r>
        <w:rPr>
          <w:rFonts w:hint="eastAsia"/>
        </w:rPr>
        <w:t>еластичності</w:t>
      </w:r>
      <w:r>
        <w:t></w:t>
      </w:r>
      <w:r>
        <w:rPr>
          <w:rFonts w:hint="eastAsia"/>
        </w:rPr>
        <w:t>попиту</w:t>
      </w:r>
      <w:r>
        <w:t></w:t>
      </w:r>
      <w:r>
        <w:t></w:t>
      </w:r>
      <w:r>
        <w:rPr>
          <w:rFonts w:hint="eastAsia"/>
        </w:rPr>
        <w:t>розширенню</w:t>
      </w:r>
    </w:p>
    <w:p w:rsidR="00152B26" w:rsidRDefault="00152B26" w:rsidP="00152B26">
      <w:r>
        <w:rPr>
          <w:rFonts w:hint="eastAsia"/>
        </w:rPr>
        <w:t>виробництва</w:t>
      </w:r>
      <w:r>
        <w:t></w:t>
      </w:r>
      <w:r>
        <w:rPr>
          <w:rFonts w:hint="eastAsia"/>
        </w:rPr>
        <w:t>і</w:t>
      </w:r>
      <w:r>
        <w:t></w:t>
      </w:r>
      <w:r>
        <w:rPr>
          <w:rFonts w:hint="eastAsia"/>
        </w:rPr>
        <w:t>посиленню</w:t>
      </w:r>
      <w:r>
        <w:t></w:t>
      </w:r>
      <w:r>
        <w:rPr>
          <w:rFonts w:hint="eastAsia"/>
        </w:rPr>
        <w:t>конкуренції</w:t>
      </w:r>
      <w:r>
        <w:t></w:t>
      </w:r>
      <w:r>
        <w:rPr>
          <w:rFonts w:hint="eastAsia"/>
        </w:rPr>
        <w:t>внаслідок</w:t>
      </w:r>
      <w:r>
        <w:t></w:t>
      </w:r>
      <w:r>
        <w:rPr>
          <w:rFonts w:hint="eastAsia"/>
        </w:rPr>
        <w:t>ослаблення</w:t>
      </w:r>
      <w:r>
        <w:t></w:t>
      </w:r>
      <w:r>
        <w:rPr>
          <w:rFonts w:hint="eastAsia"/>
        </w:rPr>
        <w:t>монопольної</w:t>
      </w:r>
    </w:p>
    <w:p w:rsidR="00152B26" w:rsidRDefault="00152B26" w:rsidP="00152B26">
      <w:r>
        <w:rPr>
          <w:rFonts w:hint="eastAsia"/>
        </w:rPr>
        <w:t>влади</w:t>
      </w:r>
      <w:r>
        <w:t></w:t>
      </w:r>
      <w:r>
        <w:rPr>
          <w:rFonts w:hint="eastAsia"/>
        </w:rPr>
        <w:t>окремих</w:t>
      </w:r>
      <w:r>
        <w:t></w:t>
      </w:r>
      <w:r>
        <w:rPr>
          <w:rFonts w:hint="eastAsia"/>
        </w:rPr>
        <w:t>компаній</w:t>
      </w:r>
      <w:r>
        <w:t></w:t>
      </w:r>
      <w:r>
        <w:t></w:t>
      </w:r>
      <w:r>
        <w:rPr>
          <w:rFonts w:hint="eastAsia"/>
        </w:rPr>
        <w:t>стимулює</w:t>
      </w:r>
      <w:r>
        <w:t></w:t>
      </w:r>
      <w:r>
        <w:rPr>
          <w:rFonts w:hint="eastAsia"/>
        </w:rPr>
        <w:t>витрати</w:t>
      </w:r>
      <w:r>
        <w:t></w:t>
      </w:r>
      <w:r>
        <w:rPr>
          <w:rFonts w:hint="eastAsia"/>
        </w:rPr>
        <w:t>споживачів</w:t>
      </w:r>
      <w:r>
        <w:t></w:t>
      </w:r>
      <w:r>
        <w:t></w:t>
      </w:r>
      <w:r>
        <w:rPr>
          <w:rFonts w:hint="eastAsia"/>
        </w:rPr>
        <w:t>створюючи</w:t>
      </w:r>
      <w:r>
        <w:t></w:t>
      </w:r>
      <w:r>
        <w:rPr>
          <w:rFonts w:hint="eastAsia"/>
        </w:rPr>
        <w:t>тим</w:t>
      </w:r>
    </w:p>
    <w:p w:rsidR="00152B26" w:rsidRDefault="00152B26" w:rsidP="00152B26">
      <w:r>
        <w:rPr>
          <w:rFonts w:hint="eastAsia"/>
        </w:rPr>
        <w:t>самим</w:t>
      </w:r>
      <w:r>
        <w:t></w:t>
      </w:r>
      <w:r>
        <w:rPr>
          <w:rFonts w:hint="eastAsia"/>
        </w:rPr>
        <w:t>сприятливі</w:t>
      </w:r>
      <w:r>
        <w:t></w:t>
      </w:r>
      <w:r>
        <w:rPr>
          <w:rFonts w:hint="eastAsia"/>
        </w:rPr>
        <w:t>умови</w:t>
      </w:r>
      <w:r>
        <w:t></w:t>
      </w:r>
      <w:r>
        <w:rPr>
          <w:rFonts w:hint="eastAsia"/>
        </w:rPr>
        <w:t>для</w:t>
      </w:r>
      <w:r>
        <w:t></w:t>
      </w:r>
      <w:r>
        <w:rPr>
          <w:rFonts w:hint="eastAsia"/>
        </w:rPr>
        <w:t>розвитку</w:t>
      </w:r>
      <w:r>
        <w:t></w:t>
      </w:r>
      <w:r>
        <w:rPr>
          <w:rFonts w:hint="eastAsia"/>
        </w:rPr>
        <w:t>виробництва</w:t>
      </w:r>
      <w:r>
        <w:t></w:t>
      </w:r>
      <w:r>
        <w:rPr>
          <w:rFonts w:hint="eastAsia"/>
        </w:rPr>
        <w:t>й</w:t>
      </w:r>
      <w:r>
        <w:t></w:t>
      </w:r>
      <w:r>
        <w:rPr>
          <w:rFonts w:hint="eastAsia"/>
        </w:rPr>
        <w:t>підвищення</w:t>
      </w:r>
      <w:r>
        <w:t></w:t>
      </w:r>
      <w:r>
        <w:rPr>
          <w:rFonts w:hint="eastAsia"/>
        </w:rPr>
        <w:t>рівня</w:t>
      </w:r>
    </w:p>
    <w:p w:rsidR="00152B26" w:rsidRDefault="00152B26" w:rsidP="00152B26">
      <w:r>
        <w:rPr>
          <w:rFonts w:hint="eastAsia"/>
        </w:rPr>
        <w:t>зайнятості</w:t>
      </w:r>
      <w:r>
        <w:t></w:t>
      </w:r>
    </w:p>
    <w:p w:rsidR="00152B26" w:rsidRDefault="00152B26" w:rsidP="00152B26">
      <w:r>
        <w:t></w:t>
      </w:r>
      <w:r>
        <w:t></w:t>
      </w:r>
      <w:r>
        <w:t></w:t>
      </w:r>
      <w:r>
        <w:rPr>
          <w:rFonts w:hint="eastAsia"/>
        </w:rPr>
        <w:t>Під</w:t>
      </w:r>
      <w:r>
        <w:t></w:t>
      </w:r>
      <w:r>
        <w:rPr>
          <w:rFonts w:hint="eastAsia"/>
        </w:rPr>
        <w:t>впливом</w:t>
      </w:r>
      <w:r>
        <w:t></w:t>
      </w:r>
      <w:r>
        <w:rPr>
          <w:rFonts w:hint="eastAsia"/>
        </w:rPr>
        <w:t>глобалізації</w:t>
      </w:r>
      <w:r>
        <w:t></w:t>
      </w:r>
      <w:r>
        <w:rPr>
          <w:rFonts w:hint="eastAsia"/>
        </w:rPr>
        <w:t>сформувалися</w:t>
      </w:r>
      <w:r>
        <w:t></w:t>
      </w:r>
      <w:r>
        <w:rPr>
          <w:rFonts w:hint="eastAsia"/>
        </w:rPr>
        <w:t>нові</w:t>
      </w:r>
      <w:r>
        <w:t></w:t>
      </w:r>
      <w:r>
        <w:rPr>
          <w:rFonts w:hint="eastAsia"/>
        </w:rPr>
        <w:t>тенденції</w:t>
      </w:r>
      <w:r>
        <w:t></w:t>
      </w:r>
      <w:r>
        <w:rPr>
          <w:rFonts w:hint="eastAsia"/>
        </w:rPr>
        <w:t>розвитку</w:t>
      </w:r>
    </w:p>
    <w:p w:rsidR="00152B26" w:rsidRDefault="00152B26" w:rsidP="00152B26">
      <w:r>
        <w:rPr>
          <w:rFonts w:hint="eastAsia"/>
        </w:rPr>
        <w:t>нецінової</w:t>
      </w:r>
      <w:r>
        <w:t></w:t>
      </w:r>
      <w:r>
        <w:rPr>
          <w:rFonts w:hint="eastAsia"/>
        </w:rPr>
        <w:t>конкуренції</w:t>
      </w:r>
      <w:r>
        <w:t></w:t>
      </w:r>
      <w:r>
        <w:rPr>
          <w:rFonts w:hint="eastAsia"/>
        </w:rPr>
        <w:t>фірм</w:t>
      </w:r>
      <w:r>
        <w:t></w:t>
      </w:r>
      <w:r>
        <w:t></w:t>
      </w:r>
      <w:r>
        <w:rPr>
          <w:rFonts w:hint="eastAsia"/>
        </w:rPr>
        <w:t>пов’язані</w:t>
      </w:r>
      <w:r>
        <w:t></w:t>
      </w:r>
      <w:r>
        <w:rPr>
          <w:rFonts w:hint="eastAsia"/>
        </w:rPr>
        <w:t>з</w:t>
      </w:r>
      <w:r>
        <w:t></w:t>
      </w:r>
      <w:r>
        <w:rPr>
          <w:rFonts w:hint="eastAsia"/>
        </w:rPr>
        <w:t>розширенням</w:t>
      </w:r>
      <w:r>
        <w:t></w:t>
      </w:r>
      <w:r>
        <w:rPr>
          <w:rFonts w:hint="eastAsia"/>
        </w:rPr>
        <w:t>меж</w:t>
      </w:r>
      <w:r>
        <w:t></w:t>
      </w:r>
      <w:r>
        <w:rPr>
          <w:rFonts w:hint="eastAsia"/>
        </w:rPr>
        <w:t>ринків</w:t>
      </w:r>
      <w:r>
        <w:t></w:t>
      </w:r>
    </w:p>
    <w:p w:rsidR="00152B26" w:rsidRDefault="00152B26" w:rsidP="00152B26">
      <w:r>
        <w:rPr>
          <w:rFonts w:hint="eastAsia"/>
        </w:rPr>
        <w:t>активізацією</w:t>
      </w:r>
      <w:r>
        <w:t></w:t>
      </w:r>
      <w:r>
        <w:rPr>
          <w:rFonts w:hint="eastAsia"/>
        </w:rPr>
        <w:t>нововведень</w:t>
      </w:r>
      <w:r>
        <w:t></w:t>
      </w:r>
      <w:r>
        <w:rPr>
          <w:rFonts w:hint="eastAsia"/>
        </w:rPr>
        <w:t>і</w:t>
      </w:r>
      <w:r>
        <w:t></w:t>
      </w:r>
      <w:r>
        <w:rPr>
          <w:rFonts w:hint="eastAsia"/>
        </w:rPr>
        <w:t>мережевих</w:t>
      </w:r>
      <w:r>
        <w:t></w:t>
      </w:r>
      <w:r>
        <w:rPr>
          <w:rFonts w:hint="eastAsia"/>
        </w:rPr>
        <w:t>взаємодій</w:t>
      </w:r>
      <w:r>
        <w:t></w:t>
      </w:r>
      <w:r>
        <w:t></w:t>
      </w:r>
      <w:r>
        <w:rPr>
          <w:rFonts w:hint="eastAsia"/>
        </w:rPr>
        <w:t>поширенням</w:t>
      </w:r>
      <w:r>
        <w:t></w:t>
      </w:r>
      <w:r>
        <w:rPr>
          <w:rFonts w:hint="eastAsia"/>
        </w:rPr>
        <w:t>он</w:t>
      </w:r>
      <w:r>
        <w:t></w:t>
      </w:r>
      <w:r>
        <w:rPr>
          <w:rFonts w:hint="eastAsia"/>
        </w:rPr>
        <w:t>лайн</w:t>
      </w:r>
    </w:p>
    <w:p w:rsidR="00152B26" w:rsidRDefault="00152B26" w:rsidP="00152B26">
      <w:r>
        <w:rPr>
          <w:rFonts w:hint="eastAsia"/>
        </w:rPr>
        <w:t>кредитування</w:t>
      </w:r>
      <w:r>
        <w:t></w:t>
      </w:r>
      <w:r>
        <w:rPr>
          <w:rFonts w:hint="eastAsia"/>
        </w:rPr>
        <w:t>та</w:t>
      </w:r>
      <w:r>
        <w:t></w:t>
      </w:r>
      <w:r>
        <w:rPr>
          <w:rFonts w:hint="eastAsia"/>
        </w:rPr>
        <w:t>веб</w:t>
      </w:r>
      <w:r>
        <w:t></w:t>
      </w:r>
      <w:r>
        <w:rPr>
          <w:rFonts w:hint="eastAsia"/>
        </w:rPr>
        <w:t>банкінгу</w:t>
      </w:r>
      <w:r>
        <w:t></w:t>
      </w:r>
      <w:r>
        <w:t></w:t>
      </w:r>
      <w:r>
        <w:rPr>
          <w:rFonts w:hint="eastAsia"/>
        </w:rPr>
        <w:t>розвитком</w:t>
      </w:r>
      <w:r>
        <w:t></w:t>
      </w:r>
      <w:r>
        <w:rPr>
          <w:rFonts w:hint="eastAsia"/>
        </w:rPr>
        <w:t>сфери</w:t>
      </w:r>
      <w:r>
        <w:t></w:t>
      </w:r>
      <w:r>
        <w:rPr>
          <w:rFonts w:hint="eastAsia"/>
        </w:rPr>
        <w:t>послуг</w:t>
      </w:r>
      <w:r>
        <w:t></w:t>
      </w:r>
      <w:r>
        <w:t></w:t>
      </w:r>
      <w:r>
        <w:rPr>
          <w:rFonts w:hint="eastAsia"/>
        </w:rPr>
        <w:t>автоматизацією</w:t>
      </w:r>
    </w:p>
    <w:p w:rsidR="00152B26" w:rsidRDefault="00152B26" w:rsidP="00152B26">
      <w:r>
        <w:rPr>
          <w:rFonts w:hint="eastAsia"/>
        </w:rPr>
        <w:t>виробничих</w:t>
      </w:r>
      <w:r>
        <w:t></w:t>
      </w:r>
      <w:r>
        <w:rPr>
          <w:rFonts w:hint="eastAsia"/>
        </w:rPr>
        <w:t>процесів</w:t>
      </w:r>
      <w:r>
        <w:t></w:t>
      </w:r>
      <w:r>
        <w:rPr>
          <w:rFonts w:hint="eastAsia"/>
        </w:rPr>
        <w:t>та</w:t>
      </w:r>
      <w:r>
        <w:t></w:t>
      </w:r>
      <w:r>
        <w:rPr>
          <w:rFonts w:hint="eastAsia"/>
        </w:rPr>
        <w:t>підвищенням</w:t>
      </w:r>
      <w:r>
        <w:t></w:t>
      </w:r>
      <w:r>
        <w:rPr>
          <w:rFonts w:hint="eastAsia"/>
        </w:rPr>
        <w:t>вимог</w:t>
      </w:r>
      <w:r>
        <w:t></w:t>
      </w:r>
      <w:r>
        <w:rPr>
          <w:rFonts w:hint="eastAsia"/>
        </w:rPr>
        <w:t>до</w:t>
      </w:r>
      <w:r>
        <w:t></w:t>
      </w:r>
      <w:r>
        <w:rPr>
          <w:rFonts w:hint="eastAsia"/>
        </w:rPr>
        <w:t>робочої</w:t>
      </w:r>
      <w:r>
        <w:t></w:t>
      </w:r>
      <w:r>
        <w:rPr>
          <w:rFonts w:hint="eastAsia"/>
        </w:rPr>
        <w:t>сили</w:t>
      </w:r>
      <w:r>
        <w:t></w:t>
      </w:r>
      <w:r>
        <w:t></w:t>
      </w:r>
      <w:r>
        <w:rPr>
          <w:rFonts w:hint="eastAsia"/>
        </w:rPr>
        <w:t>зростанням</w:t>
      </w:r>
    </w:p>
    <w:p w:rsidR="00152B26" w:rsidRDefault="00152B26" w:rsidP="00152B26">
      <w:r>
        <w:rPr>
          <w:rFonts w:hint="eastAsia"/>
        </w:rPr>
        <w:t>значення</w:t>
      </w:r>
      <w:r>
        <w:t></w:t>
      </w:r>
      <w:r>
        <w:rPr>
          <w:rFonts w:hint="eastAsia"/>
        </w:rPr>
        <w:t>інформації</w:t>
      </w:r>
      <w:r>
        <w:t></w:t>
      </w:r>
      <w:r>
        <w:t></w:t>
      </w:r>
      <w:r>
        <w:rPr>
          <w:rFonts w:hint="eastAsia"/>
        </w:rPr>
        <w:t>знань</w:t>
      </w:r>
      <w:r>
        <w:t></w:t>
      </w:r>
      <w:r>
        <w:rPr>
          <w:rFonts w:hint="eastAsia"/>
        </w:rPr>
        <w:t>та</w:t>
      </w:r>
      <w:r>
        <w:t></w:t>
      </w:r>
      <w:r>
        <w:rPr>
          <w:rFonts w:hint="eastAsia"/>
        </w:rPr>
        <w:t>інтелекту</w:t>
      </w:r>
      <w:r>
        <w:t></w:t>
      </w:r>
      <w:r>
        <w:rPr>
          <w:rFonts w:hint="eastAsia"/>
        </w:rPr>
        <w:t>у</w:t>
      </w:r>
      <w:r>
        <w:t></w:t>
      </w:r>
      <w:r>
        <w:rPr>
          <w:rFonts w:hint="eastAsia"/>
        </w:rPr>
        <w:t>виробництві</w:t>
      </w:r>
      <w:r>
        <w:t></w:t>
      </w:r>
      <w:r>
        <w:t></w:t>
      </w:r>
      <w:r>
        <w:rPr>
          <w:rFonts w:hint="eastAsia"/>
        </w:rPr>
        <w:t>збуті</w:t>
      </w:r>
      <w:r>
        <w:t></w:t>
      </w:r>
      <w:r>
        <w:rPr>
          <w:rFonts w:hint="eastAsia"/>
        </w:rPr>
        <w:t>та</w:t>
      </w:r>
      <w:r>
        <w:t></w:t>
      </w:r>
      <w:r>
        <w:rPr>
          <w:rFonts w:hint="eastAsia"/>
        </w:rPr>
        <w:t>споживанні</w:t>
      </w:r>
    </w:p>
    <w:p w:rsidR="00152B26" w:rsidRDefault="00152B26" w:rsidP="00152B26">
      <w:r>
        <w:rPr>
          <w:rFonts w:hint="eastAsia"/>
        </w:rPr>
        <w:t>економічних</w:t>
      </w:r>
      <w:r>
        <w:t></w:t>
      </w:r>
      <w:r>
        <w:rPr>
          <w:rFonts w:hint="eastAsia"/>
        </w:rPr>
        <w:t>благ</w:t>
      </w:r>
      <w:r>
        <w:t></w:t>
      </w:r>
      <w:r>
        <w:t></w:t>
      </w:r>
      <w:r>
        <w:rPr>
          <w:rFonts w:hint="eastAsia"/>
        </w:rPr>
        <w:t>віртуалізацією</w:t>
      </w:r>
      <w:r>
        <w:t></w:t>
      </w:r>
      <w:r>
        <w:t></w:t>
      </w:r>
      <w:r>
        <w:rPr>
          <w:rFonts w:hint="eastAsia"/>
        </w:rPr>
        <w:t>кастомізацією</w:t>
      </w:r>
      <w:r>
        <w:t></w:t>
      </w:r>
      <w:r>
        <w:t></w:t>
      </w:r>
      <w:r>
        <w:rPr>
          <w:rFonts w:hint="eastAsia"/>
        </w:rPr>
        <w:t>естетизацією</w:t>
      </w:r>
      <w:r>
        <w:t></w:t>
      </w:r>
      <w:r>
        <w:rPr>
          <w:rFonts w:hint="eastAsia"/>
        </w:rPr>
        <w:t>процесів</w:t>
      </w:r>
    </w:p>
    <w:p w:rsidR="00152B26" w:rsidRDefault="00152B26" w:rsidP="00152B26">
      <w:r>
        <w:rPr>
          <w:rFonts w:hint="eastAsia"/>
        </w:rPr>
        <w:t>виробництва</w:t>
      </w:r>
      <w:r>
        <w:t></w:t>
      </w:r>
      <w:r>
        <w:rPr>
          <w:rFonts w:hint="eastAsia"/>
        </w:rPr>
        <w:t>та</w:t>
      </w:r>
      <w:r>
        <w:t></w:t>
      </w:r>
      <w:r>
        <w:rPr>
          <w:rFonts w:hint="eastAsia"/>
        </w:rPr>
        <w:t>збуту</w:t>
      </w:r>
      <w:r>
        <w:t></w:t>
      </w:r>
      <w:r>
        <w:rPr>
          <w:rFonts w:hint="eastAsia"/>
        </w:rPr>
        <w:t>товарів</w:t>
      </w:r>
      <w:r>
        <w:t></w:t>
      </w:r>
      <w:r>
        <w:t></w:t>
      </w:r>
      <w:r>
        <w:rPr>
          <w:rFonts w:hint="eastAsia"/>
        </w:rPr>
        <w:t>популяризацією</w:t>
      </w:r>
      <w:r>
        <w:t></w:t>
      </w:r>
      <w:r>
        <w:rPr>
          <w:rFonts w:hint="eastAsia"/>
        </w:rPr>
        <w:t>спільного</w:t>
      </w:r>
      <w:r>
        <w:t></w:t>
      </w:r>
      <w:r>
        <w:rPr>
          <w:rFonts w:hint="eastAsia"/>
        </w:rPr>
        <w:t>споживання</w:t>
      </w:r>
      <w:r>
        <w:t></w:t>
      </w:r>
    </w:p>
    <w:p w:rsidR="00152B26" w:rsidRDefault="00152B26" w:rsidP="00152B26">
      <w:r>
        <w:rPr>
          <w:rFonts w:hint="eastAsia"/>
        </w:rPr>
        <w:t>формуванням</w:t>
      </w:r>
      <w:r>
        <w:t></w:t>
      </w:r>
      <w:r>
        <w:rPr>
          <w:rFonts w:hint="eastAsia"/>
        </w:rPr>
        <w:t>позитивних</w:t>
      </w:r>
      <w:r>
        <w:t></w:t>
      </w:r>
      <w:r>
        <w:rPr>
          <w:rFonts w:hint="eastAsia"/>
        </w:rPr>
        <w:t>зовнішніх</w:t>
      </w:r>
      <w:r>
        <w:t></w:t>
      </w:r>
      <w:r>
        <w:rPr>
          <w:rFonts w:hint="eastAsia"/>
        </w:rPr>
        <w:t>ефектів</w:t>
      </w:r>
      <w:r>
        <w:t></w:t>
      </w:r>
      <w:r>
        <w:t></w:t>
      </w:r>
      <w:r>
        <w:rPr>
          <w:rFonts w:hint="eastAsia"/>
        </w:rPr>
        <w:t>зниженням</w:t>
      </w:r>
      <w:r>
        <w:t></w:t>
      </w:r>
      <w:r>
        <w:rPr>
          <w:rFonts w:hint="eastAsia"/>
        </w:rPr>
        <w:t>антропогенного</w:t>
      </w:r>
    </w:p>
    <w:p w:rsidR="00152B26" w:rsidRDefault="00152B26" w:rsidP="00152B26">
      <w:r>
        <w:rPr>
          <w:rFonts w:hint="eastAsia"/>
        </w:rPr>
        <w:t>навантаження</w:t>
      </w:r>
      <w:r>
        <w:t></w:t>
      </w:r>
      <w:r>
        <w:rPr>
          <w:rFonts w:hint="eastAsia"/>
        </w:rPr>
        <w:t>на</w:t>
      </w:r>
      <w:r>
        <w:t></w:t>
      </w:r>
      <w:r>
        <w:rPr>
          <w:rFonts w:hint="eastAsia"/>
        </w:rPr>
        <w:t>довкілля</w:t>
      </w:r>
      <w:r>
        <w:t></w:t>
      </w:r>
    </w:p>
    <w:p w:rsidR="00152B26" w:rsidRDefault="00152B26" w:rsidP="00152B26">
      <w:r>
        <w:t></w:t>
      </w:r>
      <w:r>
        <w:t></w:t>
      </w:r>
      <w:r>
        <w:t></w:t>
      </w:r>
      <w:r>
        <w:rPr>
          <w:rFonts w:hint="eastAsia"/>
        </w:rPr>
        <w:t>Використання</w:t>
      </w:r>
      <w:r>
        <w:t></w:t>
      </w:r>
      <w:r>
        <w:rPr>
          <w:rFonts w:hint="eastAsia"/>
        </w:rPr>
        <w:t>фірмами</w:t>
      </w:r>
      <w:r>
        <w:t></w:t>
      </w:r>
      <w:r>
        <w:rPr>
          <w:rFonts w:hint="eastAsia"/>
        </w:rPr>
        <w:t>нецінових</w:t>
      </w:r>
      <w:r>
        <w:t></w:t>
      </w:r>
      <w:r>
        <w:rPr>
          <w:rFonts w:hint="eastAsia"/>
        </w:rPr>
        <w:t>методів</w:t>
      </w:r>
      <w:r>
        <w:t></w:t>
      </w:r>
      <w:r>
        <w:rPr>
          <w:rFonts w:hint="eastAsia"/>
        </w:rPr>
        <w:t>конкуренції</w:t>
      </w:r>
      <w:r>
        <w:t></w:t>
      </w:r>
      <w:r>
        <w:rPr>
          <w:rFonts w:hint="eastAsia"/>
        </w:rPr>
        <w:t>загострює</w:t>
      </w:r>
    </w:p>
    <w:p w:rsidR="00152B26" w:rsidRDefault="00152B26" w:rsidP="00152B26">
      <w:r>
        <w:rPr>
          <w:rFonts w:hint="eastAsia"/>
        </w:rPr>
        <w:t>суперечності</w:t>
      </w:r>
      <w:r>
        <w:t></w:t>
      </w:r>
      <w:r>
        <w:rPr>
          <w:rFonts w:hint="eastAsia"/>
        </w:rPr>
        <w:t>між</w:t>
      </w:r>
      <w:r>
        <w:t></w:t>
      </w:r>
      <w:r>
        <w:rPr>
          <w:rFonts w:hint="eastAsia"/>
        </w:rPr>
        <w:t>стандартизацією</w:t>
      </w:r>
      <w:r>
        <w:t></w:t>
      </w:r>
      <w:r>
        <w:rPr>
          <w:rFonts w:hint="eastAsia"/>
        </w:rPr>
        <w:t>та</w:t>
      </w:r>
      <w:r>
        <w:t></w:t>
      </w:r>
      <w:r>
        <w:rPr>
          <w:rFonts w:hint="eastAsia"/>
        </w:rPr>
        <w:t>диференціацією</w:t>
      </w:r>
      <w:r>
        <w:t></w:t>
      </w:r>
      <w:r>
        <w:rPr>
          <w:rFonts w:hint="eastAsia"/>
        </w:rPr>
        <w:t>виробництва</w:t>
      </w:r>
      <w:r>
        <w:t></w:t>
      </w:r>
      <w:r>
        <w:rPr>
          <w:rFonts w:hint="eastAsia"/>
        </w:rPr>
        <w:t>й</w:t>
      </w:r>
      <w:r>
        <w:t></w:t>
      </w:r>
      <w:r>
        <w:rPr>
          <w:rFonts w:hint="eastAsia"/>
        </w:rPr>
        <w:t>збуту</w:t>
      </w:r>
    </w:p>
    <w:p w:rsidR="00152B26" w:rsidRDefault="00152B26" w:rsidP="00152B26">
      <w:r>
        <w:rPr>
          <w:rFonts w:hint="eastAsia"/>
        </w:rPr>
        <w:t>товарів</w:t>
      </w:r>
      <w:r>
        <w:t></w:t>
      </w:r>
      <w:r>
        <w:t></w:t>
      </w:r>
      <w:r>
        <w:rPr>
          <w:rFonts w:hint="eastAsia"/>
        </w:rPr>
        <w:t>посиленням</w:t>
      </w:r>
      <w:r>
        <w:t></w:t>
      </w:r>
      <w:r>
        <w:rPr>
          <w:rFonts w:hint="eastAsia"/>
        </w:rPr>
        <w:t>ринкової</w:t>
      </w:r>
      <w:r>
        <w:t></w:t>
      </w:r>
      <w:r>
        <w:rPr>
          <w:rFonts w:hint="eastAsia"/>
        </w:rPr>
        <w:t>влади</w:t>
      </w:r>
      <w:r>
        <w:t></w:t>
      </w:r>
      <w:r>
        <w:rPr>
          <w:rFonts w:hint="eastAsia"/>
        </w:rPr>
        <w:t>та</w:t>
      </w:r>
      <w:r>
        <w:t></w:t>
      </w:r>
      <w:r>
        <w:rPr>
          <w:rFonts w:hint="eastAsia"/>
        </w:rPr>
        <w:t>розвитком</w:t>
      </w:r>
      <w:r>
        <w:t></w:t>
      </w:r>
      <w:r>
        <w:rPr>
          <w:rFonts w:hint="eastAsia"/>
        </w:rPr>
        <w:t>конкуренції</w:t>
      </w:r>
      <w:r>
        <w:t></w:t>
      </w:r>
    </w:p>
    <w:p w:rsidR="00152B26" w:rsidRDefault="00152B26" w:rsidP="00152B26">
      <w:r>
        <w:rPr>
          <w:rFonts w:hint="eastAsia"/>
        </w:rPr>
        <w:t>стимулюванням</w:t>
      </w:r>
      <w:r>
        <w:t></w:t>
      </w:r>
      <w:r>
        <w:rPr>
          <w:rFonts w:hint="eastAsia"/>
        </w:rPr>
        <w:t>консьюмеризму</w:t>
      </w:r>
      <w:r>
        <w:t></w:t>
      </w:r>
      <w:r>
        <w:t></w:t>
      </w:r>
      <w:r>
        <w:rPr>
          <w:rFonts w:hint="eastAsia"/>
        </w:rPr>
        <w:t>що</w:t>
      </w:r>
      <w:r>
        <w:t></w:t>
      </w:r>
      <w:r>
        <w:rPr>
          <w:rFonts w:hint="eastAsia"/>
        </w:rPr>
        <w:t>веде</w:t>
      </w:r>
      <w:r>
        <w:t></w:t>
      </w:r>
      <w:r>
        <w:rPr>
          <w:rFonts w:hint="eastAsia"/>
        </w:rPr>
        <w:t>до</w:t>
      </w:r>
      <w:r>
        <w:t></w:t>
      </w:r>
      <w:r>
        <w:rPr>
          <w:rFonts w:hint="eastAsia"/>
        </w:rPr>
        <w:t>зростання</w:t>
      </w:r>
      <w:r>
        <w:t></w:t>
      </w:r>
      <w:r>
        <w:rPr>
          <w:rFonts w:hint="eastAsia"/>
        </w:rPr>
        <w:t>добробуту</w:t>
      </w:r>
      <w:r>
        <w:t></w:t>
      </w:r>
      <w:r>
        <w:t></w:t>
      </w:r>
      <w:r>
        <w:rPr>
          <w:rFonts w:hint="eastAsia"/>
        </w:rPr>
        <w:t>з</w:t>
      </w:r>
      <w:r>
        <w:t></w:t>
      </w:r>
      <w:r>
        <w:rPr>
          <w:rFonts w:hint="eastAsia"/>
        </w:rPr>
        <w:t>одного</w:t>
      </w:r>
    </w:p>
    <w:p w:rsidR="00152B26" w:rsidRDefault="00152B26" w:rsidP="00152B26">
      <w:r>
        <w:rPr>
          <w:rFonts w:hint="eastAsia"/>
        </w:rPr>
        <w:t>боку</w:t>
      </w:r>
      <w:r>
        <w:t></w:t>
      </w:r>
      <w:r>
        <w:t></w:t>
      </w:r>
      <w:r>
        <w:rPr>
          <w:rFonts w:hint="eastAsia"/>
        </w:rPr>
        <w:t>та</w:t>
      </w:r>
      <w:r>
        <w:t></w:t>
      </w:r>
      <w:r>
        <w:rPr>
          <w:rFonts w:hint="eastAsia"/>
        </w:rPr>
        <w:t>зумовлює</w:t>
      </w:r>
      <w:r>
        <w:t></w:t>
      </w:r>
      <w:r>
        <w:rPr>
          <w:rFonts w:hint="eastAsia"/>
        </w:rPr>
        <w:t>ірраціональну</w:t>
      </w:r>
      <w:r>
        <w:t></w:t>
      </w:r>
      <w:r>
        <w:rPr>
          <w:rFonts w:hint="eastAsia"/>
        </w:rPr>
        <w:t>поведінку</w:t>
      </w:r>
      <w:r>
        <w:t></w:t>
      </w:r>
      <w:r>
        <w:rPr>
          <w:rFonts w:hint="eastAsia"/>
        </w:rPr>
        <w:t>споживачів</w:t>
      </w:r>
      <w:r>
        <w:t></w:t>
      </w:r>
      <w:r>
        <w:rPr>
          <w:rFonts w:hint="eastAsia"/>
        </w:rPr>
        <w:t>з</w:t>
      </w:r>
      <w:r>
        <w:t></w:t>
      </w:r>
      <w:r>
        <w:rPr>
          <w:rFonts w:hint="eastAsia"/>
        </w:rPr>
        <w:t>іншого</w:t>
      </w:r>
      <w:r>
        <w:t></w:t>
      </w:r>
      <w:r>
        <w:t></w:t>
      </w:r>
      <w:r>
        <w:rPr>
          <w:rFonts w:hint="eastAsia"/>
        </w:rPr>
        <w:t>що</w:t>
      </w:r>
    </w:p>
    <w:p w:rsidR="00152B26" w:rsidRDefault="00152B26" w:rsidP="00152B26">
      <w:r>
        <w:rPr>
          <w:rFonts w:hint="eastAsia"/>
        </w:rPr>
        <w:t>породжує</w:t>
      </w:r>
      <w:r>
        <w:t></w:t>
      </w:r>
      <w:r>
        <w:rPr>
          <w:rFonts w:hint="eastAsia"/>
        </w:rPr>
        <w:t>надмірне</w:t>
      </w:r>
      <w:r>
        <w:t></w:t>
      </w:r>
      <w:r>
        <w:rPr>
          <w:rFonts w:hint="eastAsia"/>
        </w:rPr>
        <w:t>споживання</w:t>
      </w:r>
      <w:r>
        <w:t></w:t>
      </w:r>
      <w:r>
        <w:rPr>
          <w:rFonts w:hint="eastAsia"/>
        </w:rPr>
        <w:t>та</w:t>
      </w:r>
      <w:r>
        <w:t></w:t>
      </w:r>
      <w:r>
        <w:rPr>
          <w:rFonts w:hint="eastAsia"/>
        </w:rPr>
        <w:t>втрату</w:t>
      </w:r>
      <w:r>
        <w:t></w:t>
      </w:r>
      <w:r>
        <w:rPr>
          <w:rFonts w:hint="eastAsia"/>
        </w:rPr>
        <w:t>потенціалу</w:t>
      </w:r>
      <w:r>
        <w:t></w:t>
      </w:r>
      <w:r>
        <w:rPr>
          <w:rFonts w:hint="eastAsia"/>
        </w:rPr>
        <w:t>заощаджень</w:t>
      </w:r>
      <w:r>
        <w:t></w:t>
      </w:r>
      <w:r>
        <w:t></w:t>
      </w:r>
      <w:r>
        <w:rPr>
          <w:rFonts w:hint="eastAsia"/>
        </w:rPr>
        <w:t>між</w:t>
      </w:r>
    </w:p>
    <w:p w:rsidR="00152B26" w:rsidRDefault="00152B26" w:rsidP="00152B26">
      <w:r>
        <w:rPr>
          <w:rFonts w:hint="eastAsia"/>
        </w:rPr>
        <w:t>інтенсифікацією</w:t>
      </w:r>
      <w:r>
        <w:t></w:t>
      </w:r>
      <w:r>
        <w:rPr>
          <w:rFonts w:hint="eastAsia"/>
        </w:rPr>
        <w:t>міжнародної</w:t>
      </w:r>
      <w:r>
        <w:t></w:t>
      </w:r>
      <w:r>
        <w:rPr>
          <w:rFonts w:hint="eastAsia"/>
        </w:rPr>
        <w:t>конкуренції</w:t>
      </w:r>
      <w:r>
        <w:t></w:t>
      </w:r>
      <w:r>
        <w:rPr>
          <w:rFonts w:hint="eastAsia"/>
        </w:rPr>
        <w:t>і</w:t>
      </w:r>
      <w:r>
        <w:t></w:t>
      </w:r>
      <w:r>
        <w:rPr>
          <w:rFonts w:hint="eastAsia"/>
        </w:rPr>
        <w:t>поширенням</w:t>
      </w:r>
      <w:r>
        <w:t></w:t>
      </w:r>
      <w:r>
        <w:rPr>
          <w:rFonts w:hint="eastAsia"/>
        </w:rPr>
        <w:t>методів</w:t>
      </w:r>
    </w:p>
    <w:p w:rsidR="00152B26" w:rsidRDefault="00152B26" w:rsidP="00152B26">
      <w:r>
        <w:rPr>
          <w:rFonts w:hint="eastAsia"/>
        </w:rPr>
        <w:t>недобросовісної</w:t>
      </w:r>
      <w:r>
        <w:t></w:t>
      </w:r>
      <w:r>
        <w:rPr>
          <w:rFonts w:hint="eastAsia"/>
        </w:rPr>
        <w:t>конкуренції</w:t>
      </w:r>
      <w:r>
        <w:t></w:t>
      </w:r>
      <w:r>
        <w:rPr>
          <w:rFonts w:hint="eastAsia"/>
        </w:rPr>
        <w:t>на</w:t>
      </w:r>
      <w:r>
        <w:t></w:t>
      </w:r>
      <w:r>
        <w:rPr>
          <w:rFonts w:hint="eastAsia"/>
        </w:rPr>
        <w:t>глобальних</w:t>
      </w:r>
      <w:r>
        <w:t></w:t>
      </w:r>
      <w:r>
        <w:rPr>
          <w:rFonts w:hint="eastAsia"/>
        </w:rPr>
        <w:t>ринках</w:t>
      </w:r>
      <w:r>
        <w:t></w:t>
      </w:r>
      <w:r>
        <w:rPr>
          <w:rFonts w:hint="eastAsia"/>
        </w:rPr>
        <w:t>та</w:t>
      </w:r>
      <w:r>
        <w:t></w:t>
      </w:r>
      <w:r>
        <w:rPr>
          <w:rFonts w:hint="eastAsia"/>
        </w:rPr>
        <w:t>неврегульованістю</w:t>
      </w:r>
      <w:r>
        <w:t></w:t>
      </w:r>
      <w:r>
        <w:rPr>
          <w:rFonts w:hint="eastAsia"/>
        </w:rPr>
        <w:t>цих</w:t>
      </w:r>
    </w:p>
    <w:p w:rsidR="00152B26" w:rsidRDefault="00152B26" w:rsidP="00152B26">
      <w:r>
        <w:rPr>
          <w:rFonts w:hint="eastAsia"/>
        </w:rPr>
        <w:t>процесів</w:t>
      </w:r>
      <w:r>
        <w:t></w:t>
      </w:r>
      <w:r>
        <w:rPr>
          <w:rFonts w:hint="eastAsia"/>
        </w:rPr>
        <w:t>на</w:t>
      </w:r>
      <w:r>
        <w:t></w:t>
      </w:r>
      <w:r>
        <w:rPr>
          <w:rFonts w:hint="eastAsia"/>
        </w:rPr>
        <w:t>національному</w:t>
      </w:r>
      <w:r>
        <w:t></w:t>
      </w:r>
      <w:r>
        <w:rPr>
          <w:rFonts w:hint="eastAsia"/>
        </w:rPr>
        <w:t>й</w:t>
      </w:r>
      <w:r>
        <w:t></w:t>
      </w:r>
      <w:r>
        <w:rPr>
          <w:rFonts w:hint="eastAsia"/>
        </w:rPr>
        <w:t>глобальному</w:t>
      </w:r>
      <w:r>
        <w:t></w:t>
      </w:r>
      <w:r>
        <w:rPr>
          <w:rFonts w:hint="eastAsia"/>
        </w:rPr>
        <w:t>рівнях</w:t>
      </w:r>
      <w:r>
        <w:t></w:t>
      </w:r>
    </w:p>
    <w:p w:rsidR="00152B26" w:rsidRDefault="00152B26" w:rsidP="00152B26">
      <w:r>
        <w:t></w:t>
      </w:r>
      <w:r>
        <w:t></w:t>
      </w:r>
      <w:r>
        <w:t></w:t>
      </w:r>
      <w:r>
        <w:rPr>
          <w:rFonts w:hint="eastAsia"/>
        </w:rPr>
        <w:t>Особливості</w:t>
      </w:r>
      <w:r>
        <w:t></w:t>
      </w:r>
      <w:r>
        <w:rPr>
          <w:rFonts w:hint="eastAsia"/>
        </w:rPr>
        <w:t>застосування</w:t>
      </w:r>
      <w:r>
        <w:t></w:t>
      </w:r>
      <w:r>
        <w:rPr>
          <w:rFonts w:hint="eastAsia"/>
        </w:rPr>
        <w:t>нецінових</w:t>
      </w:r>
      <w:r>
        <w:t></w:t>
      </w:r>
      <w:r>
        <w:rPr>
          <w:rFonts w:hint="eastAsia"/>
        </w:rPr>
        <w:t>методів</w:t>
      </w:r>
      <w:r>
        <w:t></w:t>
      </w:r>
      <w:r>
        <w:rPr>
          <w:rFonts w:hint="eastAsia"/>
        </w:rPr>
        <w:t>конкуренції</w:t>
      </w:r>
      <w:r>
        <w:t></w:t>
      </w:r>
      <w:r>
        <w:rPr>
          <w:rFonts w:hint="eastAsia"/>
        </w:rPr>
        <w:t>на</w:t>
      </w:r>
    </w:p>
    <w:p w:rsidR="00152B26" w:rsidRDefault="00152B26" w:rsidP="00152B26">
      <w:r>
        <w:rPr>
          <w:rFonts w:hint="eastAsia"/>
        </w:rPr>
        <w:t>галузевих</w:t>
      </w:r>
      <w:r>
        <w:t></w:t>
      </w:r>
      <w:r>
        <w:rPr>
          <w:rFonts w:hint="eastAsia"/>
        </w:rPr>
        <w:t>ринках</w:t>
      </w:r>
      <w:r>
        <w:t></w:t>
      </w:r>
      <w:r>
        <w:rPr>
          <w:rFonts w:hint="eastAsia"/>
        </w:rPr>
        <w:t>України</w:t>
      </w:r>
      <w:r>
        <w:t></w:t>
      </w:r>
      <w:r>
        <w:rPr>
          <w:rFonts w:hint="eastAsia"/>
        </w:rPr>
        <w:t>пов’язані</w:t>
      </w:r>
      <w:r>
        <w:t></w:t>
      </w:r>
      <w:r>
        <w:rPr>
          <w:rFonts w:hint="eastAsia"/>
        </w:rPr>
        <w:t>зі</w:t>
      </w:r>
      <w:r>
        <w:t></w:t>
      </w:r>
      <w:r>
        <w:rPr>
          <w:rFonts w:hint="eastAsia"/>
        </w:rPr>
        <w:t>складними</w:t>
      </w:r>
      <w:r>
        <w:t></w:t>
      </w:r>
      <w:r>
        <w:rPr>
          <w:rFonts w:hint="eastAsia"/>
        </w:rPr>
        <w:t>та</w:t>
      </w:r>
      <w:r>
        <w:t></w:t>
      </w:r>
      <w:r>
        <w:rPr>
          <w:rFonts w:hint="eastAsia"/>
        </w:rPr>
        <w:t>суперечливими</w:t>
      </w:r>
    </w:p>
    <w:p w:rsidR="00152B26" w:rsidRDefault="00152B26" w:rsidP="00152B26">
      <w:r>
        <w:rPr>
          <w:rFonts w:hint="eastAsia"/>
        </w:rPr>
        <w:t>процесами</w:t>
      </w:r>
      <w:r>
        <w:t></w:t>
      </w:r>
      <w:r>
        <w:rPr>
          <w:rFonts w:hint="eastAsia"/>
        </w:rPr>
        <w:t>ринкової</w:t>
      </w:r>
      <w:r>
        <w:t></w:t>
      </w:r>
      <w:r>
        <w:rPr>
          <w:rFonts w:hint="eastAsia"/>
        </w:rPr>
        <w:t>трансформації</w:t>
      </w:r>
      <w:r>
        <w:t></w:t>
      </w:r>
      <w:r>
        <w:rPr>
          <w:rFonts w:hint="eastAsia"/>
        </w:rPr>
        <w:t>національної</w:t>
      </w:r>
      <w:r>
        <w:t></w:t>
      </w:r>
      <w:r>
        <w:rPr>
          <w:rFonts w:hint="eastAsia"/>
        </w:rPr>
        <w:t>економіки</w:t>
      </w:r>
      <w:r>
        <w:t></w:t>
      </w:r>
      <w:r>
        <w:t></w:t>
      </w:r>
      <w:r>
        <w:rPr>
          <w:rFonts w:hint="eastAsia"/>
        </w:rPr>
        <w:t>а</w:t>
      </w:r>
      <w:r>
        <w:t></w:t>
      </w:r>
      <w:r>
        <w:rPr>
          <w:rFonts w:hint="eastAsia"/>
        </w:rPr>
        <w:t>саме</w:t>
      </w:r>
      <w:r>
        <w:t></w:t>
      </w:r>
    </w:p>
    <w:p w:rsidR="00152B26" w:rsidRDefault="00152B26" w:rsidP="00152B26">
      <w:r>
        <w:rPr>
          <w:rFonts w:hint="eastAsia"/>
        </w:rPr>
        <w:t>постійними</w:t>
      </w:r>
      <w:r>
        <w:t></w:t>
      </w:r>
      <w:r>
        <w:rPr>
          <w:rFonts w:hint="eastAsia"/>
        </w:rPr>
        <w:t>змінами</w:t>
      </w:r>
      <w:r>
        <w:t></w:t>
      </w:r>
      <w:r>
        <w:rPr>
          <w:rFonts w:hint="eastAsia"/>
        </w:rPr>
        <w:t>у</w:t>
      </w:r>
      <w:r>
        <w:t></w:t>
      </w:r>
      <w:r>
        <w:rPr>
          <w:rFonts w:hint="eastAsia"/>
        </w:rPr>
        <w:t>використанні</w:t>
      </w:r>
      <w:r>
        <w:t></w:t>
      </w:r>
      <w:r>
        <w:rPr>
          <w:rFonts w:hint="eastAsia"/>
        </w:rPr>
        <w:t>нецінових</w:t>
      </w:r>
      <w:r>
        <w:t></w:t>
      </w:r>
      <w:r>
        <w:rPr>
          <w:rFonts w:hint="eastAsia"/>
        </w:rPr>
        <w:t>методів</w:t>
      </w:r>
      <w:r>
        <w:t></w:t>
      </w:r>
      <w:r>
        <w:rPr>
          <w:rFonts w:hint="eastAsia"/>
        </w:rPr>
        <w:t>конкуренції</w:t>
      </w:r>
      <w:r>
        <w:t></w:t>
      </w:r>
    </w:p>
    <w:p w:rsidR="00152B26" w:rsidRDefault="00152B26" w:rsidP="00152B26">
      <w:r>
        <w:rPr>
          <w:rFonts w:hint="eastAsia"/>
        </w:rPr>
        <w:t>непослідовністю</w:t>
      </w:r>
      <w:r>
        <w:t></w:t>
      </w:r>
      <w:r>
        <w:rPr>
          <w:rFonts w:hint="eastAsia"/>
        </w:rPr>
        <w:t>регуляторних</w:t>
      </w:r>
      <w:r>
        <w:t></w:t>
      </w:r>
      <w:r>
        <w:rPr>
          <w:rFonts w:hint="eastAsia"/>
        </w:rPr>
        <w:t>дій</w:t>
      </w:r>
      <w:r>
        <w:t></w:t>
      </w:r>
      <w:r>
        <w:t></w:t>
      </w:r>
      <w:r>
        <w:rPr>
          <w:rFonts w:hint="eastAsia"/>
        </w:rPr>
        <w:t>спрямованих</w:t>
      </w:r>
      <w:r>
        <w:t></w:t>
      </w:r>
      <w:r>
        <w:rPr>
          <w:rFonts w:hint="eastAsia"/>
        </w:rPr>
        <w:t>на</w:t>
      </w:r>
      <w:r>
        <w:t></w:t>
      </w:r>
      <w:r>
        <w:rPr>
          <w:rFonts w:hint="eastAsia"/>
        </w:rPr>
        <w:t>формування</w:t>
      </w:r>
      <w:r>
        <w:t></w:t>
      </w:r>
      <w:r>
        <w:rPr>
          <w:rFonts w:hint="eastAsia"/>
        </w:rPr>
        <w:t>економічної</w:t>
      </w:r>
    </w:p>
    <w:p w:rsidR="00152B26" w:rsidRDefault="00152B26" w:rsidP="00152B26">
      <w:r>
        <w:t></w:t>
      </w:r>
      <w:r>
        <w:t></w:t>
      </w:r>
      <w:r>
        <w:t></w:t>
      </w:r>
    </w:p>
    <w:p w:rsidR="00152B26" w:rsidRDefault="00152B26" w:rsidP="00152B26">
      <w:r>
        <w:rPr>
          <w:rFonts w:hint="eastAsia"/>
        </w:rPr>
        <w:t>конкуренції</w:t>
      </w:r>
      <w:r>
        <w:t></w:t>
      </w:r>
      <w:r>
        <w:t></w:t>
      </w:r>
      <w:r>
        <w:rPr>
          <w:rFonts w:hint="eastAsia"/>
        </w:rPr>
        <w:t>зумовленою</w:t>
      </w:r>
      <w:r>
        <w:t></w:t>
      </w:r>
      <w:r>
        <w:rPr>
          <w:rFonts w:hint="eastAsia"/>
        </w:rPr>
        <w:t>тим</w:t>
      </w:r>
      <w:r>
        <w:t></w:t>
      </w:r>
      <w:r>
        <w:t></w:t>
      </w:r>
      <w:r>
        <w:rPr>
          <w:rFonts w:hint="eastAsia"/>
        </w:rPr>
        <w:t>що</w:t>
      </w:r>
      <w:r>
        <w:t></w:t>
      </w:r>
      <w:r>
        <w:rPr>
          <w:rFonts w:hint="eastAsia"/>
        </w:rPr>
        <w:t>більшість</w:t>
      </w:r>
      <w:r>
        <w:t></w:t>
      </w:r>
      <w:r>
        <w:rPr>
          <w:rFonts w:hint="eastAsia"/>
        </w:rPr>
        <w:t>монополізованих</w:t>
      </w:r>
      <w:r>
        <w:t></w:t>
      </w:r>
      <w:r>
        <w:rPr>
          <w:rFonts w:hint="eastAsia"/>
        </w:rPr>
        <w:t>фірм</w:t>
      </w:r>
    </w:p>
    <w:p w:rsidR="00152B26" w:rsidRDefault="00152B26" w:rsidP="00152B26">
      <w:r>
        <w:rPr>
          <w:rFonts w:hint="eastAsia"/>
        </w:rPr>
        <w:t>утворилися</w:t>
      </w:r>
      <w:r>
        <w:t></w:t>
      </w:r>
      <w:r>
        <w:rPr>
          <w:rFonts w:hint="eastAsia"/>
        </w:rPr>
        <w:t>внаслідок</w:t>
      </w:r>
      <w:r>
        <w:t></w:t>
      </w:r>
      <w:r>
        <w:rPr>
          <w:rFonts w:hint="eastAsia"/>
        </w:rPr>
        <w:t>роздержавлення</w:t>
      </w:r>
      <w:r>
        <w:t></w:t>
      </w:r>
      <w:r>
        <w:rPr>
          <w:rFonts w:hint="eastAsia"/>
        </w:rPr>
        <w:t>та</w:t>
      </w:r>
      <w:r>
        <w:t></w:t>
      </w:r>
      <w:r>
        <w:rPr>
          <w:rFonts w:hint="eastAsia"/>
        </w:rPr>
        <w:t>приватизації</w:t>
      </w:r>
      <w:r>
        <w:t></w:t>
      </w:r>
      <w:r>
        <w:rPr>
          <w:rFonts w:hint="eastAsia"/>
        </w:rPr>
        <w:t>колишніх</w:t>
      </w:r>
      <w:r>
        <w:t></w:t>
      </w:r>
      <w:r>
        <w:rPr>
          <w:rFonts w:hint="eastAsia"/>
        </w:rPr>
        <w:t>державних</w:t>
      </w:r>
    </w:p>
    <w:p w:rsidR="00152B26" w:rsidRDefault="00152B26" w:rsidP="00152B26">
      <w:r>
        <w:rPr>
          <w:rFonts w:hint="eastAsia"/>
        </w:rPr>
        <w:t>підприємств</w:t>
      </w:r>
      <w:r>
        <w:t></w:t>
      </w:r>
      <w:r>
        <w:t></w:t>
      </w:r>
      <w:r>
        <w:rPr>
          <w:rFonts w:hint="eastAsia"/>
        </w:rPr>
        <w:t>застосуванням</w:t>
      </w:r>
      <w:r>
        <w:t></w:t>
      </w:r>
      <w:r>
        <w:rPr>
          <w:rFonts w:hint="eastAsia"/>
        </w:rPr>
        <w:t>специфічних</w:t>
      </w:r>
      <w:r>
        <w:t></w:t>
      </w:r>
      <w:r>
        <w:t></w:t>
      </w:r>
      <w:r>
        <w:rPr>
          <w:rFonts w:hint="eastAsia"/>
        </w:rPr>
        <w:t>характерних</w:t>
      </w:r>
      <w:r>
        <w:t></w:t>
      </w:r>
      <w:r>
        <w:rPr>
          <w:rFonts w:hint="eastAsia"/>
        </w:rPr>
        <w:t>для</w:t>
      </w:r>
    </w:p>
    <w:p w:rsidR="00152B26" w:rsidRDefault="00152B26" w:rsidP="00152B26">
      <w:r>
        <w:rPr>
          <w:rFonts w:hint="eastAsia"/>
        </w:rPr>
        <w:t>постсоціалістичної</w:t>
      </w:r>
      <w:r>
        <w:t></w:t>
      </w:r>
      <w:r>
        <w:rPr>
          <w:rFonts w:hint="eastAsia"/>
        </w:rPr>
        <w:t>системи</w:t>
      </w:r>
      <w:r>
        <w:t></w:t>
      </w:r>
      <w:r>
        <w:rPr>
          <w:rFonts w:hint="eastAsia"/>
        </w:rPr>
        <w:t>господарювання</w:t>
      </w:r>
      <w:r>
        <w:t></w:t>
      </w:r>
      <w:r>
        <w:t></w:t>
      </w:r>
      <w:r>
        <w:rPr>
          <w:rFonts w:hint="eastAsia"/>
        </w:rPr>
        <w:t>нецінових</w:t>
      </w:r>
      <w:r>
        <w:t></w:t>
      </w:r>
      <w:r>
        <w:rPr>
          <w:rFonts w:hint="eastAsia"/>
        </w:rPr>
        <w:t>методів</w:t>
      </w:r>
      <w:r>
        <w:t></w:t>
      </w:r>
      <w:r>
        <w:t></w:t>
      </w:r>
      <w:r>
        <w:rPr>
          <w:rFonts w:hint="eastAsia"/>
        </w:rPr>
        <w:t>пов’язаних</w:t>
      </w:r>
    </w:p>
    <w:p w:rsidR="00152B26" w:rsidRDefault="00152B26" w:rsidP="00152B26">
      <w:r>
        <w:rPr>
          <w:rFonts w:hint="eastAsia"/>
        </w:rPr>
        <w:t>із</w:t>
      </w:r>
      <w:r>
        <w:t></w:t>
      </w:r>
      <w:r>
        <w:rPr>
          <w:rFonts w:hint="eastAsia"/>
        </w:rPr>
        <w:t>низьким</w:t>
      </w:r>
      <w:r>
        <w:t></w:t>
      </w:r>
      <w:r>
        <w:rPr>
          <w:rFonts w:hint="eastAsia"/>
        </w:rPr>
        <w:t>рівнем</w:t>
      </w:r>
      <w:r>
        <w:t></w:t>
      </w:r>
      <w:r>
        <w:rPr>
          <w:rFonts w:hint="eastAsia"/>
        </w:rPr>
        <w:t>культури</w:t>
      </w:r>
      <w:r>
        <w:t></w:t>
      </w:r>
      <w:r>
        <w:t></w:t>
      </w:r>
      <w:r>
        <w:rPr>
          <w:rFonts w:hint="eastAsia"/>
        </w:rPr>
        <w:t>корупцією</w:t>
      </w:r>
      <w:r>
        <w:t></w:t>
      </w:r>
      <w:r>
        <w:rPr>
          <w:rFonts w:hint="eastAsia"/>
        </w:rPr>
        <w:t>та</w:t>
      </w:r>
      <w:r>
        <w:t></w:t>
      </w:r>
      <w:r>
        <w:rPr>
          <w:rFonts w:hint="eastAsia"/>
        </w:rPr>
        <w:t>тінізацією</w:t>
      </w:r>
      <w:r>
        <w:t></w:t>
      </w:r>
      <w:r>
        <w:rPr>
          <w:rFonts w:hint="eastAsia"/>
        </w:rPr>
        <w:t>конкурентних</w:t>
      </w:r>
      <w:r>
        <w:t></w:t>
      </w:r>
      <w:r>
        <w:rPr>
          <w:rFonts w:hint="eastAsia"/>
        </w:rPr>
        <w:t>відносин</w:t>
      </w:r>
      <w:r>
        <w:t></w:t>
      </w:r>
    </w:p>
    <w:p w:rsidR="00152B26" w:rsidRDefault="00152B26" w:rsidP="00152B26">
      <w:r>
        <w:rPr>
          <w:rFonts w:hint="eastAsia"/>
        </w:rPr>
        <w:t>застосуванням</w:t>
      </w:r>
      <w:r>
        <w:t></w:t>
      </w:r>
      <w:r>
        <w:rPr>
          <w:rFonts w:hint="eastAsia"/>
        </w:rPr>
        <w:t>специфічних</w:t>
      </w:r>
      <w:r>
        <w:t></w:t>
      </w:r>
      <w:r>
        <w:t></w:t>
      </w:r>
      <w:r>
        <w:rPr>
          <w:rFonts w:hint="eastAsia"/>
        </w:rPr>
        <w:t>зумовлених</w:t>
      </w:r>
      <w:r>
        <w:t></w:t>
      </w:r>
      <w:r>
        <w:rPr>
          <w:rFonts w:hint="eastAsia"/>
        </w:rPr>
        <w:t>національним</w:t>
      </w:r>
      <w:r>
        <w:t></w:t>
      </w:r>
      <w:r>
        <w:rPr>
          <w:rFonts w:hint="eastAsia"/>
        </w:rPr>
        <w:t>менталітетом</w:t>
      </w:r>
      <w:r>
        <w:t></w:t>
      </w:r>
    </w:p>
    <w:p w:rsidR="00152B26" w:rsidRDefault="00152B26" w:rsidP="00152B26">
      <w:r>
        <w:rPr>
          <w:rFonts w:hint="eastAsia"/>
        </w:rPr>
        <w:t>методів</w:t>
      </w:r>
      <w:r>
        <w:t></w:t>
      </w:r>
      <w:r>
        <w:rPr>
          <w:rFonts w:hint="eastAsia"/>
        </w:rPr>
        <w:t>недобросовісної</w:t>
      </w:r>
      <w:r>
        <w:t></w:t>
      </w:r>
      <w:r>
        <w:rPr>
          <w:rFonts w:hint="eastAsia"/>
        </w:rPr>
        <w:t>конкуренції</w:t>
      </w:r>
      <w:r>
        <w:t></w:t>
      </w:r>
    </w:p>
    <w:p w:rsidR="00152B26" w:rsidRDefault="00152B26" w:rsidP="00152B26">
      <w:r>
        <w:t></w:t>
      </w:r>
      <w:r>
        <w:t></w:t>
      </w:r>
      <w:r>
        <w:t></w:t>
      </w:r>
      <w:r>
        <w:rPr>
          <w:rFonts w:hint="eastAsia"/>
        </w:rPr>
        <w:t>Особлива</w:t>
      </w:r>
      <w:r>
        <w:t></w:t>
      </w:r>
      <w:r>
        <w:rPr>
          <w:rFonts w:hint="eastAsia"/>
        </w:rPr>
        <w:t>роль</w:t>
      </w:r>
      <w:r>
        <w:t></w:t>
      </w:r>
      <w:r>
        <w:rPr>
          <w:rFonts w:hint="eastAsia"/>
        </w:rPr>
        <w:t>реклами</w:t>
      </w:r>
      <w:r>
        <w:t></w:t>
      </w:r>
      <w:r>
        <w:rPr>
          <w:rFonts w:hint="eastAsia"/>
        </w:rPr>
        <w:t>як</w:t>
      </w:r>
      <w:r>
        <w:t></w:t>
      </w:r>
      <w:r>
        <w:rPr>
          <w:rFonts w:hint="eastAsia"/>
        </w:rPr>
        <w:t>інструменту</w:t>
      </w:r>
      <w:r>
        <w:t></w:t>
      </w:r>
      <w:r>
        <w:rPr>
          <w:rFonts w:hint="eastAsia"/>
        </w:rPr>
        <w:t>конкурентної</w:t>
      </w:r>
      <w:r>
        <w:t></w:t>
      </w:r>
      <w:r>
        <w:rPr>
          <w:rFonts w:hint="eastAsia"/>
        </w:rPr>
        <w:t>боротьби</w:t>
      </w:r>
      <w:r>
        <w:t></w:t>
      </w:r>
      <w:r>
        <w:rPr>
          <w:rFonts w:hint="eastAsia"/>
        </w:rPr>
        <w:t>на</w:t>
      </w:r>
    </w:p>
    <w:p w:rsidR="00152B26" w:rsidRDefault="00152B26" w:rsidP="00152B26">
      <w:r>
        <w:rPr>
          <w:rFonts w:hint="eastAsia"/>
        </w:rPr>
        <w:t>сучасних</w:t>
      </w:r>
      <w:r>
        <w:t></w:t>
      </w:r>
      <w:r>
        <w:rPr>
          <w:rFonts w:hint="eastAsia"/>
        </w:rPr>
        <w:t>галузевих</w:t>
      </w:r>
      <w:r>
        <w:t></w:t>
      </w:r>
      <w:r>
        <w:rPr>
          <w:rFonts w:hint="eastAsia"/>
        </w:rPr>
        <w:t>ринках</w:t>
      </w:r>
      <w:r>
        <w:t></w:t>
      </w:r>
      <w:r>
        <w:rPr>
          <w:rFonts w:hint="eastAsia"/>
        </w:rPr>
        <w:t>зумовлена</w:t>
      </w:r>
      <w:r>
        <w:t></w:t>
      </w:r>
      <w:r>
        <w:rPr>
          <w:rFonts w:hint="eastAsia"/>
        </w:rPr>
        <w:t>інтенсифікацією</w:t>
      </w:r>
      <w:r>
        <w:t></w:t>
      </w:r>
      <w:r>
        <w:rPr>
          <w:rFonts w:hint="eastAsia"/>
        </w:rPr>
        <w:t>міжфірмового</w:t>
      </w:r>
    </w:p>
    <w:p w:rsidR="00152B26" w:rsidRDefault="00152B26" w:rsidP="00152B26">
      <w:r>
        <w:rPr>
          <w:rFonts w:hint="eastAsia"/>
        </w:rPr>
        <w:t>суперництва</w:t>
      </w:r>
      <w:r>
        <w:t></w:t>
      </w:r>
      <w:r>
        <w:rPr>
          <w:rFonts w:hint="eastAsia"/>
        </w:rPr>
        <w:t>та</w:t>
      </w:r>
      <w:r>
        <w:t></w:t>
      </w:r>
      <w:r>
        <w:rPr>
          <w:rFonts w:hint="eastAsia"/>
        </w:rPr>
        <w:t>перенасиченістю</w:t>
      </w:r>
      <w:r>
        <w:t></w:t>
      </w:r>
      <w:r>
        <w:rPr>
          <w:rFonts w:hint="eastAsia"/>
        </w:rPr>
        <w:t>ринків</w:t>
      </w:r>
      <w:r>
        <w:t></w:t>
      </w:r>
      <w:r>
        <w:t></w:t>
      </w:r>
      <w:r>
        <w:rPr>
          <w:rFonts w:hint="eastAsia"/>
        </w:rPr>
        <w:t>При</w:t>
      </w:r>
      <w:r>
        <w:t></w:t>
      </w:r>
      <w:r>
        <w:rPr>
          <w:rFonts w:hint="eastAsia"/>
        </w:rPr>
        <w:t>цьому</w:t>
      </w:r>
      <w:r>
        <w:t></w:t>
      </w:r>
      <w:r>
        <w:rPr>
          <w:rFonts w:hint="eastAsia"/>
        </w:rPr>
        <w:t>позитивний</w:t>
      </w:r>
      <w:r>
        <w:t></w:t>
      </w:r>
      <w:r>
        <w:rPr>
          <w:rFonts w:hint="eastAsia"/>
        </w:rPr>
        <w:t>вплив</w:t>
      </w:r>
    </w:p>
    <w:p w:rsidR="00152B26" w:rsidRDefault="00152B26" w:rsidP="00152B26">
      <w:r>
        <w:rPr>
          <w:rFonts w:hint="eastAsia"/>
        </w:rPr>
        <w:t>реклами</w:t>
      </w:r>
      <w:r>
        <w:t></w:t>
      </w:r>
      <w:r>
        <w:rPr>
          <w:rFonts w:hint="eastAsia"/>
        </w:rPr>
        <w:t>на</w:t>
      </w:r>
      <w:r>
        <w:t></w:t>
      </w:r>
      <w:r>
        <w:rPr>
          <w:rFonts w:hint="eastAsia"/>
        </w:rPr>
        <w:t>рівень</w:t>
      </w:r>
      <w:r>
        <w:t></w:t>
      </w:r>
      <w:r>
        <w:rPr>
          <w:rFonts w:hint="eastAsia"/>
        </w:rPr>
        <w:t>життя</w:t>
      </w:r>
      <w:r>
        <w:t></w:t>
      </w:r>
      <w:r>
        <w:rPr>
          <w:rFonts w:hint="eastAsia"/>
        </w:rPr>
        <w:t>населення</w:t>
      </w:r>
      <w:r>
        <w:t></w:t>
      </w:r>
      <w:r>
        <w:rPr>
          <w:rFonts w:hint="eastAsia"/>
        </w:rPr>
        <w:t>залежить</w:t>
      </w:r>
      <w:r>
        <w:t></w:t>
      </w:r>
      <w:r>
        <w:rPr>
          <w:rFonts w:hint="eastAsia"/>
        </w:rPr>
        <w:t>від</w:t>
      </w:r>
      <w:r>
        <w:t></w:t>
      </w:r>
      <w:r>
        <w:rPr>
          <w:rFonts w:hint="eastAsia"/>
        </w:rPr>
        <w:t>специфіки</w:t>
      </w:r>
      <w:r>
        <w:t></w:t>
      </w:r>
      <w:r>
        <w:rPr>
          <w:rFonts w:hint="eastAsia"/>
        </w:rPr>
        <w:t>функціонування</w:t>
      </w:r>
    </w:p>
    <w:p w:rsidR="00152B26" w:rsidRDefault="00152B26" w:rsidP="00152B26">
      <w:r>
        <w:rPr>
          <w:rFonts w:hint="eastAsia"/>
        </w:rPr>
        <w:t>галузевих</w:t>
      </w:r>
      <w:r>
        <w:t></w:t>
      </w:r>
      <w:r>
        <w:rPr>
          <w:rFonts w:hint="eastAsia"/>
        </w:rPr>
        <w:t>ринків</w:t>
      </w:r>
      <w:r>
        <w:t></w:t>
      </w:r>
      <w:r>
        <w:t></w:t>
      </w:r>
      <w:r>
        <w:rPr>
          <w:rFonts w:hint="eastAsia"/>
        </w:rPr>
        <w:t>Зокрема</w:t>
      </w:r>
      <w:r>
        <w:t></w:t>
      </w:r>
      <w:r>
        <w:t></w:t>
      </w:r>
      <w:r>
        <w:rPr>
          <w:rFonts w:hint="eastAsia"/>
        </w:rPr>
        <w:t>реклама</w:t>
      </w:r>
      <w:r>
        <w:t></w:t>
      </w:r>
      <w:r>
        <w:rPr>
          <w:rFonts w:hint="eastAsia"/>
        </w:rPr>
        <w:t>у</w:t>
      </w:r>
      <w:r>
        <w:t></w:t>
      </w:r>
      <w:r>
        <w:rPr>
          <w:rFonts w:hint="eastAsia"/>
        </w:rPr>
        <w:t>класичних</w:t>
      </w:r>
      <w:r>
        <w:t></w:t>
      </w:r>
      <w:r>
        <w:rPr>
          <w:rFonts w:hint="eastAsia"/>
        </w:rPr>
        <w:t>медіа</w:t>
      </w:r>
      <w:r>
        <w:t></w:t>
      </w:r>
      <w:r>
        <w:rPr>
          <w:rFonts w:hint="eastAsia"/>
        </w:rPr>
        <w:t>хоч</w:t>
      </w:r>
      <w:r>
        <w:t></w:t>
      </w:r>
      <w:r>
        <w:rPr>
          <w:rFonts w:hint="eastAsia"/>
        </w:rPr>
        <w:t>і</w:t>
      </w:r>
      <w:r>
        <w:t></w:t>
      </w:r>
      <w:r>
        <w:rPr>
          <w:rFonts w:hint="eastAsia"/>
        </w:rPr>
        <w:t>продовжує</w:t>
      </w:r>
    </w:p>
    <w:p w:rsidR="00152B26" w:rsidRDefault="00152B26" w:rsidP="00152B26">
      <w:r>
        <w:rPr>
          <w:rFonts w:hint="eastAsia"/>
        </w:rPr>
        <w:t>впливати</w:t>
      </w:r>
      <w:r>
        <w:t></w:t>
      </w:r>
      <w:r>
        <w:rPr>
          <w:rFonts w:hint="eastAsia"/>
        </w:rPr>
        <w:t>на</w:t>
      </w:r>
      <w:r>
        <w:t></w:t>
      </w:r>
      <w:r>
        <w:rPr>
          <w:rFonts w:hint="eastAsia"/>
        </w:rPr>
        <w:t>вибір</w:t>
      </w:r>
      <w:r>
        <w:t></w:t>
      </w:r>
      <w:r>
        <w:rPr>
          <w:rFonts w:hint="eastAsia"/>
        </w:rPr>
        <w:t>споживачів</w:t>
      </w:r>
      <w:r>
        <w:t></w:t>
      </w:r>
      <w:r>
        <w:t></w:t>
      </w:r>
      <w:r>
        <w:rPr>
          <w:rFonts w:hint="eastAsia"/>
        </w:rPr>
        <w:t>однак</w:t>
      </w:r>
      <w:r>
        <w:t></w:t>
      </w:r>
      <w:r>
        <w:rPr>
          <w:rFonts w:hint="eastAsia"/>
        </w:rPr>
        <w:t>втрачає</w:t>
      </w:r>
      <w:r>
        <w:t></w:t>
      </w:r>
      <w:r>
        <w:rPr>
          <w:rFonts w:hint="eastAsia"/>
        </w:rPr>
        <w:t>своє</w:t>
      </w:r>
      <w:r>
        <w:t></w:t>
      </w:r>
      <w:r>
        <w:rPr>
          <w:rFonts w:hint="eastAsia"/>
        </w:rPr>
        <w:t>значення</w:t>
      </w:r>
      <w:r>
        <w:t></w:t>
      </w:r>
      <w:r>
        <w:rPr>
          <w:rFonts w:hint="eastAsia"/>
        </w:rPr>
        <w:t>через</w:t>
      </w:r>
      <w:r>
        <w:t></w:t>
      </w:r>
      <w:r>
        <w:rPr>
          <w:rFonts w:hint="eastAsia"/>
        </w:rPr>
        <w:t>посилення</w:t>
      </w:r>
    </w:p>
    <w:p w:rsidR="00152B26" w:rsidRDefault="00152B26" w:rsidP="00152B26">
      <w:r>
        <w:rPr>
          <w:rFonts w:hint="eastAsia"/>
        </w:rPr>
        <w:t>засобів</w:t>
      </w:r>
      <w:r>
        <w:t></w:t>
      </w:r>
      <w:r>
        <w:rPr>
          <w:rFonts w:hint="eastAsia"/>
        </w:rPr>
        <w:t>інформатизації</w:t>
      </w:r>
      <w:r>
        <w:t></w:t>
      </w:r>
      <w:r>
        <w:rPr>
          <w:rFonts w:hint="eastAsia"/>
        </w:rPr>
        <w:t>та</w:t>
      </w:r>
      <w:r>
        <w:t></w:t>
      </w:r>
      <w:r>
        <w:rPr>
          <w:rFonts w:hint="eastAsia"/>
        </w:rPr>
        <w:t>віртуалізації</w:t>
      </w:r>
      <w:r>
        <w:t></w:t>
      </w:r>
      <w:r>
        <w:t></w:t>
      </w:r>
      <w:r>
        <w:rPr>
          <w:rFonts w:hint="eastAsia"/>
        </w:rPr>
        <w:t>проявом</w:t>
      </w:r>
      <w:r>
        <w:t></w:t>
      </w:r>
      <w:r>
        <w:rPr>
          <w:rFonts w:hint="eastAsia"/>
        </w:rPr>
        <w:t>яких</w:t>
      </w:r>
      <w:r>
        <w:t></w:t>
      </w:r>
      <w:r>
        <w:rPr>
          <w:rFonts w:hint="eastAsia"/>
        </w:rPr>
        <w:t>є</w:t>
      </w:r>
      <w:r>
        <w:t></w:t>
      </w:r>
      <w:r>
        <w:rPr>
          <w:rFonts w:hint="eastAsia"/>
        </w:rPr>
        <w:t>реклама</w:t>
      </w:r>
      <w:r>
        <w:t></w:t>
      </w:r>
      <w:r>
        <w:rPr>
          <w:rFonts w:hint="eastAsia"/>
        </w:rPr>
        <w:t>в</w:t>
      </w:r>
      <w:r>
        <w:t></w:t>
      </w:r>
      <w:r>
        <w:rPr>
          <w:rFonts w:hint="eastAsia"/>
        </w:rPr>
        <w:t>Інтернеті</w:t>
      </w:r>
      <w:r>
        <w:t></w:t>
      </w:r>
    </w:p>
    <w:p w:rsidR="00152B26" w:rsidRDefault="00152B26" w:rsidP="00152B26">
      <w:r>
        <w:t></w:t>
      </w:r>
      <w:r>
        <w:t></w:t>
      </w:r>
      <w:r>
        <w:t></w:t>
      </w:r>
      <w:r>
        <w:rPr>
          <w:rFonts w:hint="eastAsia"/>
        </w:rPr>
        <w:t>Соціально</w:t>
      </w:r>
      <w:r>
        <w:t></w:t>
      </w:r>
      <w:r>
        <w:rPr>
          <w:rFonts w:hint="eastAsia"/>
        </w:rPr>
        <w:t>економічні</w:t>
      </w:r>
      <w:r>
        <w:t></w:t>
      </w:r>
      <w:r>
        <w:rPr>
          <w:rFonts w:hint="eastAsia"/>
        </w:rPr>
        <w:t>наслідки</w:t>
      </w:r>
      <w:r>
        <w:t></w:t>
      </w:r>
      <w:r>
        <w:rPr>
          <w:rFonts w:hint="eastAsia"/>
        </w:rPr>
        <w:t>застосування</w:t>
      </w:r>
      <w:r>
        <w:t></w:t>
      </w:r>
      <w:r>
        <w:rPr>
          <w:rFonts w:hint="eastAsia"/>
        </w:rPr>
        <w:t>нецінових</w:t>
      </w:r>
      <w:r>
        <w:t></w:t>
      </w:r>
      <w:r>
        <w:rPr>
          <w:rFonts w:hint="eastAsia"/>
        </w:rPr>
        <w:t>методів</w:t>
      </w:r>
    </w:p>
    <w:p w:rsidR="00152B26" w:rsidRDefault="00152B26" w:rsidP="00152B26">
      <w:r>
        <w:rPr>
          <w:rFonts w:hint="eastAsia"/>
        </w:rPr>
        <w:t>конкуренції</w:t>
      </w:r>
      <w:r>
        <w:t></w:t>
      </w:r>
      <w:r>
        <w:rPr>
          <w:rFonts w:hint="eastAsia"/>
        </w:rPr>
        <w:t>на</w:t>
      </w:r>
      <w:r>
        <w:t></w:t>
      </w:r>
      <w:r>
        <w:rPr>
          <w:rFonts w:hint="eastAsia"/>
        </w:rPr>
        <w:t>сучасних</w:t>
      </w:r>
      <w:r>
        <w:t></w:t>
      </w:r>
      <w:r>
        <w:rPr>
          <w:rFonts w:hint="eastAsia"/>
        </w:rPr>
        <w:t>ринках</w:t>
      </w:r>
      <w:r>
        <w:t></w:t>
      </w:r>
      <w:r>
        <w:rPr>
          <w:rFonts w:hint="eastAsia"/>
        </w:rPr>
        <w:t>є</w:t>
      </w:r>
      <w:r>
        <w:t></w:t>
      </w:r>
      <w:r>
        <w:rPr>
          <w:rFonts w:hint="eastAsia"/>
        </w:rPr>
        <w:t>суперечливими</w:t>
      </w:r>
      <w:r>
        <w:t></w:t>
      </w:r>
      <w:r>
        <w:t></w:t>
      </w:r>
      <w:r>
        <w:rPr>
          <w:rFonts w:hint="eastAsia"/>
        </w:rPr>
        <w:t>Нецінова</w:t>
      </w:r>
      <w:r>
        <w:t></w:t>
      </w:r>
      <w:r>
        <w:rPr>
          <w:rFonts w:hint="eastAsia"/>
        </w:rPr>
        <w:t>конкуренція</w:t>
      </w:r>
    </w:p>
    <w:p w:rsidR="00152B26" w:rsidRDefault="00152B26" w:rsidP="00152B26">
      <w:r>
        <w:rPr>
          <w:rFonts w:hint="eastAsia"/>
        </w:rPr>
        <w:t>стимулює</w:t>
      </w:r>
      <w:r>
        <w:t></w:t>
      </w:r>
      <w:r>
        <w:rPr>
          <w:rFonts w:hint="eastAsia"/>
        </w:rPr>
        <w:t>суперництво</w:t>
      </w:r>
      <w:r>
        <w:t></w:t>
      </w:r>
      <w:r>
        <w:rPr>
          <w:rFonts w:hint="eastAsia"/>
        </w:rPr>
        <w:t>фірм</w:t>
      </w:r>
      <w:r>
        <w:t></w:t>
      </w:r>
      <w:r>
        <w:rPr>
          <w:rFonts w:hint="eastAsia"/>
        </w:rPr>
        <w:t>в</w:t>
      </w:r>
      <w:r>
        <w:t></w:t>
      </w:r>
      <w:r>
        <w:rPr>
          <w:rFonts w:hint="eastAsia"/>
        </w:rPr>
        <w:t>окремих</w:t>
      </w:r>
      <w:r>
        <w:t></w:t>
      </w:r>
      <w:r>
        <w:rPr>
          <w:rFonts w:hint="eastAsia"/>
        </w:rPr>
        <w:t>галузях</w:t>
      </w:r>
      <w:r>
        <w:t></w:t>
      </w:r>
      <w:r>
        <w:rPr>
          <w:rFonts w:hint="eastAsia"/>
        </w:rPr>
        <w:t>національної</w:t>
      </w:r>
      <w:r>
        <w:t></w:t>
      </w:r>
      <w:r>
        <w:rPr>
          <w:rFonts w:hint="eastAsia"/>
        </w:rPr>
        <w:t>економіки</w:t>
      </w:r>
      <w:r>
        <w:t></w:t>
      </w:r>
      <w:r>
        <w:rPr>
          <w:rFonts w:hint="eastAsia"/>
        </w:rPr>
        <w:t>та</w:t>
      </w:r>
    </w:p>
    <w:p w:rsidR="00152B26" w:rsidRDefault="00152B26" w:rsidP="00152B26">
      <w:r>
        <w:rPr>
          <w:rFonts w:hint="eastAsia"/>
        </w:rPr>
        <w:t>сприяє</w:t>
      </w:r>
      <w:r>
        <w:t></w:t>
      </w:r>
      <w:r>
        <w:rPr>
          <w:rFonts w:hint="eastAsia"/>
        </w:rPr>
        <w:t>монополізації</w:t>
      </w:r>
      <w:r>
        <w:t></w:t>
      </w:r>
      <w:r>
        <w:rPr>
          <w:rFonts w:hint="eastAsia"/>
        </w:rPr>
        <w:t>в</w:t>
      </w:r>
      <w:r>
        <w:t></w:t>
      </w:r>
      <w:r>
        <w:rPr>
          <w:rFonts w:hint="eastAsia"/>
        </w:rPr>
        <w:t>інших</w:t>
      </w:r>
      <w:r>
        <w:t></w:t>
      </w:r>
      <w:r>
        <w:t></w:t>
      </w:r>
      <w:r>
        <w:rPr>
          <w:rFonts w:hint="eastAsia"/>
        </w:rPr>
        <w:t>виводить</w:t>
      </w:r>
      <w:r>
        <w:t></w:t>
      </w:r>
      <w:r>
        <w:rPr>
          <w:rFonts w:hint="eastAsia"/>
        </w:rPr>
        <w:t>більш</w:t>
      </w:r>
      <w:r>
        <w:t></w:t>
      </w:r>
      <w:r>
        <w:rPr>
          <w:rFonts w:hint="eastAsia"/>
        </w:rPr>
        <w:t>успішних</w:t>
      </w:r>
      <w:r>
        <w:t></w:t>
      </w:r>
      <w:r>
        <w:rPr>
          <w:rFonts w:hint="eastAsia"/>
        </w:rPr>
        <w:t>учасників</w:t>
      </w:r>
      <w:r>
        <w:t></w:t>
      </w:r>
      <w:r>
        <w:rPr>
          <w:rFonts w:hint="eastAsia"/>
        </w:rPr>
        <w:t>ринку</w:t>
      </w:r>
      <w:r>
        <w:t></w:t>
      </w:r>
      <w:r>
        <w:rPr>
          <w:rFonts w:hint="eastAsia"/>
        </w:rPr>
        <w:t>в</w:t>
      </w:r>
    </w:p>
    <w:p w:rsidR="00152B26" w:rsidRDefault="00152B26" w:rsidP="00152B26">
      <w:r>
        <w:rPr>
          <w:rFonts w:hint="eastAsia"/>
        </w:rPr>
        <w:t>лідери</w:t>
      </w:r>
      <w:r>
        <w:t></w:t>
      </w:r>
      <w:r>
        <w:t></w:t>
      </w:r>
      <w:r>
        <w:rPr>
          <w:rFonts w:hint="eastAsia"/>
        </w:rPr>
        <w:t>надає</w:t>
      </w:r>
      <w:r>
        <w:t></w:t>
      </w:r>
      <w:r>
        <w:rPr>
          <w:rFonts w:hint="eastAsia"/>
        </w:rPr>
        <w:t>їм</w:t>
      </w:r>
      <w:r>
        <w:t></w:t>
      </w:r>
      <w:r>
        <w:rPr>
          <w:rFonts w:hint="eastAsia"/>
        </w:rPr>
        <w:t>можливість</w:t>
      </w:r>
      <w:r>
        <w:t></w:t>
      </w:r>
      <w:r>
        <w:rPr>
          <w:rFonts w:hint="eastAsia"/>
        </w:rPr>
        <w:t>розширювати</w:t>
      </w:r>
      <w:r>
        <w:t></w:t>
      </w:r>
      <w:r>
        <w:rPr>
          <w:rFonts w:hint="eastAsia"/>
        </w:rPr>
        <w:t>інструменти</w:t>
      </w:r>
      <w:r>
        <w:t></w:t>
      </w:r>
      <w:r>
        <w:rPr>
          <w:rFonts w:hint="eastAsia"/>
        </w:rPr>
        <w:t>конкурентної</w:t>
      </w:r>
    </w:p>
    <w:p w:rsidR="00152B26" w:rsidRDefault="00152B26" w:rsidP="00152B26">
      <w:r>
        <w:rPr>
          <w:rFonts w:hint="eastAsia"/>
        </w:rPr>
        <w:t>боротьби</w:t>
      </w:r>
      <w:r>
        <w:t></w:t>
      </w:r>
      <w:r>
        <w:t></w:t>
      </w:r>
      <w:r>
        <w:rPr>
          <w:rFonts w:hint="eastAsia"/>
        </w:rPr>
        <w:t>з</w:t>
      </w:r>
      <w:r>
        <w:t></w:t>
      </w:r>
      <w:r>
        <w:rPr>
          <w:rFonts w:hint="eastAsia"/>
        </w:rPr>
        <w:t>одного</w:t>
      </w:r>
      <w:r>
        <w:t></w:t>
      </w:r>
      <w:r>
        <w:rPr>
          <w:rFonts w:hint="eastAsia"/>
        </w:rPr>
        <w:t>боку</w:t>
      </w:r>
      <w:r>
        <w:t></w:t>
      </w:r>
      <w:r>
        <w:t></w:t>
      </w:r>
      <w:r>
        <w:rPr>
          <w:rFonts w:hint="eastAsia"/>
        </w:rPr>
        <w:t>та</w:t>
      </w:r>
      <w:r>
        <w:t></w:t>
      </w:r>
      <w:r>
        <w:rPr>
          <w:rFonts w:hint="eastAsia"/>
        </w:rPr>
        <w:t>сприяє</w:t>
      </w:r>
      <w:r>
        <w:t></w:t>
      </w:r>
      <w:r>
        <w:rPr>
          <w:rFonts w:hint="eastAsia"/>
        </w:rPr>
        <w:t>зловживанню</w:t>
      </w:r>
      <w:r>
        <w:t></w:t>
      </w:r>
      <w:r>
        <w:rPr>
          <w:rFonts w:hint="eastAsia"/>
        </w:rPr>
        <w:t>монопольним</w:t>
      </w:r>
      <w:r>
        <w:t></w:t>
      </w:r>
      <w:r>
        <w:rPr>
          <w:rFonts w:hint="eastAsia"/>
        </w:rPr>
        <w:t>становищем</w:t>
      </w:r>
      <w:r>
        <w:t></w:t>
      </w:r>
    </w:p>
    <w:p w:rsidR="00152B26" w:rsidRDefault="00152B26" w:rsidP="00152B26">
      <w:r>
        <w:rPr>
          <w:rFonts w:hint="eastAsia"/>
        </w:rPr>
        <w:t>зниженню</w:t>
      </w:r>
      <w:r>
        <w:t></w:t>
      </w:r>
      <w:r>
        <w:rPr>
          <w:rFonts w:hint="eastAsia"/>
        </w:rPr>
        <w:t>суспільного</w:t>
      </w:r>
      <w:r>
        <w:t></w:t>
      </w:r>
      <w:r>
        <w:rPr>
          <w:rFonts w:hint="eastAsia"/>
        </w:rPr>
        <w:t>добробуту</w:t>
      </w:r>
      <w:r>
        <w:t></w:t>
      </w:r>
      <w:r>
        <w:t></w:t>
      </w:r>
      <w:r>
        <w:rPr>
          <w:rFonts w:hint="eastAsia"/>
        </w:rPr>
        <w:t>з</w:t>
      </w:r>
      <w:r>
        <w:t></w:t>
      </w:r>
      <w:r>
        <w:rPr>
          <w:rFonts w:hint="eastAsia"/>
        </w:rPr>
        <w:t>іншого</w:t>
      </w:r>
      <w:r>
        <w:t></w:t>
      </w:r>
    </w:p>
    <w:p w:rsidR="00152B26" w:rsidRDefault="00152B26" w:rsidP="00152B26">
      <w:r>
        <w:t></w:t>
      </w:r>
      <w:r>
        <w:t></w:t>
      </w:r>
      <w:r>
        <w:t></w:t>
      </w:r>
      <w:r>
        <w:rPr>
          <w:rFonts w:hint="eastAsia"/>
        </w:rPr>
        <w:t>Регулювання</w:t>
      </w:r>
      <w:r>
        <w:t></w:t>
      </w:r>
      <w:r>
        <w:rPr>
          <w:rFonts w:hint="eastAsia"/>
        </w:rPr>
        <w:t>нецінової</w:t>
      </w:r>
      <w:r>
        <w:t></w:t>
      </w:r>
      <w:r>
        <w:rPr>
          <w:rFonts w:hint="eastAsia"/>
        </w:rPr>
        <w:t>конкуренції</w:t>
      </w:r>
      <w:r>
        <w:t></w:t>
      </w:r>
      <w:r>
        <w:rPr>
          <w:rFonts w:hint="eastAsia"/>
        </w:rPr>
        <w:t>на</w:t>
      </w:r>
      <w:r>
        <w:t></w:t>
      </w:r>
      <w:r>
        <w:rPr>
          <w:rFonts w:hint="eastAsia"/>
        </w:rPr>
        <w:t>національних</w:t>
      </w:r>
      <w:r>
        <w:t></w:t>
      </w:r>
      <w:r>
        <w:rPr>
          <w:rFonts w:hint="eastAsia"/>
        </w:rPr>
        <w:t>і</w:t>
      </w:r>
      <w:r>
        <w:t></w:t>
      </w:r>
      <w:r>
        <w:rPr>
          <w:rFonts w:hint="eastAsia"/>
        </w:rPr>
        <w:t>глобальних</w:t>
      </w:r>
    </w:p>
    <w:p w:rsidR="00152B26" w:rsidRDefault="00152B26" w:rsidP="00152B26">
      <w:r>
        <w:rPr>
          <w:rFonts w:hint="eastAsia"/>
        </w:rPr>
        <w:t>ринках</w:t>
      </w:r>
      <w:r>
        <w:t></w:t>
      </w:r>
      <w:r>
        <w:rPr>
          <w:rFonts w:hint="eastAsia"/>
        </w:rPr>
        <w:t>здійснюється</w:t>
      </w:r>
      <w:r>
        <w:t></w:t>
      </w:r>
      <w:r>
        <w:rPr>
          <w:rFonts w:hint="eastAsia"/>
        </w:rPr>
        <w:t>за</w:t>
      </w:r>
      <w:r>
        <w:t></w:t>
      </w:r>
      <w:r>
        <w:rPr>
          <w:rFonts w:hint="eastAsia"/>
        </w:rPr>
        <w:t>допомогою</w:t>
      </w:r>
      <w:r>
        <w:t></w:t>
      </w:r>
      <w:r>
        <w:rPr>
          <w:rFonts w:hint="eastAsia"/>
        </w:rPr>
        <w:t>інструментів</w:t>
      </w:r>
      <w:r>
        <w:t></w:t>
      </w:r>
      <w:r>
        <w:rPr>
          <w:rFonts w:hint="eastAsia"/>
        </w:rPr>
        <w:t>антимонопольної</w:t>
      </w:r>
      <w:r>
        <w:t></w:t>
      </w:r>
      <w:r>
        <w:rPr>
          <w:rFonts w:hint="eastAsia"/>
        </w:rPr>
        <w:t>політики</w:t>
      </w:r>
    </w:p>
    <w:p w:rsidR="00152B26" w:rsidRDefault="00152B26" w:rsidP="00152B26">
      <w:r>
        <w:rPr>
          <w:rFonts w:hint="eastAsia"/>
        </w:rPr>
        <w:t>та</w:t>
      </w:r>
      <w:r>
        <w:t></w:t>
      </w:r>
      <w:r>
        <w:rPr>
          <w:rFonts w:hint="eastAsia"/>
        </w:rPr>
        <w:t>заходів</w:t>
      </w:r>
      <w:r>
        <w:t></w:t>
      </w:r>
      <w:r>
        <w:t></w:t>
      </w:r>
      <w:r>
        <w:rPr>
          <w:rFonts w:hint="eastAsia"/>
        </w:rPr>
        <w:t>спрямованих</w:t>
      </w:r>
      <w:r>
        <w:t></w:t>
      </w:r>
      <w:r>
        <w:rPr>
          <w:rFonts w:hint="eastAsia"/>
        </w:rPr>
        <w:t>на</w:t>
      </w:r>
      <w:r>
        <w:t></w:t>
      </w:r>
      <w:r>
        <w:rPr>
          <w:rFonts w:hint="eastAsia"/>
        </w:rPr>
        <w:t>регулювання</w:t>
      </w:r>
      <w:r>
        <w:t></w:t>
      </w:r>
      <w:r>
        <w:rPr>
          <w:rFonts w:hint="eastAsia"/>
        </w:rPr>
        <w:t>умов</w:t>
      </w:r>
      <w:r>
        <w:t></w:t>
      </w:r>
      <w:r>
        <w:rPr>
          <w:rFonts w:hint="eastAsia"/>
        </w:rPr>
        <w:t>конкуренції</w:t>
      </w:r>
      <w:r>
        <w:t></w:t>
      </w:r>
      <w:r>
        <w:t></w:t>
      </w:r>
      <w:r>
        <w:rPr>
          <w:rFonts w:hint="eastAsia"/>
        </w:rPr>
        <w:t>Основними</w:t>
      </w:r>
    </w:p>
    <w:p w:rsidR="00152B26" w:rsidRDefault="00152B26" w:rsidP="00152B26">
      <w:r>
        <w:rPr>
          <w:rFonts w:hint="eastAsia"/>
        </w:rPr>
        <w:t>напрямами</w:t>
      </w:r>
      <w:r>
        <w:t></w:t>
      </w:r>
      <w:r>
        <w:rPr>
          <w:rFonts w:hint="eastAsia"/>
        </w:rPr>
        <w:t>вдосконалення</w:t>
      </w:r>
      <w:r>
        <w:t></w:t>
      </w:r>
      <w:r>
        <w:rPr>
          <w:rFonts w:hint="eastAsia"/>
        </w:rPr>
        <w:t>такого</w:t>
      </w:r>
      <w:r>
        <w:t></w:t>
      </w:r>
      <w:r>
        <w:rPr>
          <w:rFonts w:hint="eastAsia"/>
        </w:rPr>
        <w:t>регулювання</w:t>
      </w:r>
      <w:r>
        <w:t></w:t>
      </w:r>
      <w:r>
        <w:rPr>
          <w:rFonts w:hint="eastAsia"/>
        </w:rPr>
        <w:t>є</w:t>
      </w:r>
      <w:r>
        <w:t></w:t>
      </w:r>
      <w:r>
        <w:rPr>
          <w:rFonts w:hint="eastAsia"/>
        </w:rPr>
        <w:t>формування</w:t>
      </w:r>
      <w:r>
        <w:t></w:t>
      </w:r>
      <w:r>
        <w:rPr>
          <w:rFonts w:hint="eastAsia"/>
        </w:rPr>
        <w:t>мереж</w:t>
      </w:r>
    </w:p>
    <w:p w:rsidR="00152B26" w:rsidRDefault="00152B26" w:rsidP="00152B26">
      <w:r>
        <w:rPr>
          <w:rFonts w:hint="eastAsia"/>
        </w:rPr>
        <w:t>взаємодії</w:t>
      </w:r>
      <w:r>
        <w:t></w:t>
      </w:r>
      <w:r>
        <w:rPr>
          <w:rFonts w:hint="eastAsia"/>
        </w:rPr>
        <w:t>глобальних</w:t>
      </w:r>
      <w:r>
        <w:t></w:t>
      </w:r>
      <w:r>
        <w:t></w:t>
      </w:r>
      <w:r>
        <w:rPr>
          <w:rFonts w:hint="eastAsia"/>
        </w:rPr>
        <w:t>регіональних</w:t>
      </w:r>
      <w:r>
        <w:t></w:t>
      </w:r>
      <w:r>
        <w:rPr>
          <w:rFonts w:hint="eastAsia"/>
        </w:rPr>
        <w:t>та</w:t>
      </w:r>
      <w:r>
        <w:t></w:t>
      </w:r>
      <w:r>
        <w:rPr>
          <w:rFonts w:hint="eastAsia"/>
        </w:rPr>
        <w:t>національних</w:t>
      </w:r>
      <w:r>
        <w:t></w:t>
      </w:r>
      <w:r>
        <w:rPr>
          <w:rFonts w:hint="eastAsia"/>
        </w:rPr>
        <w:t>антимонопольних</w:t>
      </w:r>
    </w:p>
    <w:p w:rsidR="00152B26" w:rsidRDefault="00152B26" w:rsidP="00152B26">
      <w:r>
        <w:rPr>
          <w:rFonts w:hint="eastAsia"/>
        </w:rPr>
        <w:t>органів</w:t>
      </w:r>
      <w:r>
        <w:t></w:t>
      </w:r>
      <w:r>
        <w:t></w:t>
      </w:r>
      <w:r>
        <w:rPr>
          <w:rFonts w:hint="eastAsia"/>
        </w:rPr>
        <w:t>використання</w:t>
      </w:r>
      <w:r>
        <w:t></w:t>
      </w:r>
      <w:r>
        <w:rPr>
          <w:rFonts w:hint="eastAsia"/>
        </w:rPr>
        <w:t>можливостей</w:t>
      </w:r>
      <w:r>
        <w:t></w:t>
      </w:r>
      <w:r>
        <w:rPr>
          <w:rFonts w:hint="eastAsia"/>
        </w:rPr>
        <w:t>глобальних</w:t>
      </w:r>
      <w:r>
        <w:t></w:t>
      </w:r>
      <w:r>
        <w:rPr>
          <w:rFonts w:hint="eastAsia"/>
        </w:rPr>
        <w:t>інформаційних</w:t>
      </w:r>
      <w:r>
        <w:t></w:t>
      </w:r>
      <w:r>
        <w:rPr>
          <w:rFonts w:hint="eastAsia"/>
        </w:rPr>
        <w:t>мереж</w:t>
      </w:r>
      <w:r>
        <w:t></w:t>
      </w:r>
      <w:r>
        <w:rPr>
          <w:rFonts w:hint="eastAsia"/>
        </w:rPr>
        <w:t>для</w:t>
      </w:r>
    </w:p>
    <w:p w:rsidR="00152B26" w:rsidRDefault="00152B26" w:rsidP="00152B26">
      <w:r>
        <w:rPr>
          <w:rFonts w:hint="eastAsia"/>
        </w:rPr>
        <w:t>виявлення</w:t>
      </w:r>
      <w:r>
        <w:t></w:t>
      </w:r>
      <w:r>
        <w:rPr>
          <w:rFonts w:hint="eastAsia"/>
        </w:rPr>
        <w:t>практики</w:t>
      </w:r>
      <w:r>
        <w:t></w:t>
      </w:r>
      <w:r>
        <w:rPr>
          <w:rFonts w:hint="eastAsia"/>
        </w:rPr>
        <w:t>недобросовісної</w:t>
      </w:r>
      <w:r>
        <w:t></w:t>
      </w:r>
      <w:r>
        <w:rPr>
          <w:rFonts w:hint="eastAsia"/>
        </w:rPr>
        <w:t>конкуренції</w:t>
      </w:r>
      <w:r>
        <w:t></w:t>
      </w:r>
      <w:r>
        <w:t></w:t>
      </w:r>
      <w:r>
        <w:rPr>
          <w:rFonts w:hint="eastAsia"/>
        </w:rPr>
        <w:t>інституційноорганізаційного</w:t>
      </w:r>
      <w:r>
        <w:t></w:t>
      </w:r>
      <w:r>
        <w:rPr>
          <w:rFonts w:hint="eastAsia"/>
        </w:rPr>
        <w:t>впорядкування</w:t>
      </w:r>
      <w:r>
        <w:t></w:t>
      </w:r>
      <w:r>
        <w:rPr>
          <w:rFonts w:hint="eastAsia"/>
        </w:rPr>
        <w:t>нецінових</w:t>
      </w:r>
      <w:r>
        <w:t></w:t>
      </w:r>
      <w:r>
        <w:rPr>
          <w:rFonts w:hint="eastAsia"/>
        </w:rPr>
        <w:t>методів</w:t>
      </w:r>
      <w:r>
        <w:t></w:t>
      </w:r>
      <w:r>
        <w:rPr>
          <w:rFonts w:hint="eastAsia"/>
        </w:rPr>
        <w:t>конкуренції</w:t>
      </w:r>
      <w:r>
        <w:t></w:t>
      </w:r>
    </w:p>
    <w:p w:rsidR="00152B26" w:rsidRDefault="00152B26" w:rsidP="00152B26">
      <w:r>
        <w:t></w:t>
      </w:r>
      <w:r>
        <w:t></w:t>
      </w:r>
      <w:r>
        <w:t></w:t>
      </w:r>
    </w:p>
    <w:p w:rsidR="00152B26" w:rsidRDefault="00152B26" w:rsidP="00152B26">
      <w:r>
        <w:rPr>
          <w:rFonts w:hint="eastAsia"/>
        </w:rPr>
        <w:t>диференціація</w:t>
      </w:r>
      <w:r>
        <w:t></w:t>
      </w:r>
      <w:r>
        <w:rPr>
          <w:rFonts w:hint="eastAsia"/>
        </w:rPr>
        <w:t>методів</w:t>
      </w:r>
      <w:r>
        <w:t></w:t>
      </w:r>
      <w:r>
        <w:rPr>
          <w:rFonts w:hint="eastAsia"/>
        </w:rPr>
        <w:t>регулювання</w:t>
      </w:r>
      <w:r>
        <w:t></w:t>
      </w:r>
      <w:r>
        <w:rPr>
          <w:rFonts w:hint="eastAsia"/>
        </w:rPr>
        <w:t>нецінової</w:t>
      </w:r>
      <w:r>
        <w:t></w:t>
      </w:r>
      <w:r>
        <w:rPr>
          <w:rFonts w:hint="eastAsia"/>
        </w:rPr>
        <w:t>конкуренції</w:t>
      </w:r>
      <w:r>
        <w:t></w:t>
      </w:r>
      <w:r>
        <w:rPr>
          <w:rFonts w:hint="eastAsia"/>
        </w:rPr>
        <w:t>з</w:t>
      </w:r>
      <w:r>
        <w:t></w:t>
      </w:r>
      <w:r>
        <w:rPr>
          <w:rFonts w:hint="eastAsia"/>
        </w:rPr>
        <w:t>урахуванням</w:t>
      </w:r>
    </w:p>
    <w:p w:rsidR="00152B26" w:rsidRDefault="00152B26" w:rsidP="00152B26">
      <w:r>
        <w:rPr>
          <w:rFonts w:hint="eastAsia"/>
        </w:rPr>
        <w:t>їхнього</w:t>
      </w:r>
      <w:r>
        <w:t></w:t>
      </w:r>
      <w:r>
        <w:rPr>
          <w:rFonts w:hint="eastAsia"/>
        </w:rPr>
        <w:t>групування</w:t>
      </w:r>
      <w:r>
        <w:t></w:t>
      </w:r>
      <w:r>
        <w:rPr>
          <w:rFonts w:hint="eastAsia"/>
        </w:rPr>
        <w:t>за</w:t>
      </w:r>
      <w:r>
        <w:t></w:t>
      </w:r>
      <w:r>
        <w:rPr>
          <w:rFonts w:hint="eastAsia"/>
        </w:rPr>
        <w:t>напрямами</w:t>
      </w:r>
      <w:r>
        <w:t></w:t>
      </w:r>
      <w:r>
        <w:rPr>
          <w:rFonts w:hint="eastAsia"/>
        </w:rPr>
        <w:t>формування</w:t>
      </w:r>
      <w:r>
        <w:t></w:t>
      </w:r>
      <w:r>
        <w:rPr>
          <w:rFonts w:hint="eastAsia"/>
        </w:rPr>
        <w:t>конкурентних</w:t>
      </w:r>
      <w:r>
        <w:t></w:t>
      </w:r>
      <w:r>
        <w:rPr>
          <w:rFonts w:hint="eastAsia"/>
        </w:rPr>
        <w:t>переваг</w:t>
      </w:r>
      <w:r>
        <w:t></w:t>
      </w:r>
    </w:p>
    <w:p w:rsidR="00152B26" w:rsidRDefault="00152B26" w:rsidP="00152B26">
      <w:r>
        <w:t></w:t>
      </w:r>
      <w:r>
        <w:t></w:t>
      </w:r>
      <w:r>
        <w:t></w:t>
      </w:r>
      <w:r>
        <w:t></w:t>
      </w:r>
      <w:r>
        <w:rPr>
          <w:rFonts w:hint="eastAsia"/>
        </w:rPr>
        <w:t>Специфіка</w:t>
      </w:r>
      <w:r>
        <w:t></w:t>
      </w:r>
      <w:r>
        <w:rPr>
          <w:rFonts w:hint="eastAsia"/>
        </w:rPr>
        <w:t>застосування</w:t>
      </w:r>
      <w:r>
        <w:t></w:t>
      </w:r>
      <w:r>
        <w:rPr>
          <w:rFonts w:hint="eastAsia"/>
        </w:rPr>
        <w:t>нецінових</w:t>
      </w:r>
      <w:r>
        <w:t></w:t>
      </w:r>
      <w:r>
        <w:rPr>
          <w:rFonts w:hint="eastAsia"/>
        </w:rPr>
        <w:t>методів</w:t>
      </w:r>
      <w:r>
        <w:t></w:t>
      </w:r>
      <w:r>
        <w:rPr>
          <w:rFonts w:hint="eastAsia"/>
        </w:rPr>
        <w:t>конкуренції</w:t>
      </w:r>
      <w:r>
        <w:t></w:t>
      </w:r>
      <w:r>
        <w:rPr>
          <w:rFonts w:hint="eastAsia"/>
        </w:rPr>
        <w:t>в</w:t>
      </w:r>
      <w:r>
        <w:t></w:t>
      </w:r>
      <w:r>
        <w:rPr>
          <w:rFonts w:hint="eastAsia"/>
        </w:rPr>
        <w:t>Україні</w:t>
      </w:r>
      <w:r>
        <w:t></w:t>
      </w:r>
    </w:p>
    <w:p w:rsidR="00152B26" w:rsidRDefault="00152B26" w:rsidP="00152B26">
      <w:r>
        <w:rPr>
          <w:rFonts w:hint="eastAsia"/>
        </w:rPr>
        <w:t>пов’язана</w:t>
      </w:r>
      <w:r>
        <w:t></w:t>
      </w:r>
      <w:r>
        <w:rPr>
          <w:rFonts w:hint="eastAsia"/>
        </w:rPr>
        <w:t>з</w:t>
      </w:r>
      <w:r>
        <w:t></w:t>
      </w:r>
      <w:r>
        <w:rPr>
          <w:rFonts w:hint="eastAsia"/>
        </w:rPr>
        <w:t>непослідовністю</w:t>
      </w:r>
      <w:r>
        <w:t></w:t>
      </w:r>
      <w:r>
        <w:rPr>
          <w:rFonts w:hint="eastAsia"/>
        </w:rPr>
        <w:t>регуляторних</w:t>
      </w:r>
      <w:r>
        <w:t></w:t>
      </w:r>
      <w:r>
        <w:rPr>
          <w:rFonts w:hint="eastAsia"/>
        </w:rPr>
        <w:t>дій</w:t>
      </w:r>
      <w:r>
        <w:t></w:t>
      </w:r>
      <w:r>
        <w:t></w:t>
      </w:r>
      <w:r>
        <w:rPr>
          <w:rFonts w:hint="eastAsia"/>
        </w:rPr>
        <w:t>спрямованих</w:t>
      </w:r>
      <w:r>
        <w:t></w:t>
      </w:r>
      <w:r>
        <w:rPr>
          <w:rFonts w:hint="eastAsia"/>
        </w:rPr>
        <w:t>на</w:t>
      </w:r>
      <w:r>
        <w:t></w:t>
      </w:r>
      <w:r>
        <w:rPr>
          <w:rFonts w:hint="eastAsia"/>
        </w:rPr>
        <w:t>формування</w:t>
      </w:r>
    </w:p>
    <w:p w:rsidR="00152B26" w:rsidRDefault="00152B26" w:rsidP="00152B26">
      <w:r>
        <w:rPr>
          <w:rFonts w:hint="eastAsia"/>
        </w:rPr>
        <w:t>умов</w:t>
      </w:r>
      <w:r>
        <w:t></w:t>
      </w:r>
      <w:r>
        <w:rPr>
          <w:rFonts w:hint="eastAsia"/>
        </w:rPr>
        <w:t>для</w:t>
      </w:r>
      <w:r>
        <w:t></w:t>
      </w:r>
      <w:r>
        <w:rPr>
          <w:rFonts w:hint="eastAsia"/>
        </w:rPr>
        <w:t>розвитку</w:t>
      </w:r>
      <w:r>
        <w:t></w:t>
      </w:r>
      <w:r>
        <w:rPr>
          <w:rFonts w:hint="eastAsia"/>
        </w:rPr>
        <w:t>економічної</w:t>
      </w:r>
      <w:r>
        <w:t></w:t>
      </w:r>
      <w:r>
        <w:rPr>
          <w:rFonts w:hint="eastAsia"/>
        </w:rPr>
        <w:t>конкуренції</w:t>
      </w:r>
      <w:r>
        <w:t></w:t>
      </w:r>
      <w:r>
        <w:t></w:t>
      </w:r>
      <w:r>
        <w:rPr>
          <w:rFonts w:hint="eastAsia"/>
        </w:rPr>
        <w:t>тінізацією</w:t>
      </w:r>
      <w:r>
        <w:t></w:t>
      </w:r>
      <w:r>
        <w:rPr>
          <w:rFonts w:hint="eastAsia"/>
        </w:rPr>
        <w:t>та</w:t>
      </w:r>
      <w:r>
        <w:t></w:t>
      </w:r>
      <w:r>
        <w:rPr>
          <w:rFonts w:hint="eastAsia"/>
        </w:rPr>
        <w:t>низьким</w:t>
      </w:r>
      <w:r>
        <w:t></w:t>
      </w:r>
      <w:r>
        <w:rPr>
          <w:rFonts w:hint="eastAsia"/>
        </w:rPr>
        <w:t>рівнем</w:t>
      </w:r>
    </w:p>
    <w:p w:rsidR="00152B26" w:rsidRDefault="00152B26" w:rsidP="00152B26">
      <w:r>
        <w:rPr>
          <w:rFonts w:hint="eastAsia"/>
        </w:rPr>
        <w:t>культури</w:t>
      </w:r>
      <w:r>
        <w:t></w:t>
      </w:r>
      <w:r>
        <w:rPr>
          <w:rFonts w:hint="eastAsia"/>
        </w:rPr>
        <w:t>конкурентних</w:t>
      </w:r>
      <w:r>
        <w:t></w:t>
      </w:r>
      <w:r>
        <w:rPr>
          <w:rFonts w:hint="eastAsia"/>
        </w:rPr>
        <w:t>відносин</w:t>
      </w:r>
      <w:r>
        <w:t></w:t>
      </w:r>
      <w:r>
        <w:t></w:t>
      </w:r>
      <w:r>
        <w:rPr>
          <w:rFonts w:hint="eastAsia"/>
        </w:rPr>
        <w:t>неправомірним</w:t>
      </w:r>
      <w:r>
        <w:t></w:t>
      </w:r>
      <w:r>
        <w:rPr>
          <w:rFonts w:hint="eastAsia"/>
        </w:rPr>
        <w:t>використанням</w:t>
      </w:r>
      <w:r>
        <w:t></w:t>
      </w:r>
      <w:r>
        <w:rPr>
          <w:rFonts w:hint="eastAsia"/>
        </w:rPr>
        <w:t>ділової</w:t>
      </w:r>
    </w:p>
    <w:p w:rsidR="00152B26" w:rsidRDefault="00152B26" w:rsidP="00152B26">
      <w:r>
        <w:rPr>
          <w:rFonts w:hint="eastAsia"/>
        </w:rPr>
        <w:t>репутації</w:t>
      </w:r>
      <w:r>
        <w:t></w:t>
      </w:r>
      <w:r>
        <w:rPr>
          <w:rFonts w:hint="eastAsia"/>
        </w:rPr>
        <w:t>суб’єктів</w:t>
      </w:r>
      <w:r>
        <w:t></w:t>
      </w:r>
      <w:r>
        <w:rPr>
          <w:rFonts w:hint="eastAsia"/>
        </w:rPr>
        <w:t>господарювання</w:t>
      </w:r>
      <w:r>
        <w:t></w:t>
      </w:r>
      <w:r>
        <w:t></w:t>
      </w:r>
      <w:r>
        <w:rPr>
          <w:rFonts w:hint="eastAsia"/>
        </w:rPr>
        <w:t>досягненням</w:t>
      </w:r>
      <w:r>
        <w:t></w:t>
      </w:r>
      <w:r>
        <w:rPr>
          <w:rFonts w:hint="eastAsia"/>
        </w:rPr>
        <w:t>неправомірних</w:t>
      </w:r>
    </w:p>
    <w:p w:rsidR="00152B26" w:rsidRDefault="00152B26" w:rsidP="00152B26">
      <w:r>
        <w:rPr>
          <w:rFonts w:hint="eastAsia"/>
        </w:rPr>
        <w:t>конкурентних</w:t>
      </w:r>
      <w:r>
        <w:t></w:t>
      </w:r>
      <w:r>
        <w:rPr>
          <w:rFonts w:hint="eastAsia"/>
        </w:rPr>
        <w:t>переваг</w:t>
      </w:r>
      <w:r>
        <w:t></w:t>
      </w:r>
      <w:r>
        <w:t></w:t>
      </w:r>
      <w:r>
        <w:rPr>
          <w:rFonts w:hint="eastAsia"/>
        </w:rPr>
        <w:t>Пріоритетними</w:t>
      </w:r>
      <w:r>
        <w:t></w:t>
      </w:r>
      <w:r>
        <w:rPr>
          <w:rFonts w:hint="eastAsia"/>
        </w:rPr>
        <w:t>напрямами</w:t>
      </w:r>
      <w:r>
        <w:t></w:t>
      </w:r>
      <w:r>
        <w:rPr>
          <w:rFonts w:hint="eastAsia"/>
        </w:rPr>
        <w:t>запобігання</w:t>
      </w:r>
      <w:r>
        <w:t></w:t>
      </w:r>
      <w:r>
        <w:rPr>
          <w:rFonts w:hint="eastAsia"/>
        </w:rPr>
        <w:t>та</w:t>
      </w:r>
      <w:r>
        <w:t></w:t>
      </w:r>
      <w:r>
        <w:rPr>
          <w:rFonts w:hint="eastAsia"/>
        </w:rPr>
        <w:t>подолання</w:t>
      </w:r>
    </w:p>
    <w:p w:rsidR="00152B26" w:rsidRDefault="00152B26" w:rsidP="00152B26">
      <w:r>
        <w:rPr>
          <w:rFonts w:hint="eastAsia"/>
        </w:rPr>
        <w:t>негативних</w:t>
      </w:r>
      <w:r>
        <w:t></w:t>
      </w:r>
      <w:r>
        <w:rPr>
          <w:rFonts w:hint="eastAsia"/>
        </w:rPr>
        <w:t>наслідків</w:t>
      </w:r>
      <w:r>
        <w:t></w:t>
      </w:r>
      <w:r>
        <w:rPr>
          <w:rFonts w:hint="eastAsia"/>
        </w:rPr>
        <w:t>нецінової</w:t>
      </w:r>
      <w:r>
        <w:t></w:t>
      </w:r>
      <w:r>
        <w:rPr>
          <w:rFonts w:hint="eastAsia"/>
        </w:rPr>
        <w:t>конкуренції</w:t>
      </w:r>
      <w:r>
        <w:t></w:t>
      </w:r>
      <w:r>
        <w:rPr>
          <w:rFonts w:hint="eastAsia"/>
        </w:rPr>
        <w:t>в</w:t>
      </w:r>
      <w:r>
        <w:t></w:t>
      </w:r>
      <w:r>
        <w:rPr>
          <w:rFonts w:hint="eastAsia"/>
        </w:rPr>
        <w:t>національній</w:t>
      </w:r>
      <w:r>
        <w:t></w:t>
      </w:r>
      <w:r>
        <w:rPr>
          <w:rFonts w:hint="eastAsia"/>
        </w:rPr>
        <w:t>економіці</w:t>
      </w:r>
      <w:r>
        <w:t></w:t>
      </w:r>
      <w:r>
        <w:rPr>
          <w:rFonts w:hint="eastAsia"/>
        </w:rPr>
        <w:t>є</w:t>
      </w:r>
    </w:p>
    <w:p w:rsidR="00152B26" w:rsidRDefault="00152B26" w:rsidP="00152B26">
      <w:r>
        <w:rPr>
          <w:rFonts w:hint="eastAsia"/>
        </w:rPr>
        <w:t>подальше</w:t>
      </w:r>
      <w:r>
        <w:t></w:t>
      </w:r>
      <w:r>
        <w:rPr>
          <w:rFonts w:hint="eastAsia"/>
        </w:rPr>
        <w:t>вдосконалення</w:t>
      </w:r>
      <w:r>
        <w:t></w:t>
      </w:r>
      <w:r>
        <w:rPr>
          <w:rFonts w:hint="eastAsia"/>
        </w:rPr>
        <w:t>конкурентної</w:t>
      </w:r>
      <w:r>
        <w:t></w:t>
      </w:r>
      <w:r>
        <w:rPr>
          <w:rFonts w:hint="eastAsia"/>
        </w:rPr>
        <w:t>політики</w:t>
      </w:r>
      <w:r>
        <w:t></w:t>
      </w:r>
      <w:r>
        <w:rPr>
          <w:rFonts w:hint="eastAsia"/>
        </w:rPr>
        <w:t>в</w:t>
      </w:r>
      <w:r>
        <w:t></w:t>
      </w:r>
      <w:r>
        <w:rPr>
          <w:rFonts w:hint="eastAsia"/>
        </w:rPr>
        <w:t>напрямі</w:t>
      </w:r>
      <w:r>
        <w:t></w:t>
      </w:r>
      <w:r>
        <w:rPr>
          <w:rFonts w:hint="eastAsia"/>
        </w:rPr>
        <w:t>створення</w:t>
      </w:r>
    </w:p>
    <w:p w:rsidR="00152B26" w:rsidRDefault="00152B26" w:rsidP="00152B26">
      <w:r>
        <w:rPr>
          <w:rFonts w:hint="eastAsia"/>
        </w:rPr>
        <w:t>однакових</w:t>
      </w:r>
      <w:r>
        <w:t></w:t>
      </w:r>
      <w:r>
        <w:rPr>
          <w:rFonts w:hint="eastAsia"/>
        </w:rPr>
        <w:t>умов</w:t>
      </w:r>
      <w:r>
        <w:t></w:t>
      </w:r>
      <w:r>
        <w:rPr>
          <w:rFonts w:hint="eastAsia"/>
        </w:rPr>
        <w:t>конкуренції</w:t>
      </w:r>
      <w:r>
        <w:t></w:t>
      </w:r>
      <w:r>
        <w:rPr>
          <w:rFonts w:hint="eastAsia"/>
        </w:rPr>
        <w:t>для</w:t>
      </w:r>
      <w:r>
        <w:t></w:t>
      </w:r>
      <w:r>
        <w:rPr>
          <w:rFonts w:hint="eastAsia"/>
        </w:rPr>
        <w:t>всіх</w:t>
      </w:r>
      <w:r>
        <w:t></w:t>
      </w:r>
      <w:r>
        <w:rPr>
          <w:rFonts w:hint="eastAsia"/>
        </w:rPr>
        <w:t>господарюючих</w:t>
      </w:r>
      <w:r>
        <w:t></w:t>
      </w:r>
      <w:r>
        <w:rPr>
          <w:rFonts w:hint="eastAsia"/>
        </w:rPr>
        <w:t>суб’єктів</w:t>
      </w:r>
      <w:r>
        <w:t></w:t>
      </w:r>
      <w:r>
        <w:t></w:t>
      </w:r>
      <w:r>
        <w:rPr>
          <w:rFonts w:hint="eastAsia"/>
        </w:rPr>
        <w:t>зниження</w:t>
      </w:r>
    </w:p>
    <w:p w:rsidR="00152B26" w:rsidRDefault="00152B26" w:rsidP="00152B26">
      <w:r>
        <w:rPr>
          <w:rFonts w:hint="eastAsia"/>
        </w:rPr>
        <w:t>бюрократичних</w:t>
      </w:r>
      <w:r>
        <w:t></w:t>
      </w:r>
      <w:r>
        <w:rPr>
          <w:rFonts w:hint="eastAsia"/>
        </w:rPr>
        <w:t>бар’єрів</w:t>
      </w:r>
      <w:r>
        <w:t></w:t>
      </w:r>
      <w:r>
        <w:rPr>
          <w:rFonts w:hint="eastAsia"/>
        </w:rPr>
        <w:t>для</w:t>
      </w:r>
      <w:r>
        <w:t></w:t>
      </w:r>
      <w:r>
        <w:rPr>
          <w:rFonts w:hint="eastAsia"/>
        </w:rPr>
        <w:t>організації</w:t>
      </w:r>
      <w:r>
        <w:t></w:t>
      </w:r>
      <w:r>
        <w:rPr>
          <w:rFonts w:hint="eastAsia"/>
        </w:rPr>
        <w:t>та</w:t>
      </w:r>
      <w:r>
        <w:t></w:t>
      </w:r>
      <w:r>
        <w:rPr>
          <w:rFonts w:hint="eastAsia"/>
        </w:rPr>
        <w:t>розширення</w:t>
      </w:r>
      <w:r>
        <w:t></w:t>
      </w:r>
      <w:r>
        <w:rPr>
          <w:rFonts w:hint="eastAsia"/>
        </w:rPr>
        <w:t>бізнесу</w:t>
      </w:r>
      <w:r>
        <w:t></w:t>
      </w:r>
      <w:r>
        <w:t></w:t>
      </w:r>
      <w:r>
        <w:rPr>
          <w:rFonts w:hint="eastAsia"/>
        </w:rPr>
        <w:t>формування</w:t>
      </w:r>
    </w:p>
    <w:p w:rsidR="00152B26" w:rsidRDefault="00152B26" w:rsidP="00152B26">
      <w:r>
        <w:rPr>
          <w:rFonts w:hint="eastAsia"/>
        </w:rPr>
        <w:t>та</w:t>
      </w:r>
      <w:r>
        <w:t></w:t>
      </w:r>
      <w:r>
        <w:rPr>
          <w:rFonts w:hint="eastAsia"/>
        </w:rPr>
        <w:t>розвитку</w:t>
      </w:r>
      <w:r>
        <w:t></w:t>
      </w:r>
      <w:r>
        <w:rPr>
          <w:rFonts w:hint="eastAsia"/>
        </w:rPr>
        <w:t>здорового</w:t>
      </w:r>
      <w:r>
        <w:t></w:t>
      </w:r>
      <w:r>
        <w:rPr>
          <w:rFonts w:hint="eastAsia"/>
        </w:rPr>
        <w:t>конкурентного</w:t>
      </w:r>
      <w:r>
        <w:t></w:t>
      </w:r>
      <w:r>
        <w:rPr>
          <w:rFonts w:hint="eastAsia"/>
        </w:rPr>
        <w:t>середовища</w:t>
      </w:r>
      <w:r>
        <w:t></w:t>
      </w:r>
      <w:r>
        <w:t></w:t>
      </w:r>
      <w:r>
        <w:rPr>
          <w:rFonts w:hint="eastAsia"/>
        </w:rPr>
        <w:t>недопущення</w:t>
      </w:r>
    </w:p>
    <w:p w:rsidR="00152B26" w:rsidRDefault="00152B26" w:rsidP="00152B26">
      <w:r>
        <w:rPr>
          <w:rFonts w:hint="eastAsia"/>
        </w:rPr>
        <w:t>використання</w:t>
      </w:r>
      <w:r>
        <w:t></w:t>
      </w:r>
      <w:r>
        <w:rPr>
          <w:rFonts w:hint="eastAsia"/>
        </w:rPr>
        <w:t>недобросовісних</w:t>
      </w:r>
      <w:r>
        <w:t></w:t>
      </w:r>
      <w:r>
        <w:rPr>
          <w:rFonts w:hint="eastAsia"/>
        </w:rPr>
        <w:t>нецінових</w:t>
      </w:r>
      <w:r>
        <w:t></w:t>
      </w:r>
      <w:r>
        <w:rPr>
          <w:rFonts w:hint="eastAsia"/>
        </w:rPr>
        <w:t>методів</w:t>
      </w:r>
      <w:r>
        <w:t></w:t>
      </w:r>
      <w:r>
        <w:rPr>
          <w:rFonts w:hint="eastAsia"/>
        </w:rPr>
        <w:t>конкуренції</w:t>
      </w:r>
      <w:r>
        <w:t></w:t>
      </w:r>
      <w:r>
        <w:t></w:t>
      </w:r>
      <w:r>
        <w:rPr>
          <w:rFonts w:hint="eastAsia"/>
        </w:rPr>
        <w:t>зниження</w:t>
      </w:r>
    </w:p>
    <w:p w:rsidR="00152B26" w:rsidRDefault="00152B26" w:rsidP="00152B26">
      <w:r>
        <w:rPr>
          <w:rFonts w:hint="eastAsia"/>
        </w:rPr>
        <w:t>трансакційних</w:t>
      </w:r>
      <w:r>
        <w:t></w:t>
      </w:r>
      <w:r>
        <w:rPr>
          <w:rFonts w:hint="eastAsia"/>
        </w:rPr>
        <w:t>витрат</w:t>
      </w:r>
      <w:r>
        <w:t></w:t>
      </w:r>
      <w:r>
        <w:t></w:t>
      </w:r>
      <w:r>
        <w:rPr>
          <w:rFonts w:hint="eastAsia"/>
        </w:rPr>
        <w:t>розвитку</w:t>
      </w:r>
      <w:r>
        <w:t></w:t>
      </w:r>
      <w:r>
        <w:rPr>
          <w:rFonts w:hint="eastAsia"/>
        </w:rPr>
        <w:t>товарних</w:t>
      </w:r>
      <w:r>
        <w:t></w:t>
      </w:r>
      <w:r>
        <w:rPr>
          <w:rFonts w:hint="eastAsia"/>
        </w:rPr>
        <w:t>ринків</w:t>
      </w:r>
      <w:r>
        <w:t></w:t>
      </w:r>
      <w:r>
        <w:rPr>
          <w:rFonts w:hint="eastAsia"/>
        </w:rPr>
        <w:t>та</w:t>
      </w:r>
      <w:r>
        <w:t></w:t>
      </w:r>
      <w:r>
        <w:rPr>
          <w:rFonts w:hint="eastAsia"/>
        </w:rPr>
        <w:t>їх</w:t>
      </w:r>
      <w:r>
        <w:t></w:t>
      </w:r>
      <w:r>
        <w:rPr>
          <w:rFonts w:hint="eastAsia"/>
        </w:rPr>
        <w:t>інфраструктури</w:t>
      </w:r>
      <w:r>
        <w:t></w:t>
      </w:r>
    </w:p>
    <w:p w:rsidR="00152B26" w:rsidRPr="00152B26" w:rsidRDefault="00152B26" w:rsidP="00152B26">
      <w:r>
        <w:rPr>
          <w:rFonts w:hint="eastAsia"/>
        </w:rPr>
        <w:t>підтримки</w:t>
      </w:r>
      <w:r>
        <w:t></w:t>
      </w:r>
      <w:r>
        <w:rPr>
          <w:rFonts w:hint="eastAsia"/>
        </w:rPr>
        <w:t>малого</w:t>
      </w:r>
      <w:r>
        <w:t></w:t>
      </w:r>
      <w:r>
        <w:rPr>
          <w:rFonts w:hint="eastAsia"/>
        </w:rPr>
        <w:t>бізнесу</w:t>
      </w:r>
      <w:r>
        <w:t></w:t>
      </w:r>
      <w:r>
        <w:rPr>
          <w:rFonts w:hint="eastAsia"/>
        </w:rPr>
        <w:t>та</w:t>
      </w:r>
      <w:r>
        <w:t></w:t>
      </w:r>
      <w:r>
        <w:rPr>
          <w:rFonts w:hint="eastAsia"/>
        </w:rPr>
        <w:t>приватно</w:t>
      </w:r>
      <w:r>
        <w:t></w:t>
      </w:r>
      <w:r>
        <w:rPr>
          <w:rFonts w:hint="eastAsia"/>
        </w:rPr>
        <w:t>державного</w:t>
      </w:r>
      <w:r>
        <w:t></w:t>
      </w:r>
      <w:r>
        <w:rPr>
          <w:rFonts w:hint="eastAsia"/>
        </w:rPr>
        <w:t>партнерства</w:t>
      </w:r>
      <w:r>
        <w:t></w:t>
      </w:r>
    </w:p>
    <w:sectPr w:rsidR="00152B26" w:rsidRPr="00152B2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152B26" w:rsidRPr="00152B26">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7C0FF-0B36-4F31-BECE-55F3AEB1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22</Pages>
  <Words>4177</Words>
  <Characters>23811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2022-03-01T18:56:00Z</dcterms:created>
  <dcterms:modified xsi:type="dcterms:W3CDTF">2022-03-02T13:23:00Z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