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6BA77" w14:textId="77777777" w:rsidR="009A3D33" w:rsidRPr="009A3D33" w:rsidRDefault="009A3D33" w:rsidP="009A3D33">
      <w:pPr>
        <w:rPr>
          <w:rFonts w:ascii="Helvetica" w:hAnsi="Helvetica" w:cs="Helvetica"/>
          <w:b/>
          <w:bCs/>
          <w:color w:val="222222"/>
          <w:sz w:val="21"/>
          <w:szCs w:val="21"/>
        </w:rPr>
      </w:pPr>
      <w:r w:rsidRPr="009A3D33">
        <w:rPr>
          <w:rFonts w:ascii="Helvetica" w:hAnsi="Helvetica" w:cs="Helvetica" w:hint="eastAsia"/>
          <w:b/>
          <w:bCs/>
          <w:color w:val="222222"/>
          <w:sz w:val="21"/>
          <w:szCs w:val="21"/>
        </w:rPr>
        <w:t>Зайнуллин</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Владимир</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Габдуллович</w:t>
      </w:r>
      <w:r w:rsidRPr="009A3D33">
        <w:rPr>
          <w:rFonts w:ascii="Helvetica" w:hAnsi="Helvetica" w:cs="Helvetica"/>
          <w:b/>
          <w:bCs/>
          <w:color w:val="222222"/>
          <w:sz w:val="21"/>
          <w:szCs w:val="21"/>
        </w:rPr>
        <w:t>.</w:t>
      </w:r>
    </w:p>
    <w:p w14:paraId="1AEC1DEE" w14:textId="77777777" w:rsidR="009A3D33" w:rsidRPr="009A3D33" w:rsidRDefault="009A3D33" w:rsidP="009A3D33">
      <w:pPr>
        <w:rPr>
          <w:rFonts w:ascii="Helvetica" w:hAnsi="Helvetica" w:cs="Helvetica"/>
          <w:b/>
          <w:bCs/>
          <w:color w:val="222222"/>
          <w:sz w:val="21"/>
          <w:szCs w:val="21"/>
        </w:rPr>
      </w:pPr>
      <w:r w:rsidRPr="009A3D33">
        <w:rPr>
          <w:rFonts w:ascii="Helvetica" w:hAnsi="Helvetica" w:cs="Helvetica" w:hint="eastAsia"/>
          <w:b/>
          <w:bCs/>
          <w:color w:val="222222"/>
          <w:sz w:val="21"/>
          <w:szCs w:val="21"/>
        </w:rPr>
        <w:t>Генетические</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эффекты</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хронического</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облучения</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малыми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дозами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ионизирующего</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излучения</w:t>
      </w:r>
      <w:r w:rsidRPr="009A3D33">
        <w:rPr>
          <w:rFonts w:ascii="Helvetica" w:hAnsi="Helvetica" w:cs="Helvetica"/>
          <w:b/>
          <w:bCs/>
          <w:color w:val="222222"/>
          <w:sz w:val="21"/>
          <w:szCs w:val="21"/>
        </w:rPr>
        <w:t xml:space="preserve"> : </w:t>
      </w:r>
      <w:r w:rsidRPr="009A3D33">
        <w:rPr>
          <w:rFonts w:ascii="Helvetica" w:hAnsi="Helvetica" w:cs="Helvetica" w:hint="eastAsia"/>
          <w:b/>
          <w:bCs/>
          <w:color w:val="222222"/>
          <w:sz w:val="21"/>
          <w:szCs w:val="21"/>
        </w:rPr>
        <w:t>диссертация</w:t>
      </w:r>
      <w:r w:rsidRPr="009A3D33">
        <w:rPr>
          <w:rFonts w:ascii="Helvetica" w:hAnsi="Helvetica" w:cs="Helvetica"/>
          <w:b/>
          <w:bCs/>
          <w:color w:val="222222"/>
          <w:sz w:val="21"/>
          <w:szCs w:val="21"/>
        </w:rPr>
        <w:t xml:space="preserve"> ... </w:t>
      </w:r>
      <w:r w:rsidRPr="009A3D33">
        <w:rPr>
          <w:rFonts w:ascii="Helvetica" w:hAnsi="Helvetica" w:cs="Helvetica" w:hint="eastAsia"/>
          <w:b/>
          <w:bCs/>
          <w:color w:val="222222"/>
          <w:sz w:val="21"/>
          <w:szCs w:val="21"/>
        </w:rPr>
        <w:t>доктора</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биологических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наук</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в</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форме</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науч</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докл</w:t>
      </w:r>
      <w:r w:rsidRPr="009A3D33">
        <w:rPr>
          <w:rFonts w:ascii="Helvetica" w:hAnsi="Helvetica" w:cs="Helvetica"/>
          <w:b/>
          <w:bCs/>
          <w:color w:val="222222"/>
          <w:sz w:val="21"/>
          <w:szCs w:val="21"/>
        </w:rPr>
        <w:t xml:space="preserve">. : 03.00.01. - </w:t>
      </w:r>
      <w:r w:rsidRPr="009A3D33">
        <w:rPr>
          <w:rFonts w:ascii="Helvetica" w:hAnsi="Helvetica" w:cs="Helvetica" w:hint="eastAsia"/>
          <w:b/>
          <w:bCs/>
          <w:color w:val="222222"/>
          <w:sz w:val="21"/>
          <w:szCs w:val="21"/>
        </w:rPr>
        <w:t>Москва</w:t>
      </w:r>
      <w:r w:rsidRPr="009A3D33">
        <w:rPr>
          <w:rFonts w:ascii="Helvetica" w:hAnsi="Helvetica" w:cs="Helvetica"/>
          <w:b/>
          <w:bCs/>
          <w:color w:val="222222"/>
          <w:sz w:val="21"/>
          <w:szCs w:val="21"/>
        </w:rPr>
        <w:t xml:space="preserve">, 1997. - 48 </w:t>
      </w:r>
      <w:r w:rsidRPr="009A3D33">
        <w:rPr>
          <w:rFonts w:ascii="Helvetica" w:hAnsi="Helvetica" w:cs="Helvetica" w:hint="eastAsia"/>
          <w:b/>
          <w:bCs/>
          <w:color w:val="222222"/>
          <w:sz w:val="21"/>
          <w:szCs w:val="21"/>
        </w:rPr>
        <w:t>с</w:t>
      </w:r>
      <w:r w:rsidRPr="009A3D33">
        <w:rPr>
          <w:rFonts w:ascii="Helvetica" w:hAnsi="Helvetica" w:cs="Helvetica"/>
          <w:b/>
          <w:bCs/>
          <w:color w:val="222222"/>
          <w:sz w:val="21"/>
          <w:szCs w:val="21"/>
        </w:rPr>
        <w:t>.; 20</w:t>
      </w:r>
      <w:r w:rsidRPr="009A3D33">
        <w:rPr>
          <w:rFonts w:ascii="Helvetica" w:hAnsi="Helvetica" w:cs="Helvetica" w:hint="eastAsia"/>
          <w:b/>
          <w:bCs/>
          <w:color w:val="222222"/>
          <w:sz w:val="21"/>
          <w:szCs w:val="21"/>
        </w:rPr>
        <w:t>х</w:t>
      </w:r>
      <w:r w:rsidRPr="009A3D33">
        <w:rPr>
          <w:rFonts w:ascii="Helvetica" w:hAnsi="Helvetica" w:cs="Helvetica"/>
          <w:b/>
          <w:bCs/>
          <w:color w:val="222222"/>
          <w:sz w:val="21"/>
          <w:szCs w:val="21"/>
        </w:rPr>
        <w:t xml:space="preserve">15 </w:t>
      </w:r>
      <w:r w:rsidRPr="009A3D33">
        <w:rPr>
          <w:rFonts w:ascii="Helvetica" w:hAnsi="Helvetica" w:cs="Helvetica" w:hint="eastAsia"/>
          <w:b/>
          <w:bCs/>
          <w:color w:val="222222"/>
          <w:sz w:val="21"/>
          <w:szCs w:val="21"/>
        </w:rPr>
        <w:t>см</w:t>
      </w:r>
      <w:r w:rsidRPr="009A3D33">
        <w:rPr>
          <w:rFonts w:ascii="Helvetica" w:hAnsi="Helvetica" w:cs="Helvetica"/>
          <w:b/>
          <w:bCs/>
          <w:color w:val="222222"/>
          <w:sz w:val="21"/>
          <w:szCs w:val="21"/>
        </w:rPr>
        <w:t>.</w:t>
      </w:r>
    </w:p>
    <w:p w14:paraId="6F44FDDD" w14:textId="77777777" w:rsidR="009A3D33" w:rsidRPr="009A3D33" w:rsidRDefault="009A3D33" w:rsidP="009A3D33">
      <w:pPr>
        <w:rPr>
          <w:rFonts w:ascii="Helvetica" w:hAnsi="Helvetica" w:cs="Helvetica"/>
          <w:b/>
          <w:bCs/>
          <w:color w:val="222222"/>
          <w:sz w:val="21"/>
          <w:szCs w:val="21"/>
        </w:rPr>
      </w:pPr>
      <w:r w:rsidRPr="009A3D33">
        <w:rPr>
          <w:rFonts w:ascii="Helvetica" w:hAnsi="Helvetica" w:cs="Helvetica" w:hint="eastAsia"/>
          <w:b/>
          <w:bCs/>
          <w:color w:val="222222"/>
          <w:sz w:val="21"/>
          <w:szCs w:val="21"/>
        </w:rPr>
        <w:t>больше</w:t>
      </w:r>
    </w:p>
    <w:p w14:paraId="44CBEF49" w14:textId="77777777" w:rsidR="009A3D33" w:rsidRPr="009A3D33" w:rsidRDefault="009A3D33" w:rsidP="009A3D33">
      <w:pPr>
        <w:rPr>
          <w:rFonts w:ascii="Helvetica" w:hAnsi="Helvetica" w:cs="Helvetica"/>
          <w:b/>
          <w:bCs/>
          <w:color w:val="222222"/>
          <w:sz w:val="21"/>
          <w:szCs w:val="21"/>
        </w:rPr>
      </w:pPr>
      <w:r w:rsidRPr="009A3D33">
        <w:rPr>
          <w:rFonts w:ascii="Helvetica" w:hAnsi="Helvetica" w:cs="Helvetica" w:hint="eastAsia"/>
          <w:b/>
          <w:bCs/>
          <w:color w:val="222222"/>
          <w:sz w:val="21"/>
          <w:szCs w:val="21"/>
        </w:rPr>
        <w:t>Цитаты</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из</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текста</w:t>
      </w:r>
      <w:r w:rsidRPr="009A3D33">
        <w:rPr>
          <w:rFonts w:ascii="Helvetica" w:hAnsi="Helvetica" w:cs="Helvetica"/>
          <w:b/>
          <w:bCs/>
          <w:color w:val="222222"/>
          <w:sz w:val="21"/>
          <w:szCs w:val="21"/>
        </w:rPr>
        <w:t>:</w:t>
      </w:r>
    </w:p>
    <w:p w14:paraId="5EA7A1DA" w14:textId="77777777" w:rsidR="009A3D33" w:rsidRPr="009A3D33" w:rsidRDefault="009A3D33" w:rsidP="009A3D33">
      <w:pPr>
        <w:rPr>
          <w:rFonts w:ascii="Helvetica" w:hAnsi="Helvetica" w:cs="Helvetica"/>
          <w:b/>
          <w:bCs/>
          <w:color w:val="222222"/>
          <w:sz w:val="21"/>
          <w:szCs w:val="21"/>
        </w:rPr>
      </w:pPr>
      <w:r w:rsidRPr="009A3D33">
        <w:rPr>
          <w:rFonts w:ascii="Helvetica" w:hAnsi="Helvetica" w:cs="Helvetica" w:hint="eastAsia"/>
          <w:b/>
          <w:bCs/>
          <w:color w:val="222222"/>
          <w:sz w:val="21"/>
          <w:szCs w:val="21"/>
        </w:rPr>
        <w:t>стр</w:t>
      </w:r>
      <w:r w:rsidRPr="009A3D33">
        <w:rPr>
          <w:rFonts w:ascii="Helvetica" w:hAnsi="Helvetica" w:cs="Helvetica"/>
          <w:b/>
          <w:bCs/>
          <w:color w:val="222222"/>
          <w:sz w:val="21"/>
          <w:szCs w:val="21"/>
        </w:rPr>
        <w:t>. 5</w:t>
      </w:r>
    </w:p>
    <w:p w14:paraId="5FF91C55" w14:textId="77777777" w:rsidR="009A3D33" w:rsidRPr="009A3D33" w:rsidRDefault="009A3D33" w:rsidP="009A3D33">
      <w:pPr>
        <w:rPr>
          <w:rFonts w:ascii="Helvetica" w:hAnsi="Helvetica" w:cs="Helvetica"/>
          <w:b/>
          <w:bCs/>
          <w:color w:val="222222"/>
          <w:sz w:val="21"/>
          <w:szCs w:val="21"/>
        </w:rPr>
      </w:pPr>
      <w:r w:rsidRPr="009A3D33">
        <w:rPr>
          <w:rFonts w:ascii="Helvetica" w:hAnsi="Helvetica" w:cs="Helvetica" w:hint="eastAsia"/>
          <w:b/>
          <w:bCs/>
          <w:color w:val="222222"/>
          <w:sz w:val="21"/>
          <w:szCs w:val="21"/>
        </w:rPr>
        <w:t>входило</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изучение</w:t>
      </w:r>
      <w:r w:rsidRPr="009A3D33">
        <w:rPr>
          <w:rFonts w:ascii="Helvetica" w:hAnsi="Helvetica" w:cs="Helvetica"/>
          <w:b/>
          <w:bCs/>
          <w:color w:val="222222"/>
          <w:sz w:val="21"/>
          <w:szCs w:val="21"/>
        </w:rPr>
        <w:t xml:space="preserve">: ^ - </w:t>
      </w:r>
      <w:r w:rsidRPr="009A3D33">
        <w:rPr>
          <w:rFonts w:ascii="Helvetica" w:hAnsi="Helvetica" w:cs="Helvetica" w:hint="eastAsia"/>
          <w:b/>
          <w:bCs/>
          <w:color w:val="222222"/>
          <w:sz w:val="21"/>
          <w:szCs w:val="21"/>
        </w:rPr>
        <w:t>последствий</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пролонгированного</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хронического</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обхфгения</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малы­</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ми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дозами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ионизирующих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из</w:t>
      </w:r>
      <w:r w:rsidRPr="009A3D33">
        <w:rPr>
          <w:rFonts w:ascii="Helvetica" w:hAnsi="Helvetica" w:cs="Helvetica"/>
          <w:b/>
          <w:bCs/>
          <w:color w:val="222222"/>
          <w:sz w:val="21"/>
          <w:szCs w:val="21"/>
        </w:rPr>
        <w:t>:^</w:t>
      </w:r>
      <w:r w:rsidRPr="009A3D33">
        <w:rPr>
          <w:rFonts w:ascii="Helvetica" w:hAnsi="Helvetica" w:cs="Helvetica" w:hint="eastAsia"/>
          <w:b/>
          <w:bCs/>
          <w:color w:val="222222"/>
          <w:sz w:val="21"/>
          <w:szCs w:val="21"/>
        </w:rPr>
        <w:t>чений</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для</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генотипа</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животных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человека</w:t>
      </w:r>
      <w:r w:rsidRPr="009A3D33">
        <w:rPr>
          <w:rFonts w:ascii="Helvetica" w:hAnsi="Helvetica" w:cs="Helvetica"/>
          <w:b/>
          <w:bCs/>
          <w:color w:val="222222"/>
          <w:sz w:val="21"/>
          <w:szCs w:val="21"/>
        </w:rPr>
        <w:t xml:space="preserve">; - </w:t>
      </w:r>
      <w:r w:rsidRPr="009A3D33">
        <w:rPr>
          <w:rFonts w:ascii="Helvetica" w:hAnsi="Helvetica" w:cs="Helvetica" w:hint="eastAsia"/>
          <w:b/>
          <w:bCs/>
          <w:color w:val="222222"/>
          <w:sz w:val="21"/>
          <w:szCs w:val="21"/>
        </w:rPr>
        <w:t>реакции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доза</w:t>
      </w:r>
      <w:r w:rsidRPr="009A3D33">
        <w:rPr>
          <w:rFonts w:ascii="Helvetica" w:hAnsi="Helvetica" w:cs="Helvetica"/>
          <w:b/>
          <w:bCs/>
          <w:color w:val="222222"/>
          <w:sz w:val="21"/>
          <w:szCs w:val="21"/>
        </w:rPr>
        <w:t xml:space="preserve"> - </w:t>
      </w:r>
      <w:r w:rsidRPr="009A3D33">
        <w:rPr>
          <w:rFonts w:ascii="Helvetica" w:hAnsi="Helvetica" w:cs="Helvetica" w:hint="eastAsia"/>
          <w:b/>
          <w:bCs/>
          <w:color w:val="222222"/>
          <w:sz w:val="21"/>
          <w:szCs w:val="21"/>
        </w:rPr>
        <w:t>эффект</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животных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человека</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при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облучении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в</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апазоне</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мальк</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доз</w:t>
      </w:r>
      <w:r w:rsidRPr="009A3D33">
        <w:rPr>
          <w:rFonts w:ascii="Helvetica" w:hAnsi="Helvetica" w:cs="Helvetica"/>
          <w:b/>
          <w:bCs/>
          <w:color w:val="222222"/>
          <w:sz w:val="21"/>
          <w:szCs w:val="21"/>
        </w:rPr>
        <w:t xml:space="preserve">; - </w:t>
      </w:r>
      <w:r w:rsidRPr="009A3D33">
        <w:rPr>
          <w:rFonts w:ascii="Helvetica" w:hAnsi="Helvetica" w:cs="Helvetica" w:hint="eastAsia"/>
          <w:b/>
          <w:bCs/>
          <w:color w:val="222222"/>
          <w:sz w:val="21"/>
          <w:szCs w:val="21"/>
        </w:rPr>
        <w:t>динамики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уровня</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мутабильности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природньк</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популяций</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дабораториых</w:t>
      </w:r>
    </w:p>
    <w:p w14:paraId="72C0D78C" w14:textId="77777777" w:rsidR="009A3D33" w:rsidRPr="009A3D33" w:rsidRDefault="009A3D33" w:rsidP="009A3D33">
      <w:pPr>
        <w:rPr>
          <w:rFonts w:ascii="Helvetica" w:hAnsi="Helvetica" w:cs="Helvetica"/>
          <w:b/>
          <w:bCs/>
          <w:color w:val="222222"/>
          <w:sz w:val="21"/>
          <w:szCs w:val="21"/>
        </w:rPr>
      </w:pPr>
      <w:r w:rsidRPr="009A3D33">
        <w:rPr>
          <w:rFonts w:ascii="Helvetica" w:hAnsi="Helvetica" w:cs="Helvetica" w:hint="eastAsia"/>
          <w:b/>
          <w:bCs/>
          <w:color w:val="222222"/>
          <w:sz w:val="21"/>
          <w:szCs w:val="21"/>
        </w:rPr>
        <w:t>стр</w:t>
      </w:r>
      <w:r w:rsidRPr="009A3D33">
        <w:rPr>
          <w:rFonts w:ascii="Helvetica" w:hAnsi="Helvetica" w:cs="Helvetica"/>
          <w:b/>
          <w:bCs/>
          <w:color w:val="222222"/>
          <w:sz w:val="21"/>
          <w:szCs w:val="21"/>
        </w:rPr>
        <w:t>. 8</w:t>
      </w:r>
    </w:p>
    <w:p w14:paraId="6B19FA90" w14:textId="77777777" w:rsidR="009A3D33" w:rsidRPr="009A3D33" w:rsidRDefault="009A3D33" w:rsidP="009A3D33">
      <w:pPr>
        <w:rPr>
          <w:rFonts w:ascii="Helvetica" w:hAnsi="Helvetica" w:cs="Helvetica"/>
          <w:b/>
          <w:bCs/>
          <w:color w:val="222222"/>
          <w:sz w:val="21"/>
          <w:szCs w:val="21"/>
        </w:rPr>
      </w:pPr>
      <w:r w:rsidRPr="009A3D33">
        <w:rPr>
          <w:rFonts w:ascii="Helvetica" w:hAnsi="Helvetica" w:cs="Helvetica" w:hint="eastAsia"/>
          <w:b/>
          <w:bCs/>
          <w:color w:val="222222"/>
          <w:sz w:val="21"/>
          <w:szCs w:val="21"/>
        </w:rPr>
        <w:t>природных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популяций</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дрозофилы</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мышевид­</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ных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грызунов</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в</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условиях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хронического</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пролонгированного</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облучения</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малыми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дозами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ионизирующего</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излучения</w:t>
      </w:r>
      <w:r w:rsidRPr="009A3D33">
        <w:rPr>
          <w:rFonts w:ascii="Helvetica" w:hAnsi="Helvetica" w:cs="Helvetica"/>
          <w:b/>
          <w:bCs/>
          <w:color w:val="222222"/>
          <w:sz w:val="21"/>
          <w:szCs w:val="21"/>
        </w:rPr>
        <w:t xml:space="preserve">. - </w:t>
      </w:r>
      <w:r w:rsidRPr="009A3D33">
        <w:rPr>
          <w:rFonts w:ascii="Helvetica" w:hAnsi="Helvetica" w:cs="Helvetica" w:hint="eastAsia"/>
          <w:b/>
          <w:bCs/>
          <w:color w:val="222222"/>
          <w:sz w:val="21"/>
          <w:szCs w:val="21"/>
        </w:rPr>
        <w:t>Общность</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действия</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малых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доз</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ионизирующего</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излучения</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на</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клет­</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ки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животных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насекомых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человека</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Глава</w:t>
      </w:r>
      <w:r w:rsidRPr="009A3D33">
        <w:rPr>
          <w:rFonts w:ascii="Helvetica" w:hAnsi="Helvetica" w:cs="Helvetica"/>
          <w:b/>
          <w:bCs/>
          <w:color w:val="222222"/>
          <w:sz w:val="21"/>
          <w:szCs w:val="21"/>
        </w:rPr>
        <w:t xml:space="preserve"> 1. </w:t>
      </w:r>
      <w:r w:rsidRPr="009A3D33">
        <w:rPr>
          <w:rFonts w:ascii="Helvetica" w:hAnsi="Helvetica" w:cs="Helvetica" w:hint="eastAsia"/>
          <w:b/>
          <w:bCs/>
          <w:color w:val="222222"/>
          <w:sz w:val="21"/>
          <w:szCs w:val="21"/>
        </w:rPr>
        <w:t>РЕЗУЛЬТАТЫ</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ЦИТОГЕНЕтаЧЕСКОГО</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ОБСЖДОВАНИЯ</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УЧАСТНИКОВ</w:t>
      </w:r>
    </w:p>
    <w:p w14:paraId="5EAE44F2" w14:textId="77777777" w:rsidR="009A3D33" w:rsidRPr="009A3D33" w:rsidRDefault="009A3D33" w:rsidP="009A3D33">
      <w:pPr>
        <w:rPr>
          <w:rFonts w:ascii="Helvetica" w:hAnsi="Helvetica" w:cs="Helvetica"/>
          <w:b/>
          <w:bCs/>
          <w:color w:val="222222"/>
          <w:sz w:val="21"/>
          <w:szCs w:val="21"/>
        </w:rPr>
      </w:pPr>
      <w:r w:rsidRPr="009A3D33">
        <w:rPr>
          <w:rFonts w:ascii="Helvetica" w:hAnsi="Helvetica" w:cs="Helvetica" w:hint="eastAsia"/>
          <w:b/>
          <w:bCs/>
          <w:color w:val="222222"/>
          <w:sz w:val="21"/>
          <w:szCs w:val="21"/>
        </w:rPr>
        <w:t>стр</w:t>
      </w:r>
      <w:r w:rsidRPr="009A3D33">
        <w:rPr>
          <w:rFonts w:ascii="Helvetica" w:hAnsi="Helvetica" w:cs="Helvetica"/>
          <w:b/>
          <w:bCs/>
          <w:color w:val="222222"/>
          <w:sz w:val="21"/>
          <w:szCs w:val="21"/>
        </w:rPr>
        <w:t>. 41</w:t>
      </w:r>
    </w:p>
    <w:p w14:paraId="5E97E1A3" w14:textId="77777777" w:rsidR="009A3D33" w:rsidRPr="009A3D33" w:rsidRDefault="009A3D33" w:rsidP="009A3D33">
      <w:pPr>
        <w:rPr>
          <w:rFonts w:ascii="Helvetica" w:hAnsi="Helvetica" w:cs="Helvetica"/>
          <w:b/>
          <w:bCs/>
          <w:color w:val="222222"/>
          <w:sz w:val="21"/>
          <w:szCs w:val="21"/>
        </w:rPr>
      </w:pPr>
      <w:r w:rsidRPr="009A3D33">
        <w:rPr>
          <w:rFonts w:ascii="Helvetica" w:hAnsi="Helvetica" w:cs="Helvetica" w:hint="eastAsia"/>
          <w:b/>
          <w:bCs/>
          <w:color w:val="222222"/>
          <w:sz w:val="21"/>
          <w:szCs w:val="21"/>
        </w:rPr>
        <w:t>предположения</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относительно</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закономерностей</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в</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реализации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биологического</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эффекта</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при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облучении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в</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разных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дозах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рис</w:t>
      </w:r>
      <w:r w:rsidRPr="009A3D33">
        <w:rPr>
          <w:rFonts w:ascii="Helvetica" w:hAnsi="Helvetica" w:cs="Helvetica"/>
          <w:b/>
          <w:bCs/>
          <w:color w:val="222222"/>
          <w:sz w:val="21"/>
          <w:szCs w:val="21"/>
        </w:rPr>
        <w:t xml:space="preserve">.7). </w:t>
      </w:r>
      <w:r w:rsidRPr="009A3D33">
        <w:rPr>
          <w:rFonts w:ascii="Helvetica" w:hAnsi="Helvetica" w:cs="Helvetica" w:hint="eastAsia"/>
          <w:b/>
          <w:bCs/>
          <w:color w:val="222222"/>
          <w:sz w:val="21"/>
          <w:szCs w:val="21"/>
        </w:rPr>
        <w:t>Эффект</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У</w:t>
      </w:r>
      <w:r w:rsidRPr="009A3D33">
        <w:rPr>
          <w:rFonts w:ascii="Helvetica" w:hAnsi="Helvetica" w:cs="Helvetica"/>
          <w:b/>
          <w:bCs/>
          <w:color w:val="222222"/>
          <w:sz w:val="21"/>
          <w:szCs w:val="21"/>
        </w:rPr>
        <w:t>4=</w:t>
      </w:r>
      <w:r w:rsidRPr="009A3D33">
        <w:rPr>
          <w:rFonts w:ascii="Helvetica" w:hAnsi="Helvetica" w:cs="Helvetica" w:hint="eastAsia"/>
          <w:b/>
          <w:bCs/>
          <w:color w:val="222222"/>
          <w:sz w:val="21"/>
          <w:szCs w:val="21"/>
        </w:rPr>
        <w:t>а</w:t>
      </w:r>
      <w:r w:rsidRPr="009A3D33">
        <w:rPr>
          <w:rFonts w:ascii="Helvetica" w:hAnsi="Helvetica" w:cs="Helvetica"/>
          <w:b/>
          <w:bCs/>
          <w:color w:val="222222"/>
          <w:sz w:val="21"/>
          <w:szCs w:val="21"/>
        </w:rPr>
        <w:t>4+</w:t>
      </w:r>
      <w:r w:rsidRPr="009A3D33">
        <w:rPr>
          <w:rFonts w:ascii="Helvetica" w:hAnsi="Helvetica" w:cs="Helvetica" w:hint="eastAsia"/>
          <w:b/>
          <w:bCs/>
          <w:color w:val="222222"/>
          <w:sz w:val="21"/>
          <w:szCs w:val="21"/>
        </w:rPr>
        <w:t>Ь</w:t>
      </w:r>
      <w:r w:rsidRPr="009A3D33">
        <w:rPr>
          <w:rFonts w:ascii="Helvetica" w:hAnsi="Helvetica" w:cs="Helvetica"/>
          <w:b/>
          <w:bCs/>
          <w:color w:val="222222"/>
          <w:sz w:val="21"/>
          <w:szCs w:val="21"/>
        </w:rPr>
        <w:t>;</w:t>
      </w:r>
      <w:r w:rsidRPr="009A3D33">
        <w:rPr>
          <w:rFonts w:ascii="Helvetica" w:hAnsi="Helvetica" w:cs="Helvetica" w:hint="eastAsia"/>
          <w:b/>
          <w:bCs/>
          <w:color w:val="222222"/>
          <w:sz w:val="21"/>
          <w:szCs w:val="21"/>
        </w:rPr>
        <w:t>с</w:t>
      </w:r>
      <w:r w:rsidRPr="009A3D33">
        <w:rPr>
          <w:rFonts w:ascii="Helvetica" w:hAnsi="Helvetica" w:cs="Helvetica"/>
          <w:b/>
          <w:bCs/>
          <w:color w:val="222222"/>
          <w:sz w:val="21"/>
          <w:szCs w:val="21"/>
        </w:rPr>
        <w:t xml:space="preserve">4 </w:t>
      </w:r>
      <w:r w:rsidRPr="009A3D33">
        <w:rPr>
          <w:rFonts w:ascii="Helvetica" w:hAnsi="Helvetica" w:cs="Helvetica" w:hint="eastAsia"/>
          <w:b/>
          <w:bCs/>
          <w:color w:val="222222"/>
          <w:sz w:val="21"/>
          <w:szCs w:val="21"/>
        </w:rPr>
        <w:t>фон</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малые</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дозы</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доза</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Рис</w:t>
      </w:r>
      <w:r w:rsidRPr="009A3D33">
        <w:rPr>
          <w:rFonts w:ascii="Helvetica" w:hAnsi="Helvetica" w:cs="Helvetica"/>
          <w:b/>
          <w:bCs/>
          <w:color w:val="222222"/>
          <w:sz w:val="21"/>
          <w:szCs w:val="21"/>
        </w:rPr>
        <w:t xml:space="preserve">. 7. </w:t>
      </w:r>
      <w:r w:rsidRPr="009A3D33">
        <w:rPr>
          <w:rFonts w:ascii="Helvetica" w:hAnsi="Helvetica" w:cs="Helvetica" w:hint="eastAsia"/>
          <w:b/>
          <w:bCs/>
          <w:color w:val="222222"/>
          <w:sz w:val="21"/>
          <w:szCs w:val="21"/>
        </w:rPr>
        <w:t>Зависимоспъ</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доза</w:t>
      </w:r>
      <w:r w:rsidRPr="009A3D33">
        <w:rPr>
          <w:rFonts w:ascii="Helvetica" w:hAnsi="Helvetica" w:cs="Helvetica"/>
          <w:b/>
          <w:bCs/>
          <w:color w:val="222222"/>
          <w:sz w:val="21"/>
          <w:szCs w:val="21"/>
        </w:rPr>
        <w:t>-</w:t>
      </w:r>
      <w:r w:rsidRPr="009A3D33">
        <w:rPr>
          <w:rFonts w:ascii="Helvetica" w:hAnsi="Helvetica" w:cs="Helvetica" w:hint="eastAsia"/>
          <w:b/>
          <w:bCs/>
          <w:color w:val="222222"/>
          <w:sz w:val="21"/>
          <w:szCs w:val="21"/>
        </w:rPr>
        <w:t>эффект</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у</w:t>
      </w:r>
      <w:r w:rsidRPr="009A3D33">
        <w:rPr>
          <w:rFonts w:ascii="Helvetica" w:hAnsi="Helvetica" w:cs="Helvetica"/>
          <w:b/>
          <w:bCs/>
          <w:color w:val="222222"/>
          <w:sz w:val="21"/>
          <w:szCs w:val="21"/>
        </w:rPr>
        <w:t xml:space="preserve">, - </w:t>
      </w:r>
      <w:r w:rsidRPr="009A3D33">
        <w:rPr>
          <w:rFonts w:ascii="Helvetica" w:hAnsi="Helvetica" w:cs="Helvetica" w:hint="eastAsia"/>
          <w:b/>
          <w:bCs/>
          <w:color w:val="222222"/>
          <w:sz w:val="21"/>
          <w:szCs w:val="21"/>
        </w:rPr>
        <w:t>реакция</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в</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федйлах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фоновых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величин</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норма</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реакции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признака</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у</w:t>
      </w:r>
      <w:r w:rsidRPr="009A3D33">
        <w:rPr>
          <w:rFonts w:ascii="Helvetica" w:hAnsi="Helvetica" w:cs="Helvetica"/>
          <w:b/>
          <w:bCs/>
          <w:color w:val="222222"/>
          <w:sz w:val="21"/>
          <w:szCs w:val="21"/>
        </w:rPr>
        <w:t xml:space="preserve">^ - </w:t>
      </w:r>
      <w:r w:rsidRPr="009A3D33">
        <w:rPr>
          <w:rFonts w:ascii="Helvetica" w:hAnsi="Helvetica" w:cs="Helvetica" w:hint="eastAsia"/>
          <w:b/>
          <w:bCs/>
          <w:color w:val="222222"/>
          <w:sz w:val="21"/>
          <w:szCs w:val="21"/>
        </w:rPr>
        <w:t>реакция</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в</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пределах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малых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доз</w:t>
      </w:r>
      <w:r w:rsidRPr="009A3D33">
        <w:rPr>
          <w:rFonts w:ascii="Helvetica" w:hAnsi="Helvetica" w:cs="Helvetica"/>
          <w:b/>
          <w:bCs/>
          <w:color w:val="222222"/>
          <w:sz w:val="21"/>
          <w:szCs w:val="21"/>
        </w:rPr>
        <w:t>" (</w:t>
      </w:r>
      <w:r w:rsidRPr="009A3D33">
        <w:rPr>
          <w:rFonts w:ascii="Helvetica" w:hAnsi="Helvetica" w:cs="Helvetica" w:hint="eastAsia"/>
          <w:b/>
          <w:bCs/>
          <w:color w:val="222222"/>
          <w:sz w:val="21"/>
          <w:szCs w:val="21"/>
        </w:rPr>
        <w:t>реакция</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генотипа</w:t>
      </w:r>
    </w:p>
    <w:p w14:paraId="03B80F5F" w14:textId="77777777" w:rsidR="009A3D33" w:rsidRPr="009A3D33" w:rsidRDefault="009A3D33" w:rsidP="009A3D33">
      <w:pPr>
        <w:rPr>
          <w:rFonts w:ascii="Helvetica" w:hAnsi="Helvetica" w:cs="Helvetica"/>
          <w:b/>
          <w:bCs/>
          <w:color w:val="222222"/>
          <w:sz w:val="21"/>
          <w:szCs w:val="21"/>
        </w:rPr>
      </w:pPr>
    </w:p>
    <w:p w14:paraId="47326B3B" w14:textId="77777777" w:rsidR="009A3D33" w:rsidRPr="009A3D33" w:rsidRDefault="009A3D33" w:rsidP="009A3D33">
      <w:pPr>
        <w:rPr>
          <w:rFonts w:ascii="Helvetica" w:hAnsi="Helvetica" w:cs="Helvetica"/>
          <w:b/>
          <w:bCs/>
          <w:color w:val="222222"/>
          <w:sz w:val="21"/>
          <w:szCs w:val="21"/>
        </w:rPr>
      </w:pPr>
      <w:r w:rsidRPr="009A3D33">
        <w:rPr>
          <w:rFonts w:ascii="Helvetica" w:hAnsi="Helvetica" w:cs="Helvetica" w:hint="eastAsia"/>
          <w:b/>
          <w:bCs/>
          <w:color w:val="222222"/>
          <w:sz w:val="21"/>
          <w:szCs w:val="21"/>
        </w:rPr>
        <w:t>Введение</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диссертации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часть</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автореферата</w:t>
      </w:r>
      <w:r w:rsidRPr="009A3D33">
        <w:rPr>
          <w:rFonts w:ascii="Helvetica" w:hAnsi="Helvetica" w:cs="Helvetica"/>
          <w:b/>
          <w:bCs/>
          <w:color w:val="222222"/>
          <w:sz w:val="21"/>
          <w:szCs w:val="21"/>
        </w:rPr>
        <w:t>)</w:t>
      </w:r>
    </w:p>
    <w:p w14:paraId="7448875A" w14:textId="77777777" w:rsidR="009A3D33" w:rsidRPr="009A3D33" w:rsidRDefault="009A3D33" w:rsidP="009A3D33">
      <w:pPr>
        <w:rPr>
          <w:rFonts w:ascii="Helvetica" w:hAnsi="Helvetica" w:cs="Helvetica"/>
          <w:b/>
          <w:bCs/>
          <w:color w:val="222222"/>
          <w:sz w:val="21"/>
          <w:szCs w:val="21"/>
        </w:rPr>
      </w:pPr>
      <w:r w:rsidRPr="009A3D33">
        <w:rPr>
          <w:rFonts w:ascii="Helvetica" w:hAnsi="Helvetica" w:cs="Helvetica" w:hint="eastAsia"/>
          <w:b/>
          <w:bCs/>
          <w:color w:val="222222"/>
          <w:sz w:val="21"/>
          <w:szCs w:val="21"/>
        </w:rPr>
        <w:t>на</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тему</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w:t>
      </w:r>
      <w:r w:rsidRPr="009A3D33">
        <w:rPr>
          <w:rFonts w:ascii="Helvetica" w:hAnsi="Helvetica" w:cs="Helvetica" w:hint="eastAsia"/>
          <w:b/>
          <w:bCs/>
          <w:color w:val="222222"/>
          <w:sz w:val="21"/>
          <w:szCs w:val="21"/>
        </w:rPr>
        <w:t>Генетические</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эффекты</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хронического</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облучения</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малыми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дозами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ионизирующего</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излучения</w:t>
      </w:r>
      <w:r w:rsidRPr="009A3D33">
        <w:rPr>
          <w:rFonts w:ascii="Helvetica" w:hAnsi="Helvetica" w:cs="Helvetica" w:hint="eastAsia"/>
          <w:b/>
          <w:bCs/>
          <w:color w:val="222222"/>
          <w:sz w:val="21"/>
          <w:szCs w:val="21"/>
        </w:rPr>
        <w:t>»</w:t>
      </w:r>
    </w:p>
    <w:p w14:paraId="1D7D8E7E" w14:textId="77777777" w:rsidR="009A3D33" w:rsidRPr="009A3D33" w:rsidRDefault="009A3D33" w:rsidP="009A3D33">
      <w:pPr>
        <w:rPr>
          <w:rFonts w:ascii="Helvetica" w:hAnsi="Helvetica" w:cs="Helvetica"/>
          <w:b/>
          <w:bCs/>
          <w:color w:val="222222"/>
          <w:sz w:val="21"/>
          <w:szCs w:val="21"/>
        </w:rPr>
      </w:pPr>
      <w:r w:rsidRPr="009A3D33">
        <w:rPr>
          <w:rFonts w:ascii="Helvetica" w:hAnsi="Helvetica" w:cs="Helvetica" w:hint="eastAsia"/>
          <w:b/>
          <w:bCs/>
          <w:color w:val="222222"/>
          <w:sz w:val="21"/>
          <w:szCs w:val="21"/>
        </w:rPr>
        <w:lastRenderedPageBreak/>
        <w:t>ОБЩАЯ</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ХАРАКТЕРИСТИКА</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РАБОТЫ</w:t>
      </w:r>
    </w:p>
    <w:p w14:paraId="74D048EB" w14:textId="77777777" w:rsidR="009A3D33" w:rsidRPr="009A3D33" w:rsidRDefault="009A3D33" w:rsidP="009A3D33">
      <w:pPr>
        <w:rPr>
          <w:rFonts w:ascii="Helvetica" w:hAnsi="Helvetica" w:cs="Helvetica"/>
          <w:b/>
          <w:bCs/>
          <w:color w:val="222222"/>
          <w:sz w:val="21"/>
          <w:szCs w:val="21"/>
        </w:rPr>
      </w:pPr>
    </w:p>
    <w:p w14:paraId="758A54B5" w14:textId="77777777" w:rsidR="009A3D33" w:rsidRPr="009A3D33" w:rsidRDefault="009A3D33" w:rsidP="009A3D33">
      <w:pPr>
        <w:rPr>
          <w:rFonts w:ascii="Helvetica" w:hAnsi="Helvetica" w:cs="Helvetica"/>
          <w:b/>
          <w:bCs/>
          <w:color w:val="222222"/>
          <w:sz w:val="21"/>
          <w:szCs w:val="21"/>
        </w:rPr>
      </w:pPr>
      <w:r w:rsidRPr="009A3D33">
        <w:rPr>
          <w:rFonts w:ascii="Helvetica" w:hAnsi="Helvetica" w:cs="Helvetica" w:hint="eastAsia"/>
          <w:b/>
          <w:bCs/>
          <w:color w:val="222222"/>
          <w:sz w:val="21"/>
          <w:szCs w:val="21"/>
        </w:rPr>
        <w:t>Актуалыюсть</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проблемы</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Проблематика</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действия</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малых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доз</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радиации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является</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весьма</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обширной</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затрагивает</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вопросы</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развития</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жизни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на</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нашей</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планете</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с</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начала</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своего</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возникновения</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подверженной</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влиянию</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низких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доз</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ионизирующей</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радиации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в</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качестве</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возможного</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существенного</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фактора</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эволюции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Существуют</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два</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аспекта</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проблемы</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малых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доз</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физический</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биологический</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причем</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физический</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аспект</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изучен</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гораздо</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лучше</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чем</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биологический</w:t>
      </w:r>
      <w:r w:rsidRPr="009A3D33">
        <w:rPr>
          <w:rFonts w:ascii="Helvetica" w:hAnsi="Helvetica" w:cs="Helvetica"/>
          <w:b/>
          <w:bCs/>
          <w:color w:val="222222"/>
          <w:sz w:val="21"/>
          <w:szCs w:val="21"/>
        </w:rPr>
        <w:t xml:space="preserve"> (Boad, Feinendegen, Booz, 1988; Booz, Feinendegen, 1988; </w:t>
      </w:r>
      <w:r w:rsidRPr="009A3D33">
        <w:rPr>
          <w:rFonts w:ascii="Helvetica" w:hAnsi="Helvetica" w:cs="Helvetica" w:hint="eastAsia"/>
          <w:b/>
          <w:bCs/>
          <w:color w:val="222222"/>
          <w:sz w:val="21"/>
          <w:szCs w:val="21"/>
        </w:rPr>
        <w:t>Карпфель</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Драшил</w:t>
      </w:r>
      <w:r w:rsidRPr="009A3D33">
        <w:rPr>
          <w:rFonts w:ascii="Helvetica" w:hAnsi="Helvetica" w:cs="Helvetica"/>
          <w:b/>
          <w:bCs/>
          <w:color w:val="222222"/>
          <w:sz w:val="21"/>
          <w:szCs w:val="21"/>
        </w:rPr>
        <w:t>, 1989).</w:t>
      </w:r>
    </w:p>
    <w:p w14:paraId="56E08EFA" w14:textId="77777777" w:rsidR="009A3D33" w:rsidRPr="009A3D33" w:rsidRDefault="009A3D33" w:rsidP="009A3D33">
      <w:pPr>
        <w:rPr>
          <w:rFonts w:ascii="Helvetica" w:hAnsi="Helvetica" w:cs="Helvetica"/>
          <w:b/>
          <w:bCs/>
          <w:color w:val="222222"/>
          <w:sz w:val="21"/>
          <w:szCs w:val="21"/>
        </w:rPr>
      </w:pPr>
    </w:p>
    <w:p w14:paraId="7FD9E3F5" w14:textId="77777777" w:rsidR="009A3D33" w:rsidRPr="009A3D33" w:rsidRDefault="009A3D33" w:rsidP="009A3D33">
      <w:pPr>
        <w:rPr>
          <w:rFonts w:ascii="Helvetica" w:hAnsi="Helvetica" w:cs="Helvetica"/>
          <w:b/>
          <w:bCs/>
          <w:color w:val="222222"/>
          <w:sz w:val="21"/>
          <w:szCs w:val="21"/>
        </w:rPr>
      </w:pPr>
      <w:r w:rsidRPr="009A3D33">
        <w:rPr>
          <w:rFonts w:ascii="Helvetica" w:hAnsi="Helvetica" w:cs="Helvetica" w:hint="eastAsia"/>
          <w:b/>
          <w:bCs/>
          <w:color w:val="222222"/>
          <w:sz w:val="21"/>
          <w:szCs w:val="21"/>
        </w:rPr>
        <w:t>В</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современной</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биологии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авария</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на</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Чернобыльской</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АЭС</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акцентировала</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особое</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внимание</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на</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проблемах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генетических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последствий</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облучения</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как</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для</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человека</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так</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для</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остальных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представителей</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животного</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растительного</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мира</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Без</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сомнения</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до</w:t>
      </w:r>
      <w:r w:rsidRPr="009A3D33">
        <w:rPr>
          <w:rFonts w:ascii="Helvetica" w:hAnsi="Helvetica" w:cs="Helvetica"/>
          <w:b/>
          <w:bCs/>
          <w:color w:val="222222"/>
          <w:sz w:val="21"/>
          <w:szCs w:val="21"/>
        </w:rPr>
        <w:t xml:space="preserve"> 1986 </w:t>
      </w:r>
      <w:r w:rsidRPr="009A3D33">
        <w:rPr>
          <w:rFonts w:ascii="Helvetica" w:hAnsi="Helvetica" w:cs="Helvetica" w:hint="eastAsia"/>
          <w:b/>
          <w:bCs/>
          <w:color w:val="222222"/>
          <w:sz w:val="21"/>
          <w:szCs w:val="21"/>
        </w:rPr>
        <w:t>г</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были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получены</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интереснейшие</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результаты</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Биологическое</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действие</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ионизирующих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излучений</w:t>
      </w:r>
      <w:r w:rsidRPr="009A3D33">
        <w:rPr>
          <w:rFonts w:ascii="Helvetica" w:hAnsi="Helvetica" w:cs="Helvetica"/>
          <w:b/>
          <w:bCs/>
          <w:color w:val="222222"/>
          <w:sz w:val="21"/>
          <w:szCs w:val="21"/>
        </w:rPr>
        <w:t xml:space="preserve">, 1957; Scott, Evans, 1959; </w:t>
      </w:r>
      <w:r w:rsidRPr="009A3D33">
        <w:rPr>
          <w:rFonts w:ascii="Helvetica" w:hAnsi="Helvetica" w:cs="Helvetica" w:hint="eastAsia"/>
          <w:b/>
          <w:bCs/>
          <w:color w:val="222222"/>
          <w:sz w:val="21"/>
          <w:szCs w:val="21"/>
        </w:rPr>
        <w:t>Ионизирующее</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излучение</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наследственность</w:t>
      </w:r>
      <w:r w:rsidRPr="009A3D33">
        <w:rPr>
          <w:rFonts w:ascii="Helvetica" w:hAnsi="Helvetica" w:cs="Helvetica"/>
          <w:b/>
          <w:bCs/>
          <w:color w:val="222222"/>
          <w:sz w:val="21"/>
          <w:szCs w:val="21"/>
        </w:rPr>
        <w:t xml:space="preserve">, I960; </w:t>
      </w:r>
      <w:r w:rsidRPr="009A3D33">
        <w:rPr>
          <w:rFonts w:ascii="Helvetica" w:hAnsi="Helvetica" w:cs="Helvetica" w:hint="eastAsia"/>
          <w:b/>
          <w:bCs/>
          <w:color w:val="222222"/>
          <w:sz w:val="21"/>
          <w:szCs w:val="21"/>
        </w:rPr>
        <w:t>Ли</w:t>
      </w:r>
      <w:r w:rsidRPr="009A3D33">
        <w:rPr>
          <w:rFonts w:ascii="Helvetica" w:hAnsi="Helvetica" w:cs="Helvetica"/>
          <w:b/>
          <w:bCs/>
          <w:color w:val="222222"/>
          <w:sz w:val="21"/>
          <w:szCs w:val="21"/>
        </w:rPr>
        <w:t xml:space="preserve">, 1963; </w:t>
      </w:r>
      <w:r w:rsidRPr="009A3D33">
        <w:rPr>
          <w:rFonts w:ascii="Helvetica" w:hAnsi="Helvetica" w:cs="Helvetica" w:hint="eastAsia"/>
          <w:b/>
          <w:bCs/>
          <w:color w:val="222222"/>
          <w:sz w:val="21"/>
          <w:szCs w:val="21"/>
        </w:rPr>
        <w:t>Тимофеев</w:t>
      </w:r>
      <w:r w:rsidRPr="009A3D33">
        <w:rPr>
          <w:rFonts w:ascii="Helvetica" w:hAnsi="Helvetica" w:cs="Helvetica"/>
          <w:b/>
          <w:bCs/>
          <w:color w:val="222222"/>
          <w:sz w:val="21"/>
          <w:szCs w:val="21"/>
        </w:rPr>
        <w:t>-</w:t>
      </w:r>
      <w:r w:rsidRPr="009A3D33">
        <w:rPr>
          <w:rFonts w:ascii="Helvetica" w:hAnsi="Helvetica" w:cs="Helvetica" w:hint="eastAsia"/>
          <w:b/>
          <w:bCs/>
          <w:color w:val="222222"/>
          <w:sz w:val="21"/>
          <w:szCs w:val="21"/>
        </w:rPr>
        <w:t>Ресовский</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Иванов</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Корогодин</w:t>
      </w:r>
      <w:r w:rsidRPr="009A3D33">
        <w:rPr>
          <w:rFonts w:ascii="Helvetica" w:hAnsi="Helvetica" w:cs="Helvetica"/>
          <w:b/>
          <w:bCs/>
          <w:color w:val="222222"/>
          <w:sz w:val="21"/>
          <w:szCs w:val="21"/>
        </w:rPr>
        <w:t xml:space="preserve">, 1968; </w:t>
      </w:r>
      <w:r w:rsidRPr="009A3D33">
        <w:rPr>
          <w:rFonts w:ascii="Helvetica" w:hAnsi="Helvetica" w:cs="Helvetica" w:hint="eastAsia"/>
          <w:b/>
          <w:bCs/>
          <w:color w:val="222222"/>
          <w:sz w:val="21"/>
          <w:szCs w:val="21"/>
        </w:rPr>
        <w:t>Кузин</w:t>
      </w:r>
      <w:r w:rsidRPr="009A3D33">
        <w:rPr>
          <w:rFonts w:ascii="Helvetica" w:hAnsi="Helvetica" w:cs="Helvetica"/>
          <w:b/>
          <w:bCs/>
          <w:color w:val="222222"/>
          <w:sz w:val="21"/>
          <w:szCs w:val="21"/>
        </w:rPr>
        <w:t>, 1970,1973;</w:t>
      </w:r>
      <w:r w:rsidRPr="009A3D33">
        <w:rPr>
          <w:rFonts w:ascii="Helvetica" w:hAnsi="Helvetica" w:cs="Helvetica" w:hint="eastAsia"/>
          <w:b/>
          <w:bCs/>
          <w:color w:val="222222"/>
          <w:sz w:val="21"/>
          <w:szCs w:val="21"/>
        </w:rPr>
        <w:t>Ганас</w:t>
      </w:r>
      <w:r w:rsidRPr="009A3D33">
        <w:rPr>
          <w:rFonts w:ascii="Helvetica" w:hAnsi="Helvetica" w:cs="Helvetica"/>
          <w:b/>
          <w:bCs/>
          <w:color w:val="222222"/>
          <w:sz w:val="21"/>
          <w:szCs w:val="21"/>
        </w:rPr>
        <w:t>-</w:t>
      </w:r>
      <w:r w:rsidRPr="009A3D33">
        <w:rPr>
          <w:rFonts w:ascii="Helvetica" w:hAnsi="Helvetica" w:cs="Helvetica" w:hint="eastAsia"/>
          <w:b/>
          <w:bCs/>
          <w:color w:val="222222"/>
          <w:sz w:val="21"/>
          <w:szCs w:val="21"/>
        </w:rPr>
        <w:t>си</w:t>
      </w:r>
      <w:r w:rsidRPr="009A3D33">
        <w:rPr>
          <w:rFonts w:ascii="Helvetica" w:hAnsi="Helvetica" w:cs="Helvetica"/>
          <w:b/>
          <w:bCs/>
          <w:color w:val="222222"/>
          <w:sz w:val="21"/>
          <w:szCs w:val="21"/>
        </w:rPr>
        <w:t xml:space="preserve"> 1976; </w:t>
      </w:r>
      <w:r w:rsidRPr="009A3D33">
        <w:rPr>
          <w:rFonts w:ascii="Helvetica" w:hAnsi="Helvetica" w:cs="Helvetica" w:hint="eastAsia"/>
          <w:b/>
          <w:bCs/>
          <w:color w:val="222222"/>
          <w:sz w:val="21"/>
          <w:szCs w:val="21"/>
        </w:rPr>
        <w:t>Митрофанов</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Олимпиенко</w:t>
      </w:r>
      <w:r w:rsidRPr="009A3D33">
        <w:rPr>
          <w:rFonts w:ascii="Helvetica" w:hAnsi="Helvetica" w:cs="Helvetica"/>
          <w:b/>
          <w:bCs/>
          <w:color w:val="222222"/>
          <w:sz w:val="21"/>
          <w:szCs w:val="21"/>
        </w:rPr>
        <w:t xml:space="preserve">, 1980; </w:t>
      </w:r>
      <w:r w:rsidRPr="009A3D33">
        <w:rPr>
          <w:rFonts w:ascii="Helvetica" w:hAnsi="Helvetica" w:cs="Helvetica" w:hint="eastAsia"/>
          <w:b/>
          <w:bCs/>
          <w:color w:val="222222"/>
          <w:sz w:val="21"/>
          <w:szCs w:val="21"/>
        </w:rPr>
        <w:t>Шевченко</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Померанцева</w:t>
      </w:r>
      <w:r w:rsidRPr="009A3D33">
        <w:rPr>
          <w:rFonts w:ascii="Helvetica" w:hAnsi="Helvetica" w:cs="Helvetica"/>
          <w:b/>
          <w:bCs/>
          <w:color w:val="222222"/>
          <w:sz w:val="21"/>
          <w:szCs w:val="21"/>
        </w:rPr>
        <w:t xml:space="preserve">, 1985), </w:t>
      </w:r>
      <w:r w:rsidRPr="009A3D33">
        <w:rPr>
          <w:rFonts w:ascii="Helvetica" w:hAnsi="Helvetica" w:cs="Helvetica" w:hint="eastAsia"/>
          <w:b/>
          <w:bCs/>
          <w:color w:val="222222"/>
          <w:sz w:val="21"/>
          <w:szCs w:val="21"/>
        </w:rPr>
        <w:t>позволившие</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более</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быстро</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более</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рационально</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подойти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к</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интерпретации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результатов</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полученных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при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анализе</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данных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биологических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медицинских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исследований</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в</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зоне</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аварии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на</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Чернобыльской</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АЭС</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Пелевина</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Рябов</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Рябцевидр</w:t>
      </w:r>
      <w:r w:rsidRPr="009A3D33">
        <w:rPr>
          <w:rFonts w:ascii="Helvetica" w:hAnsi="Helvetica" w:cs="Helvetica"/>
          <w:b/>
          <w:bCs/>
          <w:color w:val="222222"/>
          <w:sz w:val="21"/>
          <w:szCs w:val="21"/>
        </w:rPr>
        <w:t xml:space="preserve">., 1991; </w:t>
      </w:r>
      <w:r w:rsidRPr="009A3D33">
        <w:rPr>
          <w:rFonts w:ascii="Helvetica" w:hAnsi="Helvetica" w:cs="Helvetica" w:hint="eastAsia"/>
          <w:b/>
          <w:bCs/>
          <w:color w:val="222222"/>
          <w:sz w:val="21"/>
          <w:szCs w:val="21"/>
        </w:rPr>
        <w:t>Последствия</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Чернобыльской</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катастрофы</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ЗдоровьеСре</w:t>
      </w:r>
      <w:r w:rsidRPr="009A3D33">
        <w:rPr>
          <w:rFonts w:ascii="Helvetica" w:hAnsi="Helvetica" w:cs="Helvetica"/>
          <w:b/>
          <w:bCs/>
          <w:color w:val="222222"/>
          <w:sz w:val="21"/>
          <w:szCs w:val="21"/>
        </w:rPr>
        <w:t>-</w:t>
      </w:r>
      <w:r w:rsidRPr="009A3D33">
        <w:rPr>
          <w:rFonts w:ascii="Helvetica" w:hAnsi="Helvetica" w:cs="Helvetica" w:hint="eastAsia"/>
          <w:b/>
          <w:bCs/>
          <w:color w:val="222222"/>
          <w:sz w:val="21"/>
          <w:szCs w:val="21"/>
        </w:rPr>
        <w:t>ды</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Здоровье</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Человека</w:t>
      </w:r>
      <w:r w:rsidRPr="009A3D33">
        <w:rPr>
          <w:rFonts w:ascii="Helvetica" w:hAnsi="Helvetica" w:cs="Helvetica"/>
          <w:b/>
          <w:bCs/>
          <w:color w:val="222222"/>
          <w:sz w:val="21"/>
          <w:szCs w:val="21"/>
        </w:rPr>
        <w:t>, 1996</w:t>
      </w:r>
      <w:r w:rsidRPr="009A3D33">
        <w:rPr>
          <w:rFonts w:ascii="Helvetica" w:hAnsi="Helvetica" w:cs="Helvetica" w:hint="eastAsia"/>
          <w:b/>
          <w:bCs/>
          <w:color w:val="222222"/>
          <w:sz w:val="21"/>
          <w:szCs w:val="21"/>
        </w:rPr>
        <w:t>а</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б</w:t>
      </w:r>
      <w:r w:rsidRPr="009A3D33">
        <w:rPr>
          <w:rFonts w:ascii="Helvetica" w:hAnsi="Helvetica" w:cs="Helvetica"/>
          <w:b/>
          <w:bCs/>
          <w:color w:val="222222"/>
          <w:sz w:val="21"/>
          <w:szCs w:val="21"/>
        </w:rPr>
        <w:t>). ~</w:t>
      </w:r>
    </w:p>
    <w:p w14:paraId="650B37B8" w14:textId="77777777" w:rsidR="009A3D33" w:rsidRPr="009A3D33" w:rsidRDefault="009A3D33" w:rsidP="009A3D33">
      <w:pPr>
        <w:rPr>
          <w:rFonts w:ascii="Helvetica" w:hAnsi="Helvetica" w:cs="Helvetica"/>
          <w:b/>
          <w:bCs/>
          <w:color w:val="222222"/>
          <w:sz w:val="21"/>
          <w:szCs w:val="21"/>
        </w:rPr>
      </w:pPr>
    </w:p>
    <w:p w14:paraId="7A6588A6" w14:textId="77777777" w:rsidR="009A3D33" w:rsidRPr="009A3D33" w:rsidRDefault="009A3D33" w:rsidP="009A3D33">
      <w:pPr>
        <w:rPr>
          <w:rFonts w:ascii="Helvetica" w:hAnsi="Helvetica" w:cs="Helvetica"/>
          <w:b/>
          <w:bCs/>
          <w:color w:val="222222"/>
          <w:sz w:val="21"/>
          <w:szCs w:val="21"/>
        </w:rPr>
      </w:pPr>
      <w:r w:rsidRPr="009A3D33">
        <w:rPr>
          <w:rFonts w:ascii="Helvetica" w:hAnsi="Helvetica" w:cs="Helvetica" w:hint="eastAsia"/>
          <w:b/>
          <w:bCs/>
          <w:color w:val="222222"/>
          <w:sz w:val="21"/>
          <w:szCs w:val="21"/>
        </w:rPr>
        <w:t>Пфвь</w:t>
      </w:r>
      <w:r w:rsidRPr="009A3D33">
        <w:rPr>
          <w:rFonts w:ascii="Helvetica" w:hAnsi="Helvetica" w:cs="Helvetica"/>
          <w:b/>
          <w:bCs/>
          <w:color w:val="222222"/>
          <w:sz w:val="21"/>
          <w:szCs w:val="21"/>
        </w:rPr>
        <w:t>1</w:t>
      </w:r>
      <w:r w:rsidRPr="009A3D33">
        <w:rPr>
          <w:rFonts w:ascii="Helvetica" w:hAnsi="Helvetica" w:cs="Helvetica" w:hint="eastAsia"/>
          <w:b/>
          <w:bCs/>
          <w:color w:val="222222"/>
          <w:sz w:val="21"/>
          <w:szCs w:val="21"/>
        </w:rPr>
        <w:t>ерезул</w:t>
      </w:r>
      <w:r w:rsidRPr="009A3D33">
        <w:rPr>
          <w:rFonts w:ascii="Helvetica" w:hAnsi="Helvetica" w:cs="Helvetica"/>
          <w:b/>
          <w:bCs/>
          <w:color w:val="222222"/>
          <w:sz w:val="21"/>
          <w:szCs w:val="21"/>
        </w:rPr>
        <w:t>1</w:t>
      </w:r>
      <w:r w:rsidRPr="009A3D33">
        <w:rPr>
          <w:rFonts w:ascii="Helvetica" w:hAnsi="Helvetica" w:cs="Helvetica" w:hint="eastAsia"/>
          <w:b/>
          <w:bCs/>
          <w:color w:val="222222"/>
          <w:sz w:val="21"/>
          <w:szCs w:val="21"/>
        </w:rPr>
        <w:t>»</w:t>
      </w:r>
      <w:r w:rsidRPr="009A3D33">
        <w:rPr>
          <w:rFonts w:ascii="Helvetica" w:hAnsi="Helvetica" w:cs="Helvetica" w:hint="eastAsia"/>
          <w:b/>
          <w:bCs/>
          <w:color w:val="222222"/>
          <w:sz w:val="21"/>
          <w:szCs w:val="21"/>
        </w:rPr>
        <w:t>татыаналит</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последствий</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аварииЧфнобьшьской</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АЭС</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определили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особую</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значимость</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проблем</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модификации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радиобиологических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эффектов</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факторами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окружающей</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среды</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Виленчик</w:t>
      </w:r>
      <w:r w:rsidRPr="009A3D33">
        <w:rPr>
          <w:rFonts w:ascii="Helvetica" w:hAnsi="Helvetica" w:cs="Helvetica"/>
          <w:b/>
          <w:bCs/>
          <w:color w:val="222222"/>
          <w:sz w:val="21"/>
          <w:szCs w:val="21"/>
        </w:rPr>
        <w:t xml:space="preserve">, 19915. </w:t>
      </w:r>
      <w:r w:rsidRPr="009A3D33">
        <w:rPr>
          <w:rFonts w:ascii="Helvetica" w:hAnsi="Helvetica" w:cs="Helvetica" w:hint="eastAsia"/>
          <w:b/>
          <w:bCs/>
          <w:color w:val="222222"/>
          <w:sz w:val="21"/>
          <w:szCs w:val="21"/>
        </w:rPr>
        <w:t>Однако</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не</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менее</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значимыми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становятся</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проблемы</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биологической</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эффективности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малых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доз</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радиационного</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фактора</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При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принятии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этих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положений</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фазу</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же</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возникает</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еще</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одна</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проблема</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не</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менее</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важная</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чем</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предыдущие</w:t>
      </w:r>
      <w:r w:rsidRPr="009A3D33">
        <w:rPr>
          <w:rFonts w:ascii="Helvetica" w:hAnsi="Helvetica" w:cs="Helvetica"/>
          <w:b/>
          <w:bCs/>
          <w:color w:val="222222"/>
          <w:sz w:val="21"/>
          <w:szCs w:val="21"/>
        </w:rPr>
        <w:t xml:space="preserve">, - </w:t>
      </w:r>
      <w:r w:rsidRPr="009A3D33">
        <w:rPr>
          <w:rFonts w:ascii="Helvetica" w:hAnsi="Helvetica" w:cs="Helvetica" w:hint="eastAsia"/>
          <w:b/>
          <w:bCs/>
          <w:color w:val="222222"/>
          <w:sz w:val="21"/>
          <w:szCs w:val="21"/>
        </w:rPr>
        <w:t>проб</w:t>
      </w:r>
      <w:r w:rsidRPr="009A3D33">
        <w:rPr>
          <w:rFonts w:ascii="Helvetica" w:hAnsi="Helvetica" w:cs="Helvetica" w:hint="eastAsia"/>
          <w:b/>
          <w:bCs/>
          <w:color w:val="222222"/>
          <w:sz w:val="21"/>
          <w:szCs w:val="21"/>
        </w:rPr>
        <w:lastRenderedPageBreak/>
        <w:t>лема</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измерения</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дозы</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ее</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определение</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как</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низкая</w:t>
      </w:r>
      <w:r w:rsidRPr="009A3D33">
        <w:rPr>
          <w:rFonts w:ascii="Helvetica" w:hAnsi="Helvetica" w:cs="Helvetica"/>
          <w:b/>
          <w:bCs/>
          <w:color w:val="222222"/>
          <w:sz w:val="21"/>
          <w:szCs w:val="21"/>
        </w:rPr>
        <w:t>", "</w:t>
      </w:r>
      <w:r w:rsidRPr="009A3D33">
        <w:rPr>
          <w:rFonts w:ascii="Helvetica" w:hAnsi="Helvetica" w:cs="Helvetica" w:hint="eastAsia"/>
          <w:b/>
          <w:bCs/>
          <w:color w:val="222222"/>
          <w:sz w:val="21"/>
          <w:szCs w:val="21"/>
        </w:rPr>
        <w:t>промежуточная</w:t>
      </w:r>
      <w:r w:rsidRPr="009A3D33">
        <w:rPr>
          <w:rFonts w:ascii="Helvetica" w:hAnsi="Helvetica" w:cs="Helvetica"/>
          <w:b/>
          <w:bCs/>
          <w:color w:val="222222"/>
          <w:sz w:val="21"/>
          <w:szCs w:val="21"/>
        </w:rPr>
        <w:t>", "</w:t>
      </w:r>
      <w:r w:rsidRPr="009A3D33">
        <w:rPr>
          <w:rFonts w:ascii="Helvetica" w:hAnsi="Helvetica" w:cs="Helvetica" w:hint="eastAsia"/>
          <w:b/>
          <w:bCs/>
          <w:color w:val="222222"/>
          <w:sz w:val="21"/>
          <w:szCs w:val="21"/>
        </w:rPr>
        <w:t>высокая</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очень</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или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сверхвысокая</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В</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соответствии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с</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условиями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принятыми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в</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докладе</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НКДАРООН</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за</w:t>
      </w:r>
      <w:r w:rsidRPr="009A3D33">
        <w:rPr>
          <w:rFonts w:ascii="Helvetica" w:hAnsi="Helvetica" w:cs="Helvetica"/>
          <w:b/>
          <w:bCs/>
          <w:color w:val="222222"/>
          <w:sz w:val="21"/>
          <w:szCs w:val="21"/>
        </w:rPr>
        <w:t xml:space="preserve"> 1986 </w:t>
      </w:r>
      <w:r w:rsidRPr="009A3D33">
        <w:rPr>
          <w:rFonts w:ascii="Helvetica" w:hAnsi="Helvetica" w:cs="Helvetica" w:hint="eastAsia"/>
          <w:b/>
          <w:bCs/>
          <w:color w:val="222222"/>
          <w:sz w:val="21"/>
          <w:szCs w:val="21"/>
        </w:rPr>
        <w:t>год</w:t>
      </w:r>
      <w:r w:rsidRPr="009A3D33">
        <w:rPr>
          <w:rFonts w:ascii="Helvetica" w:hAnsi="Helvetica" w:cs="Helvetica"/>
          <w:b/>
          <w:bCs/>
          <w:color w:val="222222"/>
          <w:sz w:val="21"/>
          <w:szCs w:val="21"/>
        </w:rPr>
        <w:t xml:space="preserve"> (UNSCEAR, 1986) </w:t>
      </w:r>
      <w:r w:rsidRPr="009A3D33">
        <w:rPr>
          <w:rFonts w:ascii="Helvetica" w:hAnsi="Helvetica" w:cs="Helvetica" w:hint="eastAsia"/>
          <w:b/>
          <w:bCs/>
          <w:color w:val="222222"/>
          <w:sz w:val="21"/>
          <w:szCs w:val="21"/>
        </w:rPr>
        <w:t>ониравныО</w:t>
      </w:r>
      <w:r w:rsidRPr="009A3D33">
        <w:rPr>
          <w:rFonts w:ascii="Helvetica" w:hAnsi="Helvetica" w:cs="Helvetica"/>
          <w:b/>
          <w:bCs/>
          <w:color w:val="222222"/>
          <w:sz w:val="21"/>
          <w:szCs w:val="21"/>
        </w:rPr>
        <w:t xml:space="preserve"> - 0.2; ; 0.2 - 2.0; 2.0 -10.0 </w:t>
      </w:r>
      <w:r w:rsidRPr="009A3D33">
        <w:rPr>
          <w:rFonts w:ascii="Helvetica" w:hAnsi="Helvetica" w:cs="Helvetica" w:hint="eastAsia"/>
          <w:b/>
          <w:bCs/>
          <w:color w:val="222222"/>
          <w:sz w:val="21"/>
          <w:szCs w:val="21"/>
        </w:rPr>
        <w:t>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свыше</w:t>
      </w:r>
      <w:r w:rsidRPr="009A3D33">
        <w:rPr>
          <w:rFonts w:ascii="Helvetica" w:hAnsi="Helvetica" w:cs="Helvetica"/>
          <w:b/>
          <w:bCs/>
          <w:color w:val="222222"/>
          <w:sz w:val="21"/>
          <w:szCs w:val="21"/>
        </w:rPr>
        <w:t xml:space="preserve"> 10 </w:t>
      </w:r>
      <w:r w:rsidRPr="009A3D33">
        <w:rPr>
          <w:rFonts w:ascii="Helvetica" w:hAnsi="Helvetica" w:cs="Helvetica" w:hint="eastAsia"/>
          <w:b/>
          <w:bCs/>
          <w:color w:val="222222"/>
          <w:sz w:val="21"/>
          <w:szCs w:val="21"/>
        </w:rPr>
        <w:t>Гр</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Придерживаясь</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того</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же</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принципа</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можно</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указать</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что</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низкие</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мощности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дозы</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для</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всех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видов</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излучения</w:t>
      </w:r>
      <w:r w:rsidRPr="009A3D33">
        <w:rPr>
          <w:rFonts w:ascii="Helvetica" w:hAnsi="Helvetica" w:cs="Helvetica"/>
          <w:b/>
          <w:bCs/>
          <w:color w:val="222222"/>
          <w:sz w:val="21"/>
          <w:szCs w:val="21"/>
        </w:rPr>
        <w:t xml:space="preserve"> - </w:t>
      </w:r>
      <w:r w:rsidRPr="009A3D33">
        <w:rPr>
          <w:rFonts w:ascii="Helvetica" w:hAnsi="Helvetica" w:cs="Helvetica" w:hint="eastAsia"/>
          <w:b/>
          <w:bCs/>
          <w:color w:val="222222"/>
          <w:sz w:val="21"/>
          <w:szCs w:val="21"/>
        </w:rPr>
        <w:t>это</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мощно</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у</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сш</w:t>
      </w:r>
      <w:r w:rsidRPr="009A3D33">
        <w:rPr>
          <w:rFonts w:ascii="Helvetica" w:hAnsi="Helvetica" w:cs="Helvetica"/>
          <w:b/>
          <w:bCs/>
          <w:color w:val="222222"/>
          <w:sz w:val="21"/>
          <w:szCs w:val="21"/>
        </w:rPr>
        <w:t xml:space="preserve"> &lt; 0.05 </w:t>
      </w:r>
      <w:r w:rsidRPr="009A3D33">
        <w:rPr>
          <w:rFonts w:ascii="Helvetica" w:hAnsi="Helvetica" w:cs="Helvetica" w:hint="eastAsia"/>
          <w:b/>
          <w:bCs/>
          <w:color w:val="222222"/>
          <w:sz w:val="21"/>
          <w:szCs w:val="21"/>
        </w:rPr>
        <w:t>мГр</w:t>
      </w:r>
      <w:r w:rsidRPr="009A3D33">
        <w:rPr>
          <w:rFonts w:ascii="Helvetica" w:hAnsi="Helvetica" w:cs="Helvetica"/>
          <w:b/>
          <w:bCs/>
          <w:color w:val="222222"/>
          <w:sz w:val="21"/>
          <w:szCs w:val="21"/>
        </w:rPr>
        <w:t>/</w:t>
      </w:r>
      <w:r w:rsidRPr="009A3D33">
        <w:rPr>
          <w:rFonts w:ascii="Helvetica" w:hAnsi="Helvetica" w:cs="Helvetica" w:hint="eastAsia"/>
          <w:b/>
          <w:bCs/>
          <w:color w:val="222222"/>
          <w:sz w:val="21"/>
          <w:szCs w:val="21"/>
        </w:rPr>
        <w:t>мин</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высокие</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мощности</w:t>
      </w:r>
      <w:r w:rsidRPr="009A3D33">
        <w:rPr>
          <w:rFonts w:ascii="Helvetica" w:hAnsi="Helvetica" w:cs="Helvetica"/>
          <w:b/>
          <w:bCs/>
          <w:color w:val="222222"/>
          <w:sz w:val="21"/>
          <w:szCs w:val="21"/>
        </w:rPr>
        <w:t xml:space="preserve"> - </w:t>
      </w:r>
      <w:r w:rsidRPr="009A3D33">
        <w:rPr>
          <w:rFonts w:ascii="Helvetica" w:hAnsi="Helvetica" w:cs="Helvetica" w:hint="eastAsia"/>
          <w:b/>
          <w:bCs/>
          <w:color w:val="222222"/>
          <w:sz w:val="21"/>
          <w:szCs w:val="21"/>
        </w:rPr>
        <w:t>это</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мощности</w:t>
      </w:r>
      <w:r w:rsidRPr="009A3D33">
        <w:rPr>
          <w:rFonts w:ascii="Helvetica" w:hAnsi="Helvetica" w:cs="Helvetica"/>
          <w:b/>
          <w:bCs/>
          <w:color w:val="222222"/>
          <w:sz w:val="21"/>
          <w:szCs w:val="21"/>
        </w:rPr>
        <w:t xml:space="preserve"> &gt; 0.05 </w:t>
      </w:r>
      <w:r w:rsidRPr="009A3D33">
        <w:rPr>
          <w:rFonts w:ascii="Helvetica" w:hAnsi="Helvetica" w:cs="Helvetica" w:hint="eastAsia"/>
          <w:b/>
          <w:bCs/>
          <w:color w:val="222222"/>
          <w:sz w:val="21"/>
          <w:szCs w:val="21"/>
        </w:rPr>
        <w:t>Гр</w:t>
      </w:r>
      <w:r w:rsidRPr="009A3D33">
        <w:rPr>
          <w:rFonts w:ascii="Helvetica" w:hAnsi="Helvetica" w:cs="Helvetica"/>
          <w:b/>
          <w:bCs/>
          <w:color w:val="222222"/>
          <w:sz w:val="21"/>
          <w:szCs w:val="21"/>
        </w:rPr>
        <w:t>/</w:t>
      </w:r>
      <w:r w:rsidRPr="009A3D33">
        <w:rPr>
          <w:rFonts w:ascii="Helvetica" w:hAnsi="Helvetica" w:cs="Helvetica" w:hint="eastAsia"/>
          <w:b/>
          <w:bCs/>
          <w:color w:val="222222"/>
          <w:sz w:val="21"/>
          <w:szCs w:val="21"/>
        </w:rPr>
        <w:t>мин</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а</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промежуточные</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мощности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дозы</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попадают</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в</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диапазон</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между</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этими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двумя</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цифрами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Однако</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зга</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классификация</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не</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обязательно</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отражает</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откоситеяь</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ную</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биологическую</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эффективность</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что</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может</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привести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к</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некоторой</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неоднозначносги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при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интерпретации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получаемых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результатов</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т</w:t>
      </w:r>
      <w:r w:rsidRPr="009A3D33">
        <w:rPr>
          <w:rFonts w:ascii="Helvetica" w:hAnsi="Helvetica" w:cs="Helvetica"/>
          <w:b/>
          <w:bCs/>
          <w:color w:val="222222"/>
          <w:sz w:val="21"/>
          <w:szCs w:val="21"/>
        </w:rPr>
        <w:t>.</w:t>
      </w:r>
      <w:r w:rsidRPr="009A3D33">
        <w:rPr>
          <w:rFonts w:ascii="Helvetica" w:hAnsi="Helvetica" w:cs="Helvetica" w:hint="eastAsia"/>
          <w:b/>
          <w:bCs/>
          <w:color w:val="222222"/>
          <w:sz w:val="21"/>
          <w:szCs w:val="21"/>
        </w:rPr>
        <w:t>е</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одна</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та</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же</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доза</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по</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отношению</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к</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одним</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инициируемым</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радиацией</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эффектам</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будет</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малой</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к</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другим</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иной</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Согласно</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w:t>
      </w:r>
      <w:r w:rsidRPr="009A3D33">
        <w:rPr>
          <w:rFonts w:ascii="Helvetica" w:hAnsi="Helvetica" w:cs="Helvetica"/>
          <w:b/>
          <w:bCs/>
          <w:color w:val="222222"/>
          <w:sz w:val="21"/>
          <w:szCs w:val="21"/>
        </w:rPr>
        <w:t>.</w:t>
      </w:r>
      <w:r w:rsidRPr="009A3D33">
        <w:rPr>
          <w:rFonts w:ascii="Helvetica" w:hAnsi="Helvetica" w:cs="Helvetica" w:hint="eastAsia"/>
          <w:b/>
          <w:bCs/>
          <w:color w:val="222222"/>
          <w:sz w:val="21"/>
          <w:szCs w:val="21"/>
        </w:rPr>
        <w:t>М</w:t>
      </w:r>
      <w:r w:rsidRPr="009A3D33">
        <w:rPr>
          <w:rFonts w:ascii="Helvetica" w:hAnsi="Helvetica" w:cs="Helvetica"/>
          <w:b/>
          <w:bCs/>
          <w:color w:val="222222"/>
          <w:sz w:val="21"/>
          <w:szCs w:val="21"/>
        </w:rPr>
        <w:t>.</w:t>
      </w:r>
      <w:r w:rsidRPr="009A3D33">
        <w:rPr>
          <w:rFonts w:ascii="Helvetica" w:hAnsi="Helvetica" w:cs="Helvetica" w:hint="eastAsia"/>
          <w:b/>
          <w:bCs/>
          <w:color w:val="222222"/>
          <w:sz w:val="21"/>
          <w:szCs w:val="21"/>
        </w:rPr>
        <w:t>Спитковекому</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ссоавторами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величина</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малой</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дозы</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в</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основном</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определяется</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долей</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пораженных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мишеней</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варьирует</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для</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адер</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лимфоцитов</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дня</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гамма</w:t>
      </w:r>
      <w:r w:rsidRPr="009A3D33">
        <w:rPr>
          <w:rFonts w:ascii="Helvetica" w:hAnsi="Helvetica" w:cs="Helvetica"/>
          <w:b/>
          <w:bCs/>
          <w:color w:val="222222"/>
          <w:sz w:val="21"/>
          <w:szCs w:val="21"/>
        </w:rPr>
        <w:t>-</w:t>
      </w:r>
      <w:r w:rsidRPr="009A3D33">
        <w:rPr>
          <w:rFonts w:ascii="Helvetica" w:hAnsi="Helvetica" w:cs="Helvetica" w:hint="eastAsia"/>
          <w:b/>
          <w:bCs/>
          <w:color w:val="222222"/>
          <w:sz w:val="21"/>
          <w:szCs w:val="21"/>
        </w:rPr>
        <w:t>лучей</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Со</w:t>
      </w:r>
      <w:r w:rsidRPr="009A3D33">
        <w:rPr>
          <w:rFonts w:ascii="Helvetica" w:hAnsi="Helvetica" w:cs="Helvetica"/>
          <w:b/>
          <w:bCs/>
          <w:color w:val="222222"/>
          <w:sz w:val="21"/>
          <w:szCs w:val="21"/>
        </w:rPr>
        <w:t xml:space="preserve"> -0.13, </w:t>
      </w:r>
      <w:r w:rsidRPr="009A3D33">
        <w:rPr>
          <w:rFonts w:ascii="Helvetica" w:hAnsi="Helvetica" w:cs="Helvetica" w:hint="eastAsia"/>
          <w:b/>
          <w:bCs/>
          <w:color w:val="222222"/>
          <w:sz w:val="21"/>
          <w:szCs w:val="21"/>
        </w:rPr>
        <w:t>дня</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альфа</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частиц</w:t>
      </w:r>
      <w:r w:rsidRPr="009A3D33">
        <w:rPr>
          <w:rFonts w:ascii="Helvetica" w:hAnsi="Helvetica" w:cs="Helvetica"/>
          <w:b/>
          <w:bCs/>
          <w:color w:val="222222"/>
          <w:sz w:val="21"/>
          <w:szCs w:val="21"/>
        </w:rPr>
        <w:t xml:space="preserve"> 4</w:t>
      </w:r>
      <w:r w:rsidRPr="009A3D33">
        <w:rPr>
          <w:rFonts w:ascii="Helvetica" w:hAnsi="Helvetica" w:cs="Helvetica" w:hint="eastAsia"/>
          <w:b/>
          <w:bCs/>
          <w:color w:val="222222"/>
          <w:sz w:val="21"/>
          <w:szCs w:val="21"/>
        </w:rPr>
        <w:t>Мэв</w:t>
      </w:r>
      <w:r w:rsidRPr="009A3D33">
        <w:rPr>
          <w:rFonts w:ascii="Helvetica" w:hAnsi="Helvetica" w:cs="Helvetica"/>
          <w:b/>
          <w:bCs/>
          <w:color w:val="222222"/>
          <w:sz w:val="21"/>
          <w:szCs w:val="21"/>
        </w:rPr>
        <w:t xml:space="preserve"> - 35 </w:t>
      </w:r>
      <w:r w:rsidRPr="009A3D33">
        <w:rPr>
          <w:rFonts w:ascii="Helvetica" w:hAnsi="Helvetica" w:cs="Helvetica" w:hint="eastAsia"/>
          <w:b/>
          <w:bCs/>
          <w:color w:val="222222"/>
          <w:sz w:val="21"/>
          <w:szCs w:val="21"/>
        </w:rPr>
        <w:t>сГр</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Сгштковский</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Зайцев</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Талызина</w:t>
      </w:r>
      <w:r w:rsidRPr="009A3D33">
        <w:rPr>
          <w:rFonts w:ascii="Helvetica" w:hAnsi="Helvetica" w:cs="Helvetica"/>
          <w:b/>
          <w:bCs/>
          <w:color w:val="222222"/>
          <w:sz w:val="21"/>
          <w:szCs w:val="21"/>
        </w:rPr>
        <w:t>, 1994).</w:t>
      </w:r>
    </w:p>
    <w:p w14:paraId="24383D58" w14:textId="77777777" w:rsidR="009A3D33" w:rsidRPr="009A3D33" w:rsidRDefault="009A3D33" w:rsidP="009A3D33">
      <w:pPr>
        <w:rPr>
          <w:rFonts w:ascii="Helvetica" w:hAnsi="Helvetica" w:cs="Helvetica"/>
          <w:b/>
          <w:bCs/>
          <w:color w:val="222222"/>
          <w:sz w:val="21"/>
          <w:szCs w:val="21"/>
        </w:rPr>
      </w:pPr>
    </w:p>
    <w:p w14:paraId="1C962852" w14:textId="77777777" w:rsidR="009A3D33" w:rsidRPr="009A3D33" w:rsidRDefault="009A3D33" w:rsidP="009A3D33">
      <w:pPr>
        <w:rPr>
          <w:rFonts w:ascii="Helvetica" w:hAnsi="Helvetica" w:cs="Helvetica"/>
          <w:b/>
          <w:bCs/>
          <w:color w:val="222222"/>
          <w:sz w:val="21"/>
          <w:szCs w:val="21"/>
        </w:rPr>
      </w:pPr>
      <w:r w:rsidRPr="009A3D33">
        <w:rPr>
          <w:rFonts w:ascii="Helvetica" w:hAnsi="Helvetica" w:cs="Helvetica" w:hint="eastAsia"/>
          <w:b/>
          <w:bCs/>
          <w:color w:val="222222"/>
          <w:sz w:val="21"/>
          <w:szCs w:val="21"/>
        </w:rPr>
        <w:t>Крайне</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а</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южно</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определить</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величины</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малых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доз</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радиации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для</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условий</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аварийно</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экспериментально</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радишктивно</w:t>
      </w:r>
      <w:r w:rsidRPr="009A3D33">
        <w:rPr>
          <w:rFonts w:ascii="Helvetica" w:hAnsi="Helvetica" w:cs="Helvetica"/>
          <w:b/>
          <w:bCs/>
          <w:color w:val="222222"/>
          <w:sz w:val="21"/>
          <w:szCs w:val="21"/>
        </w:rPr>
        <w:t>-</w:t>
      </w:r>
      <w:r w:rsidRPr="009A3D33">
        <w:rPr>
          <w:rFonts w:ascii="Helvetica" w:hAnsi="Helvetica" w:cs="Helvetica" w:hint="eastAsia"/>
          <w:b/>
          <w:bCs/>
          <w:color w:val="222222"/>
          <w:sz w:val="21"/>
          <w:szCs w:val="21"/>
        </w:rPr>
        <w:t>загрязненшк</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территорий</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как</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это</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случилось</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при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аварии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на</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Чернобыльской</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АЭС</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Поэтому</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в</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нашей</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работе</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мы</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стараемся</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придерживаться</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формализованного</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подхода</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к</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определению</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малых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доз</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предложенного</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НКДАР</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ООН</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В</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этом</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случае</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при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анализе</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последствий</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аварии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на</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Чернобыльской</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АЭС</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для</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биологических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систем</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мы</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имеем</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дело</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в</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большинстве</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случаев</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с</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последствиями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пролонгированных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в</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ряде</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случаев</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хронических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облучений</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малыми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дозами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а</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именно</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облучением</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в</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дозах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не</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превышающих</w:t>
      </w:r>
      <w:r w:rsidRPr="009A3D33">
        <w:rPr>
          <w:rFonts w:ascii="Helvetica" w:hAnsi="Helvetica" w:cs="Helvetica"/>
          <w:b/>
          <w:bCs/>
          <w:color w:val="222222"/>
          <w:sz w:val="21"/>
          <w:szCs w:val="21"/>
        </w:rPr>
        <w:t xml:space="preserve"> 0.2 </w:t>
      </w:r>
      <w:r w:rsidRPr="009A3D33">
        <w:rPr>
          <w:rFonts w:ascii="Helvetica" w:hAnsi="Helvetica" w:cs="Helvetica" w:hint="eastAsia"/>
          <w:b/>
          <w:bCs/>
          <w:color w:val="222222"/>
          <w:sz w:val="21"/>
          <w:szCs w:val="21"/>
        </w:rPr>
        <w:t>Гр</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при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излучении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с</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малой</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величиной</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линейной</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потери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энергии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ШТЭ</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и</w:t>
      </w:r>
      <w:r w:rsidRPr="009A3D33">
        <w:rPr>
          <w:rFonts w:ascii="Helvetica" w:hAnsi="Helvetica" w:cs="Helvetica"/>
          <w:b/>
          <w:bCs/>
          <w:color w:val="222222"/>
          <w:sz w:val="21"/>
          <w:szCs w:val="21"/>
        </w:rPr>
        <w:t xml:space="preserve"> 0.05 </w:t>
      </w:r>
      <w:r w:rsidRPr="009A3D33">
        <w:rPr>
          <w:rFonts w:ascii="Helvetica" w:hAnsi="Helvetica" w:cs="Helvetica" w:hint="eastAsia"/>
          <w:b/>
          <w:bCs/>
          <w:color w:val="222222"/>
          <w:sz w:val="21"/>
          <w:szCs w:val="21"/>
        </w:rPr>
        <w:t>Гр</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при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излучении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с</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высокой</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ЛПЭ</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ШБСЕАЕ</w:t>
      </w:r>
      <w:r w:rsidRPr="009A3D33">
        <w:rPr>
          <w:rFonts w:ascii="Helvetica" w:hAnsi="Helvetica" w:cs="Helvetica"/>
          <w:b/>
          <w:bCs/>
          <w:color w:val="222222"/>
          <w:sz w:val="21"/>
          <w:szCs w:val="21"/>
        </w:rPr>
        <w:t>, 1986).</w:t>
      </w:r>
    </w:p>
    <w:p w14:paraId="479592FA" w14:textId="77777777" w:rsidR="009A3D33" w:rsidRPr="009A3D33" w:rsidRDefault="009A3D33" w:rsidP="009A3D33">
      <w:pPr>
        <w:rPr>
          <w:rFonts w:ascii="Helvetica" w:hAnsi="Helvetica" w:cs="Helvetica"/>
          <w:b/>
          <w:bCs/>
          <w:color w:val="222222"/>
          <w:sz w:val="21"/>
          <w:szCs w:val="21"/>
        </w:rPr>
      </w:pPr>
    </w:p>
    <w:p w14:paraId="50345BB5" w14:textId="77777777" w:rsidR="009A3D33" w:rsidRPr="009A3D33" w:rsidRDefault="009A3D33" w:rsidP="009A3D33">
      <w:pPr>
        <w:rPr>
          <w:rFonts w:ascii="Helvetica" w:hAnsi="Helvetica" w:cs="Helvetica"/>
          <w:b/>
          <w:bCs/>
          <w:color w:val="222222"/>
          <w:sz w:val="21"/>
          <w:szCs w:val="21"/>
        </w:rPr>
      </w:pPr>
      <w:r w:rsidRPr="009A3D33">
        <w:rPr>
          <w:rFonts w:ascii="Helvetica" w:hAnsi="Helvetica" w:cs="Helvetica" w:hint="eastAsia"/>
          <w:b/>
          <w:bCs/>
          <w:color w:val="222222"/>
          <w:sz w:val="21"/>
          <w:szCs w:val="21"/>
        </w:rPr>
        <w:t>При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решении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вопроса</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о</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генетической</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опасности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малых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доз</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ионизирующей</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радиации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основным</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является</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принятие</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или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непринятие</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понятия</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пороговой</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дозы</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т</w:t>
      </w:r>
      <w:r w:rsidRPr="009A3D33">
        <w:rPr>
          <w:rFonts w:ascii="Helvetica" w:hAnsi="Helvetica" w:cs="Helvetica"/>
          <w:b/>
          <w:bCs/>
          <w:color w:val="222222"/>
          <w:sz w:val="21"/>
          <w:szCs w:val="21"/>
        </w:rPr>
        <w:t>.</w:t>
      </w:r>
      <w:r w:rsidRPr="009A3D33">
        <w:rPr>
          <w:rFonts w:ascii="Helvetica" w:hAnsi="Helvetica" w:cs="Helvetica" w:hint="eastAsia"/>
          <w:b/>
          <w:bCs/>
          <w:color w:val="222222"/>
          <w:sz w:val="21"/>
          <w:szCs w:val="21"/>
        </w:rPr>
        <w:t>е</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дозы</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не</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способной</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индуцировать</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мутации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Класси</w:t>
      </w:r>
      <w:r w:rsidRPr="009A3D33">
        <w:rPr>
          <w:rFonts w:ascii="Helvetica" w:hAnsi="Helvetica" w:cs="Helvetica" w:hint="eastAsia"/>
          <w:b/>
          <w:bCs/>
          <w:color w:val="222222"/>
          <w:sz w:val="21"/>
          <w:szCs w:val="21"/>
        </w:rPr>
        <w:lastRenderedPageBreak/>
        <w:t>ческой</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концепцией</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основанной</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на</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данных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многочисленных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экспериментов</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с</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рядом</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организмов</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от</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микроорганизмов</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до</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человека</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является</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признание</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следующих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позиций</w:t>
      </w:r>
      <w:r w:rsidRPr="009A3D33">
        <w:rPr>
          <w:rFonts w:ascii="Helvetica" w:hAnsi="Helvetica" w:cs="Helvetica"/>
          <w:b/>
          <w:bCs/>
          <w:color w:val="222222"/>
          <w:sz w:val="21"/>
          <w:szCs w:val="21"/>
        </w:rPr>
        <w:t>:</w:t>
      </w:r>
    </w:p>
    <w:p w14:paraId="03AF1543" w14:textId="77777777" w:rsidR="009A3D33" w:rsidRPr="009A3D33" w:rsidRDefault="009A3D33" w:rsidP="009A3D33">
      <w:pPr>
        <w:rPr>
          <w:rFonts w:ascii="Helvetica" w:hAnsi="Helvetica" w:cs="Helvetica"/>
          <w:b/>
          <w:bCs/>
          <w:color w:val="222222"/>
          <w:sz w:val="21"/>
          <w:szCs w:val="21"/>
        </w:rPr>
      </w:pPr>
    </w:p>
    <w:p w14:paraId="6ECF4B08" w14:textId="77777777" w:rsidR="009A3D33" w:rsidRPr="009A3D33" w:rsidRDefault="009A3D33" w:rsidP="009A3D33">
      <w:pPr>
        <w:rPr>
          <w:rFonts w:ascii="Helvetica" w:hAnsi="Helvetica" w:cs="Helvetica"/>
          <w:b/>
          <w:bCs/>
          <w:color w:val="222222"/>
          <w:sz w:val="21"/>
          <w:szCs w:val="21"/>
        </w:rPr>
      </w:pP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частота</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возникновения</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индуцированных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радиацией</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хромосомных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аберраций</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пропорциональна</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квадрату</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дозы</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облучения</w:t>
      </w:r>
      <w:r w:rsidRPr="009A3D33">
        <w:rPr>
          <w:rFonts w:ascii="Helvetica" w:hAnsi="Helvetica" w:cs="Helvetica"/>
          <w:b/>
          <w:bCs/>
          <w:color w:val="222222"/>
          <w:sz w:val="21"/>
          <w:szCs w:val="21"/>
        </w:rPr>
        <w:t>;</w:t>
      </w:r>
    </w:p>
    <w:p w14:paraId="217E6BBE" w14:textId="77777777" w:rsidR="009A3D33" w:rsidRPr="009A3D33" w:rsidRDefault="009A3D33" w:rsidP="009A3D33">
      <w:pPr>
        <w:rPr>
          <w:rFonts w:ascii="Helvetica" w:hAnsi="Helvetica" w:cs="Helvetica"/>
          <w:b/>
          <w:bCs/>
          <w:color w:val="222222"/>
          <w:sz w:val="21"/>
          <w:szCs w:val="21"/>
        </w:rPr>
      </w:pPr>
    </w:p>
    <w:p w14:paraId="09F818FD" w14:textId="77777777" w:rsidR="009A3D33" w:rsidRPr="009A3D33" w:rsidRDefault="009A3D33" w:rsidP="009A3D33">
      <w:pPr>
        <w:rPr>
          <w:rFonts w:ascii="Helvetica" w:hAnsi="Helvetica" w:cs="Helvetica"/>
          <w:b/>
          <w:bCs/>
          <w:color w:val="222222"/>
          <w:sz w:val="21"/>
          <w:szCs w:val="21"/>
        </w:rPr>
      </w:pP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частота</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индукции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точковых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мутаций</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находится</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в</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прямой</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линейной</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зависимости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от</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величины</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дозы</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причем</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для</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данного</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типа</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мутаций</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наблюдается</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кумулягавносгь</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мутагенного</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эффекта</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т</w:t>
      </w:r>
      <w:r w:rsidRPr="009A3D33">
        <w:rPr>
          <w:rFonts w:ascii="Helvetica" w:hAnsi="Helvetica" w:cs="Helvetica"/>
          <w:b/>
          <w:bCs/>
          <w:color w:val="222222"/>
          <w:sz w:val="21"/>
          <w:szCs w:val="21"/>
        </w:rPr>
        <w:t>.</w:t>
      </w:r>
      <w:r w:rsidRPr="009A3D33">
        <w:rPr>
          <w:rFonts w:ascii="Helvetica" w:hAnsi="Helvetica" w:cs="Helvetica" w:hint="eastAsia"/>
          <w:b/>
          <w:bCs/>
          <w:color w:val="222222"/>
          <w:sz w:val="21"/>
          <w:szCs w:val="21"/>
        </w:rPr>
        <w:t>е</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получение</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при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данной</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дозе</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одного</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того</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же</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количества</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мутаций</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как</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при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одновременном</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так</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при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фракционированном</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облучении</w:t>
      </w:r>
      <w:r w:rsidRPr="009A3D33">
        <w:rPr>
          <w:rFonts w:ascii="Helvetica" w:hAnsi="Helvetica" w:cs="Helvetica"/>
          <w:b/>
          <w:bCs/>
          <w:color w:val="222222"/>
          <w:sz w:val="21"/>
          <w:szCs w:val="21"/>
        </w:rPr>
        <w:t>;</w:t>
      </w:r>
    </w:p>
    <w:p w14:paraId="0DE367E6" w14:textId="77777777" w:rsidR="009A3D33" w:rsidRPr="009A3D33" w:rsidRDefault="009A3D33" w:rsidP="009A3D33">
      <w:pPr>
        <w:rPr>
          <w:rFonts w:ascii="Helvetica" w:hAnsi="Helvetica" w:cs="Helvetica"/>
          <w:b/>
          <w:bCs/>
          <w:color w:val="222222"/>
          <w:sz w:val="21"/>
          <w:szCs w:val="21"/>
        </w:rPr>
      </w:pPr>
    </w:p>
    <w:p w14:paraId="681588B1" w14:textId="77777777" w:rsidR="009A3D33" w:rsidRPr="009A3D33" w:rsidRDefault="009A3D33" w:rsidP="009A3D33">
      <w:pPr>
        <w:rPr>
          <w:rFonts w:ascii="Helvetica" w:hAnsi="Helvetica" w:cs="Helvetica"/>
          <w:b/>
          <w:bCs/>
          <w:color w:val="222222"/>
          <w:sz w:val="21"/>
          <w:szCs w:val="21"/>
        </w:rPr>
      </w:pP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с</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уменьшением</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дозы</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возрастает</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относительное</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значение</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точковых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мутаций</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Из</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этих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положений</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логически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на</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наш</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взгляд</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следуют</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следующие</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выводы</w:t>
      </w:r>
      <w:r w:rsidRPr="009A3D33">
        <w:rPr>
          <w:rFonts w:ascii="Helvetica" w:hAnsi="Helvetica" w:cs="Helvetica"/>
          <w:b/>
          <w:bCs/>
          <w:color w:val="222222"/>
          <w:sz w:val="21"/>
          <w:szCs w:val="21"/>
        </w:rPr>
        <w:t>:</w:t>
      </w:r>
    </w:p>
    <w:p w14:paraId="1D29D99A" w14:textId="77777777" w:rsidR="009A3D33" w:rsidRPr="009A3D33" w:rsidRDefault="009A3D33" w:rsidP="009A3D33">
      <w:pPr>
        <w:rPr>
          <w:rFonts w:ascii="Helvetica" w:hAnsi="Helvetica" w:cs="Helvetica"/>
          <w:b/>
          <w:bCs/>
          <w:color w:val="222222"/>
          <w:sz w:val="21"/>
          <w:szCs w:val="21"/>
        </w:rPr>
      </w:pPr>
    </w:p>
    <w:p w14:paraId="698DA09D" w14:textId="77777777" w:rsidR="009A3D33" w:rsidRPr="009A3D33" w:rsidRDefault="009A3D33" w:rsidP="009A3D33">
      <w:pPr>
        <w:rPr>
          <w:rFonts w:ascii="Helvetica" w:hAnsi="Helvetica" w:cs="Helvetica"/>
          <w:b/>
          <w:bCs/>
          <w:color w:val="222222"/>
          <w:sz w:val="21"/>
          <w:szCs w:val="21"/>
        </w:rPr>
      </w:pP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отсутствие</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порога</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мутабильности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самые</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малые</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дозы</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ионизирующей</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радиации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должны</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индуцировать</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мутации</w:t>
      </w:r>
      <w:r w:rsidRPr="009A3D33">
        <w:rPr>
          <w:rFonts w:ascii="Helvetica" w:hAnsi="Helvetica" w:cs="Helvetica"/>
          <w:b/>
          <w:bCs/>
          <w:color w:val="222222"/>
          <w:sz w:val="21"/>
          <w:szCs w:val="21"/>
        </w:rPr>
        <w:t>;</w:t>
      </w:r>
    </w:p>
    <w:p w14:paraId="7957A5A9" w14:textId="77777777" w:rsidR="009A3D33" w:rsidRPr="009A3D33" w:rsidRDefault="009A3D33" w:rsidP="009A3D33">
      <w:pPr>
        <w:rPr>
          <w:rFonts w:ascii="Helvetica" w:hAnsi="Helvetica" w:cs="Helvetica"/>
          <w:b/>
          <w:bCs/>
          <w:color w:val="222222"/>
          <w:sz w:val="21"/>
          <w:szCs w:val="21"/>
        </w:rPr>
      </w:pPr>
    </w:p>
    <w:p w14:paraId="327B438D" w14:textId="77777777" w:rsidR="009A3D33" w:rsidRPr="009A3D33" w:rsidRDefault="009A3D33" w:rsidP="009A3D33">
      <w:pPr>
        <w:rPr>
          <w:rFonts w:ascii="Helvetica" w:hAnsi="Helvetica" w:cs="Helvetica"/>
          <w:b/>
          <w:bCs/>
          <w:color w:val="222222"/>
          <w:sz w:val="21"/>
          <w:szCs w:val="21"/>
        </w:rPr>
      </w:pP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пролонгированное</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хроническое</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облучение</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малыми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дозами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может</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в</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результате</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кумулирования</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эффекта</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действия</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оказывать</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существенное</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влияние</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на</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возраста</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ше</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мутабильности</w:t>
      </w:r>
      <w:r w:rsidRPr="009A3D33">
        <w:rPr>
          <w:rFonts w:ascii="Helvetica" w:hAnsi="Helvetica" w:cs="Helvetica"/>
          <w:b/>
          <w:bCs/>
          <w:color w:val="222222"/>
          <w:sz w:val="21"/>
          <w:szCs w:val="21"/>
        </w:rPr>
        <w:t>;</w:t>
      </w:r>
    </w:p>
    <w:p w14:paraId="3DDB3524" w14:textId="77777777" w:rsidR="009A3D33" w:rsidRPr="009A3D33" w:rsidRDefault="009A3D33" w:rsidP="009A3D33">
      <w:pPr>
        <w:rPr>
          <w:rFonts w:ascii="Helvetica" w:hAnsi="Helvetica" w:cs="Helvetica"/>
          <w:b/>
          <w:bCs/>
          <w:color w:val="222222"/>
          <w:sz w:val="21"/>
          <w:szCs w:val="21"/>
        </w:rPr>
      </w:pPr>
    </w:p>
    <w:p w14:paraId="1D927368" w14:textId="77777777" w:rsidR="009A3D33" w:rsidRPr="009A3D33" w:rsidRDefault="009A3D33" w:rsidP="009A3D33">
      <w:pPr>
        <w:rPr>
          <w:rFonts w:ascii="Helvetica" w:hAnsi="Helvetica" w:cs="Helvetica"/>
          <w:b/>
          <w:bCs/>
          <w:color w:val="222222"/>
          <w:sz w:val="21"/>
          <w:szCs w:val="21"/>
        </w:rPr>
      </w:pP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возрастание</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уровня</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мутабильности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может</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привести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к</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существенным</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микроэволюционным</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событиям</w:t>
      </w:r>
      <w:r w:rsidRPr="009A3D33">
        <w:rPr>
          <w:rFonts w:ascii="Helvetica" w:hAnsi="Helvetica" w:cs="Helvetica"/>
          <w:b/>
          <w:bCs/>
          <w:color w:val="222222"/>
          <w:sz w:val="21"/>
          <w:szCs w:val="21"/>
        </w:rPr>
        <w:t>.</w:t>
      </w:r>
    </w:p>
    <w:p w14:paraId="166221A5" w14:textId="77777777" w:rsidR="009A3D33" w:rsidRPr="009A3D33" w:rsidRDefault="009A3D33" w:rsidP="009A3D33">
      <w:pPr>
        <w:rPr>
          <w:rFonts w:ascii="Helvetica" w:hAnsi="Helvetica" w:cs="Helvetica"/>
          <w:b/>
          <w:bCs/>
          <w:color w:val="222222"/>
          <w:sz w:val="21"/>
          <w:szCs w:val="21"/>
        </w:rPr>
      </w:pPr>
    </w:p>
    <w:p w14:paraId="4DB167A5" w14:textId="77777777" w:rsidR="009A3D33" w:rsidRPr="009A3D33" w:rsidRDefault="009A3D33" w:rsidP="009A3D33">
      <w:pPr>
        <w:rPr>
          <w:rFonts w:ascii="Helvetica" w:hAnsi="Helvetica" w:cs="Helvetica"/>
          <w:b/>
          <w:bCs/>
          <w:color w:val="222222"/>
          <w:sz w:val="21"/>
          <w:szCs w:val="21"/>
        </w:rPr>
      </w:pPr>
      <w:r w:rsidRPr="009A3D33">
        <w:rPr>
          <w:rFonts w:ascii="Helvetica" w:hAnsi="Helvetica" w:cs="Helvetica" w:hint="eastAsia"/>
          <w:b/>
          <w:bCs/>
          <w:color w:val="222222"/>
          <w:sz w:val="21"/>
          <w:szCs w:val="21"/>
        </w:rPr>
        <w:t>Принятие</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этих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выводов</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нацело</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исключает</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возможность</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признания</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какой</w:t>
      </w:r>
      <w:r w:rsidRPr="009A3D33">
        <w:rPr>
          <w:rFonts w:ascii="Helvetica" w:hAnsi="Helvetica" w:cs="Helvetica"/>
          <w:b/>
          <w:bCs/>
          <w:color w:val="222222"/>
          <w:sz w:val="21"/>
          <w:szCs w:val="21"/>
        </w:rPr>
        <w:t>-</w:t>
      </w:r>
      <w:r w:rsidRPr="009A3D33">
        <w:rPr>
          <w:rFonts w:ascii="Helvetica" w:hAnsi="Helvetica" w:cs="Helvetica" w:hint="eastAsia"/>
          <w:b/>
          <w:bCs/>
          <w:color w:val="222222"/>
          <w:sz w:val="21"/>
          <w:szCs w:val="21"/>
        </w:rPr>
        <w:t>либо</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генетически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безвредно</w:t>
      </w:r>
      <w:r w:rsidRPr="009A3D33">
        <w:rPr>
          <w:rFonts w:ascii="Helvetica" w:hAnsi="Helvetica" w:cs="Helvetica" w:hint="eastAsia"/>
          <w:b/>
          <w:bCs/>
          <w:color w:val="222222"/>
          <w:sz w:val="21"/>
          <w:szCs w:val="21"/>
        </w:rPr>
        <w:lastRenderedPageBreak/>
        <w:t>й</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дозы</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облучения</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выдвигает</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необходимость</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разработки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мер</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защиты</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от</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облучения</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даже</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крайне</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минимальными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дозами</w:t>
      </w:r>
      <w:r w:rsidRPr="009A3D33">
        <w:rPr>
          <w:rFonts w:ascii="Helvetica" w:hAnsi="Helvetica" w:cs="Helvetica"/>
          <w:b/>
          <w:bCs/>
          <w:color w:val="222222"/>
          <w:sz w:val="21"/>
          <w:szCs w:val="21"/>
        </w:rPr>
        <w:t>.</w:t>
      </w:r>
    </w:p>
    <w:p w14:paraId="29E20154" w14:textId="77777777" w:rsidR="009A3D33" w:rsidRPr="009A3D33" w:rsidRDefault="009A3D33" w:rsidP="009A3D33">
      <w:pPr>
        <w:rPr>
          <w:rFonts w:ascii="Helvetica" w:hAnsi="Helvetica" w:cs="Helvetica"/>
          <w:b/>
          <w:bCs/>
          <w:color w:val="222222"/>
          <w:sz w:val="21"/>
          <w:szCs w:val="21"/>
        </w:rPr>
      </w:pPr>
    </w:p>
    <w:p w14:paraId="5E59CBEE" w14:textId="77777777" w:rsidR="009A3D33" w:rsidRPr="009A3D33" w:rsidRDefault="009A3D33" w:rsidP="009A3D33">
      <w:pPr>
        <w:rPr>
          <w:rFonts w:ascii="Helvetica" w:hAnsi="Helvetica" w:cs="Helvetica"/>
          <w:b/>
          <w:bCs/>
          <w:color w:val="222222"/>
          <w:sz w:val="21"/>
          <w:szCs w:val="21"/>
        </w:rPr>
      </w:pPr>
      <w:r w:rsidRPr="009A3D33">
        <w:rPr>
          <w:rFonts w:ascii="Helvetica" w:hAnsi="Helvetica" w:cs="Helvetica" w:hint="eastAsia"/>
          <w:b/>
          <w:bCs/>
          <w:color w:val="222222"/>
          <w:sz w:val="21"/>
          <w:szCs w:val="21"/>
        </w:rPr>
        <w:t>Итак</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проблема</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генетической</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опасности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малых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доз</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радиации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приобретает</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два</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аспекта</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это</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во</w:t>
      </w:r>
      <w:r w:rsidRPr="009A3D33">
        <w:rPr>
          <w:rFonts w:ascii="Helvetica" w:hAnsi="Helvetica" w:cs="Helvetica"/>
          <w:b/>
          <w:bCs/>
          <w:color w:val="222222"/>
          <w:sz w:val="21"/>
          <w:szCs w:val="21"/>
        </w:rPr>
        <w:t>-</w:t>
      </w:r>
      <w:r w:rsidRPr="009A3D33">
        <w:rPr>
          <w:rFonts w:ascii="Helvetica" w:hAnsi="Helvetica" w:cs="Helvetica" w:hint="eastAsia"/>
          <w:b/>
          <w:bCs/>
          <w:color w:val="222222"/>
          <w:sz w:val="21"/>
          <w:szCs w:val="21"/>
        </w:rPr>
        <w:t>первых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проблема</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изучения</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механизмов</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действия</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малых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доз</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радиации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Разрешение</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этого</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вопроса</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кроме</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решения</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множества</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прикладных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задач</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поможет</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лучшему</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пониманию</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процессов</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эволюции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процессов</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генопгипической</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адаптации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организмов</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к</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изменяющейся</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окружающей</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среде</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Во</w:t>
      </w:r>
      <w:r w:rsidRPr="009A3D33">
        <w:rPr>
          <w:rFonts w:ascii="Helvetica" w:hAnsi="Helvetica" w:cs="Helvetica"/>
          <w:b/>
          <w:bCs/>
          <w:color w:val="222222"/>
          <w:sz w:val="21"/>
          <w:szCs w:val="21"/>
        </w:rPr>
        <w:t>-</w:t>
      </w:r>
      <w:r w:rsidRPr="009A3D33">
        <w:rPr>
          <w:rFonts w:ascii="Helvetica" w:hAnsi="Helvetica" w:cs="Helvetica" w:hint="eastAsia"/>
          <w:b/>
          <w:bCs/>
          <w:color w:val="222222"/>
          <w:sz w:val="21"/>
          <w:szCs w:val="21"/>
        </w:rPr>
        <w:t>вторых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данная</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проблема</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обуславливает</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необходимость</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исследований</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направленных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на</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поиск</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изучение</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механизмов</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снижающих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генетическую</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опасность</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ионизирующего</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излучения</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для</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организмов</w:t>
      </w:r>
      <w:r w:rsidRPr="009A3D33">
        <w:rPr>
          <w:rFonts w:ascii="Helvetica" w:hAnsi="Helvetica" w:cs="Helvetica"/>
          <w:b/>
          <w:bCs/>
          <w:color w:val="222222"/>
          <w:sz w:val="21"/>
          <w:szCs w:val="21"/>
        </w:rPr>
        <w:t>.</w:t>
      </w:r>
    </w:p>
    <w:p w14:paraId="35F15030" w14:textId="77777777" w:rsidR="009A3D33" w:rsidRPr="009A3D33" w:rsidRDefault="009A3D33" w:rsidP="009A3D33">
      <w:pPr>
        <w:rPr>
          <w:rFonts w:ascii="Helvetica" w:hAnsi="Helvetica" w:cs="Helvetica"/>
          <w:b/>
          <w:bCs/>
          <w:color w:val="222222"/>
          <w:sz w:val="21"/>
          <w:szCs w:val="21"/>
        </w:rPr>
      </w:pPr>
    </w:p>
    <w:p w14:paraId="059E1C68" w14:textId="77777777" w:rsidR="009A3D33" w:rsidRPr="009A3D33" w:rsidRDefault="009A3D33" w:rsidP="009A3D33">
      <w:pPr>
        <w:rPr>
          <w:rFonts w:ascii="Helvetica" w:hAnsi="Helvetica" w:cs="Helvetica"/>
          <w:b/>
          <w:bCs/>
          <w:color w:val="222222"/>
          <w:sz w:val="21"/>
          <w:szCs w:val="21"/>
        </w:rPr>
      </w:pPr>
      <w:r w:rsidRPr="009A3D33">
        <w:rPr>
          <w:rFonts w:ascii="Helvetica" w:hAnsi="Helvetica" w:cs="Helvetica" w:hint="eastAsia"/>
          <w:b/>
          <w:bCs/>
          <w:color w:val="222222"/>
          <w:sz w:val="21"/>
          <w:szCs w:val="21"/>
        </w:rPr>
        <w:t>Цель</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исследований</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заключалась</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в</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выявлении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закономерностей</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реакции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генотипа</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животных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организмов</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на</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хроническое</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действие</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малых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доз</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радиации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Используя</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данные</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цитогенегического</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обследования</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контингента</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лиц</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привлекавшегося</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кликвидации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последствий</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аварии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на</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Чернобыльской</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АЭС</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необходимо</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было</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оценить</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влияние</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малых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доз</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ионизирующего</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излучения</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на</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генотип</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человека</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корректность</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использования</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цитогенегического</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метода</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в</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целях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биологической</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дозиметрии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при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облучения</w:t>
      </w:r>
      <w:r w:rsidRPr="009A3D33">
        <w:rPr>
          <w:rFonts w:ascii="Helvetica" w:hAnsi="Helvetica" w:cs="Helvetica"/>
          <w:b/>
          <w:bCs/>
          <w:color w:val="222222"/>
          <w:sz w:val="21"/>
          <w:szCs w:val="21"/>
        </w:rPr>
        <w:t xml:space="preserve"> in vivo. </w:t>
      </w:r>
      <w:r w:rsidRPr="009A3D33">
        <w:rPr>
          <w:rFonts w:ascii="Helvetica" w:hAnsi="Helvetica" w:cs="Helvetica" w:hint="eastAsia"/>
          <w:b/>
          <w:bCs/>
          <w:color w:val="222222"/>
          <w:sz w:val="21"/>
          <w:szCs w:val="21"/>
        </w:rPr>
        <w:t>л</w:t>
      </w:r>
    </w:p>
    <w:p w14:paraId="1DB46287" w14:textId="77777777" w:rsidR="009A3D33" w:rsidRPr="009A3D33" w:rsidRDefault="009A3D33" w:rsidP="009A3D33">
      <w:pPr>
        <w:rPr>
          <w:rFonts w:ascii="Helvetica" w:hAnsi="Helvetica" w:cs="Helvetica"/>
          <w:b/>
          <w:bCs/>
          <w:color w:val="222222"/>
          <w:sz w:val="21"/>
          <w:szCs w:val="21"/>
        </w:rPr>
      </w:pPr>
    </w:p>
    <w:p w14:paraId="2C3496FB" w14:textId="77777777" w:rsidR="009A3D33" w:rsidRPr="009A3D33" w:rsidRDefault="009A3D33" w:rsidP="009A3D33">
      <w:pPr>
        <w:rPr>
          <w:rFonts w:ascii="Helvetica" w:hAnsi="Helvetica" w:cs="Helvetica"/>
          <w:b/>
          <w:bCs/>
          <w:color w:val="222222"/>
          <w:sz w:val="21"/>
          <w:szCs w:val="21"/>
        </w:rPr>
      </w:pPr>
      <w:r w:rsidRPr="009A3D33">
        <w:rPr>
          <w:rFonts w:ascii="Helvetica" w:hAnsi="Helvetica" w:cs="Helvetica" w:hint="eastAsia"/>
          <w:b/>
          <w:bCs/>
          <w:color w:val="222222"/>
          <w:sz w:val="21"/>
          <w:szCs w:val="21"/>
        </w:rPr>
        <w:t>В</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задачи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исследований</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входило</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изучение</w:t>
      </w:r>
      <w:r w:rsidRPr="009A3D33">
        <w:rPr>
          <w:rFonts w:ascii="Helvetica" w:hAnsi="Helvetica" w:cs="Helvetica"/>
          <w:b/>
          <w:bCs/>
          <w:color w:val="222222"/>
          <w:sz w:val="21"/>
          <w:szCs w:val="21"/>
        </w:rPr>
        <w:t>: " *</w:t>
      </w:r>
    </w:p>
    <w:p w14:paraId="7890EF06" w14:textId="77777777" w:rsidR="009A3D33" w:rsidRPr="009A3D33" w:rsidRDefault="009A3D33" w:rsidP="009A3D33">
      <w:pPr>
        <w:rPr>
          <w:rFonts w:ascii="Helvetica" w:hAnsi="Helvetica" w:cs="Helvetica"/>
          <w:b/>
          <w:bCs/>
          <w:color w:val="222222"/>
          <w:sz w:val="21"/>
          <w:szCs w:val="21"/>
        </w:rPr>
      </w:pPr>
    </w:p>
    <w:p w14:paraId="6B2EC332" w14:textId="77777777" w:rsidR="009A3D33" w:rsidRPr="009A3D33" w:rsidRDefault="009A3D33" w:rsidP="009A3D33">
      <w:pPr>
        <w:rPr>
          <w:rFonts w:ascii="Helvetica" w:hAnsi="Helvetica" w:cs="Helvetica"/>
          <w:b/>
          <w:bCs/>
          <w:color w:val="222222"/>
          <w:sz w:val="21"/>
          <w:szCs w:val="21"/>
        </w:rPr>
      </w:pP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последствий</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пролонгированного</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хронического</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облучения</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малыми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дозами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ионизирующих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излучений</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для</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генотипа</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животных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человека</w:t>
      </w:r>
      <w:r w:rsidRPr="009A3D33">
        <w:rPr>
          <w:rFonts w:ascii="Helvetica" w:hAnsi="Helvetica" w:cs="Helvetica"/>
          <w:b/>
          <w:bCs/>
          <w:color w:val="222222"/>
          <w:sz w:val="21"/>
          <w:szCs w:val="21"/>
        </w:rPr>
        <w:t>;</w:t>
      </w:r>
    </w:p>
    <w:p w14:paraId="7C03457A" w14:textId="77777777" w:rsidR="009A3D33" w:rsidRPr="009A3D33" w:rsidRDefault="009A3D33" w:rsidP="009A3D33">
      <w:pPr>
        <w:rPr>
          <w:rFonts w:ascii="Helvetica" w:hAnsi="Helvetica" w:cs="Helvetica"/>
          <w:b/>
          <w:bCs/>
          <w:color w:val="222222"/>
          <w:sz w:val="21"/>
          <w:szCs w:val="21"/>
        </w:rPr>
      </w:pPr>
    </w:p>
    <w:p w14:paraId="248D6450" w14:textId="77777777" w:rsidR="009A3D33" w:rsidRPr="009A3D33" w:rsidRDefault="009A3D33" w:rsidP="009A3D33">
      <w:pPr>
        <w:rPr>
          <w:rFonts w:ascii="Helvetica" w:hAnsi="Helvetica" w:cs="Helvetica"/>
          <w:b/>
          <w:bCs/>
          <w:color w:val="222222"/>
          <w:sz w:val="21"/>
          <w:szCs w:val="21"/>
        </w:rPr>
      </w:pP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реакции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доза</w:t>
      </w:r>
      <w:r w:rsidRPr="009A3D33">
        <w:rPr>
          <w:rFonts w:ascii="Helvetica" w:hAnsi="Helvetica" w:cs="Helvetica"/>
          <w:b/>
          <w:bCs/>
          <w:color w:val="222222"/>
          <w:sz w:val="21"/>
          <w:szCs w:val="21"/>
        </w:rPr>
        <w:t xml:space="preserve"> - </w:t>
      </w:r>
      <w:r w:rsidRPr="009A3D33">
        <w:rPr>
          <w:rFonts w:ascii="Helvetica" w:hAnsi="Helvetica" w:cs="Helvetica" w:hint="eastAsia"/>
          <w:b/>
          <w:bCs/>
          <w:color w:val="222222"/>
          <w:sz w:val="21"/>
          <w:szCs w:val="21"/>
        </w:rPr>
        <w:t>эффект</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животных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человека</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при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облучении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в</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диапазоне</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малых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доз</w:t>
      </w:r>
      <w:r w:rsidRPr="009A3D33">
        <w:rPr>
          <w:rFonts w:ascii="Helvetica" w:hAnsi="Helvetica" w:cs="Helvetica"/>
          <w:b/>
          <w:bCs/>
          <w:color w:val="222222"/>
          <w:sz w:val="21"/>
          <w:szCs w:val="21"/>
        </w:rPr>
        <w:t>;</w:t>
      </w:r>
    </w:p>
    <w:p w14:paraId="5F4E28CD" w14:textId="77777777" w:rsidR="009A3D33" w:rsidRPr="009A3D33" w:rsidRDefault="009A3D33" w:rsidP="009A3D33">
      <w:pPr>
        <w:rPr>
          <w:rFonts w:ascii="Helvetica" w:hAnsi="Helvetica" w:cs="Helvetica"/>
          <w:b/>
          <w:bCs/>
          <w:color w:val="222222"/>
          <w:sz w:val="21"/>
          <w:szCs w:val="21"/>
        </w:rPr>
      </w:pPr>
    </w:p>
    <w:p w14:paraId="54803536" w14:textId="77777777" w:rsidR="009A3D33" w:rsidRPr="009A3D33" w:rsidRDefault="009A3D33" w:rsidP="009A3D33">
      <w:pPr>
        <w:rPr>
          <w:rFonts w:ascii="Helvetica" w:hAnsi="Helvetica" w:cs="Helvetica"/>
          <w:b/>
          <w:bCs/>
          <w:color w:val="222222"/>
          <w:sz w:val="21"/>
          <w:szCs w:val="21"/>
        </w:rPr>
      </w:pPr>
      <w:r w:rsidRPr="009A3D33">
        <w:rPr>
          <w:rFonts w:ascii="Helvetica" w:hAnsi="Helvetica" w:cs="Helvetica"/>
          <w:b/>
          <w:bCs/>
          <w:color w:val="222222"/>
          <w:sz w:val="21"/>
          <w:szCs w:val="21"/>
        </w:rPr>
        <w:lastRenderedPageBreak/>
        <w:t xml:space="preserve">- </w:t>
      </w:r>
      <w:r w:rsidRPr="009A3D33">
        <w:rPr>
          <w:rFonts w:ascii="Helvetica" w:hAnsi="Helvetica" w:cs="Helvetica" w:hint="eastAsia"/>
          <w:b/>
          <w:bCs/>
          <w:color w:val="222222"/>
          <w:sz w:val="21"/>
          <w:szCs w:val="21"/>
        </w:rPr>
        <w:t>динамики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уровня</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мутабильности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природных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популяций</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лабораторных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линий</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дрозофилы</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в</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условиях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хронического</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облучения</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малыми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дозами</w:t>
      </w:r>
      <w:r w:rsidRPr="009A3D33">
        <w:rPr>
          <w:rFonts w:ascii="Helvetica" w:hAnsi="Helvetica" w:cs="Helvetica"/>
          <w:b/>
          <w:bCs/>
          <w:color w:val="222222"/>
          <w:sz w:val="21"/>
          <w:szCs w:val="21"/>
        </w:rPr>
        <w:t>;</w:t>
      </w:r>
    </w:p>
    <w:p w14:paraId="5586324E" w14:textId="77777777" w:rsidR="009A3D33" w:rsidRPr="009A3D33" w:rsidRDefault="009A3D33" w:rsidP="009A3D33">
      <w:pPr>
        <w:rPr>
          <w:rFonts w:ascii="Helvetica" w:hAnsi="Helvetica" w:cs="Helvetica"/>
          <w:b/>
          <w:bCs/>
          <w:color w:val="222222"/>
          <w:sz w:val="21"/>
          <w:szCs w:val="21"/>
        </w:rPr>
      </w:pPr>
    </w:p>
    <w:p w14:paraId="1844C470" w14:textId="77777777" w:rsidR="009A3D33" w:rsidRPr="009A3D33" w:rsidRDefault="009A3D33" w:rsidP="009A3D33">
      <w:pPr>
        <w:rPr>
          <w:rFonts w:ascii="Helvetica" w:hAnsi="Helvetica" w:cs="Helvetica"/>
          <w:b/>
          <w:bCs/>
          <w:color w:val="222222"/>
          <w:sz w:val="21"/>
          <w:szCs w:val="21"/>
        </w:rPr>
      </w:pP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динамики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уровня</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цитогенетичоских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нарушений</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мышевидных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хры</w:t>
      </w:r>
      <w:r w:rsidRPr="009A3D33">
        <w:rPr>
          <w:rFonts w:ascii="Helvetica" w:hAnsi="Helvetica" w:cs="Helvetica"/>
          <w:b/>
          <w:bCs/>
          <w:color w:val="222222"/>
          <w:sz w:val="21"/>
          <w:szCs w:val="21"/>
        </w:rPr>
        <w:t>-</w:t>
      </w:r>
      <w:r w:rsidRPr="009A3D33">
        <w:rPr>
          <w:rFonts w:ascii="Helvetica" w:hAnsi="Helvetica" w:cs="Helvetica" w:hint="eastAsia"/>
          <w:b/>
          <w:bCs/>
          <w:color w:val="222222"/>
          <w:sz w:val="21"/>
          <w:szCs w:val="21"/>
        </w:rPr>
        <w:t>зунов</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в</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условиях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хронического</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облучения</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малыми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дозами</w:t>
      </w:r>
      <w:r w:rsidRPr="009A3D33">
        <w:rPr>
          <w:rFonts w:ascii="Helvetica" w:hAnsi="Helvetica" w:cs="Helvetica"/>
          <w:b/>
          <w:bCs/>
          <w:color w:val="222222"/>
          <w:sz w:val="21"/>
          <w:szCs w:val="21"/>
        </w:rPr>
        <w:t>;</w:t>
      </w:r>
    </w:p>
    <w:p w14:paraId="2130B7F5" w14:textId="77777777" w:rsidR="009A3D33" w:rsidRPr="009A3D33" w:rsidRDefault="009A3D33" w:rsidP="009A3D33">
      <w:pPr>
        <w:rPr>
          <w:rFonts w:ascii="Helvetica" w:hAnsi="Helvetica" w:cs="Helvetica"/>
          <w:b/>
          <w:bCs/>
          <w:color w:val="222222"/>
          <w:sz w:val="21"/>
          <w:szCs w:val="21"/>
        </w:rPr>
      </w:pPr>
    </w:p>
    <w:p w14:paraId="650DFF7A" w14:textId="77777777" w:rsidR="009A3D33" w:rsidRPr="009A3D33" w:rsidRDefault="009A3D33" w:rsidP="009A3D33">
      <w:pPr>
        <w:rPr>
          <w:rFonts w:ascii="Helvetica" w:hAnsi="Helvetica" w:cs="Helvetica"/>
          <w:b/>
          <w:bCs/>
          <w:color w:val="222222"/>
          <w:sz w:val="21"/>
          <w:szCs w:val="21"/>
        </w:rPr>
      </w:pP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уровня</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цитогенетических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нарушений</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в</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клетках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периферической</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крови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человека</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облучившегося</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при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ликвидации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последствий</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аварии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на</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Чернобыльской</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АЭС</w:t>
      </w:r>
      <w:r w:rsidRPr="009A3D33">
        <w:rPr>
          <w:rFonts w:ascii="Helvetica" w:hAnsi="Helvetica" w:cs="Helvetica"/>
          <w:b/>
          <w:bCs/>
          <w:color w:val="222222"/>
          <w:sz w:val="21"/>
          <w:szCs w:val="21"/>
        </w:rPr>
        <w:t>. '</w:t>
      </w:r>
    </w:p>
    <w:p w14:paraId="650EE47A" w14:textId="77777777" w:rsidR="009A3D33" w:rsidRPr="009A3D33" w:rsidRDefault="009A3D33" w:rsidP="009A3D33">
      <w:pPr>
        <w:rPr>
          <w:rFonts w:ascii="Helvetica" w:hAnsi="Helvetica" w:cs="Helvetica"/>
          <w:b/>
          <w:bCs/>
          <w:color w:val="222222"/>
          <w:sz w:val="21"/>
          <w:szCs w:val="21"/>
        </w:rPr>
      </w:pPr>
    </w:p>
    <w:p w14:paraId="07601183" w14:textId="77777777" w:rsidR="009A3D33" w:rsidRPr="009A3D33" w:rsidRDefault="009A3D33" w:rsidP="009A3D33">
      <w:pPr>
        <w:rPr>
          <w:rFonts w:ascii="Helvetica" w:hAnsi="Helvetica" w:cs="Helvetica"/>
          <w:b/>
          <w:bCs/>
          <w:color w:val="222222"/>
          <w:sz w:val="21"/>
          <w:szCs w:val="21"/>
        </w:rPr>
      </w:pPr>
      <w:r w:rsidRPr="009A3D33">
        <w:rPr>
          <w:rFonts w:ascii="Helvetica" w:hAnsi="Helvetica" w:cs="Helvetica" w:hint="eastAsia"/>
          <w:b/>
          <w:bCs/>
          <w:color w:val="222222"/>
          <w:sz w:val="21"/>
          <w:szCs w:val="21"/>
        </w:rPr>
        <w:t>Научная</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новизна</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Впервые</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исследована</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реакция</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генотипа</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клеток</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периферической</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крови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человека</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на</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кратковременное</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фракционированное</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пролонгированное</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в</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комбинациях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облучение</w:t>
      </w:r>
      <w:r w:rsidRPr="009A3D33">
        <w:rPr>
          <w:rFonts w:ascii="Helvetica" w:hAnsi="Helvetica" w:cs="Helvetica"/>
          <w:b/>
          <w:bCs/>
          <w:color w:val="222222"/>
          <w:sz w:val="21"/>
          <w:szCs w:val="21"/>
        </w:rPr>
        <w:t xml:space="preserve"> in vivo. </w:t>
      </w:r>
      <w:r w:rsidRPr="009A3D33">
        <w:rPr>
          <w:rFonts w:ascii="Helvetica" w:hAnsi="Helvetica" w:cs="Helvetica" w:hint="eastAsia"/>
          <w:b/>
          <w:bCs/>
          <w:color w:val="222222"/>
          <w:sz w:val="21"/>
          <w:szCs w:val="21"/>
        </w:rPr>
        <w:t>Показано</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что</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облучение</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в</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зоне</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аварии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на</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Чернобыльской</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АЭС</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привело</w:t>
      </w:r>
      <w:r w:rsidRPr="009A3D33">
        <w:rPr>
          <w:rFonts w:ascii="Helvetica" w:hAnsi="Helvetica" w:cs="Helvetica"/>
          <w:b/>
          <w:bCs/>
          <w:color w:val="222222"/>
          <w:sz w:val="21"/>
          <w:szCs w:val="21"/>
        </w:rPr>
        <w:t>.</w:t>
      </w:r>
      <w:r w:rsidRPr="009A3D33">
        <w:rPr>
          <w:rFonts w:ascii="Helvetica" w:hAnsi="Helvetica" w:cs="Helvetica" w:hint="eastAsia"/>
          <w:b/>
          <w:bCs/>
          <w:color w:val="222222"/>
          <w:sz w:val="21"/>
          <w:szCs w:val="21"/>
        </w:rPr>
        <w:t>к</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достоверно</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значимому</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увеличению</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частоты</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хромосомных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аберраций</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в</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клетках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периферической</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крови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людей</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Решение</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уравнений</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зависимости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доза</w:t>
      </w:r>
      <w:r w:rsidRPr="009A3D33">
        <w:rPr>
          <w:rFonts w:ascii="Helvetica" w:hAnsi="Helvetica" w:cs="Helvetica"/>
          <w:b/>
          <w:bCs/>
          <w:color w:val="222222"/>
          <w:sz w:val="21"/>
          <w:szCs w:val="21"/>
        </w:rPr>
        <w:t>-</w:t>
      </w:r>
      <w:r w:rsidRPr="009A3D33">
        <w:rPr>
          <w:rFonts w:ascii="Helvetica" w:hAnsi="Helvetica" w:cs="Helvetica" w:hint="eastAsia"/>
          <w:b/>
          <w:bCs/>
          <w:color w:val="222222"/>
          <w:sz w:val="21"/>
          <w:szCs w:val="21"/>
        </w:rPr>
        <w:t>эффект</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позволшю</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определить</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величины</w:t>
      </w:r>
      <w:r w:rsidRPr="009A3D33">
        <w:rPr>
          <w:rFonts w:ascii="Helvetica" w:hAnsi="Helvetica" w:cs="Helvetica"/>
          <w:b/>
          <w:bCs/>
          <w:color w:val="222222"/>
          <w:sz w:val="21"/>
          <w:szCs w:val="21"/>
        </w:rPr>
        <w:t xml:space="preserve"> " </w:t>
      </w:r>
      <w:r w:rsidRPr="009A3D33">
        <w:rPr>
          <w:rFonts w:ascii="Helvetica" w:hAnsi="Helvetica" w:cs="Helvetica" w:hint="eastAsia"/>
          <w:b/>
          <w:bCs/>
          <w:color w:val="222222"/>
          <w:sz w:val="21"/>
          <w:szCs w:val="21"/>
        </w:rPr>
        <w:t>аппроксимирующих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минимально</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действующих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доз</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колеблющихся</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в</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диапазоне</w:t>
      </w:r>
      <w:r w:rsidRPr="009A3D33">
        <w:rPr>
          <w:rFonts w:ascii="Helvetica" w:hAnsi="Helvetica" w:cs="Helvetica"/>
          <w:b/>
          <w:bCs/>
          <w:color w:val="222222"/>
          <w:sz w:val="21"/>
          <w:szCs w:val="21"/>
        </w:rPr>
        <w:t xml:space="preserve"> 0.005 - 0.0007 </w:t>
      </w:r>
      <w:r w:rsidRPr="009A3D33">
        <w:rPr>
          <w:rFonts w:ascii="Helvetica" w:hAnsi="Helvetica" w:cs="Helvetica" w:hint="eastAsia"/>
          <w:b/>
          <w:bCs/>
          <w:color w:val="222222"/>
          <w:sz w:val="21"/>
          <w:szCs w:val="21"/>
        </w:rPr>
        <w:t>сГр</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Эффективность</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кратковременного</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облучения</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оказалась</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в</w:t>
      </w:r>
      <w:r w:rsidRPr="009A3D33">
        <w:rPr>
          <w:rFonts w:ascii="Helvetica" w:hAnsi="Helvetica" w:cs="Helvetica"/>
          <w:b/>
          <w:bCs/>
          <w:color w:val="222222"/>
          <w:sz w:val="21"/>
          <w:szCs w:val="21"/>
        </w:rPr>
        <w:t xml:space="preserve"> 5 </w:t>
      </w:r>
      <w:r w:rsidRPr="009A3D33">
        <w:rPr>
          <w:rFonts w:ascii="Helvetica" w:hAnsi="Helvetica" w:cs="Helvetica" w:hint="eastAsia"/>
          <w:b/>
          <w:bCs/>
          <w:color w:val="222222"/>
          <w:sz w:val="21"/>
          <w:szCs w:val="21"/>
        </w:rPr>
        <w:t>раз</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выше</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пролонгированного</w:t>
      </w:r>
      <w:r w:rsidRPr="009A3D33">
        <w:rPr>
          <w:rFonts w:ascii="Helvetica" w:hAnsi="Helvetica" w:cs="Helvetica"/>
          <w:b/>
          <w:bCs/>
          <w:color w:val="222222"/>
          <w:sz w:val="21"/>
          <w:szCs w:val="21"/>
        </w:rPr>
        <w:t>.</w:t>
      </w:r>
    </w:p>
    <w:p w14:paraId="0B8C855E" w14:textId="77777777" w:rsidR="009A3D33" w:rsidRPr="009A3D33" w:rsidRDefault="009A3D33" w:rsidP="009A3D33">
      <w:pPr>
        <w:rPr>
          <w:rFonts w:ascii="Helvetica" w:hAnsi="Helvetica" w:cs="Helvetica"/>
          <w:b/>
          <w:bCs/>
          <w:color w:val="222222"/>
          <w:sz w:val="21"/>
          <w:szCs w:val="21"/>
        </w:rPr>
      </w:pPr>
    </w:p>
    <w:p w14:paraId="28E51229" w14:textId="77777777" w:rsidR="009A3D33" w:rsidRPr="009A3D33" w:rsidRDefault="009A3D33" w:rsidP="009A3D33">
      <w:pPr>
        <w:rPr>
          <w:rFonts w:ascii="Helvetica" w:hAnsi="Helvetica" w:cs="Helvetica"/>
          <w:b/>
          <w:bCs/>
          <w:color w:val="222222"/>
          <w:sz w:val="21"/>
          <w:szCs w:val="21"/>
        </w:rPr>
      </w:pPr>
      <w:r w:rsidRPr="009A3D33">
        <w:rPr>
          <w:rFonts w:ascii="Helvetica" w:hAnsi="Helvetica" w:cs="Helvetica" w:hint="eastAsia"/>
          <w:b/>
          <w:bCs/>
          <w:color w:val="222222"/>
          <w:sz w:val="21"/>
          <w:szCs w:val="21"/>
        </w:rPr>
        <w:t>Впервые</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как</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для</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лабораторных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животных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так</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для</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природных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популяций</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животных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показан</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полимодальный</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характер</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зависимости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в</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реакциях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доза</w:t>
      </w:r>
      <w:r w:rsidRPr="009A3D33">
        <w:rPr>
          <w:rFonts w:ascii="Helvetica" w:hAnsi="Helvetica" w:cs="Helvetica"/>
          <w:b/>
          <w:bCs/>
          <w:color w:val="222222"/>
          <w:sz w:val="21"/>
          <w:szCs w:val="21"/>
        </w:rPr>
        <w:t xml:space="preserve"> - </w:t>
      </w:r>
      <w:r w:rsidRPr="009A3D33">
        <w:rPr>
          <w:rFonts w:ascii="Helvetica" w:hAnsi="Helvetica" w:cs="Helvetica" w:hint="eastAsia"/>
          <w:b/>
          <w:bCs/>
          <w:color w:val="222222"/>
          <w:sz w:val="21"/>
          <w:szCs w:val="21"/>
        </w:rPr>
        <w:t>эффект</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Можно</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обнаружить</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по</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крайней</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мере</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три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пика</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объяснимых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наличием</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трех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механизмов</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утилизации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повреждений</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индуцированных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ионизирующим</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излучением</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в</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разных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дозах</w:t>
      </w:r>
      <w:r w:rsidRPr="009A3D33">
        <w:rPr>
          <w:rFonts w:ascii="Helvetica" w:hAnsi="Helvetica" w:cs="Helvetica"/>
          <w:b/>
          <w:bCs/>
          <w:color w:val="222222"/>
          <w:sz w:val="21"/>
          <w:szCs w:val="21"/>
        </w:rPr>
        <w:t>.</w:t>
      </w:r>
    </w:p>
    <w:p w14:paraId="76F66C68" w14:textId="77777777" w:rsidR="009A3D33" w:rsidRPr="009A3D33" w:rsidRDefault="009A3D33" w:rsidP="009A3D33">
      <w:pPr>
        <w:rPr>
          <w:rFonts w:ascii="Helvetica" w:hAnsi="Helvetica" w:cs="Helvetica"/>
          <w:b/>
          <w:bCs/>
          <w:color w:val="222222"/>
          <w:sz w:val="21"/>
          <w:szCs w:val="21"/>
        </w:rPr>
      </w:pPr>
    </w:p>
    <w:p w14:paraId="66A9D6DA" w14:textId="77777777" w:rsidR="009A3D33" w:rsidRPr="009A3D33" w:rsidRDefault="009A3D33" w:rsidP="009A3D33">
      <w:pPr>
        <w:rPr>
          <w:rFonts w:ascii="Helvetica" w:hAnsi="Helvetica" w:cs="Helvetica"/>
          <w:b/>
          <w:bCs/>
          <w:color w:val="222222"/>
          <w:sz w:val="21"/>
          <w:szCs w:val="21"/>
        </w:rPr>
      </w:pPr>
      <w:r w:rsidRPr="009A3D33">
        <w:rPr>
          <w:rFonts w:ascii="Helvetica" w:hAnsi="Helvetica" w:cs="Helvetica" w:hint="eastAsia"/>
          <w:b/>
          <w:bCs/>
          <w:color w:val="222222"/>
          <w:sz w:val="21"/>
          <w:szCs w:val="21"/>
        </w:rPr>
        <w:t>Обнаруживаемая</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зависимость</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универсальна</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характерна</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пракгачес</w:t>
      </w:r>
      <w:r w:rsidRPr="009A3D33">
        <w:rPr>
          <w:rFonts w:ascii="Helvetica" w:hAnsi="Helvetica" w:cs="Helvetica"/>
          <w:b/>
          <w:bCs/>
          <w:color w:val="222222"/>
          <w:sz w:val="21"/>
          <w:szCs w:val="21"/>
        </w:rPr>
        <w:t>-</w:t>
      </w:r>
      <w:r w:rsidRPr="009A3D33">
        <w:rPr>
          <w:rFonts w:ascii="Helvetica" w:hAnsi="Helvetica" w:cs="Helvetica" w:hint="eastAsia"/>
          <w:b/>
          <w:bCs/>
          <w:color w:val="222222"/>
          <w:sz w:val="21"/>
          <w:szCs w:val="21"/>
        </w:rPr>
        <w:t>ки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дня</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всех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организмов</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поскол</w:t>
      </w:r>
      <w:r w:rsidRPr="009A3D33">
        <w:rPr>
          <w:rFonts w:ascii="Helvetica" w:hAnsi="Helvetica" w:cs="Helvetica" w:hint="eastAsia"/>
          <w:b/>
          <w:bCs/>
          <w:color w:val="222222"/>
          <w:sz w:val="21"/>
          <w:szCs w:val="21"/>
        </w:rPr>
        <w:lastRenderedPageBreak/>
        <w:t>ьку</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в</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основе</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ее</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лежат</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механизмы</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внутриклеточного</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реагирования</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универсальность</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которых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общеизвестна</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Величина</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характер</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зависимости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доза</w:t>
      </w:r>
      <w:r w:rsidRPr="009A3D33">
        <w:rPr>
          <w:rFonts w:ascii="Helvetica" w:hAnsi="Helvetica" w:cs="Helvetica"/>
          <w:b/>
          <w:bCs/>
          <w:color w:val="222222"/>
          <w:sz w:val="21"/>
          <w:szCs w:val="21"/>
        </w:rPr>
        <w:t>-</w:t>
      </w:r>
      <w:r w:rsidRPr="009A3D33">
        <w:rPr>
          <w:rFonts w:ascii="Helvetica" w:hAnsi="Helvetica" w:cs="Helvetica" w:hint="eastAsia"/>
          <w:b/>
          <w:bCs/>
          <w:color w:val="222222"/>
          <w:sz w:val="21"/>
          <w:szCs w:val="21"/>
        </w:rPr>
        <w:t>эффект</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может</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быть</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модифицирована</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практически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любым</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действующим</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на</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клетку</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фактором</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В</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диапазоне</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малых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доз</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выявленные</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нами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закономерности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делают</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трудаовыполнимыми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любые</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прогностические</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оценки</w:t>
      </w:r>
      <w:r w:rsidRPr="009A3D33">
        <w:rPr>
          <w:rFonts w:ascii="Helvetica" w:hAnsi="Helvetica" w:cs="Helvetica"/>
          <w:b/>
          <w:bCs/>
          <w:color w:val="222222"/>
          <w:sz w:val="21"/>
          <w:szCs w:val="21"/>
        </w:rPr>
        <w:t>.</w:t>
      </w:r>
    </w:p>
    <w:p w14:paraId="1CA459D1" w14:textId="77777777" w:rsidR="009A3D33" w:rsidRPr="009A3D33" w:rsidRDefault="009A3D33" w:rsidP="009A3D33">
      <w:pPr>
        <w:rPr>
          <w:rFonts w:ascii="Helvetica" w:hAnsi="Helvetica" w:cs="Helvetica"/>
          <w:b/>
          <w:bCs/>
          <w:color w:val="222222"/>
          <w:sz w:val="21"/>
          <w:szCs w:val="21"/>
        </w:rPr>
      </w:pPr>
    </w:p>
    <w:p w14:paraId="68165AA0" w14:textId="77777777" w:rsidR="009A3D33" w:rsidRPr="009A3D33" w:rsidRDefault="009A3D33" w:rsidP="009A3D33">
      <w:pPr>
        <w:rPr>
          <w:rFonts w:ascii="Helvetica" w:hAnsi="Helvetica" w:cs="Helvetica"/>
          <w:b/>
          <w:bCs/>
          <w:color w:val="222222"/>
          <w:sz w:val="21"/>
          <w:szCs w:val="21"/>
        </w:rPr>
      </w:pPr>
      <w:r w:rsidRPr="009A3D33">
        <w:rPr>
          <w:rFonts w:ascii="Helvetica" w:hAnsi="Helvetica" w:cs="Helvetica" w:hint="eastAsia"/>
          <w:b/>
          <w:bCs/>
          <w:color w:val="222222"/>
          <w:sz w:val="21"/>
          <w:szCs w:val="21"/>
        </w:rPr>
        <w:t>Для</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большинства</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обследованных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видов</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животных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выявлен</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надли</w:t>
      </w:r>
      <w:r w:rsidRPr="009A3D33">
        <w:rPr>
          <w:rFonts w:ascii="Helvetica" w:hAnsi="Helvetica" w:cs="Helvetica"/>
          <w:b/>
          <w:bCs/>
          <w:color w:val="222222"/>
          <w:sz w:val="21"/>
          <w:szCs w:val="21"/>
        </w:rPr>
        <w:t>-</w:t>
      </w:r>
      <w:r w:rsidRPr="009A3D33">
        <w:rPr>
          <w:rFonts w:ascii="Helvetica" w:hAnsi="Helvetica" w:cs="Helvetica" w:hint="eastAsia"/>
          <w:b/>
          <w:bCs/>
          <w:color w:val="222222"/>
          <w:sz w:val="21"/>
          <w:szCs w:val="21"/>
        </w:rPr>
        <w:t>нейный</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характер</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зависимости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доза</w:t>
      </w:r>
      <w:r w:rsidRPr="009A3D33">
        <w:rPr>
          <w:rFonts w:ascii="Helvetica" w:hAnsi="Helvetica" w:cs="Helvetica"/>
          <w:b/>
          <w:bCs/>
          <w:color w:val="222222"/>
          <w:sz w:val="21"/>
          <w:szCs w:val="21"/>
        </w:rPr>
        <w:t>-</w:t>
      </w:r>
      <w:r w:rsidRPr="009A3D33">
        <w:rPr>
          <w:rFonts w:ascii="Helvetica" w:hAnsi="Helvetica" w:cs="Helvetica" w:hint="eastAsia"/>
          <w:b/>
          <w:bCs/>
          <w:color w:val="222222"/>
          <w:sz w:val="21"/>
          <w:szCs w:val="21"/>
        </w:rPr>
        <w:t>эффект</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Показаны</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различия</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в</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реакции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соматических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половых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клеток</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животных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на</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хроническое</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облучение</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в</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малых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дозах</w:t>
      </w:r>
      <w:r w:rsidRPr="009A3D33">
        <w:rPr>
          <w:rFonts w:ascii="Helvetica" w:hAnsi="Helvetica" w:cs="Helvetica"/>
          <w:b/>
          <w:bCs/>
          <w:color w:val="222222"/>
          <w:sz w:val="21"/>
          <w:szCs w:val="21"/>
        </w:rPr>
        <w:t>;</w:t>
      </w:r>
    </w:p>
    <w:p w14:paraId="3C9F92B4" w14:textId="77777777" w:rsidR="009A3D33" w:rsidRPr="009A3D33" w:rsidRDefault="009A3D33" w:rsidP="009A3D33">
      <w:pPr>
        <w:rPr>
          <w:rFonts w:ascii="Helvetica" w:hAnsi="Helvetica" w:cs="Helvetica"/>
          <w:b/>
          <w:bCs/>
          <w:color w:val="222222"/>
          <w:sz w:val="21"/>
          <w:szCs w:val="21"/>
        </w:rPr>
      </w:pPr>
    </w:p>
    <w:p w14:paraId="50CBD06B" w14:textId="77777777" w:rsidR="009A3D33" w:rsidRPr="009A3D33" w:rsidRDefault="009A3D33" w:rsidP="009A3D33">
      <w:pPr>
        <w:rPr>
          <w:rFonts w:ascii="Helvetica" w:hAnsi="Helvetica" w:cs="Helvetica"/>
          <w:b/>
          <w:bCs/>
          <w:color w:val="222222"/>
          <w:sz w:val="21"/>
          <w:szCs w:val="21"/>
        </w:rPr>
      </w:pPr>
      <w:r w:rsidRPr="009A3D33">
        <w:rPr>
          <w:rFonts w:ascii="Helvetica" w:hAnsi="Helvetica" w:cs="Helvetica" w:hint="eastAsia"/>
          <w:b/>
          <w:bCs/>
          <w:color w:val="222222"/>
          <w:sz w:val="21"/>
          <w:szCs w:val="21"/>
        </w:rPr>
        <w:t>Теоретическая</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практическая</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значимость</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Полученные</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результаты</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о</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реакции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генотипа</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животных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человека</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на</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воздействие</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хронического</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обручения</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в</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малых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дозах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существенно</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дополнили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наши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представления</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о</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механизмах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действия</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ионизирующего</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излучения</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Показано</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что</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облучение</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в</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малых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дозах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может</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приводить</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к</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значимому</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изменению</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уровня</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мутабшьнос</w:t>
      </w:r>
      <w:r w:rsidRPr="009A3D33">
        <w:rPr>
          <w:rFonts w:ascii="Helvetica" w:hAnsi="Helvetica" w:cs="Helvetica"/>
          <w:b/>
          <w:bCs/>
          <w:color w:val="222222"/>
          <w:sz w:val="21"/>
          <w:szCs w:val="21"/>
        </w:rPr>
        <w:t>-</w:t>
      </w:r>
      <w:r w:rsidRPr="009A3D33">
        <w:rPr>
          <w:rFonts w:ascii="Helvetica" w:hAnsi="Helvetica" w:cs="Helvetica" w:hint="eastAsia"/>
          <w:b/>
          <w:bCs/>
          <w:color w:val="222222"/>
          <w:sz w:val="21"/>
          <w:szCs w:val="21"/>
        </w:rPr>
        <w:t>ти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цигогенепических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нарушений</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Предполагается</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что</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в</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основе</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изменения</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величины</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генотипической</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изменчивости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могут</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лежать</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механизмы</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дестабилизации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генотипа</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обеспеченные</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индукцией</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эписомоподобных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структур</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Этот</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механизм</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реагирования</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живых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организмов</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на</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действие</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ионизирующей</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радиации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в</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малых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дозах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позволяет</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объяснять</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неоднозначность</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при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определении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величин</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биологической</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эффективности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действующего</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фактора</w:t>
      </w:r>
      <w:r w:rsidRPr="009A3D33">
        <w:rPr>
          <w:rFonts w:ascii="Helvetica" w:hAnsi="Helvetica" w:cs="Helvetica"/>
          <w:b/>
          <w:bCs/>
          <w:color w:val="222222"/>
          <w:sz w:val="21"/>
          <w:szCs w:val="21"/>
        </w:rPr>
        <w:t>.</w:t>
      </w:r>
    </w:p>
    <w:p w14:paraId="36076839" w14:textId="77777777" w:rsidR="009A3D33" w:rsidRPr="009A3D33" w:rsidRDefault="009A3D33" w:rsidP="009A3D33">
      <w:pPr>
        <w:rPr>
          <w:rFonts w:ascii="Helvetica" w:hAnsi="Helvetica" w:cs="Helvetica"/>
          <w:b/>
          <w:bCs/>
          <w:color w:val="222222"/>
          <w:sz w:val="21"/>
          <w:szCs w:val="21"/>
        </w:rPr>
      </w:pPr>
    </w:p>
    <w:p w14:paraId="553613E5" w14:textId="77777777" w:rsidR="009A3D33" w:rsidRPr="009A3D33" w:rsidRDefault="009A3D33" w:rsidP="009A3D33">
      <w:pPr>
        <w:rPr>
          <w:rFonts w:ascii="Helvetica" w:hAnsi="Helvetica" w:cs="Helvetica"/>
          <w:b/>
          <w:bCs/>
          <w:color w:val="222222"/>
          <w:sz w:val="21"/>
          <w:szCs w:val="21"/>
        </w:rPr>
      </w:pPr>
      <w:r w:rsidRPr="009A3D33">
        <w:rPr>
          <w:rFonts w:ascii="Helvetica" w:hAnsi="Helvetica" w:cs="Helvetica" w:hint="eastAsia"/>
          <w:b/>
          <w:bCs/>
          <w:color w:val="222222"/>
          <w:sz w:val="21"/>
          <w:szCs w:val="21"/>
        </w:rPr>
        <w:t>Резужтаьшсхждоваштйпшр</w:t>
      </w:r>
      <w:r w:rsidRPr="009A3D33">
        <w:rPr>
          <w:rFonts w:ascii="Helvetica" w:hAnsi="Helvetica" w:cs="Helvetica"/>
          <w:b/>
          <w:bCs/>
          <w:color w:val="222222"/>
          <w:sz w:val="21"/>
          <w:szCs w:val="21"/>
        </w:rPr>
        <w:t>^</w:t>
      </w:r>
      <w:r w:rsidRPr="009A3D33">
        <w:rPr>
          <w:rFonts w:ascii="Helvetica" w:hAnsi="Helvetica" w:cs="Helvetica" w:hint="eastAsia"/>
          <w:b/>
          <w:bCs/>
          <w:color w:val="222222"/>
          <w:sz w:val="21"/>
          <w:szCs w:val="21"/>
        </w:rPr>
        <w:t>юктгда</w:t>
      </w:r>
      <w:r w:rsidRPr="009A3D33">
        <w:rPr>
          <w:rFonts w:ascii="Helvetica" w:hAnsi="Helvetica" w:cs="Helvetica"/>
          <w:b/>
          <w:bCs/>
          <w:color w:val="222222"/>
          <w:sz w:val="21"/>
          <w:szCs w:val="21"/>
        </w:rPr>
        <w:t>'</w:t>
      </w:r>
      <w:r w:rsidRPr="009A3D33">
        <w:rPr>
          <w:rFonts w:ascii="Helvetica" w:hAnsi="Helvetica" w:cs="Helvetica" w:hint="eastAsia"/>
          <w:b/>
          <w:bCs/>
          <w:color w:val="222222"/>
          <w:sz w:val="21"/>
          <w:szCs w:val="21"/>
        </w:rPr>
        <w:t>тъ</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ным</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об</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аномальных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эффектах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при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исследованиях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биологической</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эффективности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малых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доз</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концентраций</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факторов</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окружающей</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среды</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а</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также</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дополняют</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наши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представления</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о</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механизмах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адаптации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организмов</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микроэволюционных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событий</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происходящих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в</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популяциях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животных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в</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гоменен</w:t>
      </w:r>
      <w:r w:rsidRPr="009A3D33">
        <w:rPr>
          <w:rFonts w:ascii="Helvetica" w:hAnsi="Helvetica" w:cs="Helvetica"/>
          <w:b/>
          <w:bCs/>
          <w:color w:val="222222"/>
          <w:sz w:val="21"/>
          <w:szCs w:val="21"/>
        </w:rPr>
        <w:t>-</w:t>
      </w:r>
      <w:r w:rsidRPr="009A3D33">
        <w:rPr>
          <w:rFonts w:ascii="Helvetica" w:hAnsi="Helvetica" w:cs="Helvetica" w:hint="eastAsia"/>
          <w:b/>
          <w:bCs/>
          <w:color w:val="222222"/>
          <w:sz w:val="21"/>
          <w:szCs w:val="21"/>
        </w:rPr>
        <w:t>ных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условиях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окружающей</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среды</w:t>
      </w:r>
      <w:r w:rsidRPr="009A3D33">
        <w:rPr>
          <w:rFonts w:ascii="Helvetica" w:hAnsi="Helvetica" w:cs="Helvetica"/>
          <w:b/>
          <w:bCs/>
          <w:color w:val="222222"/>
          <w:sz w:val="21"/>
          <w:szCs w:val="21"/>
        </w:rPr>
        <w:t>.</w:t>
      </w:r>
    </w:p>
    <w:p w14:paraId="16A61315" w14:textId="77777777" w:rsidR="009A3D33" w:rsidRPr="009A3D33" w:rsidRDefault="009A3D33" w:rsidP="009A3D33">
      <w:pPr>
        <w:rPr>
          <w:rFonts w:ascii="Helvetica" w:hAnsi="Helvetica" w:cs="Helvetica"/>
          <w:b/>
          <w:bCs/>
          <w:color w:val="222222"/>
          <w:sz w:val="21"/>
          <w:szCs w:val="21"/>
        </w:rPr>
      </w:pPr>
    </w:p>
    <w:p w14:paraId="7C36CCC4" w14:textId="77777777" w:rsidR="009A3D33" w:rsidRPr="009A3D33" w:rsidRDefault="009A3D33" w:rsidP="009A3D33">
      <w:pPr>
        <w:rPr>
          <w:rFonts w:ascii="Helvetica" w:hAnsi="Helvetica" w:cs="Helvetica"/>
          <w:b/>
          <w:bCs/>
          <w:color w:val="222222"/>
          <w:sz w:val="21"/>
          <w:szCs w:val="21"/>
        </w:rPr>
      </w:pPr>
    </w:p>
    <w:p w14:paraId="109CC004" w14:textId="5D5A679F" w:rsidR="00484EB4" w:rsidRPr="009A3D33" w:rsidRDefault="009A3D33" w:rsidP="009A3D33">
      <w:r w:rsidRPr="009A3D33">
        <w:rPr>
          <w:rFonts w:ascii="Helvetica" w:hAnsi="Helvetica" w:cs="Helvetica" w:hint="eastAsia"/>
          <w:b/>
          <w:bCs/>
          <w:color w:val="222222"/>
          <w:sz w:val="21"/>
          <w:szCs w:val="21"/>
        </w:rPr>
        <w:t>Результаты</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исследований</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использовались</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при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медицинских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обследованиях</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участников</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ликвидации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последствий</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аварии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на</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Чернобыльской</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АЭС</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приразработке</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прогнозов</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последствий</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аварии</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на</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Чернобыльской</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А</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ЭС</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доя</w:t>
      </w:r>
      <w:r w:rsidRPr="009A3D33">
        <w:rPr>
          <w:rFonts w:ascii="Helvetica" w:hAnsi="Helvetica" w:cs="Helvetica"/>
          <w:b/>
          <w:bCs/>
          <w:color w:val="222222"/>
          <w:sz w:val="21"/>
          <w:szCs w:val="21"/>
        </w:rPr>
        <w:t xml:space="preserve"> </w:t>
      </w:r>
      <w:r w:rsidRPr="009A3D33">
        <w:rPr>
          <w:rFonts w:ascii="Helvetica" w:hAnsi="Helvetica" w:cs="Helvetica" w:hint="eastAsia"/>
          <w:b/>
          <w:bCs/>
          <w:color w:val="222222"/>
          <w:sz w:val="21"/>
          <w:szCs w:val="21"/>
        </w:rPr>
        <w:t>флорыифауны</w:t>
      </w:r>
      <w:r w:rsidRPr="009A3D33">
        <w:rPr>
          <w:rFonts w:ascii="Helvetica" w:hAnsi="Helvetica" w:cs="Helvetica"/>
          <w:b/>
          <w:bCs/>
          <w:color w:val="222222"/>
          <w:sz w:val="21"/>
          <w:szCs w:val="21"/>
        </w:rPr>
        <w:t>.</w:t>
      </w:r>
    </w:p>
    <w:sectPr w:rsidR="00484EB4" w:rsidRPr="009A3D3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EC7C9" w14:textId="77777777" w:rsidR="00F102B6" w:rsidRDefault="00F102B6">
      <w:pPr>
        <w:spacing w:after="0" w:line="240" w:lineRule="auto"/>
      </w:pPr>
      <w:r>
        <w:separator/>
      </w:r>
    </w:p>
  </w:endnote>
  <w:endnote w:type="continuationSeparator" w:id="0">
    <w:p w14:paraId="0BB2A85B" w14:textId="77777777" w:rsidR="00F102B6" w:rsidRDefault="00F10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1B80F" w14:textId="77777777" w:rsidR="00F102B6" w:rsidRDefault="00F102B6"/>
    <w:p w14:paraId="62EF0957" w14:textId="77777777" w:rsidR="00F102B6" w:rsidRDefault="00F102B6"/>
    <w:p w14:paraId="07462C0B" w14:textId="77777777" w:rsidR="00F102B6" w:rsidRDefault="00F102B6"/>
    <w:p w14:paraId="2A1468E1" w14:textId="77777777" w:rsidR="00F102B6" w:rsidRDefault="00F102B6"/>
    <w:p w14:paraId="6C085322" w14:textId="77777777" w:rsidR="00F102B6" w:rsidRDefault="00F102B6"/>
    <w:p w14:paraId="166A1F90" w14:textId="77777777" w:rsidR="00F102B6" w:rsidRDefault="00F102B6"/>
    <w:p w14:paraId="0049937C" w14:textId="77777777" w:rsidR="00F102B6" w:rsidRDefault="00F102B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669CC0D" wp14:editId="13C5CE1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953CD5" w14:textId="77777777" w:rsidR="00F102B6" w:rsidRDefault="00F102B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69CC0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4953CD5" w14:textId="77777777" w:rsidR="00F102B6" w:rsidRDefault="00F102B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1ABAA0E" w14:textId="77777777" w:rsidR="00F102B6" w:rsidRDefault="00F102B6"/>
    <w:p w14:paraId="51A7A2CB" w14:textId="77777777" w:rsidR="00F102B6" w:rsidRDefault="00F102B6"/>
    <w:p w14:paraId="271D2774" w14:textId="77777777" w:rsidR="00F102B6" w:rsidRDefault="00F102B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680FBA3" wp14:editId="3D42728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D9FD7" w14:textId="77777777" w:rsidR="00F102B6" w:rsidRDefault="00F102B6"/>
                          <w:p w14:paraId="5939C50F" w14:textId="77777777" w:rsidR="00F102B6" w:rsidRDefault="00F102B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80FBA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98D9FD7" w14:textId="77777777" w:rsidR="00F102B6" w:rsidRDefault="00F102B6"/>
                    <w:p w14:paraId="5939C50F" w14:textId="77777777" w:rsidR="00F102B6" w:rsidRDefault="00F102B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47F6196" w14:textId="77777777" w:rsidR="00F102B6" w:rsidRDefault="00F102B6"/>
    <w:p w14:paraId="45CF862B" w14:textId="77777777" w:rsidR="00F102B6" w:rsidRDefault="00F102B6">
      <w:pPr>
        <w:rPr>
          <w:sz w:val="2"/>
          <w:szCs w:val="2"/>
        </w:rPr>
      </w:pPr>
    </w:p>
    <w:p w14:paraId="455AEED2" w14:textId="77777777" w:rsidR="00F102B6" w:rsidRDefault="00F102B6"/>
    <w:p w14:paraId="4C88C7E7" w14:textId="77777777" w:rsidR="00F102B6" w:rsidRDefault="00F102B6">
      <w:pPr>
        <w:spacing w:after="0" w:line="240" w:lineRule="auto"/>
      </w:pPr>
    </w:p>
  </w:footnote>
  <w:footnote w:type="continuationSeparator" w:id="0">
    <w:p w14:paraId="1BB02302" w14:textId="77777777" w:rsidR="00F102B6" w:rsidRDefault="00F102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B6"/>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1303</TotalTime>
  <Pages>8</Pages>
  <Words>1617</Words>
  <Characters>9219</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10815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146</cp:revision>
  <cp:lastPrinted>2009-02-06T05:36:00Z</cp:lastPrinted>
  <dcterms:created xsi:type="dcterms:W3CDTF">2025-11-25T20:19:00Z</dcterms:created>
  <dcterms:modified xsi:type="dcterms:W3CDTF">2025-11-26T21:13:00Z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