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ГУЦУЛ</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РОМАН</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МИРОСЛАВОВИЧ</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Назва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дисертаційної</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роботи</w:t>
      </w:r>
      <w:r w:rsidRPr="001E174D">
        <w:rPr>
          <w:rFonts w:ascii="Cambria" w:eastAsia="Cambria" w:hAnsi="Cambria" w:cs="Cambria"/>
          <w:b/>
          <w:bCs/>
          <w:color w:val="000000"/>
          <w:kern w:val="0"/>
          <w:sz w:val="18"/>
          <w:szCs w:val="18"/>
          <w:lang w:eastAsia="ru-RU" w:bidi="ru-RU"/>
        </w:rPr>
        <w:t>: "</w:t>
      </w:r>
      <w:r w:rsidRPr="001E174D">
        <w:rPr>
          <w:rFonts w:ascii="Cambria" w:eastAsia="Cambria" w:hAnsi="Cambria" w:cs="Cambria" w:hint="eastAsia"/>
          <w:b/>
          <w:bCs/>
          <w:color w:val="000000"/>
          <w:kern w:val="0"/>
          <w:sz w:val="18"/>
          <w:szCs w:val="18"/>
          <w:lang w:eastAsia="ru-RU" w:bidi="ru-RU"/>
        </w:rPr>
        <w:t>СИНТЕЗ</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ТА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ВЛАСТИВОСТІ</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ПОХІДНИХ</w:t>
      </w:r>
      <w:r w:rsidRPr="001E174D">
        <w:rPr>
          <w:rFonts w:ascii="Cambria" w:eastAsia="Cambria" w:hAnsi="Cambria" w:cs="Cambria"/>
          <w:b/>
          <w:bCs/>
          <w:color w:val="000000"/>
          <w:kern w:val="0"/>
          <w:sz w:val="18"/>
          <w:szCs w:val="18"/>
          <w:lang w:eastAsia="ru-RU" w:bidi="ru-RU"/>
        </w:rPr>
        <w:t xml:space="preserve"> 3-</w:t>
      </w:r>
      <w:r w:rsidRPr="001E174D">
        <w:rPr>
          <w:rFonts w:ascii="Cambria" w:eastAsia="Cambria" w:hAnsi="Cambria" w:cs="Cambria" w:hint="eastAsia"/>
          <w:b/>
          <w:bCs/>
          <w:color w:val="000000"/>
          <w:kern w:val="0"/>
          <w:sz w:val="18"/>
          <w:szCs w:val="18"/>
          <w:lang w:eastAsia="ru-RU" w:bidi="ru-RU"/>
        </w:rPr>
        <w:t>АМІНОІЗОХІНОЛІН</w:t>
      </w:r>
      <w:r w:rsidRPr="001E174D">
        <w:rPr>
          <w:rFonts w:ascii="Cambria" w:eastAsia="Cambria" w:hAnsi="Cambria" w:cs="Cambria"/>
          <w:b/>
          <w:bCs/>
          <w:color w:val="000000"/>
          <w:kern w:val="0"/>
          <w:sz w:val="18"/>
          <w:szCs w:val="18"/>
          <w:lang w:eastAsia="ru-RU" w:bidi="ru-RU"/>
        </w:rPr>
        <w:t>-1(2</w:t>
      </w:r>
      <w:r w:rsidRPr="001E174D">
        <w:rPr>
          <w:rFonts w:ascii="Cambria" w:eastAsia="Cambria" w:hAnsi="Cambria" w:cs="Cambria" w:hint="eastAsia"/>
          <w:b/>
          <w:bCs/>
          <w:color w:val="000000"/>
          <w:kern w:val="0"/>
          <w:sz w:val="18"/>
          <w:szCs w:val="18"/>
          <w:lang w:eastAsia="ru-RU" w:bidi="ru-RU"/>
        </w:rPr>
        <w:t>Н</w:t>
      </w:r>
      <w:r w:rsidRPr="001E174D">
        <w:rPr>
          <w:rFonts w:ascii="Cambria" w:eastAsia="Cambria" w:hAnsi="Cambria" w:cs="Cambria"/>
          <w:b/>
          <w:bCs/>
          <w:color w:val="000000"/>
          <w:kern w:val="0"/>
          <w:sz w:val="18"/>
          <w:szCs w:val="18"/>
          <w:lang w:eastAsia="ru-RU" w:bidi="ru-RU"/>
        </w:rPr>
        <w:t>)-</w:t>
      </w:r>
      <w:r w:rsidRPr="001E174D">
        <w:rPr>
          <w:rFonts w:ascii="Cambria" w:eastAsia="Cambria" w:hAnsi="Cambria" w:cs="Cambria" w:hint="eastAsia"/>
          <w:b/>
          <w:bCs/>
          <w:color w:val="000000"/>
          <w:kern w:val="0"/>
          <w:sz w:val="18"/>
          <w:szCs w:val="18"/>
          <w:lang w:eastAsia="ru-RU" w:bidi="ru-RU"/>
        </w:rPr>
        <w:t>ОНУ</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ТА</w:t>
      </w:r>
      <w:r w:rsidRPr="001E174D">
        <w:rPr>
          <w:rFonts w:ascii="Cambria" w:eastAsia="Cambria" w:hAnsi="Cambria" w:cs="Cambria"/>
          <w:b/>
          <w:bCs/>
          <w:color w:val="000000"/>
          <w:kern w:val="0"/>
          <w:sz w:val="18"/>
          <w:szCs w:val="18"/>
          <w:lang w:eastAsia="ru-RU" w:bidi="ru-RU"/>
        </w:rPr>
        <w:t xml:space="preserve"> 5,13-</w:t>
      </w:r>
      <w:r w:rsidRPr="001E174D">
        <w:rPr>
          <w:rFonts w:ascii="Cambria" w:eastAsia="Cambria" w:hAnsi="Cambria" w:cs="Cambria" w:hint="eastAsia"/>
          <w:b/>
          <w:bCs/>
          <w:color w:val="000000"/>
          <w:kern w:val="0"/>
          <w:sz w:val="18"/>
          <w:szCs w:val="18"/>
          <w:lang w:eastAsia="ru-RU" w:bidi="ru-RU"/>
        </w:rPr>
        <w:t>ДИГІДРО</w:t>
      </w:r>
      <w:r w:rsidRPr="001E174D">
        <w:rPr>
          <w:rFonts w:ascii="Cambria" w:eastAsia="Cambria" w:hAnsi="Cambria" w:cs="Cambria"/>
          <w:b/>
          <w:bCs/>
          <w:color w:val="000000"/>
          <w:kern w:val="0"/>
          <w:sz w:val="18"/>
          <w:szCs w:val="18"/>
          <w:lang w:eastAsia="ru-RU" w:bidi="ru-RU"/>
        </w:rPr>
        <w:t>-11</w:t>
      </w:r>
      <w:r w:rsidRPr="001E174D">
        <w:rPr>
          <w:rFonts w:ascii="Cambria" w:eastAsia="Cambria" w:hAnsi="Cambria" w:cs="Cambria" w:hint="eastAsia"/>
          <w:b/>
          <w:bCs/>
          <w:color w:val="000000"/>
          <w:kern w:val="0"/>
          <w:sz w:val="18"/>
          <w:szCs w:val="18"/>
          <w:lang w:eastAsia="ru-RU" w:bidi="ru-RU"/>
        </w:rPr>
        <w:t>Н</w:t>
      </w:r>
      <w:r w:rsidRPr="001E174D">
        <w:rPr>
          <w:rFonts w:ascii="Cambria" w:eastAsia="Cambria" w:hAnsi="Cambria" w:cs="Cambria"/>
          <w:b/>
          <w:bCs/>
          <w:color w:val="000000"/>
          <w:kern w:val="0"/>
          <w:sz w:val="18"/>
          <w:szCs w:val="18"/>
          <w:lang w:eastAsia="ru-RU" w:bidi="ru-RU"/>
        </w:rPr>
        <w:t>-</w:t>
      </w:r>
      <w:r w:rsidRPr="001E174D">
        <w:rPr>
          <w:rFonts w:ascii="Cambria" w:eastAsia="Cambria" w:hAnsi="Cambria" w:cs="Cambria" w:hint="eastAsia"/>
          <w:b/>
          <w:bCs/>
          <w:color w:val="000000"/>
          <w:kern w:val="0"/>
          <w:sz w:val="18"/>
          <w:szCs w:val="18"/>
          <w:lang w:eastAsia="ru-RU" w:bidi="ru-RU"/>
        </w:rPr>
        <w:t>ІЗОХІНО</w:t>
      </w:r>
      <w:r w:rsidRPr="001E174D">
        <w:rPr>
          <w:rFonts w:ascii="Cambria" w:eastAsia="Cambria" w:hAnsi="Cambria" w:cs="Cambria"/>
          <w:b/>
          <w:bCs/>
          <w:color w:val="000000"/>
          <w:kern w:val="0"/>
          <w:sz w:val="18"/>
          <w:szCs w:val="18"/>
          <w:lang w:eastAsia="ru-RU" w:bidi="ru-RU"/>
        </w:rPr>
        <w:t xml:space="preserve"> [3,2-b]</w:t>
      </w:r>
      <w:r w:rsidRPr="001E174D">
        <w:rPr>
          <w:rFonts w:ascii="Cambria" w:eastAsia="Cambria" w:hAnsi="Cambria" w:cs="Cambria" w:hint="eastAsia"/>
          <w:b/>
          <w:bCs/>
          <w:color w:val="000000"/>
          <w:kern w:val="0"/>
          <w:sz w:val="18"/>
          <w:szCs w:val="18"/>
          <w:lang w:eastAsia="ru-RU" w:bidi="ru-RU"/>
        </w:rPr>
        <w:t>ХІНАЗОЛІН</w:t>
      </w:r>
      <w:r w:rsidRPr="001E174D">
        <w:rPr>
          <w:rFonts w:ascii="Cambria" w:eastAsia="Cambria" w:hAnsi="Cambria" w:cs="Cambria"/>
          <w:b/>
          <w:bCs/>
          <w:color w:val="000000"/>
          <w:kern w:val="0"/>
          <w:sz w:val="18"/>
          <w:szCs w:val="18"/>
          <w:lang w:eastAsia="ru-RU" w:bidi="ru-RU"/>
        </w:rPr>
        <w:t>-11-</w:t>
      </w:r>
      <w:r w:rsidRPr="001E174D">
        <w:rPr>
          <w:rFonts w:ascii="Cambria" w:eastAsia="Cambria" w:hAnsi="Cambria" w:cs="Cambria" w:hint="eastAsia"/>
          <w:b/>
          <w:bCs/>
          <w:color w:val="000000"/>
          <w:kern w:val="0"/>
          <w:sz w:val="18"/>
          <w:szCs w:val="18"/>
          <w:lang w:eastAsia="ru-RU" w:bidi="ru-RU"/>
        </w:rPr>
        <w:t>ОНУ</w:t>
      </w:r>
      <w:r w:rsidRPr="001E174D">
        <w:rPr>
          <w:rFonts w:ascii="Cambria" w:eastAsia="Cambria" w:hAnsi="Cambria" w:cs="Cambria"/>
          <w:b/>
          <w:bCs/>
          <w:color w:val="000000"/>
          <w:kern w:val="0"/>
          <w:sz w:val="18"/>
          <w:szCs w:val="18"/>
          <w:lang w:eastAsia="ru-RU" w:bidi="ru-RU"/>
        </w:rPr>
        <w:t>"</w:t>
      </w:r>
    </w:p>
    <w:p w:rsidR="001E174D" w:rsidRPr="001E174D" w:rsidRDefault="001E174D" w:rsidP="001E174D">
      <w:pPr>
        <w:rPr>
          <w:rFonts w:ascii="Cambria" w:eastAsia="Cambria" w:hAnsi="Cambria" w:cs="Cambria"/>
          <w:b/>
          <w:bCs/>
          <w:color w:val="000000"/>
          <w:kern w:val="0"/>
          <w:sz w:val="18"/>
          <w:szCs w:val="18"/>
          <w:lang w:eastAsia="ru-RU" w:bidi="ru-RU"/>
        </w:rPr>
      </w:pPr>
    </w:p>
    <w:p w:rsidR="001E174D" w:rsidRPr="001E174D" w:rsidRDefault="001E174D" w:rsidP="001E174D">
      <w:pPr>
        <w:rPr>
          <w:rFonts w:ascii="Cambria" w:eastAsia="Cambria" w:hAnsi="Cambria" w:cs="Cambria"/>
          <w:b/>
          <w:bCs/>
          <w:color w:val="000000"/>
          <w:kern w:val="0"/>
          <w:sz w:val="18"/>
          <w:szCs w:val="18"/>
          <w:lang w:eastAsia="ru-RU" w:bidi="ru-RU"/>
        </w:rPr>
      </w:pPr>
    </w:p>
    <w:p w:rsidR="001E174D" w:rsidRPr="001E174D" w:rsidRDefault="001E174D" w:rsidP="001E174D">
      <w:pPr>
        <w:rPr>
          <w:rFonts w:ascii="Cambria" w:eastAsia="Cambria" w:hAnsi="Cambria" w:cs="Cambria"/>
          <w:b/>
          <w:bCs/>
          <w:color w:val="000000"/>
          <w:kern w:val="0"/>
          <w:sz w:val="18"/>
          <w:szCs w:val="18"/>
          <w:lang w:eastAsia="ru-RU" w:bidi="ru-RU"/>
        </w:rPr>
      </w:pP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КИЇВСЬКИЙ</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НАЦІОНАЛЬНИЙ</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УНІВЕРСИТЕТ</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ІМЕНІ</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ТАРАСА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ШЕВЧЕНКА</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На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правах</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рукопису</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ГУЦУЛ</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РОМАН</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МИРОСЛАВОВИЧ</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УДК</w:t>
      </w:r>
      <w:r w:rsidRPr="001E174D">
        <w:rPr>
          <w:rFonts w:ascii="Cambria" w:eastAsia="Cambria" w:hAnsi="Cambria" w:cs="Cambria"/>
          <w:b/>
          <w:bCs/>
          <w:color w:val="000000"/>
          <w:kern w:val="0"/>
          <w:sz w:val="18"/>
          <w:szCs w:val="18"/>
          <w:lang w:eastAsia="ru-RU" w:bidi="ru-RU"/>
        </w:rPr>
        <w:t xml:space="preserve"> 547.833.6 + 547.856.1</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СИНТЕЗ</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ТА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ВЛАСТИВОСТІ</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ПОХІДНИХ</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b/>
          <w:bCs/>
          <w:color w:val="000000"/>
          <w:kern w:val="0"/>
          <w:sz w:val="18"/>
          <w:szCs w:val="18"/>
          <w:lang w:eastAsia="ru-RU" w:bidi="ru-RU"/>
        </w:rPr>
        <w:t>3-</w:t>
      </w:r>
      <w:r w:rsidRPr="001E174D">
        <w:rPr>
          <w:rFonts w:ascii="Cambria" w:eastAsia="Cambria" w:hAnsi="Cambria" w:cs="Cambria" w:hint="eastAsia"/>
          <w:b/>
          <w:bCs/>
          <w:color w:val="000000"/>
          <w:kern w:val="0"/>
          <w:sz w:val="18"/>
          <w:szCs w:val="18"/>
          <w:lang w:eastAsia="ru-RU" w:bidi="ru-RU"/>
        </w:rPr>
        <w:t>АМІНОІЗОХІНОЛІН</w:t>
      </w:r>
      <w:r w:rsidRPr="001E174D">
        <w:rPr>
          <w:rFonts w:ascii="Cambria" w:eastAsia="Cambria" w:hAnsi="Cambria" w:cs="Cambria"/>
          <w:b/>
          <w:bCs/>
          <w:color w:val="000000"/>
          <w:kern w:val="0"/>
          <w:sz w:val="18"/>
          <w:szCs w:val="18"/>
          <w:lang w:eastAsia="ru-RU" w:bidi="ru-RU"/>
        </w:rPr>
        <w:t>-1(2</w:t>
      </w:r>
      <w:r w:rsidRPr="001E174D">
        <w:rPr>
          <w:rFonts w:ascii="Cambria" w:eastAsia="Cambria" w:hAnsi="Cambria" w:cs="Cambria" w:hint="eastAsia"/>
          <w:b/>
          <w:bCs/>
          <w:color w:val="000000"/>
          <w:kern w:val="0"/>
          <w:sz w:val="18"/>
          <w:szCs w:val="18"/>
          <w:lang w:eastAsia="ru-RU" w:bidi="ru-RU"/>
        </w:rPr>
        <w:t>Н</w:t>
      </w:r>
      <w:r w:rsidRPr="001E174D">
        <w:rPr>
          <w:rFonts w:ascii="Cambria" w:eastAsia="Cambria" w:hAnsi="Cambria" w:cs="Cambria"/>
          <w:b/>
          <w:bCs/>
          <w:color w:val="000000"/>
          <w:kern w:val="0"/>
          <w:sz w:val="18"/>
          <w:szCs w:val="18"/>
          <w:lang w:eastAsia="ru-RU" w:bidi="ru-RU"/>
        </w:rPr>
        <w:t>)-</w:t>
      </w:r>
      <w:r w:rsidRPr="001E174D">
        <w:rPr>
          <w:rFonts w:ascii="Cambria" w:eastAsia="Cambria" w:hAnsi="Cambria" w:cs="Cambria" w:hint="eastAsia"/>
          <w:b/>
          <w:bCs/>
          <w:color w:val="000000"/>
          <w:kern w:val="0"/>
          <w:sz w:val="18"/>
          <w:szCs w:val="18"/>
          <w:lang w:eastAsia="ru-RU" w:bidi="ru-RU"/>
        </w:rPr>
        <w:t>ОНУ</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ТА</w:t>
      </w:r>
      <w:r w:rsidRPr="001E174D">
        <w:rPr>
          <w:rFonts w:ascii="Cambria" w:eastAsia="Cambria" w:hAnsi="Cambria" w:cs="Cambria"/>
          <w:b/>
          <w:bCs/>
          <w:color w:val="000000"/>
          <w:kern w:val="0"/>
          <w:sz w:val="18"/>
          <w:szCs w:val="18"/>
          <w:lang w:eastAsia="ru-RU" w:bidi="ru-RU"/>
        </w:rPr>
        <w:t xml:space="preserve"> 5,13-</w:t>
      </w:r>
      <w:r w:rsidRPr="001E174D">
        <w:rPr>
          <w:rFonts w:ascii="Cambria" w:eastAsia="Cambria" w:hAnsi="Cambria" w:cs="Cambria" w:hint="eastAsia"/>
          <w:b/>
          <w:bCs/>
          <w:color w:val="000000"/>
          <w:kern w:val="0"/>
          <w:sz w:val="18"/>
          <w:szCs w:val="18"/>
          <w:lang w:eastAsia="ru-RU" w:bidi="ru-RU"/>
        </w:rPr>
        <w:t>ДИГІДРО</w:t>
      </w:r>
      <w:r w:rsidRPr="001E174D">
        <w:rPr>
          <w:rFonts w:ascii="Cambria" w:eastAsia="Cambria" w:hAnsi="Cambria" w:cs="Cambria"/>
          <w:b/>
          <w:bCs/>
          <w:color w:val="000000"/>
          <w:kern w:val="0"/>
          <w:sz w:val="18"/>
          <w:szCs w:val="18"/>
          <w:lang w:eastAsia="ru-RU" w:bidi="ru-RU"/>
        </w:rPr>
        <w:t>-11</w:t>
      </w:r>
      <w:r w:rsidRPr="001E174D">
        <w:rPr>
          <w:rFonts w:ascii="Cambria" w:eastAsia="Cambria" w:hAnsi="Cambria" w:cs="Cambria" w:hint="eastAsia"/>
          <w:b/>
          <w:bCs/>
          <w:color w:val="000000"/>
          <w:kern w:val="0"/>
          <w:sz w:val="18"/>
          <w:szCs w:val="18"/>
          <w:lang w:eastAsia="ru-RU" w:bidi="ru-RU"/>
        </w:rPr>
        <w:t>НІЗОХІНО</w:t>
      </w:r>
      <w:r w:rsidRPr="001E174D">
        <w:rPr>
          <w:rFonts w:ascii="Cambria" w:eastAsia="Cambria" w:hAnsi="Cambria" w:cs="Cambria"/>
          <w:b/>
          <w:bCs/>
          <w:color w:val="000000"/>
          <w:kern w:val="0"/>
          <w:sz w:val="18"/>
          <w:szCs w:val="18"/>
          <w:lang w:eastAsia="ru-RU" w:bidi="ru-RU"/>
        </w:rPr>
        <w:t>[3,2-b]</w:t>
      </w:r>
      <w:r w:rsidRPr="001E174D">
        <w:rPr>
          <w:rFonts w:ascii="Cambria" w:eastAsia="Cambria" w:hAnsi="Cambria" w:cs="Cambria" w:hint="eastAsia"/>
          <w:b/>
          <w:bCs/>
          <w:color w:val="000000"/>
          <w:kern w:val="0"/>
          <w:sz w:val="18"/>
          <w:szCs w:val="18"/>
          <w:lang w:eastAsia="ru-RU" w:bidi="ru-RU"/>
        </w:rPr>
        <w:t>ХІНАЗОЛІН</w:t>
      </w:r>
      <w:r w:rsidRPr="001E174D">
        <w:rPr>
          <w:rFonts w:ascii="Cambria" w:eastAsia="Cambria" w:hAnsi="Cambria" w:cs="Cambria"/>
          <w:b/>
          <w:bCs/>
          <w:color w:val="000000"/>
          <w:kern w:val="0"/>
          <w:sz w:val="18"/>
          <w:szCs w:val="18"/>
          <w:lang w:eastAsia="ru-RU" w:bidi="ru-RU"/>
        </w:rPr>
        <w:t>-11-</w:t>
      </w:r>
      <w:r w:rsidRPr="001E174D">
        <w:rPr>
          <w:rFonts w:ascii="Cambria" w:eastAsia="Cambria" w:hAnsi="Cambria" w:cs="Cambria" w:hint="eastAsia"/>
          <w:b/>
          <w:bCs/>
          <w:color w:val="000000"/>
          <w:kern w:val="0"/>
          <w:sz w:val="18"/>
          <w:szCs w:val="18"/>
          <w:lang w:eastAsia="ru-RU" w:bidi="ru-RU"/>
        </w:rPr>
        <w:t>ОНУ</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b/>
          <w:bCs/>
          <w:color w:val="000000"/>
          <w:kern w:val="0"/>
          <w:sz w:val="18"/>
          <w:szCs w:val="18"/>
          <w:lang w:eastAsia="ru-RU" w:bidi="ru-RU"/>
        </w:rPr>
        <w:t xml:space="preserve">02.00.03 </w:t>
      </w:r>
      <w:r w:rsidRPr="001E174D">
        <w:rPr>
          <w:rFonts w:ascii="Cambria" w:eastAsia="Cambria" w:hAnsi="Cambria" w:cs="Cambria" w:hint="eastAsia"/>
          <w:b/>
          <w:bCs/>
          <w:color w:val="000000"/>
          <w:kern w:val="0"/>
          <w:sz w:val="18"/>
          <w:szCs w:val="18"/>
          <w:lang w:eastAsia="ru-RU" w:bidi="ru-RU"/>
        </w:rPr>
        <w:t>–</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органічна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хімія</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дисертація</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на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здобуття</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наукового</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ступеня</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кандидата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хімічних</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наук</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Науковий</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керівник</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Ковтуненко</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В</w:t>
      </w:r>
      <w:r w:rsidRPr="001E174D">
        <w:rPr>
          <w:rFonts w:ascii="Cambria" w:eastAsia="Cambria" w:hAnsi="Cambria" w:cs="Cambria"/>
          <w:b/>
          <w:bCs/>
          <w:color w:val="000000"/>
          <w:kern w:val="0"/>
          <w:sz w:val="18"/>
          <w:szCs w:val="18"/>
          <w:lang w:eastAsia="ru-RU" w:bidi="ru-RU"/>
        </w:rPr>
        <w:t>.</w:t>
      </w:r>
      <w:r w:rsidRPr="001E174D">
        <w:rPr>
          <w:rFonts w:ascii="Cambria" w:eastAsia="Cambria" w:hAnsi="Cambria" w:cs="Cambria" w:hint="eastAsia"/>
          <w:b/>
          <w:bCs/>
          <w:color w:val="000000"/>
          <w:kern w:val="0"/>
          <w:sz w:val="18"/>
          <w:szCs w:val="18"/>
          <w:lang w:eastAsia="ru-RU" w:bidi="ru-RU"/>
        </w:rPr>
        <w:t>О</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д</w:t>
      </w:r>
      <w:r w:rsidRPr="001E174D">
        <w:rPr>
          <w:rFonts w:ascii="Cambria" w:eastAsia="Cambria" w:hAnsi="Cambria" w:cs="Cambria"/>
          <w:b/>
          <w:bCs/>
          <w:color w:val="000000"/>
          <w:kern w:val="0"/>
          <w:sz w:val="18"/>
          <w:szCs w:val="18"/>
          <w:lang w:eastAsia="ru-RU" w:bidi="ru-RU"/>
        </w:rPr>
        <w:t>.</w:t>
      </w:r>
      <w:r w:rsidRPr="001E174D">
        <w:rPr>
          <w:rFonts w:ascii="Cambria" w:eastAsia="Cambria" w:hAnsi="Cambria" w:cs="Cambria" w:hint="eastAsia"/>
          <w:b/>
          <w:bCs/>
          <w:color w:val="000000"/>
          <w:kern w:val="0"/>
          <w:sz w:val="18"/>
          <w:szCs w:val="18"/>
          <w:lang w:eastAsia="ru-RU" w:bidi="ru-RU"/>
        </w:rPr>
        <w:t>х</w:t>
      </w:r>
      <w:r w:rsidRPr="001E174D">
        <w:rPr>
          <w:rFonts w:ascii="Cambria" w:eastAsia="Cambria" w:hAnsi="Cambria" w:cs="Cambria"/>
          <w:b/>
          <w:bCs/>
          <w:color w:val="000000"/>
          <w:kern w:val="0"/>
          <w:sz w:val="18"/>
          <w:szCs w:val="18"/>
          <w:lang w:eastAsia="ru-RU" w:bidi="ru-RU"/>
        </w:rPr>
        <w:t>.</w:t>
      </w:r>
      <w:r w:rsidRPr="001E174D">
        <w:rPr>
          <w:rFonts w:ascii="Cambria" w:eastAsia="Cambria" w:hAnsi="Cambria" w:cs="Cambria" w:hint="eastAsia"/>
          <w:b/>
          <w:bCs/>
          <w:color w:val="000000"/>
          <w:kern w:val="0"/>
          <w:sz w:val="18"/>
          <w:szCs w:val="18"/>
          <w:lang w:eastAsia="ru-RU" w:bidi="ru-RU"/>
        </w:rPr>
        <w:t>н</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проф</w:t>
      </w:r>
      <w:r w:rsidRPr="001E174D">
        <w:rPr>
          <w:rFonts w:ascii="Cambria" w:eastAsia="Cambria" w:hAnsi="Cambria" w:cs="Cambria"/>
          <w:b/>
          <w:bCs/>
          <w:color w:val="000000"/>
          <w:kern w:val="0"/>
          <w:sz w:val="18"/>
          <w:szCs w:val="18"/>
          <w:lang w:eastAsia="ru-RU" w:bidi="ru-RU"/>
        </w:rPr>
        <w:t>.</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КИЇВ</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w:t>
      </w:r>
      <w:r w:rsidRPr="001E174D">
        <w:rPr>
          <w:rFonts w:ascii="Cambria" w:eastAsia="Cambria" w:hAnsi="Cambria" w:cs="Cambria"/>
          <w:b/>
          <w:bCs/>
          <w:color w:val="000000"/>
          <w:kern w:val="0"/>
          <w:sz w:val="18"/>
          <w:szCs w:val="18"/>
          <w:lang w:eastAsia="ru-RU" w:bidi="ru-RU"/>
        </w:rPr>
        <w:t xml:space="preserve"> 2015</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b/>
          <w:bCs/>
          <w:color w:val="000000"/>
          <w:kern w:val="0"/>
          <w:sz w:val="18"/>
          <w:szCs w:val="18"/>
          <w:lang w:eastAsia="ru-RU" w:bidi="ru-RU"/>
        </w:rPr>
        <w:t>2</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ЗМІСТ</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Перелік</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умовних</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скорочень…………………………………………………</w:t>
      </w:r>
      <w:r w:rsidRPr="001E174D">
        <w:rPr>
          <w:rFonts w:ascii="Cambria" w:eastAsia="Cambria" w:hAnsi="Cambria" w:cs="Cambria"/>
          <w:b/>
          <w:bCs/>
          <w:color w:val="000000"/>
          <w:kern w:val="0"/>
          <w:sz w:val="18"/>
          <w:szCs w:val="18"/>
          <w:lang w:eastAsia="ru-RU" w:bidi="ru-RU"/>
        </w:rPr>
        <w:t xml:space="preserve"> 4</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ВСТУП…………………………………………………………………</w:t>
      </w:r>
      <w:r w:rsidRPr="001E174D">
        <w:rPr>
          <w:rFonts w:ascii="Cambria" w:eastAsia="Cambria" w:hAnsi="Cambria" w:cs="Cambria"/>
          <w:b/>
          <w:bCs/>
          <w:color w:val="000000"/>
          <w:kern w:val="0"/>
          <w:sz w:val="18"/>
          <w:szCs w:val="18"/>
          <w:lang w:eastAsia="ru-RU" w:bidi="ru-RU"/>
        </w:rPr>
        <w:t>......... 5</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РОЗДІЛ</w:t>
      </w:r>
      <w:r w:rsidRPr="001E174D">
        <w:rPr>
          <w:rFonts w:ascii="Cambria" w:eastAsia="Cambria" w:hAnsi="Cambria" w:cs="Cambria"/>
          <w:b/>
          <w:bCs/>
          <w:color w:val="000000"/>
          <w:kern w:val="0"/>
          <w:sz w:val="18"/>
          <w:szCs w:val="18"/>
          <w:lang w:eastAsia="ru-RU" w:bidi="ru-RU"/>
        </w:rPr>
        <w:t xml:space="preserve"> 1 </w:t>
      </w:r>
      <w:r w:rsidRPr="001E174D">
        <w:rPr>
          <w:rFonts w:ascii="Cambria" w:eastAsia="Cambria" w:hAnsi="Cambria" w:cs="Cambria" w:hint="eastAsia"/>
          <w:b/>
          <w:bCs/>
          <w:color w:val="000000"/>
          <w:kern w:val="0"/>
          <w:sz w:val="18"/>
          <w:szCs w:val="18"/>
          <w:lang w:eastAsia="ru-RU" w:bidi="ru-RU"/>
        </w:rPr>
        <w:t>ПОХІДНІ</w:t>
      </w:r>
      <w:r w:rsidRPr="001E174D">
        <w:rPr>
          <w:rFonts w:ascii="Cambria" w:eastAsia="Cambria" w:hAnsi="Cambria" w:cs="Cambria"/>
          <w:b/>
          <w:bCs/>
          <w:color w:val="000000"/>
          <w:kern w:val="0"/>
          <w:sz w:val="18"/>
          <w:szCs w:val="18"/>
          <w:lang w:eastAsia="ru-RU" w:bidi="ru-RU"/>
        </w:rPr>
        <w:t xml:space="preserve"> 3-</w:t>
      </w:r>
      <w:r w:rsidRPr="001E174D">
        <w:rPr>
          <w:rFonts w:ascii="Cambria" w:eastAsia="Cambria" w:hAnsi="Cambria" w:cs="Cambria" w:hint="eastAsia"/>
          <w:b/>
          <w:bCs/>
          <w:color w:val="000000"/>
          <w:kern w:val="0"/>
          <w:sz w:val="18"/>
          <w:szCs w:val="18"/>
          <w:lang w:eastAsia="ru-RU" w:bidi="ru-RU"/>
        </w:rPr>
        <w:t>АМІНОІЗОКАРБОСТИРИЛУ</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В</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ОРГАНІЧНОМУ</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СИНТЕЗІ</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МЕТОДИ</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СИНТЕЗУ</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ТА</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ХІМІЧНІ</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ВЛАСТИВОСТІ…………………………………</w:t>
      </w:r>
      <w:r w:rsidRPr="001E174D">
        <w:rPr>
          <w:rFonts w:ascii="Cambria" w:eastAsia="Cambria" w:hAnsi="Cambria" w:cs="Cambria"/>
          <w:b/>
          <w:bCs/>
          <w:color w:val="000000"/>
          <w:kern w:val="0"/>
          <w:sz w:val="18"/>
          <w:szCs w:val="18"/>
          <w:lang w:eastAsia="ru-RU" w:bidi="ru-RU"/>
        </w:rPr>
        <w:t>. 7</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b/>
          <w:bCs/>
          <w:color w:val="000000"/>
          <w:kern w:val="0"/>
          <w:sz w:val="18"/>
          <w:szCs w:val="18"/>
          <w:lang w:eastAsia="ru-RU" w:bidi="ru-RU"/>
        </w:rPr>
        <w:t xml:space="preserve">1. 1. </w:t>
      </w:r>
      <w:r w:rsidRPr="001E174D">
        <w:rPr>
          <w:rFonts w:ascii="Cambria" w:eastAsia="Cambria" w:hAnsi="Cambria" w:cs="Cambria" w:hint="eastAsia"/>
          <w:b/>
          <w:bCs/>
          <w:color w:val="000000"/>
          <w:kern w:val="0"/>
          <w:sz w:val="18"/>
          <w:szCs w:val="18"/>
          <w:lang w:eastAsia="ru-RU" w:bidi="ru-RU"/>
        </w:rPr>
        <w:t>Методи</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отримання</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похідних</w:t>
      </w:r>
      <w:r w:rsidRPr="001E174D">
        <w:rPr>
          <w:rFonts w:ascii="Cambria" w:eastAsia="Cambria" w:hAnsi="Cambria" w:cs="Cambria"/>
          <w:b/>
          <w:bCs/>
          <w:color w:val="000000"/>
          <w:kern w:val="0"/>
          <w:sz w:val="18"/>
          <w:szCs w:val="18"/>
          <w:lang w:eastAsia="ru-RU" w:bidi="ru-RU"/>
        </w:rPr>
        <w:t xml:space="preserve"> 3-</w:t>
      </w:r>
      <w:r w:rsidRPr="001E174D">
        <w:rPr>
          <w:rFonts w:ascii="Cambria" w:eastAsia="Cambria" w:hAnsi="Cambria" w:cs="Cambria" w:hint="eastAsia"/>
          <w:b/>
          <w:bCs/>
          <w:color w:val="000000"/>
          <w:kern w:val="0"/>
          <w:sz w:val="18"/>
          <w:szCs w:val="18"/>
          <w:lang w:eastAsia="ru-RU" w:bidi="ru-RU"/>
        </w:rPr>
        <w:t>аміноізокарбостирилу………</w:t>
      </w:r>
      <w:r w:rsidRPr="001E174D">
        <w:rPr>
          <w:rFonts w:ascii="Cambria" w:eastAsia="Cambria" w:hAnsi="Cambria" w:cs="Cambria"/>
          <w:b/>
          <w:bCs/>
          <w:color w:val="000000"/>
          <w:kern w:val="0"/>
          <w:sz w:val="18"/>
          <w:szCs w:val="18"/>
          <w:lang w:eastAsia="ru-RU" w:bidi="ru-RU"/>
        </w:rPr>
        <w:t>.. 7</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b/>
          <w:bCs/>
          <w:color w:val="000000"/>
          <w:kern w:val="0"/>
          <w:sz w:val="18"/>
          <w:szCs w:val="18"/>
          <w:lang w:eastAsia="ru-RU" w:bidi="ru-RU"/>
        </w:rPr>
        <w:t xml:space="preserve"> 1. </w:t>
      </w:r>
      <w:r w:rsidRPr="001E174D">
        <w:rPr>
          <w:rFonts w:ascii="Cambria" w:eastAsia="Cambria" w:hAnsi="Cambria" w:cs="Cambria" w:hint="eastAsia"/>
          <w:b/>
          <w:bCs/>
          <w:color w:val="000000"/>
          <w:kern w:val="0"/>
          <w:sz w:val="18"/>
          <w:szCs w:val="18"/>
          <w:lang w:eastAsia="ru-RU" w:bidi="ru-RU"/>
        </w:rPr>
        <w:t>Синтези</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на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основі</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похідних</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гомофталевої</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кислоти…………</w:t>
      </w:r>
      <w:r w:rsidRPr="001E174D">
        <w:rPr>
          <w:rFonts w:ascii="Cambria" w:eastAsia="Cambria" w:hAnsi="Cambria" w:cs="Cambria"/>
          <w:b/>
          <w:bCs/>
          <w:color w:val="000000"/>
          <w:kern w:val="0"/>
          <w:sz w:val="18"/>
          <w:szCs w:val="18"/>
          <w:lang w:eastAsia="ru-RU" w:bidi="ru-RU"/>
        </w:rPr>
        <w:t>. 8</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b/>
          <w:bCs/>
          <w:color w:val="000000"/>
          <w:kern w:val="0"/>
          <w:sz w:val="18"/>
          <w:szCs w:val="18"/>
          <w:lang w:eastAsia="ru-RU" w:bidi="ru-RU"/>
        </w:rPr>
        <w:t xml:space="preserve"> 2. </w:t>
      </w:r>
      <w:r w:rsidRPr="001E174D">
        <w:rPr>
          <w:rFonts w:ascii="Cambria" w:eastAsia="Cambria" w:hAnsi="Cambria" w:cs="Cambria" w:hint="eastAsia"/>
          <w:b/>
          <w:bCs/>
          <w:color w:val="000000"/>
          <w:kern w:val="0"/>
          <w:sz w:val="18"/>
          <w:szCs w:val="18"/>
          <w:lang w:eastAsia="ru-RU" w:bidi="ru-RU"/>
        </w:rPr>
        <w:t>Синтези</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на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основі</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о</w:t>
      </w:r>
      <w:r w:rsidRPr="001E174D">
        <w:rPr>
          <w:rFonts w:ascii="Cambria" w:eastAsia="Cambria" w:hAnsi="Cambria" w:cs="Cambria"/>
          <w:b/>
          <w:bCs/>
          <w:color w:val="000000"/>
          <w:kern w:val="0"/>
          <w:sz w:val="18"/>
          <w:szCs w:val="18"/>
          <w:lang w:eastAsia="ru-RU" w:bidi="ru-RU"/>
        </w:rPr>
        <w:t>-</w:t>
      </w:r>
      <w:r w:rsidRPr="001E174D">
        <w:rPr>
          <w:rFonts w:ascii="Cambria" w:eastAsia="Cambria" w:hAnsi="Cambria" w:cs="Cambria" w:hint="eastAsia"/>
          <w:b/>
          <w:bCs/>
          <w:color w:val="000000"/>
          <w:kern w:val="0"/>
          <w:sz w:val="18"/>
          <w:szCs w:val="18"/>
          <w:lang w:eastAsia="ru-RU" w:bidi="ru-RU"/>
        </w:rPr>
        <w:t>ціанометилбензойної</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кислоти…………</w:t>
      </w:r>
      <w:r w:rsidRPr="001E174D">
        <w:rPr>
          <w:rFonts w:ascii="Cambria" w:eastAsia="Cambria" w:hAnsi="Cambria" w:cs="Cambria"/>
          <w:b/>
          <w:bCs/>
          <w:color w:val="000000"/>
          <w:kern w:val="0"/>
          <w:sz w:val="18"/>
          <w:szCs w:val="18"/>
          <w:lang w:eastAsia="ru-RU" w:bidi="ru-RU"/>
        </w:rPr>
        <w:t>. 14</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b/>
          <w:bCs/>
          <w:color w:val="000000"/>
          <w:kern w:val="0"/>
          <w:sz w:val="18"/>
          <w:szCs w:val="18"/>
          <w:lang w:eastAsia="ru-RU" w:bidi="ru-RU"/>
        </w:rPr>
        <w:t xml:space="preserve"> 3. </w:t>
      </w:r>
      <w:r w:rsidRPr="001E174D">
        <w:rPr>
          <w:rFonts w:ascii="Cambria" w:eastAsia="Cambria" w:hAnsi="Cambria" w:cs="Cambria" w:hint="eastAsia"/>
          <w:b/>
          <w:bCs/>
          <w:color w:val="000000"/>
          <w:kern w:val="0"/>
          <w:sz w:val="18"/>
          <w:szCs w:val="18"/>
          <w:lang w:eastAsia="ru-RU" w:bidi="ru-RU"/>
        </w:rPr>
        <w:t>Циклізації</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типу</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Бішлера</w:t>
      </w:r>
      <w:r w:rsidRPr="001E174D">
        <w:rPr>
          <w:rFonts w:ascii="Cambria" w:eastAsia="Cambria" w:hAnsi="Cambria" w:cs="Cambria"/>
          <w:b/>
          <w:bCs/>
          <w:color w:val="000000"/>
          <w:kern w:val="0"/>
          <w:sz w:val="18"/>
          <w:szCs w:val="18"/>
          <w:lang w:eastAsia="ru-RU" w:bidi="ru-RU"/>
        </w:rPr>
        <w:t>-</w:t>
      </w:r>
      <w:r w:rsidRPr="001E174D">
        <w:rPr>
          <w:rFonts w:ascii="Cambria" w:eastAsia="Cambria" w:hAnsi="Cambria" w:cs="Cambria" w:hint="eastAsia"/>
          <w:b/>
          <w:bCs/>
          <w:color w:val="000000"/>
          <w:kern w:val="0"/>
          <w:sz w:val="18"/>
          <w:szCs w:val="18"/>
          <w:lang w:eastAsia="ru-RU" w:bidi="ru-RU"/>
        </w:rPr>
        <w:t>Напиральського……………………</w:t>
      </w:r>
      <w:r w:rsidRPr="001E174D">
        <w:rPr>
          <w:rFonts w:ascii="Cambria" w:eastAsia="Cambria" w:hAnsi="Cambria" w:cs="Cambria"/>
          <w:b/>
          <w:bCs/>
          <w:color w:val="000000"/>
          <w:kern w:val="0"/>
          <w:sz w:val="18"/>
          <w:szCs w:val="18"/>
          <w:lang w:eastAsia="ru-RU" w:bidi="ru-RU"/>
        </w:rPr>
        <w:t>. 19</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b/>
          <w:bCs/>
          <w:color w:val="000000"/>
          <w:kern w:val="0"/>
          <w:sz w:val="18"/>
          <w:szCs w:val="18"/>
          <w:lang w:eastAsia="ru-RU" w:bidi="ru-RU"/>
        </w:rPr>
        <w:t xml:space="preserve"> 4. </w:t>
      </w:r>
      <w:r w:rsidRPr="001E174D">
        <w:rPr>
          <w:rFonts w:ascii="Cambria" w:eastAsia="Cambria" w:hAnsi="Cambria" w:cs="Cambria" w:hint="eastAsia"/>
          <w:b/>
          <w:bCs/>
          <w:color w:val="000000"/>
          <w:kern w:val="0"/>
          <w:sz w:val="18"/>
          <w:szCs w:val="18"/>
          <w:lang w:eastAsia="ru-RU" w:bidi="ru-RU"/>
        </w:rPr>
        <w:t>Синтези</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з</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утворенням</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зв’язків</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С</w:t>
      </w:r>
      <w:r w:rsidRPr="001E174D">
        <w:rPr>
          <w:rFonts w:ascii="Cambria" w:eastAsia="Cambria" w:hAnsi="Cambria" w:cs="Cambria"/>
          <w:b/>
          <w:bCs/>
          <w:color w:val="000000"/>
          <w:kern w:val="0"/>
          <w:sz w:val="18"/>
          <w:szCs w:val="18"/>
          <w:lang w:eastAsia="ru-RU" w:bidi="ru-RU"/>
        </w:rPr>
        <w:t>1-N2</w:t>
      </w:r>
      <w:r w:rsidRPr="001E174D">
        <w:rPr>
          <w:rFonts w:ascii="Cambria" w:eastAsia="Cambria" w:hAnsi="Cambria" w:cs="Cambria" w:hint="eastAsia"/>
          <w:b/>
          <w:bCs/>
          <w:color w:val="000000"/>
          <w:kern w:val="0"/>
          <w:sz w:val="18"/>
          <w:szCs w:val="18"/>
          <w:lang w:eastAsia="ru-RU" w:bidi="ru-RU"/>
        </w:rPr>
        <w:t>…………………………</w:t>
      </w:r>
      <w:r w:rsidRPr="001E174D">
        <w:rPr>
          <w:rFonts w:ascii="Cambria" w:eastAsia="Cambria" w:hAnsi="Cambria" w:cs="Cambria"/>
          <w:b/>
          <w:bCs/>
          <w:color w:val="000000"/>
          <w:kern w:val="0"/>
          <w:sz w:val="18"/>
          <w:szCs w:val="18"/>
          <w:lang w:eastAsia="ru-RU" w:bidi="ru-RU"/>
        </w:rPr>
        <w:t>. 20</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b/>
          <w:bCs/>
          <w:color w:val="000000"/>
          <w:kern w:val="0"/>
          <w:sz w:val="18"/>
          <w:szCs w:val="18"/>
          <w:lang w:eastAsia="ru-RU" w:bidi="ru-RU"/>
        </w:rPr>
        <w:t xml:space="preserve"> 5. </w:t>
      </w:r>
      <w:r w:rsidRPr="001E174D">
        <w:rPr>
          <w:rFonts w:ascii="Cambria" w:eastAsia="Cambria" w:hAnsi="Cambria" w:cs="Cambria" w:hint="eastAsia"/>
          <w:b/>
          <w:bCs/>
          <w:color w:val="000000"/>
          <w:kern w:val="0"/>
          <w:sz w:val="18"/>
          <w:szCs w:val="18"/>
          <w:lang w:eastAsia="ru-RU" w:bidi="ru-RU"/>
        </w:rPr>
        <w:t>Синтези</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на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основі</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похідних</w:t>
      </w:r>
      <w:r w:rsidRPr="001E174D">
        <w:rPr>
          <w:rFonts w:ascii="Cambria" w:eastAsia="Cambria" w:hAnsi="Cambria" w:cs="Cambria"/>
          <w:b/>
          <w:bCs/>
          <w:color w:val="000000"/>
          <w:kern w:val="0"/>
          <w:sz w:val="18"/>
          <w:szCs w:val="18"/>
          <w:lang w:eastAsia="ru-RU" w:bidi="ru-RU"/>
        </w:rPr>
        <w:t xml:space="preserve"> 2-</w:t>
      </w:r>
      <w:r w:rsidRPr="001E174D">
        <w:rPr>
          <w:rFonts w:ascii="Cambria" w:eastAsia="Cambria" w:hAnsi="Cambria" w:cs="Cambria" w:hint="eastAsia"/>
          <w:b/>
          <w:bCs/>
          <w:color w:val="000000"/>
          <w:kern w:val="0"/>
          <w:sz w:val="18"/>
          <w:szCs w:val="18"/>
          <w:lang w:eastAsia="ru-RU" w:bidi="ru-RU"/>
        </w:rPr>
        <w:t>галогенбензойних</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кислот……</w:t>
      </w:r>
      <w:r w:rsidRPr="001E174D">
        <w:rPr>
          <w:rFonts w:ascii="Cambria" w:eastAsia="Cambria" w:hAnsi="Cambria" w:cs="Cambria"/>
          <w:b/>
          <w:bCs/>
          <w:color w:val="000000"/>
          <w:kern w:val="0"/>
          <w:sz w:val="18"/>
          <w:szCs w:val="18"/>
          <w:lang w:eastAsia="ru-RU" w:bidi="ru-RU"/>
        </w:rPr>
        <w:t xml:space="preserve"> 23</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b/>
          <w:bCs/>
          <w:color w:val="000000"/>
          <w:kern w:val="0"/>
          <w:sz w:val="18"/>
          <w:szCs w:val="18"/>
          <w:lang w:eastAsia="ru-RU" w:bidi="ru-RU"/>
        </w:rPr>
        <w:t xml:space="preserve"> 6. </w:t>
      </w:r>
      <w:r w:rsidRPr="001E174D">
        <w:rPr>
          <w:rFonts w:ascii="Cambria" w:eastAsia="Cambria" w:hAnsi="Cambria" w:cs="Cambria" w:hint="eastAsia"/>
          <w:b/>
          <w:bCs/>
          <w:color w:val="000000"/>
          <w:kern w:val="0"/>
          <w:sz w:val="18"/>
          <w:szCs w:val="18"/>
          <w:lang w:eastAsia="ru-RU" w:bidi="ru-RU"/>
        </w:rPr>
        <w:t>Синтези</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з</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утворенням</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зв’язків</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С</w:t>
      </w:r>
      <w:r w:rsidRPr="001E174D">
        <w:rPr>
          <w:rFonts w:ascii="Cambria" w:eastAsia="Cambria" w:hAnsi="Cambria" w:cs="Cambria"/>
          <w:b/>
          <w:bCs/>
          <w:color w:val="000000"/>
          <w:kern w:val="0"/>
          <w:sz w:val="18"/>
          <w:szCs w:val="18"/>
          <w:lang w:eastAsia="ru-RU" w:bidi="ru-RU"/>
        </w:rPr>
        <w:t>4-</w:t>
      </w:r>
      <w:r w:rsidRPr="001E174D">
        <w:rPr>
          <w:rFonts w:ascii="Cambria" w:eastAsia="Cambria" w:hAnsi="Cambria" w:cs="Cambria" w:hint="eastAsia"/>
          <w:b/>
          <w:bCs/>
          <w:color w:val="000000"/>
          <w:kern w:val="0"/>
          <w:sz w:val="18"/>
          <w:szCs w:val="18"/>
          <w:lang w:eastAsia="ru-RU" w:bidi="ru-RU"/>
        </w:rPr>
        <w:t>С</w:t>
      </w:r>
      <w:r w:rsidRPr="001E174D">
        <w:rPr>
          <w:rFonts w:ascii="Cambria" w:eastAsia="Cambria" w:hAnsi="Cambria" w:cs="Cambria"/>
          <w:b/>
          <w:bCs/>
          <w:color w:val="000000"/>
          <w:kern w:val="0"/>
          <w:sz w:val="18"/>
          <w:szCs w:val="18"/>
          <w:lang w:eastAsia="ru-RU" w:bidi="ru-RU"/>
        </w:rPr>
        <w:t>4</w:t>
      </w:r>
      <w:r w:rsidRPr="001E174D">
        <w:rPr>
          <w:rFonts w:ascii="Cambria" w:eastAsia="Cambria" w:hAnsi="Cambria" w:cs="Cambria" w:hint="eastAsia"/>
          <w:b/>
          <w:bCs/>
          <w:color w:val="000000"/>
          <w:kern w:val="0"/>
          <w:sz w:val="18"/>
          <w:szCs w:val="18"/>
          <w:lang w:eastAsia="ru-RU" w:bidi="ru-RU"/>
        </w:rPr>
        <w:t>а</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і</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С</w:t>
      </w:r>
      <w:r w:rsidRPr="001E174D">
        <w:rPr>
          <w:rFonts w:ascii="Cambria" w:eastAsia="Cambria" w:hAnsi="Cambria" w:cs="Cambria"/>
          <w:b/>
          <w:bCs/>
          <w:color w:val="000000"/>
          <w:kern w:val="0"/>
          <w:sz w:val="18"/>
          <w:szCs w:val="18"/>
          <w:lang w:eastAsia="ru-RU" w:bidi="ru-RU"/>
        </w:rPr>
        <w:t>3-</w:t>
      </w:r>
      <w:r w:rsidRPr="001E174D">
        <w:rPr>
          <w:rFonts w:ascii="Cambria" w:eastAsia="Cambria" w:hAnsi="Cambria" w:cs="Cambria" w:hint="eastAsia"/>
          <w:b/>
          <w:bCs/>
          <w:color w:val="000000"/>
          <w:kern w:val="0"/>
          <w:sz w:val="18"/>
          <w:szCs w:val="18"/>
          <w:lang w:eastAsia="ru-RU" w:bidi="ru-RU"/>
        </w:rPr>
        <w:t>С</w:t>
      </w:r>
      <w:r w:rsidRPr="001E174D">
        <w:rPr>
          <w:rFonts w:ascii="Cambria" w:eastAsia="Cambria" w:hAnsi="Cambria" w:cs="Cambria"/>
          <w:b/>
          <w:bCs/>
          <w:color w:val="000000"/>
          <w:kern w:val="0"/>
          <w:sz w:val="18"/>
          <w:szCs w:val="18"/>
          <w:lang w:eastAsia="ru-RU" w:bidi="ru-RU"/>
        </w:rPr>
        <w:t>4</w:t>
      </w:r>
      <w:r w:rsidRPr="001E174D">
        <w:rPr>
          <w:rFonts w:ascii="Cambria" w:eastAsia="Cambria" w:hAnsi="Cambria" w:cs="Cambria" w:hint="eastAsia"/>
          <w:b/>
          <w:bCs/>
          <w:color w:val="000000"/>
          <w:kern w:val="0"/>
          <w:sz w:val="18"/>
          <w:szCs w:val="18"/>
          <w:lang w:eastAsia="ru-RU" w:bidi="ru-RU"/>
        </w:rPr>
        <w:t>………………</w:t>
      </w:r>
      <w:r w:rsidRPr="001E174D">
        <w:rPr>
          <w:rFonts w:ascii="Cambria" w:eastAsia="Cambria" w:hAnsi="Cambria" w:cs="Cambria"/>
          <w:b/>
          <w:bCs/>
          <w:color w:val="000000"/>
          <w:kern w:val="0"/>
          <w:sz w:val="18"/>
          <w:szCs w:val="18"/>
          <w:lang w:eastAsia="ru-RU" w:bidi="ru-RU"/>
        </w:rPr>
        <w:t xml:space="preserve"> 24</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b/>
          <w:bCs/>
          <w:color w:val="000000"/>
          <w:kern w:val="0"/>
          <w:sz w:val="18"/>
          <w:szCs w:val="18"/>
          <w:lang w:eastAsia="ru-RU" w:bidi="ru-RU"/>
        </w:rPr>
        <w:t xml:space="preserve"> 7. </w:t>
      </w:r>
      <w:r w:rsidRPr="001E174D">
        <w:rPr>
          <w:rFonts w:ascii="Cambria" w:eastAsia="Cambria" w:hAnsi="Cambria" w:cs="Cambria" w:hint="eastAsia"/>
          <w:b/>
          <w:bCs/>
          <w:color w:val="000000"/>
          <w:kern w:val="0"/>
          <w:sz w:val="18"/>
          <w:szCs w:val="18"/>
          <w:lang w:eastAsia="ru-RU" w:bidi="ru-RU"/>
        </w:rPr>
        <w:t>Реакції</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амінування……………………………………………</w:t>
      </w:r>
      <w:r w:rsidRPr="001E174D">
        <w:rPr>
          <w:rFonts w:ascii="Cambria" w:eastAsia="Cambria" w:hAnsi="Cambria" w:cs="Cambria"/>
          <w:b/>
          <w:bCs/>
          <w:color w:val="000000"/>
          <w:kern w:val="0"/>
          <w:sz w:val="18"/>
          <w:szCs w:val="18"/>
          <w:lang w:eastAsia="ru-RU" w:bidi="ru-RU"/>
        </w:rPr>
        <w:t xml:space="preserve"> 26</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b/>
          <w:bCs/>
          <w:color w:val="000000"/>
          <w:kern w:val="0"/>
          <w:sz w:val="18"/>
          <w:szCs w:val="18"/>
          <w:lang w:eastAsia="ru-RU" w:bidi="ru-RU"/>
        </w:rPr>
        <w:t xml:space="preserve"> 8. </w:t>
      </w:r>
      <w:r w:rsidRPr="001E174D">
        <w:rPr>
          <w:rFonts w:ascii="Cambria" w:eastAsia="Cambria" w:hAnsi="Cambria" w:cs="Cambria" w:hint="eastAsia"/>
          <w:b/>
          <w:bCs/>
          <w:color w:val="000000"/>
          <w:kern w:val="0"/>
          <w:sz w:val="18"/>
          <w:szCs w:val="18"/>
          <w:lang w:eastAsia="ru-RU" w:bidi="ru-RU"/>
        </w:rPr>
        <w:t>Синтези</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на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основі</w:t>
      </w:r>
      <w:r w:rsidRPr="001E174D">
        <w:rPr>
          <w:rFonts w:ascii="Cambria" w:eastAsia="Cambria" w:hAnsi="Cambria" w:cs="Cambria"/>
          <w:b/>
          <w:bCs/>
          <w:color w:val="000000"/>
          <w:kern w:val="0"/>
          <w:sz w:val="18"/>
          <w:szCs w:val="18"/>
          <w:lang w:eastAsia="ru-RU" w:bidi="ru-RU"/>
        </w:rPr>
        <w:t xml:space="preserve"> 1,3(2H,4H)-</w:t>
      </w:r>
      <w:r w:rsidRPr="001E174D">
        <w:rPr>
          <w:rFonts w:ascii="Cambria" w:eastAsia="Cambria" w:hAnsi="Cambria" w:cs="Cambria" w:hint="eastAsia"/>
          <w:b/>
          <w:bCs/>
          <w:color w:val="000000"/>
          <w:kern w:val="0"/>
          <w:sz w:val="18"/>
          <w:szCs w:val="18"/>
          <w:lang w:eastAsia="ru-RU" w:bidi="ru-RU"/>
        </w:rPr>
        <w:t>ізохіноліндіону………………</w:t>
      </w:r>
      <w:r w:rsidRPr="001E174D">
        <w:rPr>
          <w:rFonts w:ascii="Cambria" w:eastAsia="Cambria" w:hAnsi="Cambria" w:cs="Cambria"/>
          <w:b/>
          <w:bCs/>
          <w:color w:val="000000"/>
          <w:kern w:val="0"/>
          <w:sz w:val="18"/>
          <w:szCs w:val="18"/>
          <w:lang w:eastAsia="ru-RU" w:bidi="ru-RU"/>
        </w:rPr>
        <w:t>. 28</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b/>
          <w:bCs/>
          <w:color w:val="000000"/>
          <w:kern w:val="0"/>
          <w:sz w:val="18"/>
          <w:szCs w:val="18"/>
          <w:lang w:eastAsia="ru-RU" w:bidi="ru-RU"/>
        </w:rPr>
        <w:t xml:space="preserve"> 9. </w:t>
      </w:r>
      <w:r w:rsidRPr="001E174D">
        <w:rPr>
          <w:rFonts w:ascii="Cambria" w:eastAsia="Cambria" w:hAnsi="Cambria" w:cs="Cambria" w:hint="eastAsia"/>
          <w:b/>
          <w:bCs/>
          <w:color w:val="000000"/>
          <w:kern w:val="0"/>
          <w:sz w:val="18"/>
          <w:szCs w:val="18"/>
          <w:lang w:eastAsia="ru-RU" w:bidi="ru-RU"/>
        </w:rPr>
        <w:t>Синтези</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на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основі</w:t>
      </w:r>
      <w:r w:rsidRPr="001E174D">
        <w:rPr>
          <w:rFonts w:ascii="Cambria" w:eastAsia="Cambria" w:hAnsi="Cambria" w:cs="Cambria"/>
          <w:b/>
          <w:bCs/>
          <w:color w:val="000000"/>
          <w:kern w:val="0"/>
          <w:sz w:val="18"/>
          <w:szCs w:val="18"/>
          <w:lang w:eastAsia="ru-RU" w:bidi="ru-RU"/>
        </w:rPr>
        <w:t xml:space="preserve"> 1,3,4(2H)-</w:t>
      </w:r>
      <w:r w:rsidRPr="001E174D">
        <w:rPr>
          <w:rFonts w:ascii="Cambria" w:eastAsia="Cambria" w:hAnsi="Cambria" w:cs="Cambria" w:hint="eastAsia"/>
          <w:b/>
          <w:bCs/>
          <w:color w:val="000000"/>
          <w:kern w:val="0"/>
          <w:sz w:val="18"/>
          <w:szCs w:val="18"/>
          <w:lang w:eastAsia="ru-RU" w:bidi="ru-RU"/>
        </w:rPr>
        <w:t>ізохінолінтріону………………</w:t>
      </w:r>
      <w:r w:rsidRPr="001E174D">
        <w:rPr>
          <w:rFonts w:ascii="Cambria" w:eastAsia="Cambria" w:hAnsi="Cambria" w:cs="Cambria"/>
          <w:b/>
          <w:bCs/>
          <w:color w:val="000000"/>
          <w:kern w:val="0"/>
          <w:sz w:val="18"/>
          <w:szCs w:val="18"/>
          <w:lang w:eastAsia="ru-RU" w:bidi="ru-RU"/>
        </w:rPr>
        <w:t xml:space="preserve"> 29</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b/>
          <w:bCs/>
          <w:color w:val="000000"/>
          <w:kern w:val="0"/>
          <w:sz w:val="18"/>
          <w:szCs w:val="18"/>
          <w:lang w:eastAsia="ru-RU" w:bidi="ru-RU"/>
        </w:rPr>
        <w:t xml:space="preserve"> 10. </w:t>
      </w:r>
      <w:r w:rsidRPr="001E174D">
        <w:rPr>
          <w:rFonts w:ascii="Cambria" w:eastAsia="Cambria" w:hAnsi="Cambria" w:cs="Cambria" w:hint="eastAsia"/>
          <w:b/>
          <w:bCs/>
          <w:color w:val="000000"/>
          <w:kern w:val="0"/>
          <w:sz w:val="18"/>
          <w:szCs w:val="18"/>
          <w:lang w:eastAsia="ru-RU" w:bidi="ru-RU"/>
        </w:rPr>
        <w:t>Гідроксилювання</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похідних</w:t>
      </w:r>
      <w:r w:rsidRPr="001E174D">
        <w:rPr>
          <w:rFonts w:ascii="Cambria" w:eastAsia="Cambria" w:hAnsi="Cambria" w:cs="Cambria"/>
          <w:b/>
          <w:bCs/>
          <w:color w:val="000000"/>
          <w:kern w:val="0"/>
          <w:sz w:val="18"/>
          <w:szCs w:val="18"/>
          <w:lang w:eastAsia="ru-RU" w:bidi="ru-RU"/>
        </w:rPr>
        <w:t xml:space="preserve"> 3-</w:t>
      </w:r>
      <w:r w:rsidRPr="001E174D">
        <w:rPr>
          <w:rFonts w:ascii="Cambria" w:eastAsia="Cambria" w:hAnsi="Cambria" w:cs="Cambria" w:hint="eastAsia"/>
          <w:b/>
          <w:bCs/>
          <w:color w:val="000000"/>
          <w:kern w:val="0"/>
          <w:sz w:val="18"/>
          <w:szCs w:val="18"/>
          <w:lang w:eastAsia="ru-RU" w:bidi="ru-RU"/>
        </w:rPr>
        <w:t>аміноізохіноліну……………</w:t>
      </w:r>
      <w:r w:rsidRPr="001E174D">
        <w:rPr>
          <w:rFonts w:ascii="Cambria" w:eastAsia="Cambria" w:hAnsi="Cambria" w:cs="Cambria"/>
          <w:b/>
          <w:bCs/>
          <w:color w:val="000000"/>
          <w:kern w:val="0"/>
          <w:sz w:val="18"/>
          <w:szCs w:val="18"/>
          <w:lang w:eastAsia="ru-RU" w:bidi="ru-RU"/>
        </w:rPr>
        <w:t>.. 31</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b/>
          <w:bCs/>
          <w:color w:val="000000"/>
          <w:kern w:val="0"/>
          <w:sz w:val="18"/>
          <w:szCs w:val="18"/>
          <w:lang w:eastAsia="ru-RU" w:bidi="ru-RU"/>
        </w:rPr>
        <w:t xml:space="preserve">1. 2. </w:t>
      </w:r>
      <w:r w:rsidRPr="001E174D">
        <w:rPr>
          <w:rFonts w:ascii="Cambria" w:eastAsia="Cambria" w:hAnsi="Cambria" w:cs="Cambria" w:hint="eastAsia"/>
          <w:b/>
          <w:bCs/>
          <w:color w:val="000000"/>
          <w:kern w:val="0"/>
          <w:sz w:val="18"/>
          <w:szCs w:val="18"/>
          <w:lang w:eastAsia="ru-RU" w:bidi="ru-RU"/>
        </w:rPr>
        <w:t>Хімічні</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властивості</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похідних</w:t>
      </w:r>
      <w:r w:rsidRPr="001E174D">
        <w:rPr>
          <w:rFonts w:ascii="Cambria" w:eastAsia="Cambria" w:hAnsi="Cambria" w:cs="Cambria"/>
          <w:b/>
          <w:bCs/>
          <w:color w:val="000000"/>
          <w:kern w:val="0"/>
          <w:sz w:val="18"/>
          <w:szCs w:val="18"/>
          <w:lang w:eastAsia="ru-RU" w:bidi="ru-RU"/>
        </w:rPr>
        <w:t xml:space="preserve"> 3-</w:t>
      </w:r>
      <w:r w:rsidRPr="001E174D">
        <w:rPr>
          <w:rFonts w:ascii="Cambria" w:eastAsia="Cambria" w:hAnsi="Cambria" w:cs="Cambria" w:hint="eastAsia"/>
          <w:b/>
          <w:bCs/>
          <w:color w:val="000000"/>
          <w:kern w:val="0"/>
          <w:sz w:val="18"/>
          <w:szCs w:val="18"/>
          <w:lang w:eastAsia="ru-RU" w:bidi="ru-RU"/>
        </w:rPr>
        <w:t>аміноізокарбостирилу</w:t>
      </w:r>
      <w:r w:rsidRPr="001E174D">
        <w:rPr>
          <w:rFonts w:ascii="Cambria" w:eastAsia="Cambria" w:hAnsi="Cambria" w:cs="Cambria"/>
          <w:b/>
          <w:bCs/>
          <w:color w:val="000000"/>
          <w:kern w:val="0"/>
          <w:sz w:val="18"/>
          <w:szCs w:val="18"/>
          <w:lang w:eastAsia="ru-RU" w:bidi="ru-RU"/>
        </w:rPr>
        <w:t xml:space="preserve"> 33</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b/>
          <w:bCs/>
          <w:color w:val="000000"/>
          <w:kern w:val="0"/>
          <w:sz w:val="18"/>
          <w:szCs w:val="18"/>
          <w:lang w:eastAsia="ru-RU" w:bidi="ru-RU"/>
        </w:rPr>
        <w:t xml:space="preserve"> 1. </w:t>
      </w:r>
      <w:r w:rsidRPr="001E174D">
        <w:rPr>
          <w:rFonts w:ascii="Cambria" w:eastAsia="Cambria" w:hAnsi="Cambria" w:cs="Cambria" w:hint="eastAsia"/>
          <w:b/>
          <w:bCs/>
          <w:color w:val="000000"/>
          <w:kern w:val="0"/>
          <w:sz w:val="18"/>
          <w:szCs w:val="18"/>
          <w:lang w:eastAsia="ru-RU" w:bidi="ru-RU"/>
        </w:rPr>
        <w:t>Нуклеофільні</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реакції…………………………………………</w:t>
      </w:r>
      <w:r w:rsidRPr="001E174D">
        <w:rPr>
          <w:rFonts w:ascii="Cambria" w:eastAsia="Cambria" w:hAnsi="Cambria" w:cs="Cambria"/>
          <w:b/>
          <w:bCs/>
          <w:color w:val="000000"/>
          <w:kern w:val="0"/>
          <w:sz w:val="18"/>
          <w:szCs w:val="18"/>
          <w:lang w:eastAsia="ru-RU" w:bidi="ru-RU"/>
        </w:rPr>
        <w:t xml:space="preserve"> 33</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b/>
          <w:bCs/>
          <w:color w:val="000000"/>
          <w:kern w:val="0"/>
          <w:sz w:val="18"/>
          <w:szCs w:val="18"/>
          <w:lang w:eastAsia="ru-RU" w:bidi="ru-RU"/>
        </w:rPr>
        <w:t xml:space="preserve"> 2. </w:t>
      </w:r>
      <w:r w:rsidRPr="001E174D">
        <w:rPr>
          <w:rFonts w:ascii="Cambria" w:eastAsia="Cambria" w:hAnsi="Cambria" w:cs="Cambria" w:hint="eastAsia"/>
          <w:b/>
          <w:bCs/>
          <w:color w:val="000000"/>
          <w:kern w:val="0"/>
          <w:sz w:val="18"/>
          <w:szCs w:val="18"/>
          <w:lang w:eastAsia="ru-RU" w:bidi="ru-RU"/>
        </w:rPr>
        <w:t>Електрофільні</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реакції………………………………………</w:t>
      </w:r>
      <w:r w:rsidRPr="001E174D">
        <w:rPr>
          <w:rFonts w:ascii="Cambria" w:eastAsia="Cambria" w:hAnsi="Cambria" w:cs="Cambria"/>
          <w:b/>
          <w:bCs/>
          <w:color w:val="000000"/>
          <w:kern w:val="0"/>
          <w:sz w:val="18"/>
          <w:szCs w:val="18"/>
          <w:lang w:eastAsia="ru-RU" w:bidi="ru-RU"/>
        </w:rPr>
        <w:t>... 35</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b/>
          <w:bCs/>
          <w:color w:val="000000"/>
          <w:kern w:val="0"/>
          <w:sz w:val="18"/>
          <w:szCs w:val="18"/>
          <w:lang w:eastAsia="ru-RU" w:bidi="ru-RU"/>
        </w:rPr>
        <w:t xml:space="preserve"> 3. </w:t>
      </w:r>
      <w:r w:rsidRPr="001E174D">
        <w:rPr>
          <w:rFonts w:ascii="Cambria" w:eastAsia="Cambria" w:hAnsi="Cambria" w:cs="Cambria" w:hint="eastAsia"/>
          <w:b/>
          <w:bCs/>
          <w:color w:val="000000"/>
          <w:kern w:val="0"/>
          <w:sz w:val="18"/>
          <w:szCs w:val="18"/>
          <w:lang w:eastAsia="ru-RU" w:bidi="ru-RU"/>
        </w:rPr>
        <w:t>Реакції</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окиснення</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та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відновлення……………………………</w:t>
      </w:r>
      <w:r w:rsidRPr="001E174D">
        <w:rPr>
          <w:rFonts w:ascii="Cambria" w:eastAsia="Cambria" w:hAnsi="Cambria" w:cs="Cambria"/>
          <w:b/>
          <w:bCs/>
          <w:color w:val="000000"/>
          <w:kern w:val="0"/>
          <w:sz w:val="18"/>
          <w:szCs w:val="18"/>
          <w:lang w:eastAsia="ru-RU" w:bidi="ru-RU"/>
        </w:rPr>
        <w:t xml:space="preserve"> 46</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РОЗДІЛ</w:t>
      </w:r>
      <w:r w:rsidRPr="001E174D">
        <w:rPr>
          <w:rFonts w:ascii="Cambria" w:eastAsia="Cambria" w:hAnsi="Cambria" w:cs="Cambria"/>
          <w:b/>
          <w:bCs/>
          <w:color w:val="000000"/>
          <w:kern w:val="0"/>
          <w:sz w:val="18"/>
          <w:szCs w:val="18"/>
          <w:lang w:eastAsia="ru-RU" w:bidi="ru-RU"/>
        </w:rPr>
        <w:t xml:space="preserve"> 2 </w:t>
      </w:r>
      <w:r w:rsidRPr="001E174D">
        <w:rPr>
          <w:rFonts w:ascii="Cambria" w:eastAsia="Cambria" w:hAnsi="Cambria" w:cs="Cambria" w:hint="eastAsia"/>
          <w:b/>
          <w:bCs/>
          <w:color w:val="000000"/>
          <w:kern w:val="0"/>
          <w:sz w:val="18"/>
          <w:szCs w:val="18"/>
          <w:lang w:eastAsia="ru-RU" w:bidi="ru-RU"/>
        </w:rPr>
        <w:t>СИНТЕЗ</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ПОХІДНИХ</w:t>
      </w:r>
      <w:r w:rsidRPr="001E174D">
        <w:rPr>
          <w:rFonts w:ascii="Cambria" w:eastAsia="Cambria" w:hAnsi="Cambria" w:cs="Cambria"/>
          <w:b/>
          <w:bCs/>
          <w:color w:val="000000"/>
          <w:kern w:val="0"/>
          <w:sz w:val="18"/>
          <w:szCs w:val="18"/>
          <w:lang w:eastAsia="ru-RU" w:bidi="ru-RU"/>
        </w:rPr>
        <w:t xml:space="preserve"> 3-</w:t>
      </w:r>
      <w:r w:rsidRPr="001E174D">
        <w:rPr>
          <w:rFonts w:ascii="Cambria" w:eastAsia="Cambria" w:hAnsi="Cambria" w:cs="Cambria" w:hint="eastAsia"/>
          <w:b/>
          <w:bCs/>
          <w:color w:val="000000"/>
          <w:kern w:val="0"/>
          <w:sz w:val="18"/>
          <w:szCs w:val="18"/>
          <w:lang w:eastAsia="ru-RU" w:bidi="ru-RU"/>
        </w:rPr>
        <w:t>АМІНОІЗОКАРБОСТИРИЛУ</w:t>
      </w:r>
      <w:r w:rsidRPr="001E174D">
        <w:rPr>
          <w:rFonts w:ascii="Cambria" w:eastAsia="Cambria" w:hAnsi="Cambria" w:cs="Cambria"/>
          <w:b/>
          <w:bCs/>
          <w:color w:val="000000"/>
          <w:kern w:val="0"/>
          <w:sz w:val="18"/>
          <w:szCs w:val="18"/>
          <w:lang w:eastAsia="ru-RU" w:bidi="ru-RU"/>
        </w:rPr>
        <w:t xml:space="preserve"> 49</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b/>
          <w:bCs/>
          <w:color w:val="000000"/>
          <w:kern w:val="0"/>
          <w:sz w:val="18"/>
          <w:szCs w:val="18"/>
          <w:lang w:eastAsia="ru-RU" w:bidi="ru-RU"/>
        </w:rPr>
        <w:t xml:space="preserve">2. 1. </w:t>
      </w:r>
      <w:r w:rsidRPr="001E174D">
        <w:rPr>
          <w:rFonts w:ascii="Cambria" w:eastAsia="Cambria" w:hAnsi="Cambria" w:cs="Cambria" w:hint="eastAsia"/>
          <w:b/>
          <w:bCs/>
          <w:color w:val="000000"/>
          <w:kern w:val="0"/>
          <w:sz w:val="18"/>
          <w:szCs w:val="18"/>
          <w:lang w:eastAsia="ru-RU" w:bidi="ru-RU"/>
        </w:rPr>
        <w:t>Синтез</w:t>
      </w:r>
      <w:r w:rsidRPr="001E174D">
        <w:rPr>
          <w:rFonts w:ascii="Cambria" w:eastAsia="Cambria" w:hAnsi="Cambria" w:cs="Cambria"/>
          <w:b/>
          <w:bCs/>
          <w:color w:val="000000"/>
          <w:kern w:val="0"/>
          <w:sz w:val="18"/>
          <w:szCs w:val="18"/>
          <w:lang w:eastAsia="ru-RU" w:bidi="ru-RU"/>
        </w:rPr>
        <w:t xml:space="preserve"> 3-R-</w:t>
      </w:r>
      <w:r w:rsidRPr="001E174D">
        <w:rPr>
          <w:rFonts w:ascii="Cambria" w:eastAsia="Cambria" w:hAnsi="Cambria" w:cs="Cambria" w:hint="eastAsia"/>
          <w:b/>
          <w:bCs/>
          <w:color w:val="000000"/>
          <w:kern w:val="0"/>
          <w:sz w:val="18"/>
          <w:szCs w:val="18"/>
          <w:lang w:eastAsia="ru-RU" w:bidi="ru-RU"/>
        </w:rPr>
        <w:t>аміноізокарбостирилів……………………</w:t>
      </w:r>
      <w:r w:rsidRPr="001E174D">
        <w:rPr>
          <w:rFonts w:ascii="Cambria" w:eastAsia="Cambria" w:hAnsi="Cambria" w:cs="Cambria"/>
          <w:b/>
          <w:bCs/>
          <w:color w:val="000000"/>
          <w:kern w:val="0"/>
          <w:sz w:val="18"/>
          <w:szCs w:val="18"/>
          <w:lang w:eastAsia="ru-RU" w:bidi="ru-RU"/>
        </w:rPr>
        <w:t>.</w:t>
      </w:r>
      <w:r w:rsidRPr="001E174D">
        <w:rPr>
          <w:rFonts w:ascii="Cambria" w:eastAsia="Cambria" w:hAnsi="Cambria" w:cs="Cambria" w:hint="eastAsia"/>
          <w:b/>
          <w:bCs/>
          <w:color w:val="000000"/>
          <w:kern w:val="0"/>
          <w:sz w:val="18"/>
          <w:szCs w:val="18"/>
          <w:lang w:eastAsia="ru-RU" w:bidi="ru-RU"/>
        </w:rPr>
        <w:t>……</w:t>
      </w:r>
      <w:r w:rsidRPr="001E174D">
        <w:rPr>
          <w:rFonts w:ascii="Cambria" w:eastAsia="Cambria" w:hAnsi="Cambria" w:cs="Cambria"/>
          <w:b/>
          <w:bCs/>
          <w:color w:val="000000"/>
          <w:kern w:val="0"/>
          <w:sz w:val="18"/>
          <w:szCs w:val="18"/>
          <w:lang w:eastAsia="ru-RU" w:bidi="ru-RU"/>
        </w:rPr>
        <w:t>.. 49</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b/>
          <w:bCs/>
          <w:color w:val="000000"/>
          <w:kern w:val="0"/>
          <w:sz w:val="18"/>
          <w:szCs w:val="18"/>
          <w:lang w:eastAsia="ru-RU" w:bidi="ru-RU"/>
        </w:rPr>
        <w:t xml:space="preserve">2. 2. </w:t>
      </w:r>
      <w:r w:rsidRPr="001E174D">
        <w:rPr>
          <w:rFonts w:ascii="Cambria" w:eastAsia="Cambria" w:hAnsi="Cambria" w:cs="Cambria" w:hint="eastAsia"/>
          <w:b/>
          <w:bCs/>
          <w:color w:val="000000"/>
          <w:kern w:val="0"/>
          <w:sz w:val="18"/>
          <w:szCs w:val="18"/>
          <w:lang w:eastAsia="ru-RU" w:bidi="ru-RU"/>
        </w:rPr>
        <w:t>Синтез</w:t>
      </w:r>
      <w:r w:rsidRPr="001E174D">
        <w:rPr>
          <w:rFonts w:ascii="Cambria" w:eastAsia="Cambria" w:hAnsi="Cambria" w:cs="Cambria"/>
          <w:b/>
          <w:bCs/>
          <w:color w:val="000000"/>
          <w:kern w:val="0"/>
          <w:sz w:val="18"/>
          <w:szCs w:val="18"/>
          <w:lang w:eastAsia="ru-RU" w:bidi="ru-RU"/>
        </w:rPr>
        <w:t xml:space="preserve"> 5,13-</w:t>
      </w:r>
      <w:r w:rsidRPr="001E174D">
        <w:rPr>
          <w:rFonts w:ascii="Cambria" w:eastAsia="Cambria" w:hAnsi="Cambria" w:cs="Cambria" w:hint="eastAsia"/>
          <w:b/>
          <w:bCs/>
          <w:color w:val="000000"/>
          <w:kern w:val="0"/>
          <w:sz w:val="18"/>
          <w:szCs w:val="18"/>
          <w:lang w:eastAsia="ru-RU" w:bidi="ru-RU"/>
        </w:rPr>
        <w:t>дигідро</w:t>
      </w:r>
      <w:r w:rsidRPr="001E174D">
        <w:rPr>
          <w:rFonts w:ascii="Cambria" w:eastAsia="Cambria" w:hAnsi="Cambria" w:cs="Cambria"/>
          <w:b/>
          <w:bCs/>
          <w:color w:val="000000"/>
          <w:kern w:val="0"/>
          <w:sz w:val="18"/>
          <w:szCs w:val="18"/>
          <w:lang w:eastAsia="ru-RU" w:bidi="ru-RU"/>
        </w:rPr>
        <w:t>-11</w:t>
      </w:r>
      <w:r w:rsidRPr="001E174D">
        <w:rPr>
          <w:rFonts w:ascii="Cambria" w:eastAsia="Cambria" w:hAnsi="Cambria" w:cs="Cambria" w:hint="eastAsia"/>
          <w:b/>
          <w:bCs/>
          <w:color w:val="000000"/>
          <w:kern w:val="0"/>
          <w:sz w:val="18"/>
          <w:szCs w:val="18"/>
          <w:lang w:eastAsia="ru-RU" w:bidi="ru-RU"/>
        </w:rPr>
        <w:t>Н</w:t>
      </w:r>
      <w:r w:rsidRPr="001E174D">
        <w:rPr>
          <w:rFonts w:ascii="Cambria" w:eastAsia="Cambria" w:hAnsi="Cambria" w:cs="Cambria"/>
          <w:b/>
          <w:bCs/>
          <w:color w:val="000000"/>
          <w:kern w:val="0"/>
          <w:sz w:val="18"/>
          <w:szCs w:val="18"/>
          <w:lang w:eastAsia="ru-RU" w:bidi="ru-RU"/>
        </w:rPr>
        <w:t>-</w:t>
      </w:r>
      <w:r w:rsidRPr="001E174D">
        <w:rPr>
          <w:rFonts w:ascii="Cambria" w:eastAsia="Cambria" w:hAnsi="Cambria" w:cs="Cambria" w:hint="eastAsia"/>
          <w:b/>
          <w:bCs/>
          <w:color w:val="000000"/>
          <w:kern w:val="0"/>
          <w:sz w:val="18"/>
          <w:szCs w:val="18"/>
          <w:lang w:eastAsia="ru-RU" w:bidi="ru-RU"/>
        </w:rPr>
        <w:t>ізохіно</w:t>
      </w:r>
      <w:r w:rsidRPr="001E174D">
        <w:rPr>
          <w:rFonts w:ascii="Cambria" w:eastAsia="Cambria" w:hAnsi="Cambria" w:cs="Cambria"/>
          <w:b/>
          <w:bCs/>
          <w:color w:val="000000"/>
          <w:kern w:val="0"/>
          <w:sz w:val="18"/>
          <w:szCs w:val="18"/>
          <w:lang w:eastAsia="ru-RU" w:bidi="ru-RU"/>
        </w:rPr>
        <w:t xml:space="preserve">[3,2-b] </w:t>
      </w:r>
      <w:r w:rsidRPr="001E174D">
        <w:rPr>
          <w:rFonts w:ascii="Cambria" w:eastAsia="Cambria" w:hAnsi="Cambria" w:cs="Cambria" w:hint="eastAsia"/>
          <w:b/>
          <w:bCs/>
          <w:color w:val="000000"/>
          <w:kern w:val="0"/>
          <w:sz w:val="18"/>
          <w:szCs w:val="18"/>
          <w:lang w:eastAsia="ru-RU" w:bidi="ru-RU"/>
        </w:rPr>
        <w:t>хіназолін</w:t>
      </w:r>
      <w:r w:rsidRPr="001E174D">
        <w:rPr>
          <w:rFonts w:ascii="Cambria" w:eastAsia="Cambria" w:hAnsi="Cambria" w:cs="Cambria"/>
          <w:b/>
          <w:bCs/>
          <w:color w:val="000000"/>
          <w:kern w:val="0"/>
          <w:sz w:val="18"/>
          <w:szCs w:val="18"/>
          <w:lang w:eastAsia="ru-RU" w:bidi="ru-RU"/>
        </w:rPr>
        <w:t>-11-</w:t>
      </w:r>
      <w:r w:rsidRPr="001E174D">
        <w:rPr>
          <w:rFonts w:ascii="Cambria" w:eastAsia="Cambria" w:hAnsi="Cambria" w:cs="Cambria" w:hint="eastAsia"/>
          <w:b/>
          <w:bCs/>
          <w:color w:val="000000"/>
          <w:kern w:val="0"/>
          <w:sz w:val="18"/>
          <w:szCs w:val="18"/>
          <w:lang w:eastAsia="ru-RU" w:bidi="ru-RU"/>
        </w:rPr>
        <w:t>ону</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та</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вивчення</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його</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реакцій</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окиснення</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w:t>
      </w:r>
      <w:r w:rsidRPr="001E174D">
        <w:rPr>
          <w:rFonts w:ascii="Cambria" w:eastAsia="Cambria" w:hAnsi="Cambria" w:cs="Cambria"/>
          <w:b/>
          <w:bCs/>
          <w:color w:val="000000"/>
          <w:kern w:val="0"/>
          <w:sz w:val="18"/>
          <w:szCs w:val="18"/>
          <w:lang w:eastAsia="ru-RU" w:bidi="ru-RU"/>
        </w:rPr>
        <w:t xml:space="preserve"> 60</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b/>
          <w:bCs/>
          <w:color w:val="000000"/>
          <w:kern w:val="0"/>
          <w:sz w:val="18"/>
          <w:szCs w:val="18"/>
          <w:lang w:eastAsia="ru-RU" w:bidi="ru-RU"/>
        </w:rPr>
        <w:t xml:space="preserve">2. 3. </w:t>
      </w:r>
      <w:r w:rsidRPr="001E174D">
        <w:rPr>
          <w:rFonts w:ascii="Cambria" w:eastAsia="Cambria" w:hAnsi="Cambria" w:cs="Cambria" w:hint="eastAsia"/>
          <w:b/>
          <w:bCs/>
          <w:color w:val="000000"/>
          <w:kern w:val="0"/>
          <w:sz w:val="18"/>
          <w:szCs w:val="18"/>
          <w:lang w:eastAsia="ru-RU" w:bidi="ru-RU"/>
        </w:rPr>
        <w:t>Експериментальна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частина………………………………………</w:t>
      </w:r>
      <w:r w:rsidRPr="001E174D">
        <w:rPr>
          <w:rFonts w:ascii="Cambria" w:eastAsia="Cambria" w:hAnsi="Cambria" w:cs="Cambria"/>
          <w:b/>
          <w:bCs/>
          <w:color w:val="000000"/>
          <w:kern w:val="0"/>
          <w:sz w:val="18"/>
          <w:szCs w:val="18"/>
          <w:lang w:eastAsia="ru-RU" w:bidi="ru-RU"/>
        </w:rPr>
        <w:t>. 67</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РОЗДІЛ</w:t>
      </w:r>
      <w:r w:rsidRPr="001E174D">
        <w:rPr>
          <w:rFonts w:ascii="Cambria" w:eastAsia="Cambria" w:hAnsi="Cambria" w:cs="Cambria"/>
          <w:b/>
          <w:bCs/>
          <w:color w:val="000000"/>
          <w:kern w:val="0"/>
          <w:sz w:val="18"/>
          <w:szCs w:val="18"/>
          <w:lang w:eastAsia="ru-RU" w:bidi="ru-RU"/>
        </w:rPr>
        <w:t xml:space="preserve"> 3 </w:t>
      </w:r>
      <w:r w:rsidRPr="001E174D">
        <w:rPr>
          <w:rFonts w:ascii="Cambria" w:eastAsia="Cambria" w:hAnsi="Cambria" w:cs="Cambria" w:hint="eastAsia"/>
          <w:b/>
          <w:bCs/>
          <w:color w:val="000000"/>
          <w:kern w:val="0"/>
          <w:sz w:val="18"/>
          <w:szCs w:val="18"/>
          <w:lang w:eastAsia="ru-RU" w:bidi="ru-RU"/>
        </w:rPr>
        <w:t>ХІМІЧНІ</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ВЛАСТИВОСТІ</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ПОХІДНИХ</w:t>
      </w:r>
      <w:r w:rsidRPr="001E174D">
        <w:rPr>
          <w:rFonts w:ascii="Cambria" w:eastAsia="Cambria" w:hAnsi="Cambria" w:cs="Cambria"/>
          <w:b/>
          <w:bCs/>
          <w:color w:val="000000"/>
          <w:kern w:val="0"/>
          <w:sz w:val="18"/>
          <w:szCs w:val="18"/>
          <w:lang w:eastAsia="ru-RU" w:bidi="ru-RU"/>
        </w:rPr>
        <w:t xml:space="preserve"> 3-</w:t>
      </w:r>
      <w:r w:rsidRPr="001E174D">
        <w:rPr>
          <w:rFonts w:ascii="Cambria" w:eastAsia="Cambria" w:hAnsi="Cambria" w:cs="Cambria" w:hint="eastAsia"/>
          <w:b/>
          <w:bCs/>
          <w:color w:val="000000"/>
          <w:kern w:val="0"/>
          <w:sz w:val="18"/>
          <w:szCs w:val="18"/>
          <w:lang w:eastAsia="ru-RU" w:bidi="ru-RU"/>
        </w:rPr>
        <w:t>АМІНОІЗОХІНОЛІНОНУ…………………………………………</w:t>
      </w:r>
      <w:r w:rsidRPr="001E174D">
        <w:rPr>
          <w:rFonts w:ascii="Cambria" w:eastAsia="Cambria" w:hAnsi="Cambria" w:cs="Cambria"/>
          <w:b/>
          <w:bCs/>
          <w:color w:val="000000"/>
          <w:kern w:val="0"/>
          <w:sz w:val="18"/>
          <w:szCs w:val="18"/>
          <w:lang w:eastAsia="ru-RU" w:bidi="ru-RU"/>
        </w:rPr>
        <w:t>.. 83</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b/>
          <w:bCs/>
          <w:color w:val="000000"/>
          <w:kern w:val="0"/>
          <w:sz w:val="18"/>
          <w:szCs w:val="18"/>
          <w:lang w:eastAsia="ru-RU" w:bidi="ru-RU"/>
        </w:rPr>
        <w:t xml:space="preserve">3. 1. </w:t>
      </w:r>
      <w:r w:rsidRPr="001E174D">
        <w:rPr>
          <w:rFonts w:ascii="Cambria" w:eastAsia="Cambria" w:hAnsi="Cambria" w:cs="Cambria" w:hint="eastAsia"/>
          <w:b/>
          <w:bCs/>
          <w:color w:val="000000"/>
          <w:kern w:val="0"/>
          <w:sz w:val="18"/>
          <w:szCs w:val="18"/>
          <w:lang w:eastAsia="ru-RU" w:bidi="ru-RU"/>
        </w:rPr>
        <w:t>Вивчення</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реакцій</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ацилювання</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в</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ряду</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неконденсованих</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похідних</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аміноізокарбостирилу………………………………</w:t>
      </w:r>
      <w:r w:rsidRPr="001E174D">
        <w:rPr>
          <w:rFonts w:ascii="Cambria" w:eastAsia="Cambria" w:hAnsi="Cambria" w:cs="Cambria"/>
          <w:b/>
          <w:bCs/>
          <w:color w:val="000000"/>
          <w:kern w:val="0"/>
          <w:sz w:val="18"/>
          <w:szCs w:val="18"/>
          <w:lang w:eastAsia="ru-RU" w:bidi="ru-RU"/>
        </w:rPr>
        <w:t>. 84</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b/>
          <w:bCs/>
          <w:color w:val="000000"/>
          <w:kern w:val="0"/>
          <w:sz w:val="18"/>
          <w:szCs w:val="18"/>
          <w:lang w:eastAsia="ru-RU" w:bidi="ru-RU"/>
        </w:rPr>
        <w:t xml:space="preserve"> 2. </w:t>
      </w:r>
      <w:r w:rsidRPr="001E174D">
        <w:rPr>
          <w:rFonts w:ascii="Cambria" w:eastAsia="Cambria" w:hAnsi="Cambria" w:cs="Cambria" w:hint="eastAsia"/>
          <w:b/>
          <w:bCs/>
          <w:color w:val="000000"/>
          <w:kern w:val="0"/>
          <w:sz w:val="18"/>
          <w:szCs w:val="18"/>
          <w:lang w:eastAsia="ru-RU" w:bidi="ru-RU"/>
        </w:rPr>
        <w:t>Вивчення</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реакцій</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ацилювання</w:t>
      </w:r>
      <w:r w:rsidRPr="001E174D">
        <w:rPr>
          <w:rFonts w:ascii="Cambria" w:eastAsia="Cambria" w:hAnsi="Cambria" w:cs="Cambria"/>
          <w:b/>
          <w:bCs/>
          <w:color w:val="000000"/>
          <w:kern w:val="0"/>
          <w:sz w:val="18"/>
          <w:szCs w:val="18"/>
          <w:lang w:eastAsia="ru-RU" w:bidi="ru-RU"/>
        </w:rPr>
        <w:t xml:space="preserve"> 5,13-</w:t>
      </w:r>
      <w:r w:rsidRPr="001E174D">
        <w:rPr>
          <w:rFonts w:ascii="Cambria" w:eastAsia="Cambria" w:hAnsi="Cambria" w:cs="Cambria" w:hint="eastAsia"/>
          <w:b/>
          <w:bCs/>
          <w:color w:val="000000"/>
          <w:kern w:val="0"/>
          <w:sz w:val="18"/>
          <w:szCs w:val="18"/>
          <w:lang w:eastAsia="ru-RU" w:bidi="ru-RU"/>
        </w:rPr>
        <w:t>дигідро</w:t>
      </w:r>
      <w:r w:rsidRPr="001E174D">
        <w:rPr>
          <w:rFonts w:ascii="Cambria" w:eastAsia="Cambria" w:hAnsi="Cambria" w:cs="Cambria"/>
          <w:b/>
          <w:bCs/>
          <w:color w:val="000000"/>
          <w:kern w:val="0"/>
          <w:sz w:val="18"/>
          <w:szCs w:val="18"/>
          <w:lang w:eastAsia="ru-RU" w:bidi="ru-RU"/>
        </w:rPr>
        <w:t>-11</w:t>
      </w:r>
      <w:r w:rsidRPr="001E174D">
        <w:rPr>
          <w:rFonts w:ascii="Cambria" w:eastAsia="Cambria" w:hAnsi="Cambria" w:cs="Cambria" w:hint="eastAsia"/>
          <w:b/>
          <w:bCs/>
          <w:color w:val="000000"/>
          <w:kern w:val="0"/>
          <w:sz w:val="18"/>
          <w:szCs w:val="18"/>
          <w:lang w:eastAsia="ru-RU" w:bidi="ru-RU"/>
        </w:rPr>
        <w:t>Нізохіно</w:t>
      </w:r>
      <w:r w:rsidRPr="001E174D">
        <w:rPr>
          <w:rFonts w:ascii="Cambria" w:eastAsia="Cambria" w:hAnsi="Cambria" w:cs="Cambria"/>
          <w:b/>
          <w:bCs/>
          <w:color w:val="000000"/>
          <w:kern w:val="0"/>
          <w:sz w:val="18"/>
          <w:szCs w:val="18"/>
          <w:lang w:eastAsia="ru-RU" w:bidi="ru-RU"/>
        </w:rPr>
        <w:t>[3,2-b]</w:t>
      </w:r>
      <w:r w:rsidRPr="001E174D">
        <w:rPr>
          <w:rFonts w:ascii="Cambria" w:eastAsia="Cambria" w:hAnsi="Cambria" w:cs="Cambria" w:hint="eastAsia"/>
          <w:b/>
          <w:bCs/>
          <w:color w:val="000000"/>
          <w:kern w:val="0"/>
          <w:sz w:val="18"/>
          <w:szCs w:val="18"/>
          <w:lang w:eastAsia="ru-RU" w:bidi="ru-RU"/>
        </w:rPr>
        <w:t>хіназолін</w:t>
      </w:r>
      <w:r w:rsidRPr="001E174D">
        <w:rPr>
          <w:rFonts w:ascii="Cambria" w:eastAsia="Cambria" w:hAnsi="Cambria" w:cs="Cambria"/>
          <w:b/>
          <w:bCs/>
          <w:color w:val="000000"/>
          <w:kern w:val="0"/>
          <w:sz w:val="18"/>
          <w:szCs w:val="18"/>
          <w:lang w:eastAsia="ru-RU" w:bidi="ru-RU"/>
        </w:rPr>
        <w:t>-11-</w:t>
      </w:r>
      <w:r w:rsidRPr="001E174D">
        <w:rPr>
          <w:rFonts w:ascii="Cambria" w:eastAsia="Cambria" w:hAnsi="Cambria" w:cs="Cambria" w:hint="eastAsia"/>
          <w:b/>
          <w:bCs/>
          <w:color w:val="000000"/>
          <w:kern w:val="0"/>
          <w:sz w:val="18"/>
          <w:szCs w:val="18"/>
          <w:lang w:eastAsia="ru-RU" w:bidi="ru-RU"/>
        </w:rPr>
        <w:t>ону…………………………………</w:t>
      </w:r>
      <w:r w:rsidRPr="001E174D">
        <w:rPr>
          <w:rFonts w:ascii="Cambria" w:eastAsia="Cambria" w:hAnsi="Cambria" w:cs="Cambria"/>
          <w:b/>
          <w:bCs/>
          <w:color w:val="000000"/>
          <w:kern w:val="0"/>
          <w:sz w:val="18"/>
          <w:szCs w:val="18"/>
          <w:lang w:eastAsia="ru-RU" w:bidi="ru-RU"/>
        </w:rPr>
        <w:t>.. 95</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b/>
          <w:bCs/>
          <w:color w:val="000000"/>
          <w:kern w:val="0"/>
          <w:sz w:val="18"/>
          <w:szCs w:val="18"/>
          <w:lang w:eastAsia="ru-RU" w:bidi="ru-RU"/>
        </w:rPr>
        <w:t>3</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b/>
          <w:bCs/>
          <w:color w:val="000000"/>
          <w:kern w:val="0"/>
          <w:sz w:val="18"/>
          <w:szCs w:val="18"/>
          <w:lang w:eastAsia="ru-RU" w:bidi="ru-RU"/>
        </w:rPr>
        <w:t xml:space="preserve"> 3. </w:t>
      </w:r>
      <w:r w:rsidRPr="001E174D">
        <w:rPr>
          <w:rFonts w:ascii="Cambria" w:eastAsia="Cambria" w:hAnsi="Cambria" w:cs="Cambria" w:hint="eastAsia"/>
          <w:b/>
          <w:bCs/>
          <w:color w:val="000000"/>
          <w:kern w:val="0"/>
          <w:sz w:val="18"/>
          <w:szCs w:val="18"/>
          <w:lang w:eastAsia="ru-RU" w:bidi="ru-RU"/>
        </w:rPr>
        <w:t>Вивчення</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реакцій</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алкілування</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неконденсованих</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похідних</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b/>
          <w:bCs/>
          <w:color w:val="000000"/>
          <w:kern w:val="0"/>
          <w:sz w:val="18"/>
          <w:szCs w:val="18"/>
          <w:lang w:eastAsia="ru-RU" w:bidi="ru-RU"/>
        </w:rPr>
        <w:t>3-</w:t>
      </w:r>
      <w:r w:rsidRPr="001E174D">
        <w:rPr>
          <w:rFonts w:ascii="Cambria" w:eastAsia="Cambria" w:hAnsi="Cambria" w:cs="Cambria" w:hint="eastAsia"/>
          <w:b/>
          <w:bCs/>
          <w:color w:val="000000"/>
          <w:kern w:val="0"/>
          <w:sz w:val="18"/>
          <w:szCs w:val="18"/>
          <w:lang w:eastAsia="ru-RU" w:bidi="ru-RU"/>
        </w:rPr>
        <w:t>аміноізокарбостирилу…………………………………………</w:t>
      </w:r>
      <w:r w:rsidRPr="001E174D">
        <w:rPr>
          <w:rFonts w:ascii="Cambria" w:eastAsia="Cambria" w:hAnsi="Cambria" w:cs="Cambria"/>
          <w:b/>
          <w:bCs/>
          <w:color w:val="000000"/>
          <w:kern w:val="0"/>
          <w:sz w:val="18"/>
          <w:szCs w:val="18"/>
          <w:lang w:eastAsia="ru-RU" w:bidi="ru-RU"/>
        </w:rPr>
        <w:t>.. 100</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b/>
          <w:bCs/>
          <w:color w:val="000000"/>
          <w:kern w:val="0"/>
          <w:sz w:val="18"/>
          <w:szCs w:val="18"/>
          <w:lang w:eastAsia="ru-RU" w:bidi="ru-RU"/>
        </w:rPr>
        <w:t xml:space="preserve"> 4. </w:t>
      </w:r>
      <w:r w:rsidRPr="001E174D">
        <w:rPr>
          <w:rFonts w:ascii="Cambria" w:eastAsia="Cambria" w:hAnsi="Cambria" w:cs="Cambria" w:hint="eastAsia"/>
          <w:b/>
          <w:bCs/>
          <w:color w:val="000000"/>
          <w:kern w:val="0"/>
          <w:sz w:val="18"/>
          <w:szCs w:val="18"/>
          <w:lang w:eastAsia="ru-RU" w:bidi="ru-RU"/>
        </w:rPr>
        <w:t>Вивчення</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реакцій</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алкілування</w:t>
      </w:r>
      <w:r w:rsidRPr="001E174D">
        <w:rPr>
          <w:rFonts w:ascii="Cambria" w:eastAsia="Cambria" w:hAnsi="Cambria" w:cs="Cambria"/>
          <w:b/>
          <w:bCs/>
          <w:color w:val="000000"/>
          <w:kern w:val="0"/>
          <w:sz w:val="18"/>
          <w:szCs w:val="18"/>
          <w:lang w:eastAsia="ru-RU" w:bidi="ru-RU"/>
        </w:rPr>
        <w:t xml:space="preserve"> 5,13-</w:t>
      </w:r>
      <w:r w:rsidRPr="001E174D">
        <w:rPr>
          <w:rFonts w:ascii="Cambria" w:eastAsia="Cambria" w:hAnsi="Cambria" w:cs="Cambria" w:hint="eastAsia"/>
          <w:b/>
          <w:bCs/>
          <w:color w:val="000000"/>
          <w:kern w:val="0"/>
          <w:sz w:val="18"/>
          <w:szCs w:val="18"/>
          <w:lang w:eastAsia="ru-RU" w:bidi="ru-RU"/>
        </w:rPr>
        <w:t>дигідро</w:t>
      </w:r>
      <w:r w:rsidRPr="001E174D">
        <w:rPr>
          <w:rFonts w:ascii="Cambria" w:eastAsia="Cambria" w:hAnsi="Cambria" w:cs="Cambria"/>
          <w:b/>
          <w:bCs/>
          <w:color w:val="000000"/>
          <w:kern w:val="0"/>
          <w:sz w:val="18"/>
          <w:szCs w:val="18"/>
          <w:lang w:eastAsia="ru-RU" w:bidi="ru-RU"/>
        </w:rPr>
        <w:t>-11</w:t>
      </w:r>
      <w:r w:rsidRPr="001E174D">
        <w:rPr>
          <w:rFonts w:ascii="Cambria" w:eastAsia="Cambria" w:hAnsi="Cambria" w:cs="Cambria" w:hint="eastAsia"/>
          <w:b/>
          <w:bCs/>
          <w:color w:val="000000"/>
          <w:kern w:val="0"/>
          <w:sz w:val="18"/>
          <w:szCs w:val="18"/>
          <w:lang w:eastAsia="ru-RU" w:bidi="ru-RU"/>
        </w:rPr>
        <w:t>Нізохіно</w:t>
      </w:r>
      <w:r w:rsidRPr="001E174D">
        <w:rPr>
          <w:rFonts w:ascii="Cambria" w:eastAsia="Cambria" w:hAnsi="Cambria" w:cs="Cambria"/>
          <w:b/>
          <w:bCs/>
          <w:color w:val="000000"/>
          <w:kern w:val="0"/>
          <w:sz w:val="18"/>
          <w:szCs w:val="18"/>
          <w:lang w:eastAsia="ru-RU" w:bidi="ru-RU"/>
        </w:rPr>
        <w:t>[3,2-b]</w:t>
      </w:r>
      <w:r w:rsidRPr="001E174D">
        <w:rPr>
          <w:rFonts w:ascii="Cambria" w:eastAsia="Cambria" w:hAnsi="Cambria" w:cs="Cambria" w:hint="eastAsia"/>
          <w:b/>
          <w:bCs/>
          <w:color w:val="000000"/>
          <w:kern w:val="0"/>
          <w:sz w:val="18"/>
          <w:szCs w:val="18"/>
          <w:lang w:eastAsia="ru-RU" w:bidi="ru-RU"/>
        </w:rPr>
        <w:t>хіназолін</w:t>
      </w:r>
      <w:r w:rsidRPr="001E174D">
        <w:rPr>
          <w:rFonts w:ascii="Cambria" w:eastAsia="Cambria" w:hAnsi="Cambria" w:cs="Cambria"/>
          <w:b/>
          <w:bCs/>
          <w:color w:val="000000"/>
          <w:kern w:val="0"/>
          <w:sz w:val="18"/>
          <w:szCs w:val="18"/>
          <w:lang w:eastAsia="ru-RU" w:bidi="ru-RU"/>
        </w:rPr>
        <w:t>-11-</w:t>
      </w:r>
      <w:r w:rsidRPr="001E174D">
        <w:rPr>
          <w:rFonts w:ascii="Cambria" w:eastAsia="Cambria" w:hAnsi="Cambria" w:cs="Cambria" w:hint="eastAsia"/>
          <w:b/>
          <w:bCs/>
          <w:color w:val="000000"/>
          <w:kern w:val="0"/>
          <w:sz w:val="18"/>
          <w:szCs w:val="18"/>
          <w:lang w:eastAsia="ru-RU" w:bidi="ru-RU"/>
        </w:rPr>
        <w:t>ону……………………………………</w:t>
      </w:r>
      <w:r w:rsidRPr="001E174D">
        <w:rPr>
          <w:rFonts w:ascii="Cambria" w:eastAsia="Cambria" w:hAnsi="Cambria" w:cs="Cambria"/>
          <w:b/>
          <w:bCs/>
          <w:color w:val="000000"/>
          <w:kern w:val="0"/>
          <w:sz w:val="18"/>
          <w:szCs w:val="18"/>
          <w:lang w:eastAsia="ru-RU" w:bidi="ru-RU"/>
        </w:rPr>
        <w:t xml:space="preserve"> 105</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b/>
          <w:bCs/>
          <w:color w:val="000000"/>
          <w:kern w:val="0"/>
          <w:sz w:val="18"/>
          <w:szCs w:val="18"/>
          <w:lang w:eastAsia="ru-RU" w:bidi="ru-RU"/>
        </w:rPr>
        <w:t xml:space="preserve"> 5 </w:t>
      </w:r>
      <w:r w:rsidRPr="001E174D">
        <w:rPr>
          <w:rFonts w:ascii="Cambria" w:eastAsia="Cambria" w:hAnsi="Cambria" w:cs="Cambria" w:hint="eastAsia"/>
          <w:b/>
          <w:bCs/>
          <w:color w:val="000000"/>
          <w:kern w:val="0"/>
          <w:sz w:val="18"/>
          <w:szCs w:val="18"/>
          <w:lang w:eastAsia="ru-RU" w:bidi="ru-RU"/>
        </w:rPr>
        <w:t>Гетероциклізації</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в</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ряду</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похідних</w:t>
      </w:r>
      <w:r w:rsidRPr="001E174D">
        <w:rPr>
          <w:rFonts w:ascii="Cambria" w:eastAsia="Cambria" w:hAnsi="Cambria" w:cs="Cambria"/>
          <w:b/>
          <w:bCs/>
          <w:color w:val="000000"/>
          <w:kern w:val="0"/>
          <w:sz w:val="18"/>
          <w:szCs w:val="18"/>
          <w:lang w:eastAsia="ru-RU" w:bidi="ru-RU"/>
        </w:rPr>
        <w:t xml:space="preserve"> 3-</w:t>
      </w:r>
      <w:r w:rsidRPr="001E174D">
        <w:rPr>
          <w:rFonts w:ascii="Cambria" w:eastAsia="Cambria" w:hAnsi="Cambria" w:cs="Cambria" w:hint="eastAsia"/>
          <w:b/>
          <w:bCs/>
          <w:color w:val="000000"/>
          <w:kern w:val="0"/>
          <w:sz w:val="18"/>
          <w:szCs w:val="18"/>
          <w:lang w:eastAsia="ru-RU" w:bidi="ru-RU"/>
        </w:rPr>
        <w:t>аміноізокарбостирилу…</w:t>
      </w:r>
      <w:r w:rsidRPr="001E174D">
        <w:rPr>
          <w:rFonts w:ascii="Cambria" w:eastAsia="Cambria" w:hAnsi="Cambria" w:cs="Cambria"/>
          <w:b/>
          <w:bCs/>
          <w:color w:val="000000"/>
          <w:kern w:val="0"/>
          <w:sz w:val="18"/>
          <w:szCs w:val="18"/>
          <w:lang w:eastAsia="ru-RU" w:bidi="ru-RU"/>
        </w:rPr>
        <w:t>. 107</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b/>
          <w:bCs/>
          <w:color w:val="000000"/>
          <w:kern w:val="0"/>
          <w:sz w:val="18"/>
          <w:szCs w:val="18"/>
          <w:lang w:eastAsia="ru-RU" w:bidi="ru-RU"/>
        </w:rPr>
        <w:t xml:space="preserve"> 1. </w:t>
      </w:r>
      <w:r w:rsidRPr="001E174D">
        <w:rPr>
          <w:rFonts w:ascii="Cambria" w:eastAsia="Cambria" w:hAnsi="Cambria" w:cs="Cambria" w:hint="eastAsia"/>
          <w:b/>
          <w:bCs/>
          <w:color w:val="000000"/>
          <w:kern w:val="0"/>
          <w:sz w:val="18"/>
          <w:szCs w:val="18"/>
          <w:lang w:eastAsia="ru-RU" w:bidi="ru-RU"/>
        </w:rPr>
        <w:t>Добудова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пірольного</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циклу</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до</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системи</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b/>
          <w:bCs/>
          <w:color w:val="000000"/>
          <w:kern w:val="0"/>
          <w:sz w:val="18"/>
          <w:szCs w:val="18"/>
          <w:lang w:eastAsia="ru-RU" w:bidi="ru-RU"/>
        </w:rPr>
        <w:t>3-</w:t>
      </w:r>
      <w:r w:rsidRPr="001E174D">
        <w:rPr>
          <w:rFonts w:ascii="Cambria" w:eastAsia="Cambria" w:hAnsi="Cambria" w:cs="Cambria" w:hint="eastAsia"/>
          <w:b/>
          <w:bCs/>
          <w:color w:val="000000"/>
          <w:kern w:val="0"/>
          <w:sz w:val="18"/>
          <w:szCs w:val="18"/>
          <w:lang w:eastAsia="ru-RU" w:bidi="ru-RU"/>
        </w:rPr>
        <w:t>аміноізокарбостирилу………………………………………</w:t>
      </w:r>
      <w:r w:rsidRPr="001E174D">
        <w:rPr>
          <w:rFonts w:ascii="Cambria" w:eastAsia="Cambria" w:hAnsi="Cambria" w:cs="Cambria"/>
          <w:b/>
          <w:bCs/>
          <w:color w:val="000000"/>
          <w:kern w:val="0"/>
          <w:sz w:val="18"/>
          <w:szCs w:val="18"/>
          <w:lang w:eastAsia="ru-RU" w:bidi="ru-RU"/>
        </w:rPr>
        <w:t>. 107</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b/>
          <w:bCs/>
          <w:color w:val="000000"/>
          <w:kern w:val="0"/>
          <w:sz w:val="18"/>
          <w:szCs w:val="18"/>
          <w:lang w:eastAsia="ru-RU" w:bidi="ru-RU"/>
        </w:rPr>
        <w:t xml:space="preserve"> 2. </w:t>
      </w:r>
      <w:r w:rsidRPr="001E174D">
        <w:rPr>
          <w:rFonts w:ascii="Cambria" w:eastAsia="Cambria" w:hAnsi="Cambria" w:cs="Cambria" w:hint="eastAsia"/>
          <w:b/>
          <w:bCs/>
          <w:color w:val="000000"/>
          <w:kern w:val="0"/>
          <w:sz w:val="18"/>
          <w:szCs w:val="18"/>
          <w:lang w:eastAsia="ru-RU" w:bidi="ru-RU"/>
        </w:rPr>
        <w:t>Гетероциклізації</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з</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утворенням</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спіро</w:t>
      </w:r>
      <w:r w:rsidRPr="001E174D">
        <w:rPr>
          <w:rFonts w:ascii="Cambria" w:eastAsia="Cambria" w:hAnsi="Cambria" w:cs="Cambria"/>
          <w:b/>
          <w:bCs/>
          <w:color w:val="000000"/>
          <w:kern w:val="0"/>
          <w:sz w:val="18"/>
          <w:szCs w:val="18"/>
          <w:lang w:eastAsia="ru-RU" w:bidi="ru-RU"/>
        </w:rPr>
        <w:t>(</w:t>
      </w:r>
      <w:r w:rsidRPr="001E174D">
        <w:rPr>
          <w:rFonts w:ascii="Cambria" w:eastAsia="Cambria" w:hAnsi="Cambria" w:cs="Cambria" w:hint="eastAsia"/>
          <w:b/>
          <w:bCs/>
          <w:color w:val="000000"/>
          <w:kern w:val="0"/>
          <w:sz w:val="18"/>
          <w:szCs w:val="18"/>
          <w:lang w:eastAsia="ru-RU" w:bidi="ru-RU"/>
        </w:rPr>
        <w:t>піролопіридинів</w:t>
      </w:r>
      <w:r w:rsidRPr="001E174D">
        <w:rPr>
          <w:rFonts w:ascii="Cambria" w:eastAsia="Cambria" w:hAnsi="Cambria" w:cs="Cambria"/>
          <w:b/>
          <w:bCs/>
          <w:color w:val="000000"/>
          <w:kern w:val="0"/>
          <w:sz w:val="18"/>
          <w:szCs w:val="18"/>
          <w:lang w:eastAsia="ru-RU" w:bidi="ru-RU"/>
        </w:rPr>
        <w:t>) 109</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b/>
          <w:bCs/>
          <w:color w:val="000000"/>
          <w:kern w:val="0"/>
          <w:sz w:val="18"/>
          <w:szCs w:val="18"/>
          <w:lang w:eastAsia="ru-RU" w:bidi="ru-RU"/>
        </w:rPr>
        <w:t xml:space="preserve"> 3. </w:t>
      </w:r>
      <w:r w:rsidRPr="001E174D">
        <w:rPr>
          <w:rFonts w:ascii="Cambria" w:eastAsia="Cambria" w:hAnsi="Cambria" w:cs="Cambria" w:hint="eastAsia"/>
          <w:b/>
          <w:bCs/>
          <w:color w:val="000000"/>
          <w:kern w:val="0"/>
          <w:sz w:val="18"/>
          <w:szCs w:val="18"/>
          <w:lang w:eastAsia="ru-RU" w:bidi="ru-RU"/>
        </w:rPr>
        <w:t>Гетероциклізації</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з</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ароматичними</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альдегідами………………</w:t>
      </w:r>
      <w:r w:rsidRPr="001E174D">
        <w:rPr>
          <w:rFonts w:ascii="Cambria" w:eastAsia="Cambria" w:hAnsi="Cambria" w:cs="Cambria"/>
          <w:b/>
          <w:bCs/>
          <w:color w:val="000000"/>
          <w:kern w:val="0"/>
          <w:sz w:val="18"/>
          <w:szCs w:val="18"/>
          <w:lang w:eastAsia="ru-RU" w:bidi="ru-RU"/>
        </w:rPr>
        <w:t>. 114</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b/>
          <w:bCs/>
          <w:color w:val="000000"/>
          <w:kern w:val="0"/>
          <w:sz w:val="18"/>
          <w:szCs w:val="18"/>
          <w:lang w:eastAsia="ru-RU" w:bidi="ru-RU"/>
        </w:rPr>
        <w:t xml:space="preserve">6. </w:t>
      </w:r>
      <w:r w:rsidRPr="001E174D">
        <w:rPr>
          <w:rFonts w:ascii="Cambria" w:eastAsia="Cambria" w:hAnsi="Cambria" w:cs="Cambria" w:hint="eastAsia"/>
          <w:b/>
          <w:bCs/>
          <w:color w:val="000000"/>
          <w:kern w:val="0"/>
          <w:sz w:val="18"/>
          <w:szCs w:val="18"/>
          <w:lang w:eastAsia="ru-RU" w:bidi="ru-RU"/>
        </w:rPr>
        <w:t>Експериментальна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частина……………………………………</w:t>
      </w:r>
      <w:r w:rsidRPr="001E174D">
        <w:rPr>
          <w:rFonts w:ascii="Cambria" w:eastAsia="Cambria" w:hAnsi="Cambria" w:cs="Cambria"/>
          <w:b/>
          <w:bCs/>
          <w:color w:val="000000"/>
          <w:kern w:val="0"/>
          <w:sz w:val="18"/>
          <w:szCs w:val="18"/>
          <w:lang w:eastAsia="ru-RU" w:bidi="ru-RU"/>
        </w:rPr>
        <w:t>. 125</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ВИСНОВКИ…………………………………………………………………</w:t>
      </w:r>
      <w:r w:rsidRPr="001E174D">
        <w:rPr>
          <w:rFonts w:ascii="Cambria" w:eastAsia="Cambria" w:hAnsi="Cambria" w:cs="Cambria"/>
          <w:b/>
          <w:bCs/>
          <w:color w:val="000000"/>
          <w:kern w:val="0"/>
          <w:sz w:val="18"/>
          <w:szCs w:val="18"/>
          <w:lang w:eastAsia="ru-RU" w:bidi="ru-RU"/>
        </w:rPr>
        <w:t xml:space="preserve"> 166</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СПИСОК</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ВИКОРИСТАНИХ</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ДЖЕРЕЛ…………………………</w:t>
      </w:r>
      <w:r w:rsidRPr="001E174D">
        <w:rPr>
          <w:rFonts w:ascii="Cambria" w:eastAsia="Cambria" w:hAnsi="Cambria" w:cs="Cambria"/>
          <w:b/>
          <w:bCs/>
          <w:color w:val="000000"/>
          <w:kern w:val="0"/>
          <w:sz w:val="18"/>
          <w:szCs w:val="18"/>
          <w:lang w:eastAsia="ru-RU" w:bidi="ru-RU"/>
        </w:rPr>
        <w:t>........... 169</w:t>
      </w:r>
    </w:p>
    <w:p w:rsidR="001E174D" w:rsidRPr="001E174D" w:rsidRDefault="001E174D" w:rsidP="001E174D">
      <w:pPr>
        <w:rPr>
          <w:rFonts w:ascii="Cambria" w:eastAsia="Cambria" w:hAnsi="Cambria" w:cs="Cambria"/>
          <w:b/>
          <w:bCs/>
          <w:color w:val="000000"/>
          <w:kern w:val="0"/>
          <w:sz w:val="18"/>
          <w:szCs w:val="18"/>
          <w:lang w:eastAsia="ru-RU" w:bidi="ru-RU"/>
        </w:rPr>
      </w:pP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b/>
          <w:bCs/>
          <w:color w:val="000000"/>
          <w:kern w:val="0"/>
          <w:sz w:val="18"/>
          <w:szCs w:val="18"/>
          <w:lang w:eastAsia="ru-RU" w:bidi="ru-RU"/>
        </w:rPr>
        <w:t>4</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ПЕРЕЛІК</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УМОВНИХ</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СКОРОЧЕНЬ</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ТА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ПОЗНАЧЕНЬ</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ДМСО</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Диметилсульфоксид</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ДМФА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Диметилформамід</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д</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Дублет</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ІЧ</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Інфрачервоний</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к</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Квартет</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КССВ</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Константи</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спін</w:t>
      </w:r>
      <w:r w:rsidRPr="001E174D">
        <w:rPr>
          <w:rFonts w:ascii="Cambria" w:eastAsia="Cambria" w:hAnsi="Cambria" w:cs="Cambria"/>
          <w:b/>
          <w:bCs/>
          <w:color w:val="000000"/>
          <w:kern w:val="0"/>
          <w:sz w:val="18"/>
          <w:szCs w:val="18"/>
          <w:lang w:eastAsia="ru-RU" w:bidi="ru-RU"/>
        </w:rPr>
        <w:t>-</w:t>
      </w:r>
      <w:r w:rsidRPr="001E174D">
        <w:rPr>
          <w:rFonts w:ascii="Cambria" w:eastAsia="Cambria" w:hAnsi="Cambria" w:cs="Cambria" w:hint="eastAsia"/>
          <w:b/>
          <w:bCs/>
          <w:color w:val="000000"/>
          <w:kern w:val="0"/>
          <w:sz w:val="18"/>
          <w:szCs w:val="18"/>
          <w:lang w:eastAsia="ru-RU" w:bidi="ru-RU"/>
        </w:rPr>
        <w:t>спінової</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взаємодції</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м</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Мультиплет</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м</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ч</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Мільйонна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частка</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с</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Синглет</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т</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ТГФ</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Триплет</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Тетрагідрофуран</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ЯМР</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Ядерний</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магнітний</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резонанс</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b/>
          <w:bCs/>
          <w:color w:val="000000"/>
          <w:kern w:val="0"/>
          <w:sz w:val="18"/>
          <w:szCs w:val="18"/>
          <w:lang w:eastAsia="ru-RU" w:bidi="ru-RU"/>
        </w:rPr>
        <w:t xml:space="preserve">HMBC </w:t>
      </w:r>
      <w:r w:rsidRPr="001E174D">
        <w:rPr>
          <w:rFonts w:ascii="Cambria" w:eastAsia="Cambria" w:hAnsi="Cambria" w:cs="Cambria" w:hint="eastAsia"/>
          <w:b/>
          <w:bCs/>
          <w:color w:val="000000"/>
          <w:kern w:val="0"/>
          <w:sz w:val="18"/>
          <w:szCs w:val="18"/>
          <w:lang w:eastAsia="ru-RU" w:bidi="ru-RU"/>
        </w:rPr>
        <w:t>Гетероядерна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багатозв’язкова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кореляція</w:t>
      </w:r>
      <w:r w:rsidRPr="001E174D">
        <w:rPr>
          <w:rFonts w:ascii="Cambria" w:eastAsia="Cambria" w:hAnsi="Cambria" w:cs="Cambria"/>
          <w:b/>
          <w:bCs/>
          <w:color w:val="000000"/>
          <w:kern w:val="0"/>
          <w:sz w:val="18"/>
          <w:szCs w:val="18"/>
          <w:lang w:eastAsia="ru-RU" w:bidi="ru-RU"/>
        </w:rPr>
        <w:t xml:space="preserve"> (Heteronuclear</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b/>
          <w:bCs/>
          <w:color w:val="000000"/>
          <w:kern w:val="0"/>
          <w:sz w:val="18"/>
          <w:szCs w:val="18"/>
          <w:lang w:eastAsia="ru-RU" w:bidi="ru-RU"/>
        </w:rPr>
        <w:t>Multiple Bond Correlation)</w:t>
      </w:r>
    </w:p>
    <w:p w:rsidR="001E174D" w:rsidRPr="001E174D" w:rsidRDefault="001E174D" w:rsidP="001E174D">
      <w:pPr>
        <w:rPr>
          <w:rFonts w:ascii="Cambria" w:eastAsia="Cambria" w:hAnsi="Cambria" w:cs="Cambria"/>
          <w:b/>
          <w:bCs/>
          <w:color w:val="000000"/>
          <w:kern w:val="0"/>
          <w:sz w:val="18"/>
          <w:szCs w:val="18"/>
          <w:lang w:eastAsia="ru-RU" w:bidi="ru-RU"/>
        </w:rPr>
      </w:pPr>
    </w:p>
    <w:p w:rsidR="001E174D" w:rsidRPr="001E174D" w:rsidRDefault="001E174D" w:rsidP="001E174D">
      <w:pPr>
        <w:rPr>
          <w:rFonts w:ascii="Cambria" w:eastAsia="Cambria" w:hAnsi="Cambria" w:cs="Cambria"/>
          <w:b/>
          <w:bCs/>
          <w:color w:val="000000"/>
          <w:kern w:val="0"/>
          <w:sz w:val="18"/>
          <w:szCs w:val="18"/>
          <w:lang w:eastAsia="ru-RU" w:bidi="ru-RU"/>
        </w:rPr>
      </w:pP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b/>
          <w:bCs/>
          <w:color w:val="000000"/>
          <w:kern w:val="0"/>
          <w:sz w:val="18"/>
          <w:szCs w:val="18"/>
          <w:lang w:eastAsia="ru-RU" w:bidi="ru-RU"/>
        </w:rPr>
        <w:t>5</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ВСТУП</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Ізохінолінова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система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широко</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розповсюджена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в</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природі</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її</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похідні</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знайшли</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стале</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застосування</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в</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клінічній</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практиці</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В</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останнє</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десятиріччя</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інтерес</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до</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похідних</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ізохінолін</w:t>
      </w:r>
      <w:r w:rsidRPr="001E174D">
        <w:rPr>
          <w:rFonts w:ascii="Cambria" w:eastAsia="Cambria" w:hAnsi="Cambria" w:cs="Cambria"/>
          <w:b/>
          <w:bCs/>
          <w:color w:val="000000"/>
          <w:kern w:val="0"/>
          <w:sz w:val="18"/>
          <w:szCs w:val="18"/>
          <w:lang w:eastAsia="ru-RU" w:bidi="ru-RU"/>
        </w:rPr>
        <w:t>-1(2</w:t>
      </w:r>
      <w:r w:rsidRPr="001E174D">
        <w:rPr>
          <w:rFonts w:ascii="Cambria" w:eastAsia="Cambria" w:hAnsi="Cambria" w:cs="Cambria" w:hint="eastAsia"/>
          <w:b/>
          <w:bCs/>
          <w:color w:val="000000"/>
          <w:kern w:val="0"/>
          <w:sz w:val="18"/>
          <w:szCs w:val="18"/>
          <w:lang w:eastAsia="ru-RU" w:bidi="ru-RU"/>
        </w:rPr>
        <w:t>Н</w:t>
      </w:r>
      <w:r w:rsidRPr="001E174D">
        <w:rPr>
          <w:rFonts w:ascii="Cambria" w:eastAsia="Cambria" w:hAnsi="Cambria" w:cs="Cambria"/>
          <w:b/>
          <w:bCs/>
          <w:color w:val="000000"/>
          <w:kern w:val="0"/>
          <w:sz w:val="18"/>
          <w:szCs w:val="18"/>
          <w:lang w:eastAsia="ru-RU" w:bidi="ru-RU"/>
        </w:rPr>
        <w:t>)-</w:t>
      </w:r>
      <w:r w:rsidRPr="001E174D">
        <w:rPr>
          <w:rFonts w:ascii="Cambria" w:eastAsia="Cambria" w:hAnsi="Cambria" w:cs="Cambria" w:hint="eastAsia"/>
          <w:b/>
          <w:bCs/>
          <w:color w:val="000000"/>
          <w:kern w:val="0"/>
          <w:sz w:val="18"/>
          <w:szCs w:val="18"/>
          <w:lang w:eastAsia="ru-RU" w:bidi="ru-RU"/>
        </w:rPr>
        <w:t>ону</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ізокарбостирилу</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значно</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зріс</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у</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зв’язку</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із</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відкриттям</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серед</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них</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ряду</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сполук</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з</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високим</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рівнем</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біологічної</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активності</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які</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виявляють</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властивості</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регуляторів</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роботи</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імунної</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та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нервової</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системи</w:t>
      </w:r>
      <w:r w:rsidRPr="001E174D">
        <w:rPr>
          <w:rFonts w:ascii="Cambria" w:eastAsia="Cambria" w:hAnsi="Cambria" w:cs="Cambria"/>
          <w:b/>
          <w:bCs/>
          <w:color w:val="000000"/>
          <w:kern w:val="0"/>
          <w:sz w:val="18"/>
          <w:szCs w:val="18"/>
          <w:lang w:eastAsia="ru-RU" w:bidi="ru-RU"/>
        </w:rPr>
        <w:t>.</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Вивчення</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гетероциклічних</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сполук</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традиційна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тема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наукових</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досліджень</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хіміків</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кафедри</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органічної</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хімії</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Київського</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національного</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університету</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імені</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Тараса</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Шевченка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З</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часів</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С</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М</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Реформатського</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І</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Кіпріанова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Л</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К</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Мушкало</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та</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Ф</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С</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Бабичева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кафедра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органічної</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хімії</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займає</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провідні</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позиції</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у</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вивченні</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хімії</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гетероциклічних</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сполук</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на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Україні</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Одним</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з</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напрямів</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цих</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досліджень</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є</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вивчення</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гетероциклізацій</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на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основі</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синтетичних</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еквівалентів</w:t>
      </w:r>
      <w:r w:rsidRPr="001E174D">
        <w:rPr>
          <w:rFonts w:ascii="Cambria" w:eastAsia="Cambria" w:hAnsi="Cambria" w:cs="Cambria"/>
          <w:b/>
          <w:bCs/>
          <w:color w:val="000000"/>
          <w:kern w:val="0"/>
          <w:sz w:val="18"/>
          <w:szCs w:val="18"/>
          <w:lang w:eastAsia="ru-RU" w:bidi="ru-RU"/>
        </w:rPr>
        <w:t xml:space="preserve"> 1,4- </w:t>
      </w:r>
      <w:r w:rsidRPr="001E174D">
        <w:rPr>
          <w:rFonts w:ascii="Cambria" w:eastAsia="Cambria" w:hAnsi="Cambria" w:cs="Cambria" w:hint="eastAsia"/>
          <w:b/>
          <w:bCs/>
          <w:color w:val="000000"/>
          <w:kern w:val="0"/>
          <w:sz w:val="18"/>
          <w:szCs w:val="18"/>
          <w:lang w:eastAsia="ru-RU" w:bidi="ru-RU"/>
        </w:rPr>
        <w:t>та</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b/>
          <w:bCs/>
          <w:color w:val="000000"/>
          <w:kern w:val="0"/>
          <w:sz w:val="18"/>
          <w:szCs w:val="18"/>
          <w:lang w:eastAsia="ru-RU" w:bidi="ru-RU"/>
        </w:rPr>
        <w:t>1,5-</w:t>
      </w:r>
      <w:r w:rsidRPr="001E174D">
        <w:rPr>
          <w:rFonts w:ascii="Cambria" w:eastAsia="Cambria" w:hAnsi="Cambria" w:cs="Cambria" w:hint="eastAsia"/>
          <w:b/>
          <w:bCs/>
          <w:color w:val="000000"/>
          <w:kern w:val="0"/>
          <w:sz w:val="18"/>
          <w:szCs w:val="18"/>
          <w:lang w:eastAsia="ru-RU" w:bidi="ru-RU"/>
        </w:rPr>
        <w:t>диелектрофільних</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синтонів</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які</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проводили</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і</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проводять</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співробітники</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кафедри</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під</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керівництвом</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академіка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Ф</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С</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Бабичева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професорів</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Ю</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М</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Воловенка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та</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В</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О</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Ковтуненка</w:t>
      </w:r>
      <w:r w:rsidRPr="001E174D">
        <w:rPr>
          <w:rFonts w:ascii="Cambria" w:eastAsia="Cambria" w:hAnsi="Cambria" w:cs="Cambria"/>
          <w:b/>
          <w:bCs/>
          <w:color w:val="000000"/>
          <w:kern w:val="0"/>
          <w:sz w:val="18"/>
          <w:szCs w:val="18"/>
          <w:lang w:eastAsia="ru-RU" w:bidi="ru-RU"/>
        </w:rPr>
        <w:t>.</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Дана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дисертаційна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робота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присвячена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дослідженню</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властивостей</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b/>
          <w:bCs/>
          <w:color w:val="000000"/>
          <w:kern w:val="0"/>
          <w:sz w:val="18"/>
          <w:szCs w:val="18"/>
          <w:lang w:eastAsia="ru-RU" w:bidi="ru-RU"/>
        </w:rPr>
        <w:t>3-</w:t>
      </w:r>
      <w:r w:rsidRPr="001E174D">
        <w:rPr>
          <w:rFonts w:ascii="Cambria" w:eastAsia="Cambria" w:hAnsi="Cambria" w:cs="Cambria" w:hint="eastAsia"/>
          <w:b/>
          <w:bCs/>
          <w:color w:val="000000"/>
          <w:kern w:val="0"/>
          <w:sz w:val="18"/>
          <w:szCs w:val="18"/>
          <w:lang w:eastAsia="ru-RU" w:bidi="ru-RU"/>
        </w:rPr>
        <w:t>амінопохідних</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ізокарбостирилу</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w:t>
      </w:r>
      <w:r w:rsidRPr="001E174D">
        <w:rPr>
          <w:rFonts w:ascii="Cambria" w:eastAsia="Cambria" w:hAnsi="Cambria" w:cs="Cambria"/>
          <w:b/>
          <w:bCs/>
          <w:color w:val="000000"/>
          <w:kern w:val="0"/>
          <w:sz w:val="18"/>
          <w:szCs w:val="18"/>
          <w:lang w:eastAsia="ru-RU" w:bidi="ru-RU"/>
        </w:rPr>
        <w:t xml:space="preserve"> 3-[(R)-</w:t>
      </w:r>
      <w:r w:rsidRPr="001E174D">
        <w:rPr>
          <w:rFonts w:ascii="Cambria" w:eastAsia="Cambria" w:hAnsi="Cambria" w:cs="Cambria" w:hint="eastAsia"/>
          <w:b/>
          <w:bCs/>
          <w:color w:val="000000"/>
          <w:kern w:val="0"/>
          <w:sz w:val="18"/>
          <w:szCs w:val="18"/>
          <w:lang w:eastAsia="ru-RU" w:bidi="ru-RU"/>
        </w:rPr>
        <w:t>аміно</w:t>
      </w:r>
      <w:r w:rsidRPr="001E174D">
        <w:rPr>
          <w:rFonts w:ascii="Cambria" w:eastAsia="Cambria" w:hAnsi="Cambria" w:cs="Cambria"/>
          <w:b/>
          <w:bCs/>
          <w:color w:val="000000"/>
          <w:kern w:val="0"/>
          <w:sz w:val="18"/>
          <w:szCs w:val="18"/>
          <w:lang w:eastAsia="ru-RU" w:bidi="ru-RU"/>
        </w:rPr>
        <w:t>]</w:t>
      </w:r>
      <w:r w:rsidRPr="001E174D">
        <w:rPr>
          <w:rFonts w:ascii="Cambria" w:eastAsia="Cambria" w:hAnsi="Cambria" w:cs="Cambria" w:hint="eastAsia"/>
          <w:b/>
          <w:bCs/>
          <w:color w:val="000000"/>
          <w:kern w:val="0"/>
          <w:sz w:val="18"/>
          <w:szCs w:val="18"/>
          <w:lang w:eastAsia="ru-RU" w:bidi="ru-RU"/>
        </w:rPr>
        <w:t>ізохінолін</w:t>
      </w:r>
      <w:r w:rsidRPr="001E174D">
        <w:rPr>
          <w:rFonts w:ascii="Cambria" w:eastAsia="Cambria" w:hAnsi="Cambria" w:cs="Cambria"/>
          <w:b/>
          <w:bCs/>
          <w:color w:val="000000"/>
          <w:kern w:val="0"/>
          <w:sz w:val="18"/>
          <w:szCs w:val="18"/>
          <w:lang w:eastAsia="ru-RU" w:bidi="ru-RU"/>
        </w:rPr>
        <w:t>-1(2</w:t>
      </w:r>
      <w:r w:rsidRPr="001E174D">
        <w:rPr>
          <w:rFonts w:ascii="Cambria" w:eastAsia="Cambria" w:hAnsi="Cambria" w:cs="Cambria" w:hint="eastAsia"/>
          <w:b/>
          <w:bCs/>
          <w:color w:val="000000"/>
          <w:kern w:val="0"/>
          <w:sz w:val="18"/>
          <w:szCs w:val="18"/>
          <w:lang w:eastAsia="ru-RU" w:bidi="ru-RU"/>
        </w:rPr>
        <w:t>Н</w:t>
      </w:r>
      <w:r w:rsidRPr="001E174D">
        <w:rPr>
          <w:rFonts w:ascii="Cambria" w:eastAsia="Cambria" w:hAnsi="Cambria" w:cs="Cambria"/>
          <w:b/>
          <w:bCs/>
          <w:color w:val="000000"/>
          <w:kern w:val="0"/>
          <w:sz w:val="18"/>
          <w:szCs w:val="18"/>
          <w:lang w:eastAsia="ru-RU" w:bidi="ru-RU"/>
        </w:rPr>
        <w:t>)-</w:t>
      </w:r>
      <w:r w:rsidRPr="001E174D">
        <w:rPr>
          <w:rFonts w:ascii="Cambria" w:eastAsia="Cambria" w:hAnsi="Cambria" w:cs="Cambria" w:hint="eastAsia"/>
          <w:b/>
          <w:bCs/>
          <w:color w:val="000000"/>
          <w:kern w:val="0"/>
          <w:sz w:val="18"/>
          <w:szCs w:val="18"/>
          <w:lang w:eastAsia="ru-RU" w:bidi="ru-RU"/>
        </w:rPr>
        <w:t>ону</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та</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конденсованого</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представника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ряду</w:t>
      </w:r>
      <w:r w:rsidRPr="001E174D">
        <w:rPr>
          <w:rFonts w:ascii="Cambria" w:eastAsia="Cambria" w:hAnsi="Cambria" w:cs="Cambria"/>
          <w:b/>
          <w:bCs/>
          <w:color w:val="000000"/>
          <w:kern w:val="0"/>
          <w:sz w:val="18"/>
          <w:szCs w:val="18"/>
          <w:lang w:eastAsia="ru-RU" w:bidi="ru-RU"/>
        </w:rPr>
        <w:t xml:space="preserve"> 5,13-</w:t>
      </w:r>
      <w:r w:rsidRPr="001E174D">
        <w:rPr>
          <w:rFonts w:ascii="Cambria" w:eastAsia="Cambria" w:hAnsi="Cambria" w:cs="Cambria" w:hint="eastAsia"/>
          <w:b/>
          <w:bCs/>
          <w:color w:val="000000"/>
          <w:kern w:val="0"/>
          <w:sz w:val="18"/>
          <w:szCs w:val="18"/>
          <w:lang w:eastAsia="ru-RU" w:bidi="ru-RU"/>
        </w:rPr>
        <w:t>дигідро</w:t>
      </w:r>
      <w:r w:rsidRPr="001E174D">
        <w:rPr>
          <w:rFonts w:ascii="Cambria" w:eastAsia="Cambria" w:hAnsi="Cambria" w:cs="Cambria"/>
          <w:b/>
          <w:bCs/>
          <w:color w:val="000000"/>
          <w:kern w:val="0"/>
          <w:sz w:val="18"/>
          <w:szCs w:val="18"/>
          <w:lang w:eastAsia="ru-RU" w:bidi="ru-RU"/>
        </w:rPr>
        <w:t>-11H-</w:t>
      </w:r>
      <w:r w:rsidRPr="001E174D">
        <w:rPr>
          <w:rFonts w:ascii="Cambria" w:eastAsia="Cambria" w:hAnsi="Cambria" w:cs="Cambria" w:hint="eastAsia"/>
          <w:b/>
          <w:bCs/>
          <w:color w:val="000000"/>
          <w:kern w:val="0"/>
          <w:sz w:val="18"/>
          <w:szCs w:val="18"/>
          <w:lang w:eastAsia="ru-RU" w:bidi="ru-RU"/>
        </w:rPr>
        <w:t>ізохіно</w:t>
      </w:r>
      <w:r w:rsidRPr="001E174D">
        <w:rPr>
          <w:rFonts w:ascii="Cambria" w:eastAsia="Cambria" w:hAnsi="Cambria" w:cs="Cambria"/>
          <w:b/>
          <w:bCs/>
          <w:color w:val="000000"/>
          <w:kern w:val="0"/>
          <w:sz w:val="18"/>
          <w:szCs w:val="18"/>
          <w:lang w:eastAsia="ru-RU" w:bidi="ru-RU"/>
        </w:rPr>
        <w:t>[3,2-b]</w:t>
      </w:r>
      <w:r w:rsidRPr="001E174D">
        <w:rPr>
          <w:rFonts w:ascii="Cambria" w:eastAsia="Cambria" w:hAnsi="Cambria" w:cs="Cambria" w:hint="eastAsia"/>
          <w:b/>
          <w:bCs/>
          <w:color w:val="000000"/>
          <w:kern w:val="0"/>
          <w:sz w:val="18"/>
          <w:szCs w:val="18"/>
          <w:lang w:eastAsia="ru-RU" w:bidi="ru-RU"/>
        </w:rPr>
        <w:t>хіназолін</w:t>
      </w:r>
      <w:r w:rsidRPr="001E174D">
        <w:rPr>
          <w:rFonts w:ascii="Cambria" w:eastAsia="Cambria" w:hAnsi="Cambria" w:cs="Cambria"/>
          <w:b/>
          <w:bCs/>
          <w:color w:val="000000"/>
          <w:kern w:val="0"/>
          <w:sz w:val="18"/>
          <w:szCs w:val="18"/>
          <w:lang w:eastAsia="ru-RU" w:bidi="ru-RU"/>
        </w:rPr>
        <w:t>-11-</w:t>
      </w:r>
      <w:r w:rsidRPr="001E174D">
        <w:rPr>
          <w:rFonts w:ascii="Cambria" w:eastAsia="Cambria" w:hAnsi="Cambria" w:cs="Cambria" w:hint="eastAsia"/>
          <w:b/>
          <w:bCs/>
          <w:color w:val="000000"/>
          <w:kern w:val="0"/>
          <w:sz w:val="18"/>
          <w:szCs w:val="18"/>
          <w:lang w:eastAsia="ru-RU" w:bidi="ru-RU"/>
        </w:rPr>
        <w:t>ону</w:t>
      </w:r>
      <w:r w:rsidRPr="001E174D">
        <w:rPr>
          <w:rFonts w:ascii="Cambria" w:eastAsia="Cambria" w:hAnsi="Cambria" w:cs="Cambria"/>
          <w:b/>
          <w:bCs/>
          <w:color w:val="000000"/>
          <w:kern w:val="0"/>
          <w:sz w:val="18"/>
          <w:szCs w:val="18"/>
          <w:lang w:eastAsia="ru-RU" w:bidi="ru-RU"/>
        </w:rPr>
        <w:t>,</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хімічні</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перетворення</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яких</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до</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цього</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часу</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систематично</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не</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вивчалися</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Особливістю</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їх</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будови</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є</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присутність</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доступного</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для</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подальших</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модифікацій</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структурного</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фрагменту</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вторинного</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енаміну</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що</w:t>
      </w:r>
      <w:r w:rsidRPr="001E174D">
        <w:rPr>
          <w:rFonts w:ascii="Cambria" w:eastAsia="Cambria" w:hAnsi="Cambria" w:cs="Cambria"/>
          <w:b/>
          <w:bCs/>
          <w:color w:val="000000"/>
          <w:kern w:val="0"/>
          <w:sz w:val="18"/>
          <w:szCs w:val="18"/>
          <w:lang w:eastAsia="ru-RU" w:bidi="ru-RU"/>
        </w:rPr>
        <w:t xml:space="preserve"> a priori </w:t>
      </w:r>
      <w:r w:rsidRPr="001E174D">
        <w:rPr>
          <w:rFonts w:ascii="Cambria" w:eastAsia="Cambria" w:hAnsi="Cambria" w:cs="Cambria" w:hint="eastAsia"/>
          <w:b/>
          <w:bCs/>
          <w:color w:val="000000"/>
          <w:kern w:val="0"/>
          <w:sz w:val="18"/>
          <w:szCs w:val="18"/>
          <w:lang w:eastAsia="ru-RU" w:bidi="ru-RU"/>
        </w:rPr>
        <w:t>передбачає</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амбідентність</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та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можливість</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регіоселективного</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проведення</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електрофільних</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реакцій</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Наявність</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в</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їх</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структурі</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реакційноздатного</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фрагменту</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лактаму</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та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гет</w:t>
      </w:r>
      <w:r w:rsidRPr="001E174D">
        <w:rPr>
          <w:rFonts w:ascii="Cambria" w:eastAsia="Cambria" w:hAnsi="Cambria" w:cs="Cambria"/>
          <w:b/>
          <w:bCs/>
          <w:color w:val="000000"/>
          <w:kern w:val="0"/>
          <w:sz w:val="18"/>
          <w:szCs w:val="18"/>
          <w:lang w:eastAsia="ru-RU" w:bidi="ru-RU"/>
        </w:rPr>
        <w:t>)</w:t>
      </w:r>
      <w:r w:rsidRPr="001E174D">
        <w:rPr>
          <w:rFonts w:ascii="Cambria" w:eastAsia="Cambria" w:hAnsi="Cambria" w:cs="Cambria" w:hint="eastAsia"/>
          <w:b/>
          <w:bCs/>
          <w:color w:val="000000"/>
          <w:kern w:val="0"/>
          <w:sz w:val="18"/>
          <w:szCs w:val="18"/>
          <w:lang w:eastAsia="ru-RU" w:bidi="ru-RU"/>
        </w:rPr>
        <w:t>арильного</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залишку</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при</w:t>
      </w:r>
      <w:r w:rsidRPr="001E174D">
        <w:rPr>
          <w:rFonts w:ascii="Cambria" w:eastAsia="Cambria" w:hAnsi="Cambria" w:cs="Cambria"/>
          <w:b/>
          <w:bCs/>
          <w:color w:val="000000"/>
          <w:kern w:val="0"/>
          <w:sz w:val="18"/>
          <w:szCs w:val="18"/>
          <w:lang w:eastAsia="ru-RU" w:bidi="ru-RU"/>
        </w:rPr>
        <w:t xml:space="preserve"> 3-</w:t>
      </w:r>
      <w:r w:rsidRPr="001E174D">
        <w:rPr>
          <w:rFonts w:ascii="Cambria" w:eastAsia="Cambria" w:hAnsi="Cambria" w:cs="Cambria" w:hint="eastAsia"/>
          <w:b/>
          <w:bCs/>
          <w:color w:val="000000"/>
          <w:kern w:val="0"/>
          <w:sz w:val="18"/>
          <w:szCs w:val="18"/>
          <w:lang w:eastAsia="ru-RU" w:bidi="ru-RU"/>
        </w:rPr>
        <w:t>аміногрупі</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в</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свою</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чергу</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збільшують</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невизначеність</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для</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передбачення</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напрямку</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реакцій</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з</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електрофілами</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Такі</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трансформації</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є</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актуальними</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оскільки</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надають</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можливість</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не</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лише</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функціоналізації</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стартового</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гетероциклу</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також</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проведення</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добудови</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нових</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циклів</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на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їх</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основі</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Переважна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більшість</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вивчених</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властивостей</w:t>
      </w:r>
      <w:r w:rsidRPr="001E174D">
        <w:rPr>
          <w:rFonts w:ascii="Cambria" w:eastAsia="Cambria" w:hAnsi="Cambria" w:cs="Cambria"/>
          <w:b/>
          <w:bCs/>
          <w:color w:val="000000"/>
          <w:kern w:val="0"/>
          <w:sz w:val="18"/>
          <w:szCs w:val="18"/>
          <w:lang w:eastAsia="ru-RU" w:bidi="ru-RU"/>
        </w:rPr>
        <w:t xml:space="preserve"> 3-</w:t>
      </w:r>
      <w:r w:rsidRPr="001E174D">
        <w:rPr>
          <w:rFonts w:ascii="Cambria" w:eastAsia="Cambria" w:hAnsi="Cambria" w:cs="Cambria" w:hint="eastAsia"/>
          <w:b/>
          <w:bCs/>
          <w:color w:val="000000"/>
          <w:kern w:val="0"/>
          <w:sz w:val="18"/>
          <w:szCs w:val="18"/>
          <w:lang w:eastAsia="ru-RU" w:bidi="ru-RU"/>
        </w:rPr>
        <w:t>аміноізокабостирилів</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це</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реакції</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конденсованих</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систем</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Тоді</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як</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дані</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щодо</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найпростіших</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представників</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ряду</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обмежуються</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декількома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прикладами</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реакцій</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ацилювання</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не</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заміщених</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по</w:t>
      </w:r>
      <w:r w:rsidRPr="001E174D">
        <w:rPr>
          <w:rFonts w:ascii="Cambria" w:eastAsia="Cambria" w:hAnsi="Cambria" w:cs="Cambria"/>
          <w:b/>
          <w:bCs/>
          <w:color w:val="000000"/>
          <w:kern w:val="0"/>
          <w:sz w:val="18"/>
          <w:szCs w:val="18"/>
          <w:lang w:eastAsia="ru-RU" w:bidi="ru-RU"/>
        </w:rPr>
        <w:t xml:space="preserve"> 3-</w:t>
      </w:r>
      <w:r w:rsidRPr="001E174D">
        <w:rPr>
          <w:rFonts w:ascii="Cambria" w:eastAsia="Cambria" w:hAnsi="Cambria" w:cs="Cambria" w:hint="eastAsia"/>
          <w:b/>
          <w:bCs/>
          <w:color w:val="000000"/>
          <w:kern w:val="0"/>
          <w:sz w:val="18"/>
          <w:szCs w:val="18"/>
          <w:lang w:eastAsia="ru-RU" w:bidi="ru-RU"/>
        </w:rPr>
        <w:t>аміногрупі</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похідних</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які</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в</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певній</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мірі</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протирічать</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одне</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одному</w:t>
      </w:r>
      <w:r w:rsidRPr="001E174D">
        <w:rPr>
          <w:rFonts w:ascii="Cambria" w:eastAsia="Cambria" w:hAnsi="Cambria" w:cs="Cambria"/>
          <w:b/>
          <w:bCs/>
          <w:color w:val="000000"/>
          <w:kern w:val="0"/>
          <w:sz w:val="18"/>
          <w:szCs w:val="18"/>
          <w:lang w:eastAsia="ru-RU" w:bidi="ru-RU"/>
        </w:rPr>
        <w:t>.</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b/>
          <w:bCs/>
          <w:color w:val="000000"/>
          <w:kern w:val="0"/>
          <w:sz w:val="18"/>
          <w:szCs w:val="18"/>
          <w:lang w:eastAsia="ru-RU" w:bidi="ru-RU"/>
        </w:rPr>
        <w:t>6</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Суперечливий</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характер</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мають</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і</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дані</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щодо</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перетворень</w:t>
      </w:r>
      <w:r w:rsidRPr="001E174D">
        <w:rPr>
          <w:rFonts w:ascii="Cambria" w:eastAsia="Cambria" w:hAnsi="Cambria" w:cs="Cambria"/>
          <w:b/>
          <w:bCs/>
          <w:color w:val="000000"/>
          <w:kern w:val="0"/>
          <w:sz w:val="18"/>
          <w:szCs w:val="18"/>
          <w:lang w:eastAsia="ru-RU" w:bidi="ru-RU"/>
        </w:rPr>
        <w:t xml:space="preserve"> 5,13-</w:t>
      </w:r>
      <w:r w:rsidRPr="001E174D">
        <w:rPr>
          <w:rFonts w:ascii="Cambria" w:eastAsia="Cambria" w:hAnsi="Cambria" w:cs="Cambria" w:hint="eastAsia"/>
          <w:b/>
          <w:bCs/>
          <w:color w:val="000000"/>
          <w:kern w:val="0"/>
          <w:sz w:val="18"/>
          <w:szCs w:val="18"/>
          <w:lang w:eastAsia="ru-RU" w:bidi="ru-RU"/>
        </w:rPr>
        <w:t>дигідро</w:t>
      </w:r>
      <w:r w:rsidRPr="001E174D">
        <w:rPr>
          <w:rFonts w:ascii="Cambria" w:eastAsia="Cambria" w:hAnsi="Cambria" w:cs="Cambria"/>
          <w:b/>
          <w:bCs/>
          <w:color w:val="000000"/>
          <w:kern w:val="0"/>
          <w:sz w:val="18"/>
          <w:szCs w:val="18"/>
          <w:lang w:eastAsia="ru-RU" w:bidi="ru-RU"/>
        </w:rPr>
        <w:t>-11H</w:t>
      </w:r>
      <w:r w:rsidRPr="001E174D">
        <w:rPr>
          <w:rFonts w:ascii="Cambria" w:eastAsia="Cambria" w:hAnsi="Cambria" w:cs="Cambria" w:hint="eastAsia"/>
          <w:b/>
          <w:bCs/>
          <w:color w:val="000000"/>
          <w:kern w:val="0"/>
          <w:sz w:val="18"/>
          <w:szCs w:val="18"/>
          <w:lang w:eastAsia="ru-RU" w:bidi="ru-RU"/>
        </w:rPr>
        <w:t>ізохіно</w:t>
      </w:r>
      <w:r w:rsidRPr="001E174D">
        <w:rPr>
          <w:rFonts w:ascii="Cambria" w:eastAsia="Cambria" w:hAnsi="Cambria" w:cs="Cambria"/>
          <w:b/>
          <w:bCs/>
          <w:color w:val="000000"/>
          <w:kern w:val="0"/>
          <w:sz w:val="18"/>
          <w:szCs w:val="18"/>
          <w:lang w:eastAsia="ru-RU" w:bidi="ru-RU"/>
        </w:rPr>
        <w:t>[3,2-b]</w:t>
      </w:r>
      <w:r w:rsidRPr="001E174D">
        <w:rPr>
          <w:rFonts w:ascii="Cambria" w:eastAsia="Cambria" w:hAnsi="Cambria" w:cs="Cambria" w:hint="eastAsia"/>
          <w:b/>
          <w:bCs/>
          <w:color w:val="000000"/>
          <w:kern w:val="0"/>
          <w:sz w:val="18"/>
          <w:szCs w:val="18"/>
          <w:lang w:eastAsia="ru-RU" w:bidi="ru-RU"/>
        </w:rPr>
        <w:t>хіназолін</w:t>
      </w:r>
      <w:r w:rsidRPr="001E174D">
        <w:rPr>
          <w:rFonts w:ascii="Cambria" w:eastAsia="Cambria" w:hAnsi="Cambria" w:cs="Cambria"/>
          <w:b/>
          <w:bCs/>
          <w:color w:val="000000"/>
          <w:kern w:val="0"/>
          <w:sz w:val="18"/>
          <w:szCs w:val="18"/>
          <w:lang w:eastAsia="ru-RU" w:bidi="ru-RU"/>
        </w:rPr>
        <w:t>-11-</w:t>
      </w:r>
      <w:r w:rsidRPr="001E174D">
        <w:rPr>
          <w:rFonts w:ascii="Cambria" w:eastAsia="Cambria" w:hAnsi="Cambria" w:cs="Cambria" w:hint="eastAsia"/>
          <w:b/>
          <w:bCs/>
          <w:color w:val="000000"/>
          <w:kern w:val="0"/>
          <w:sz w:val="18"/>
          <w:szCs w:val="18"/>
          <w:lang w:eastAsia="ru-RU" w:bidi="ru-RU"/>
        </w:rPr>
        <w:t>ону</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ціанетилювання</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та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реакції</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окиснення</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структура</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якого</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не</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була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остаточно</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визначена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Таким</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чином</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найбільш</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характерні</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реакції</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енамінів</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алкілування</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та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ацилювання</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для</w:t>
      </w:r>
      <w:r w:rsidRPr="001E174D">
        <w:rPr>
          <w:rFonts w:ascii="Cambria" w:eastAsia="Cambria" w:hAnsi="Cambria" w:cs="Cambria"/>
          <w:b/>
          <w:bCs/>
          <w:color w:val="000000"/>
          <w:kern w:val="0"/>
          <w:sz w:val="18"/>
          <w:szCs w:val="18"/>
          <w:lang w:eastAsia="ru-RU" w:bidi="ru-RU"/>
        </w:rPr>
        <w:t xml:space="preserve"> 3-[(R)-</w:t>
      </w:r>
      <w:r w:rsidRPr="001E174D">
        <w:rPr>
          <w:rFonts w:ascii="Cambria" w:eastAsia="Cambria" w:hAnsi="Cambria" w:cs="Cambria" w:hint="eastAsia"/>
          <w:b/>
          <w:bCs/>
          <w:color w:val="000000"/>
          <w:kern w:val="0"/>
          <w:sz w:val="18"/>
          <w:szCs w:val="18"/>
          <w:lang w:eastAsia="ru-RU" w:bidi="ru-RU"/>
        </w:rPr>
        <w:t>аміно</w:t>
      </w:r>
      <w:r w:rsidRPr="001E174D">
        <w:rPr>
          <w:rFonts w:ascii="Cambria" w:eastAsia="Cambria" w:hAnsi="Cambria" w:cs="Cambria"/>
          <w:b/>
          <w:bCs/>
          <w:color w:val="000000"/>
          <w:kern w:val="0"/>
          <w:sz w:val="18"/>
          <w:szCs w:val="18"/>
          <w:lang w:eastAsia="ru-RU" w:bidi="ru-RU"/>
        </w:rPr>
        <w:t>]</w:t>
      </w:r>
      <w:r w:rsidRPr="001E174D">
        <w:rPr>
          <w:rFonts w:ascii="Cambria" w:eastAsia="Cambria" w:hAnsi="Cambria" w:cs="Cambria" w:hint="eastAsia"/>
          <w:b/>
          <w:bCs/>
          <w:color w:val="000000"/>
          <w:kern w:val="0"/>
          <w:sz w:val="18"/>
          <w:szCs w:val="18"/>
          <w:lang w:eastAsia="ru-RU" w:bidi="ru-RU"/>
        </w:rPr>
        <w:t>ізохінолін</w:t>
      </w:r>
      <w:r w:rsidRPr="001E174D">
        <w:rPr>
          <w:rFonts w:ascii="Cambria" w:eastAsia="Cambria" w:hAnsi="Cambria" w:cs="Cambria"/>
          <w:b/>
          <w:bCs/>
          <w:color w:val="000000"/>
          <w:kern w:val="0"/>
          <w:sz w:val="18"/>
          <w:szCs w:val="18"/>
          <w:lang w:eastAsia="ru-RU" w:bidi="ru-RU"/>
        </w:rPr>
        <w:t>-1(2</w:t>
      </w:r>
      <w:r w:rsidRPr="001E174D">
        <w:rPr>
          <w:rFonts w:ascii="Cambria" w:eastAsia="Cambria" w:hAnsi="Cambria" w:cs="Cambria" w:hint="eastAsia"/>
          <w:b/>
          <w:bCs/>
          <w:color w:val="000000"/>
          <w:kern w:val="0"/>
          <w:sz w:val="18"/>
          <w:szCs w:val="18"/>
          <w:lang w:eastAsia="ru-RU" w:bidi="ru-RU"/>
        </w:rPr>
        <w:t>Н</w:t>
      </w:r>
      <w:r w:rsidRPr="001E174D">
        <w:rPr>
          <w:rFonts w:ascii="Cambria" w:eastAsia="Cambria" w:hAnsi="Cambria" w:cs="Cambria"/>
          <w:b/>
          <w:bCs/>
          <w:color w:val="000000"/>
          <w:kern w:val="0"/>
          <w:sz w:val="18"/>
          <w:szCs w:val="18"/>
          <w:lang w:eastAsia="ru-RU" w:bidi="ru-RU"/>
        </w:rPr>
        <w:t>)-</w:t>
      </w:r>
      <w:r w:rsidRPr="001E174D">
        <w:rPr>
          <w:rFonts w:ascii="Cambria" w:eastAsia="Cambria" w:hAnsi="Cambria" w:cs="Cambria" w:hint="eastAsia"/>
          <w:b/>
          <w:bCs/>
          <w:color w:val="000000"/>
          <w:kern w:val="0"/>
          <w:sz w:val="18"/>
          <w:szCs w:val="18"/>
          <w:lang w:eastAsia="ru-RU" w:bidi="ru-RU"/>
        </w:rPr>
        <w:t>ону</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та</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b/>
          <w:bCs/>
          <w:color w:val="000000"/>
          <w:kern w:val="0"/>
          <w:sz w:val="18"/>
          <w:szCs w:val="18"/>
          <w:lang w:eastAsia="ru-RU" w:bidi="ru-RU"/>
        </w:rPr>
        <w:t>5,13-</w:t>
      </w:r>
      <w:r w:rsidRPr="001E174D">
        <w:rPr>
          <w:rFonts w:ascii="Cambria" w:eastAsia="Cambria" w:hAnsi="Cambria" w:cs="Cambria" w:hint="eastAsia"/>
          <w:b/>
          <w:bCs/>
          <w:color w:val="000000"/>
          <w:kern w:val="0"/>
          <w:sz w:val="18"/>
          <w:szCs w:val="18"/>
          <w:lang w:eastAsia="ru-RU" w:bidi="ru-RU"/>
        </w:rPr>
        <w:t>дигідро</w:t>
      </w:r>
      <w:r w:rsidRPr="001E174D">
        <w:rPr>
          <w:rFonts w:ascii="Cambria" w:eastAsia="Cambria" w:hAnsi="Cambria" w:cs="Cambria"/>
          <w:b/>
          <w:bCs/>
          <w:color w:val="000000"/>
          <w:kern w:val="0"/>
          <w:sz w:val="18"/>
          <w:szCs w:val="18"/>
          <w:lang w:eastAsia="ru-RU" w:bidi="ru-RU"/>
        </w:rPr>
        <w:t>-11H-</w:t>
      </w:r>
      <w:r w:rsidRPr="001E174D">
        <w:rPr>
          <w:rFonts w:ascii="Cambria" w:eastAsia="Cambria" w:hAnsi="Cambria" w:cs="Cambria" w:hint="eastAsia"/>
          <w:b/>
          <w:bCs/>
          <w:color w:val="000000"/>
          <w:kern w:val="0"/>
          <w:sz w:val="18"/>
          <w:szCs w:val="18"/>
          <w:lang w:eastAsia="ru-RU" w:bidi="ru-RU"/>
        </w:rPr>
        <w:t>ізохіно</w:t>
      </w:r>
      <w:r w:rsidRPr="001E174D">
        <w:rPr>
          <w:rFonts w:ascii="Cambria" w:eastAsia="Cambria" w:hAnsi="Cambria" w:cs="Cambria"/>
          <w:b/>
          <w:bCs/>
          <w:color w:val="000000"/>
          <w:kern w:val="0"/>
          <w:sz w:val="18"/>
          <w:szCs w:val="18"/>
          <w:lang w:eastAsia="ru-RU" w:bidi="ru-RU"/>
        </w:rPr>
        <w:t>[3,2-b]</w:t>
      </w:r>
      <w:r w:rsidRPr="001E174D">
        <w:rPr>
          <w:rFonts w:ascii="Cambria" w:eastAsia="Cambria" w:hAnsi="Cambria" w:cs="Cambria" w:hint="eastAsia"/>
          <w:b/>
          <w:bCs/>
          <w:color w:val="000000"/>
          <w:kern w:val="0"/>
          <w:sz w:val="18"/>
          <w:szCs w:val="18"/>
          <w:lang w:eastAsia="ru-RU" w:bidi="ru-RU"/>
        </w:rPr>
        <w:t>хіназолін</w:t>
      </w:r>
      <w:r w:rsidRPr="001E174D">
        <w:rPr>
          <w:rFonts w:ascii="Cambria" w:eastAsia="Cambria" w:hAnsi="Cambria" w:cs="Cambria"/>
          <w:b/>
          <w:bCs/>
          <w:color w:val="000000"/>
          <w:kern w:val="0"/>
          <w:sz w:val="18"/>
          <w:szCs w:val="18"/>
          <w:lang w:eastAsia="ru-RU" w:bidi="ru-RU"/>
        </w:rPr>
        <w:t>-11-</w:t>
      </w:r>
      <w:r w:rsidRPr="001E174D">
        <w:rPr>
          <w:rFonts w:ascii="Cambria" w:eastAsia="Cambria" w:hAnsi="Cambria" w:cs="Cambria" w:hint="eastAsia"/>
          <w:b/>
          <w:bCs/>
          <w:color w:val="000000"/>
          <w:kern w:val="0"/>
          <w:sz w:val="18"/>
          <w:szCs w:val="18"/>
          <w:lang w:eastAsia="ru-RU" w:bidi="ru-RU"/>
        </w:rPr>
        <w:t>ону</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практично</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не</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вивчалися</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що</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свідчить</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про</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актуальність</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цього</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напрямку</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досліджень</w:t>
      </w:r>
      <w:r w:rsidRPr="001E174D">
        <w:rPr>
          <w:rFonts w:ascii="Cambria" w:eastAsia="Cambria" w:hAnsi="Cambria" w:cs="Cambria"/>
          <w:b/>
          <w:bCs/>
          <w:color w:val="000000"/>
          <w:kern w:val="0"/>
          <w:sz w:val="18"/>
          <w:szCs w:val="18"/>
          <w:lang w:eastAsia="ru-RU" w:bidi="ru-RU"/>
        </w:rPr>
        <w:t>.</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В</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першому</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розділі</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представленої</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дисертації</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зроблено</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аналіз</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методів</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синтезу</w:t>
      </w:r>
      <w:r w:rsidRPr="001E174D">
        <w:rPr>
          <w:rFonts w:ascii="Cambria" w:eastAsia="Cambria" w:hAnsi="Cambria" w:cs="Cambria"/>
          <w:b/>
          <w:bCs/>
          <w:color w:val="000000"/>
          <w:kern w:val="0"/>
          <w:sz w:val="18"/>
          <w:szCs w:val="18"/>
          <w:lang w:eastAsia="ru-RU" w:bidi="ru-RU"/>
        </w:rPr>
        <w:t>,</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хімічних</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перетворень</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та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напрямків</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практичного</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застосування</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похідних</w:t>
      </w:r>
      <w:r w:rsidRPr="001E174D">
        <w:rPr>
          <w:rFonts w:ascii="Cambria" w:eastAsia="Cambria" w:hAnsi="Cambria" w:cs="Cambria"/>
          <w:b/>
          <w:bCs/>
          <w:color w:val="000000"/>
          <w:kern w:val="0"/>
          <w:sz w:val="18"/>
          <w:szCs w:val="18"/>
          <w:lang w:eastAsia="ru-RU" w:bidi="ru-RU"/>
        </w:rPr>
        <w:t xml:space="preserve"> 3-[(R)-</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аміно</w:t>
      </w:r>
      <w:r w:rsidRPr="001E174D">
        <w:rPr>
          <w:rFonts w:ascii="Cambria" w:eastAsia="Cambria" w:hAnsi="Cambria" w:cs="Cambria"/>
          <w:b/>
          <w:bCs/>
          <w:color w:val="000000"/>
          <w:kern w:val="0"/>
          <w:sz w:val="18"/>
          <w:szCs w:val="18"/>
          <w:lang w:eastAsia="ru-RU" w:bidi="ru-RU"/>
        </w:rPr>
        <w:t>]</w:t>
      </w:r>
      <w:r w:rsidRPr="001E174D">
        <w:rPr>
          <w:rFonts w:ascii="Cambria" w:eastAsia="Cambria" w:hAnsi="Cambria" w:cs="Cambria" w:hint="eastAsia"/>
          <w:b/>
          <w:bCs/>
          <w:color w:val="000000"/>
          <w:kern w:val="0"/>
          <w:sz w:val="18"/>
          <w:szCs w:val="18"/>
          <w:lang w:eastAsia="ru-RU" w:bidi="ru-RU"/>
        </w:rPr>
        <w:t>ізохінолін</w:t>
      </w:r>
      <w:r w:rsidRPr="001E174D">
        <w:rPr>
          <w:rFonts w:ascii="Cambria" w:eastAsia="Cambria" w:hAnsi="Cambria" w:cs="Cambria"/>
          <w:b/>
          <w:bCs/>
          <w:color w:val="000000"/>
          <w:kern w:val="0"/>
          <w:sz w:val="18"/>
          <w:szCs w:val="18"/>
          <w:lang w:eastAsia="ru-RU" w:bidi="ru-RU"/>
        </w:rPr>
        <w:t>-1(2</w:t>
      </w:r>
      <w:r w:rsidRPr="001E174D">
        <w:rPr>
          <w:rFonts w:ascii="Cambria" w:eastAsia="Cambria" w:hAnsi="Cambria" w:cs="Cambria" w:hint="eastAsia"/>
          <w:b/>
          <w:bCs/>
          <w:color w:val="000000"/>
          <w:kern w:val="0"/>
          <w:sz w:val="18"/>
          <w:szCs w:val="18"/>
          <w:lang w:eastAsia="ru-RU" w:bidi="ru-RU"/>
        </w:rPr>
        <w:t>Н</w:t>
      </w:r>
      <w:r w:rsidRPr="001E174D">
        <w:rPr>
          <w:rFonts w:ascii="Cambria" w:eastAsia="Cambria" w:hAnsi="Cambria" w:cs="Cambria"/>
          <w:b/>
          <w:bCs/>
          <w:color w:val="000000"/>
          <w:kern w:val="0"/>
          <w:sz w:val="18"/>
          <w:szCs w:val="18"/>
          <w:lang w:eastAsia="ru-RU" w:bidi="ru-RU"/>
        </w:rPr>
        <w:t>)-</w:t>
      </w:r>
      <w:r w:rsidRPr="001E174D">
        <w:rPr>
          <w:rFonts w:ascii="Cambria" w:eastAsia="Cambria" w:hAnsi="Cambria" w:cs="Cambria" w:hint="eastAsia"/>
          <w:b/>
          <w:bCs/>
          <w:color w:val="000000"/>
          <w:kern w:val="0"/>
          <w:sz w:val="18"/>
          <w:szCs w:val="18"/>
          <w:lang w:eastAsia="ru-RU" w:bidi="ru-RU"/>
        </w:rPr>
        <w:t>ону</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Як</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висновок</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такого</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аналізу</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може</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бути</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твердження</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про</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недостатню</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вивченість</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таких</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похідних</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та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значний</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потенціал</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в</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дизайні</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нових</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гетероциклічних</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сполук</w:t>
      </w:r>
      <w:r w:rsidRPr="001E174D">
        <w:rPr>
          <w:rFonts w:ascii="Cambria" w:eastAsia="Cambria" w:hAnsi="Cambria" w:cs="Cambria"/>
          <w:b/>
          <w:bCs/>
          <w:color w:val="000000"/>
          <w:kern w:val="0"/>
          <w:sz w:val="18"/>
          <w:szCs w:val="18"/>
          <w:lang w:eastAsia="ru-RU" w:bidi="ru-RU"/>
        </w:rPr>
        <w:t>.</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Другий</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розділ</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дисертації</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висвітлює</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дослідження</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нами</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методів</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одержання</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різноманітних</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похідних</w:t>
      </w:r>
      <w:r w:rsidRPr="001E174D">
        <w:rPr>
          <w:rFonts w:ascii="Cambria" w:eastAsia="Cambria" w:hAnsi="Cambria" w:cs="Cambria"/>
          <w:b/>
          <w:bCs/>
          <w:color w:val="000000"/>
          <w:kern w:val="0"/>
          <w:sz w:val="18"/>
          <w:szCs w:val="18"/>
          <w:lang w:eastAsia="ru-RU" w:bidi="ru-RU"/>
        </w:rPr>
        <w:t xml:space="preserve"> 3-[(R)-</w:t>
      </w:r>
      <w:r w:rsidRPr="001E174D">
        <w:rPr>
          <w:rFonts w:ascii="Cambria" w:eastAsia="Cambria" w:hAnsi="Cambria" w:cs="Cambria" w:hint="eastAsia"/>
          <w:b/>
          <w:bCs/>
          <w:color w:val="000000"/>
          <w:kern w:val="0"/>
          <w:sz w:val="18"/>
          <w:szCs w:val="18"/>
          <w:lang w:eastAsia="ru-RU" w:bidi="ru-RU"/>
        </w:rPr>
        <w:t>аміно</w:t>
      </w:r>
      <w:r w:rsidRPr="001E174D">
        <w:rPr>
          <w:rFonts w:ascii="Cambria" w:eastAsia="Cambria" w:hAnsi="Cambria" w:cs="Cambria"/>
          <w:b/>
          <w:bCs/>
          <w:color w:val="000000"/>
          <w:kern w:val="0"/>
          <w:sz w:val="18"/>
          <w:szCs w:val="18"/>
          <w:lang w:eastAsia="ru-RU" w:bidi="ru-RU"/>
        </w:rPr>
        <w:t>]</w:t>
      </w:r>
      <w:r w:rsidRPr="001E174D">
        <w:rPr>
          <w:rFonts w:ascii="Cambria" w:eastAsia="Cambria" w:hAnsi="Cambria" w:cs="Cambria" w:hint="eastAsia"/>
          <w:b/>
          <w:bCs/>
          <w:color w:val="000000"/>
          <w:kern w:val="0"/>
          <w:sz w:val="18"/>
          <w:szCs w:val="18"/>
          <w:lang w:eastAsia="ru-RU" w:bidi="ru-RU"/>
        </w:rPr>
        <w:t>ізохінолін</w:t>
      </w:r>
      <w:r w:rsidRPr="001E174D">
        <w:rPr>
          <w:rFonts w:ascii="Cambria" w:eastAsia="Cambria" w:hAnsi="Cambria" w:cs="Cambria"/>
          <w:b/>
          <w:bCs/>
          <w:color w:val="000000"/>
          <w:kern w:val="0"/>
          <w:sz w:val="18"/>
          <w:szCs w:val="18"/>
          <w:lang w:eastAsia="ru-RU" w:bidi="ru-RU"/>
        </w:rPr>
        <w:t>-1(2</w:t>
      </w:r>
      <w:r w:rsidRPr="001E174D">
        <w:rPr>
          <w:rFonts w:ascii="Cambria" w:eastAsia="Cambria" w:hAnsi="Cambria" w:cs="Cambria" w:hint="eastAsia"/>
          <w:b/>
          <w:bCs/>
          <w:color w:val="000000"/>
          <w:kern w:val="0"/>
          <w:sz w:val="18"/>
          <w:szCs w:val="18"/>
          <w:lang w:eastAsia="ru-RU" w:bidi="ru-RU"/>
        </w:rPr>
        <w:t>Н</w:t>
      </w:r>
      <w:r w:rsidRPr="001E174D">
        <w:rPr>
          <w:rFonts w:ascii="Cambria" w:eastAsia="Cambria" w:hAnsi="Cambria" w:cs="Cambria"/>
          <w:b/>
          <w:bCs/>
          <w:color w:val="000000"/>
          <w:kern w:val="0"/>
          <w:sz w:val="18"/>
          <w:szCs w:val="18"/>
          <w:lang w:eastAsia="ru-RU" w:bidi="ru-RU"/>
        </w:rPr>
        <w:t>)-</w:t>
      </w:r>
      <w:r w:rsidRPr="001E174D">
        <w:rPr>
          <w:rFonts w:ascii="Cambria" w:eastAsia="Cambria" w:hAnsi="Cambria" w:cs="Cambria" w:hint="eastAsia"/>
          <w:b/>
          <w:bCs/>
          <w:color w:val="000000"/>
          <w:kern w:val="0"/>
          <w:sz w:val="18"/>
          <w:szCs w:val="18"/>
          <w:lang w:eastAsia="ru-RU" w:bidi="ru-RU"/>
        </w:rPr>
        <w:t>ону</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та</w:t>
      </w:r>
      <w:r w:rsidRPr="001E174D">
        <w:rPr>
          <w:rFonts w:ascii="Cambria" w:eastAsia="Cambria" w:hAnsi="Cambria" w:cs="Cambria"/>
          <w:b/>
          <w:bCs/>
          <w:color w:val="000000"/>
          <w:kern w:val="0"/>
          <w:sz w:val="18"/>
          <w:szCs w:val="18"/>
          <w:lang w:eastAsia="ru-RU" w:bidi="ru-RU"/>
        </w:rPr>
        <w:t xml:space="preserve"> 5,13-</w:t>
      </w:r>
      <w:r w:rsidRPr="001E174D">
        <w:rPr>
          <w:rFonts w:ascii="Cambria" w:eastAsia="Cambria" w:hAnsi="Cambria" w:cs="Cambria" w:hint="eastAsia"/>
          <w:b/>
          <w:bCs/>
          <w:color w:val="000000"/>
          <w:kern w:val="0"/>
          <w:sz w:val="18"/>
          <w:szCs w:val="18"/>
          <w:lang w:eastAsia="ru-RU" w:bidi="ru-RU"/>
        </w:rPr>
        <w:t>дигідро</w:t>
      </w:r>
      <w:r w:rsidRPr="001E174D">
        <w:rPr>
          <w:rFonts w:ascii="Cambria" w:eastAsia="Cambria" w:hAnsi="Cambria" w:cs="Cambria"/>
          <w:b/>
          <w:bCs/>
          <w:color w:val="000000"/>
          <w:kern w:val="0"/>
          <w:sz w:val="18"/>
          <w:szCs w:val="18"/>
          <w:lang w:eastAsia="ru-RU" w:bidi="ru-RU"/>
        </w:rPr>
        <w:t>-11</w:t>
      </w:r>
      <w:r w:rsidRPr="001E174D">
        <w:rPr>
          <w:rFonts w:ascii="Cambria" w:eastAsia="Cambria" w:hAnsi="Cambria" w:cs="Cambria" w:hint="eastAsia"/>
          <w:b/>
          <w:bCs/>
          <w:color w:val="000000"/>
          <w:kern w:val="0"/>
          <w:sz w:val="18"/>
          <w:szCs w:val="18"/>
          <w:lang w:eastAsia="ru-RU" w:bidi="ru-RU"/>
        </w:rPr>
        <w:t>Нізохіно</w:t>
      </w:r>
      <w:r w:rsidRPr="001E174D">
        <w:rPr>
          <w:rFonts w:ascii="Cambria" w:eastAsia="Cambria" w:hAnsi="Cambria" w:cs="Cambria"/>
          <w:b/>
          <w:bCs/>
          <w:color w:val="000000"/>
          <w:kern w:val="0"/>
          <w:sz w:val="18"/>
          <w:szCs w:val="18"/>
          <w:lang w:eastAsia="ru-RU" w:bidi="ru-RU"/>
        </w:rPr>
        <w:t xml:space="preserve">[3,2-b] </w:t>
      </w:r>
      <w:r w:rsidRPr="001E174D">
        <w:rPr>
          <w:rFonts w:ascii="Cambria" w:eastAsia="Cambria" w:hAnsi="Cambria" w:cs="Cambria" w:hint="eastAsia"/>
          <w:b/>
          <w:bCs/>
          <w:color w:val="000000"/>
          <w:kern w:val="0"/>
          <w:sz w:val="18"/>
          <w:szCs w:val="18"/>
          <w:lang w:eastAsia="ru-RU" w:bidi="ru-RU"/>
        </w:rPr>
        <w:t>хіназолін</w:t>
      </w:r>
      <w:r w:rsidRPr="001E174D">
        <w:rPr>
          <w:rFonts w:ascii="Cambria" w:eastAsia="Cambria" w:hAnsi="Cambria" w:cs="Cambria"/>
          <w:b/>
          <w:bCs/>
          <w:color w:val="000000"/>
          <w:kern w:val="0"/>
          <w:sz w:val="18"/>
          <w:szCs w:val="18"/>
          <w:lang w:eastAsia="ru-RU" w:bidi="ru-RU"/>
        </w:rPr>
        <w:t>-11-</w:t>
      </w:r>
      <w:r w:rsidRPr="001E174D">
        <w:rPr>
          <w:rFonts w:ascii="Cambria" w:eastAsia="Cambria" w:hAnsi="Cambria" w:cs="Cambria" w:hint="eastAsia"/>
          <w:b/>
          <w:bCs/>
          <w:color w:val="000000"/>
          <w:kern w:val="0"/>
          <w:sz w:val="18"/>
          <w:szCs w:val="18"/>
          <w:lang w:eastAsia="ru-RU" w:bidi="ru-RU"/>
        </w:rPr>
        <w:t>ону</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на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основі</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взаємодії</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о</w:t>
      </w:r>
      <w:r w:rsidRPr="001E174D">
        <w:rPr>
          <w:rFonts w:ascii="Cambria" w:eastAsia="Cambria" w:hAnsi="Cambria" w:cs="Cambria"/>
          <w:b/>
          <w:bCs/>
          <w:color w:val="000000"/>
          <w:kern w:val="0"/>
          <w:sz w:val="18"/>
          <w:szCs w:val="18"/>
          <w:lang w:eastAsia="ru-RU" w:bidi="ru-RU"/>
        </w:rPr>
        <w:t>-</w:t>
      </w:r>
      <w:r w:rsidRPr="001E174D">
        <w:rPr>
          <w:rFonts w:ascii="Cambria" w:eastAsia="Cambria" w:hAnsi="Cambria" w:cs="Cambria" w:hint="eastAsia"/>
          <w:b/>
          <w:bCs/>
          <w:color w:val="000000"/>
          <w:kern w:val="0"/>
          <w:sz w:val="18"/>
          <w:szCs w:val="18"/>
          <w:lang w:eastAsia="ru-RU" w:bidi="ru-RU"/>
        </w:rPr>
        <w:t>ціанометилбензойної</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кислоти</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з</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різноманітними</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амінами</w:t>
      </w:r>
      <w:r w:rsidRPr="001E174D">
        <w:rPr>
          <w:rFonts w:ascii="Cambria" w:eastAsia="Cambria" w:hAnsi="Cambria" w:cs="Cambria"/>
          <w:b/>
          <w:bCs/>
          <w:color w:val="000000"/>
          <w:kern w:val="0"/>
          <w:sz w:val="18"/>
          <w:szCs w:val="18"/>
          <w:lang w:eastAsia="ru-RU" w:bidi="ru-RU"/>
        </w:rPr>
        <w:t>.</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В</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третьому</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розділі</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дисертації</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описано</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результати</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одержані</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при</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вивченні</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реакцій</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ацилювання</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алкілування</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та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конденсацій</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похідних</w:t>
      </w:r>
      <w:r w:rsidRPr="001E174D">
        <w:rPr>
          <w:rFonts w:ascii="Cambria" w:eastAsia="Cambria" w:hAnsi="Cambria" w:cs="Cambria"/>
          <w:b/>
          <w:bCs/>
          <w:color w:val="000000"/>
          <w:kern w:val="0"/>
          <w:sz w:val="18"/>
          <w:szCs w:val="18"/>
          <w:lang w:eastAsia="ru-RU" w:bidi="ru-RU"/>
        </w:rPr>
        <w:t xml:space="preserve"> 3-[(R)-</w:t>
      </w:r>
      <w:r w:rsidRPr="001E174D">
        <w:rPr>
          <w:rFonts w:ascii="Cambria" w:eastAsia="Cambria" w:hAnsi="Cambria" w:cs="Cambria" w:hint="eastAsia"/>
          <w:b/>
          <w:bCs/>
          <w:color w:val="000000"/>
          <w:kern w:val="0"/>
          <w:sz w:val="18"/>
          <w:szCs w:val="18"/>
          <w:lang w:eastAsia="ru-RU" w:bidi="ru-RU"/>
        </w:rPr>
        <w:t>аміно</w:t>
      </w:r>
      <w:r w:rsidRPr="001E174D">
        <w:rPr>
          <w:rFonts w:ascii="Cambria" w:eastAsia="Cambria" w:hAnsi="Cambria" w:cs="Cambria"/>
          <w:b/>
          <w:bCs/>
          <w:color w:val="000000"/>
          <w:kern w:val="0"/>
          <w:sz w:val="18"/>
          <w:szCs w:val="18"/>
          <w:lang w:eastAsia="ru-RU" w:bidi="ru-RU"/>
        </w:rPr>
        <w:t>]</w:t>
      </w:r>
      <w:r w:rsidRPr="001E174D">
        <w:rPr>
          <w:rFonts w:ascii="Cambria" w:eastAsia="Cambria" w:hAnsi="Cambria" w:cs="Cambria" w:hint="eastAsia"/>
          <w:b/>
          <w:bCs/>
          <w:color w:val="000000"/>
          <w:kern w:val="0"/>
          <w:sz w:val="18"/>
          <w:szCs w:val="18"/>
          <w:lang w:eastAsia="ru-RU" w:bidi="ru-RU"/>
        </w:rPr>
        <w:t>ізохінолін</w:t>
      </w:r>
      <w:r w:rsidRPr="001E174D">
        <w:rPr>
          <w:rFonts w:ascii="Cambria" w:eastAsia="Cambria" w:hAnsi="Cambria" w:cs="Cambria"/>
          <w:b/>
          <w:bCs/>
          <w:color w:val="000000"/>
          <w:kern w:val="0"/>
          <w:sz w:val="18"/>
          <w:szCs w:val="18"/>
          <w:lang w:eastAsia="ru-RU" w:bidi="ru-RU"/>
        </w:rPr>
        <w:t>1(2</w:t>
      </w:r>
      <w:r w:rsidRPr="001E174D">
        <w:rPr>
          <w:rFonts w:ascii="Cambria" w:eastAsia="Cambria" w:hAnsi="Cambria" w:cs="Cambria" w:hint="eastAsia"/>
          <w:b/>
          <w:bCs/>
          <w:color w:val="000000"/>
          <w:kern w:val="0"/>
          <w:sz w:val="18"/>
          <w:szCs w:val="18"/>
          <w:lang w:eastAsia="ru-RU" w:bidi="ru-RU"/>
        </w:rPr>
        <w:t>Н</w:t>
      </w:r>
      <w:r w:rsidRPr="001E174D">
        <w:rPr>
          <w:rFonts w:ascii="Cambria" w:eastAsia="Cambria" w:hAnsi="Cambria" w:cs="Cambria"/>
          <w:b/>
          <w:bCs/>
          <w:color w:val="000000"/>
          <w:kern w:val="0"/>
          <w:sz w:val="18"/>
          <w:szCs w:val="18"/>
          <w:lang w:eastAsia="ru-RU" w:bidi="ru-RU"/>
        </w:rPr>
        <w:t>)-</w:t>
      </w:r>
      <w:r w:rsidRPr="001E174D">
        <w:rPr>
          <w:rFonts w:ascii="Cambria" w:eastAsia="Cambria" w:hAnsi="Cambria" w:cs="Cambria" w:hint="eastAsia"/>
          <w:b/>
          <w:bCs/>
          <w:color w:val="000000"/>
          <w:kern w:val="0"/>
          <w:sz w:val="18"/>
          <w:szCs w:val="18"/>
          <w:lang w:eastAsia="ru-RU" w:bidi="ru-RU"/>
        </w:rPr>
        <w:t>ону</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та</w:t>
      </w:r>
      <w:r w:rsidRPr="001E174D">
        <w:rPr>
          <w:rFonts w:ascii="Cambria" w:eastAsia="Cambria" w:hAnsi="Cambria" w:cs="Cambria"/>
          <w:b/>
          <w:bCs/>
          <w:color w:val="000000"/>
          <w:kern w:val="0"/>
          <w:sz w:val="18"/>
          <w:szCs w:val="18"/>
          <w:lang w:eastAsia="ru-RU" w:bidi="ru-RU"/>
        </w:rPr>
        <w:t xml:space="preserve"> 5,13-</w:t>
      </w:r>
      <w:r w:rsidRPr="001E174D">
        <w:rPr>
          <w:rFonts w:ascii="Cambria" w:eastAsia="Cambria" w:hAnsi="Cambria" w:cs="Cambria" w:hint="eastAsia"/>
          <w:b/>
          <w:bCs/>
          <w:color w:val="000000"/>
          <w:kern w:val="0"/>
          <w:sz w:val="18"/>
          <w:szCs w:val="18"/>
          <w:lang w:eastAsia="ru-RU" w:bidi="ru-RU"/>
        </w:rPr>
        <w:t>дигідро</w:t>
      </w:r>
      <w:r w:rsidRPr="001E174D">
        <w:rPr>
          <w:rFonts w:ascii="Cambria" w:eastAsia="Cambria" w:hAnsi="Cambria" w:cs="Cambria"/>
          <w:b/>
          <w:bCs/>
          <w:color w:val="000000"/>
          <w:kern w:val="0"/>
          <w:sz w:val="18"/>
          <w:szCs w:val="18"/>
          <w:lang w:eastAsia="ru-RU" w:bidi="ru-RU"/>
        </w:rPr>
        <w:t>-11</w:t>
      </w:r>
      <w:r w:rsidRPr="001E174D">
        <w:rPr>
          <w:rFonts w:ascii="Cambria" w:eastAsia="Cambria" w:hAnsi="Cambria" w:cs="Cambria" w:hint="eastAsia"/>
          <w:b/>
          <w:bCs/>
          <w:color w:val="000000"/>
          <w:kern w:val="0"/>
          <w:sz w:val="18"/>
          <w:szCs w:val="18"/>
          <w:lang w:eastAsia="ru-RU" w:bidi="ru-RU"/>
        </w:rPr>
        <w:t>Н</w:t>
      </w:r>
      <w:r w:rsidRPr="001E174D">
        <w:rPr>
          <w:rFonts w:ascii="Cambria" w:eastAsia="Cambria" w:hAnsi="Cambria" w:cs="Cambria"/>
          <w:b/>
          <w:bCs/>
          <w:color w:val="000000"/>
          <w:kern w:val="0"/>
          <w:sz w:val="18"/>
          <w:szCs w:val="18"/>
          <w:lang w:eastAsia="ru-RU" w:bidi="ru-RU"/>
        </w:rPr>
        <w:t>-</w:t>
      </w:r>
      <w:r w:rsidRPr="001E174D">
        <w:rPr>
          <w:rFonts w:ascii="Cambria" w:eastAsia="Cambria" w:hAnsi="Cambria" w:cs="Cambria" w:hint="eastAsia"/>
          <w:b/>
          <w:bCs/>
          <w:color w:val="000000"/>
          <w:kern w:val="0"/>
          <w:sz w:val="18"/>
          <w:szCs w:val="18"/>
          <w:lang w:eastAsia="ru-RU" w:bidi="ru-RU"/>
        </w:rPr>
        <w:t>ізохіно</w:t>
      </w:r>
      <w:r w:rsidRPr="001E174D">
        <w:rPr>
          <w:rFonts w:ascii="Cambria" w:eastAsia="Cambria" w:hAnsi="Cambria" w:cs="Cambria"/>
          <w:b/>
          <w:bCs/>
          <w:color w:val="000000"/>
          <w:kern w:val="0"/>
          <w:sz w:val="18"/>
          <w:szCs w:val="18"/>
          <w:lang w:eastAsia="ru-RU" w:bidi="ru-RU"/>
        </w:rPr>
        <w:t xml:space="preserve">[3,2-b] </w:t>
      </w:r>
      <w:r w:rsidRPr="001E174D">
        <w:rPr>
          <w:rFonts w:ascii="Cambria" w:eastAsia="Cambria" w:hAnsi="Cambria" w:cs="Cambria" w:hint="eastAsia"/>
          <w:b/>
          <w:bCs/>
          <w:color w:val="000000"/>
          <w:kern w:val="0"/>
          <w:sz w:val="18"/>
          <w:szCs w:val="18"/>
          <w:lang w:eastAsia="ru-RU" w:bidi="ru-RU"/>
        </w:rPr>
        <w:t>хіназолін</w:t>
      </w:r>
      <w:r w:rsidRPr="001E174D">
        <w:rPr>
          <w:rFonts w:ascii="Cambria" w:eastAsia="Cambria" w:hAnsi="Cambria" w:cs="Cambria"/>
          <w:b/>
          <w:bCs/>
          <w:color w:val="000000"/>
          <w:kern w:val="0"/>
          <w:sz w:val="18"/>
          <w:szCs w:val="18"/>
          <w:lang w:eastAsia="ru-RU" w:bidi="ru-RU"/>
        </w:rPr>
        <w:t>-11-</w:t>
      </w:r>
      <w:r w:rsidRPr="001E174D">
        <w:rPr>
          <w:rFonts w:ascii="Cambria" w:eastAsia="Cambria" w:hAnsi="Cambria" w:cs="Cambria" w:hint="eastAsia"/>
          <w:b/>
          <w:bCs/>
          <w:color w:val="000000"/>
          <w:kern w:val="0"/>
          <w:sz w:val="18"/>
          <w:szCs w:val="18"/>
          <w:lang w:eastAsia="ru-RU" w:bidi="ru-RU"/>
        </w:rPr>
        <w:t>ону</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досліджено</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можливість</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утворення</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нових</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гетероциклічних</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систем</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на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їх</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основі</w:t>
      </w:r>
      <w:r w:rsidRPr="001E174D">
        <w:rPr>
          <w:rFonts w:ascii="Cambria" w:eastAsia="Cambria" w:hAnsi="Cambria" w:cs="Cambria"/>
          <w:b/>
          <w:bCs/>
          <w:color w:val="000000"/>
          <w:kern w:val="0"/>
          <w:sz w:val="18"/>
          <w:szCs w:val="18"/>
          <w:lang w:eastAsia="ru-RU" w:bidi="ru-RU"/>
        </w:rPr>
        <w:t>.</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Виконанню</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роботи</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сприяли</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співробітники</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кафедри</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органічної</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хімії</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Київського</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національного</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університету</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імені</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Тараса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Шевченкав</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проте</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особливу</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подяку</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складаємо</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д</w:t>
      </w:r>
      <w:r w:rsidRPr="001E174D">
        <w:rPr>
          <w:rFonts w:ascii="Cambria" w:eastAsia="Cambria" w:hAnsi="Cambria" w:cs="Cambria"/>
          <w:b/>
          <w:bCs/>
          <w:color w:val="000000"/>
          <w:kern w:val="0"/>
          <w:sz w:val="18"/>
          <w:szCs w:val="18"/>
          <w:lang w:eastAsia="ru-RU" w:bidi="ru-RU"/>
        </w:rPr>
        <w:t>.</w:t>
      </w:r>
      <w:r w:rsidRPr="001E174D">
        <w:rPr>
          <w:rFonts w:ascii="Cambria" w:eastAsia="Cambria" w:hAnsi="Cambria" w:cs="Cambria" w:hint="eastAsia"/>
          <w:b/>
          <w:bCs/>
          <w:color w:val="000000"/>
          <w:kern w:val="0"/>
          <w:sz w:val="18"/>
          <w:szCs w:val="18"/>
          <w:lang w:eastAsia="ru-RU" w:bidi="ru-RU"/>
        </w:rPr>
        <w:t>х</w:t>
      </w:r>
      <w:r w:rsidRPr="001E174D">
        <w:rPr>
          <w:rFonts w:ascii="Cambria" w:eastAsia="Cambria" w:hAnsi="Cambria" w:cs="Cambria"/>
          <w:b/>
          <w:bCs/>
          <w:color w:val="000000"/>
          <w:kern w:val="0"/>
          <w:sz w:val="18"/>
          <w:szCs w:val="18"/>
          <w:lang w:eastAsia="ru-RU" w:bidi="ru-RU"/>
        </w:rPr>
        <w:t>.</w:t>
      </w:r>
      <w:r w:rsidRPr="001E174D">
        <w:rPr>
          <w:rFonts w:ascii="Cambria" w:eastAsia="Cambria" w:hAnsi="Cambria" w:cs="Cambria" w:hint="eastAsia"/>
          <w:b/>
          <w:bCs/>
          <w:color w:val="000000"/>
          <w:kern w:val="0"/>
          <w:sz w:val="18"/>
          <w:szCs w:val="18"/>
          <w:lang w:eastAsia="ru-RU" w:bidi="ru-RU"/>
        </w:rPr>
        <w:t>н</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О</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В</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Турову</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який</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вагомо</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допоміг</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нам</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в</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дослідженні</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методом</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ЯМР</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структур</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синтезованих</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сполук</w:t>
      </w:r>
      <w:r w:rsidRPr="001E174D">
        <w:rPr>
          <w:rFonts w:ascii="Cambria" w:eastAsia="Cambria" w:hAnsi="Cambria" w:cs="Cambria"/>
          <w:b/>
          <w:bCs/>
          <w:color w:val="000000"/>
          <w:kern w:val="0"/>
          <w:sz w:val="18"/>
          <w:szCs w:val="18"/>
          <w:lang w:eastAsia="ru-RU" w:bidi="ru-RU"/>
        </w:rPr>
        <w:t>.</w:t>
      </w:r>
    </w:p>
    <w:p w:rsidR="001E174D" w:rsidRPr="001E174D"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Ми</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вдячні</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фірмі</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«Енамін»</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за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матеріальну</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підтримку</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наших</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досліджень</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м</w:t>
      </w:r>
      <w:r w:rsidRPr="001E174D">
        <w:rPr>
          <w:rFonts w:ascii="Cambria" w:eastAsia="Cambria" w:hAnsi="Cambria" w:cs="Cambria"/>
          <w:b/>
          <w:bCs/>
          <w:color w:val="000000"/>
          <w:kern w:val="0"/>
          <w:sz w:val="18"/>
          <w:szCs w:val="18"/>
          <w:lang w:eastAsia="ru-RU" w:bidi="ru-RU"/>
        </w:rPr>
        <w:t>.</w:t>
      </w:r>
      <w:r w:rsidRPr="001E174D">
        <w:rPr>
          <w:rFonts w:ascii="Cambria" w:eastAsia="Cambria" w:hAnsi="Cambria" w:cs="Cambria" w:hint="eastAsia"/>
          <w:b/>
          <w:bCs/>
          <w:color w:val="000000"/>
          <w:kern w:val="0"/>
          <w:sz w:val="18"/>
          <w:szCs w:val="18"/>
          <w:lang w:eastAsia="ru-RU" w:bidi="ru-RU"/>
        </w:rPr>
        <w:t>Київ</w:t>
      </w:r>
      <w:r w:rsidRPr="001E174D">
        <w:rPr>
          <w:rFonts w:ascii="Cambria" w:eastAsia="Cambria" w:hAnsi="Cambria" w:cs="Cambria"/>
          <w:b/>
          <w:bCs/>
          <w:color w:val="000000"/>
          <w:kern w:val="0"/>
          <w:sz w:val="18"/>
          <w:szCs w:val="18"/>
          <w:lang w:eastAsia="ru-RU" w:bidi="ru-RU"/>
        </w:rPr>
        <w:t>,</w:t>
      </w:r>
    </w:p>
    <w:p w:rsidR="00DC3A58" w:rsidRDefault="001E174D" w:rsidP="001E174D">
      <w:pPr>
        <w:rPr>
          <w:rFonts w:ascii="Cambria" w:eastAsia="Cambria" w:hAnsi="Cambria" w:cs="Cambria"/>
          <w:b/>
          <w:bCs/>
          <w:color w:val="000000"/>
          <w:kern w:val="0"/>
          <w:sz w:val="18"/>
          <w:szCs w:val="18"/>
          <w:lang w:eastAsia="ru-RU" w:bidi="ru-RU"/>
        </w:rPr>
      </w:pPr>
      <w:r w:rsidRPr="001E174D">
        <w:rPr>
          <w:rFonts w:ascii="Cambria" w:eastAsia="Cambria" w:hAnsi="Cambria" w:cs="Cambria" w:hint="eastAsia"/>
          <w:b/>
          <w:bCs/>
          <w:color w:val="000000"/>
          <w:kern w:val="0"/>
          <w:sz w:val="18"/>
          <w:szCs w:val="18"/>
          <w:lang w:eastAsia="ru-RU" w:bidi="ru-RU"/>
        </w:rPr>
        <w:t>очолює</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підприємство</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д</w:t>
      </w:r>
      <w:r w:rsidRPr="001E174D">
        <w:rPr>
          <w:rFonts w:ascii="Cambria" w:eastAsia="Cambria" w:hAnsi="Cambria" w:cs="Cambria"/>
          <w:b/>
          <w:bCs/>
          <w:color w:val="000000"/>
          <w:kern w:val="0"/>
          <w:sz w:val="18"/>
          <w:szCs w:val="18"/>
          <w:lang w:eastAsia="ru-RU" w:bidi="ru-RU"/>
        </w:rPr>
        <w:t>.</w:t>
      </w:r>
      <w:r w:rsidRPr="001E174D">
        <w:rPr>
          <w:rFonts w:ascii="Cambria" w:eastAsia="Cambria" w:hAnsi="Cambria" w:cs="Cambria" w:hint="eastAsia"/>
          <w:b/>
          <w:bCs/>
          <w:color w:val="000000"/>
          <w:kern w:val="0"/>
          <w:sz w:val="18"/>
          <w:szCs w:val="18"/>
          <w:lang w:eastAsia="ru-RU" w:bidi="ru-RU"/>
        </w:rPr>
        <w:t>х</w:t>
      </w:r>
      <w:r w:rsidRPr="001E174D">
        <w:rPr>
          <w:rFonts w:ascii="Cambria" w:eastAsia="Cambria" w:hAnsi="Cambria" w:cs="Cambria"/>
          <w:b/>
          <w:bCs/>
          <w:color w:val="000000"/>
          <w:kern w:val="0"/>
          <w:sz w:val="18"/>
          <w:szCs w:val="18"/>
          <w:lang w:eastAsia="ru-RU" w:bidi="ru-RU"/>
        </w:rPr>
        <w:t>.</w:t>
      </w:r>
      <w:r w:rsidRPr="001E174D">
        <w:rPr>
          <w:rFonts w:ascii="Cambria" w:eastAsia="Cambria" w:hAnsi="Cambria" w:cs="Cambria" w:hint="eastAsia"/>
          <w:b/>
          <w:bCs/>
          <w:color w:val="000000"/>
          <w:kern w:val="0"/>
          <w:sz w:val="18"/>
          <w:szCs w:val="18"/>
          <w:lang w:eastAsia="ru-RU" w:bidi="ru-RU"/>
        </w:rPr>
        <w:t>н</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професор</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А</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О</w:t>
      </w:r>
      <w:r w:rsidRPr="001E174D">
        <w:rPr>
          <w:rFonts w:ascii="Cambria" w:eastAsia="Cambria" w:hAnsi="Cambria" w:cs="Cambria"/>
          <w:b/>
          <w:bCs/>
          <w:color w:val="000000"/>
          <w:kern w:val="0"/>
          <w:sz w:val="18"/>
          <w:szCs w:val="18"/>
          <w:lang w:eastAsia="ru-RU" w:bidi="ru-RU"/>
        </w:rPr>
        <w:t xml:space="preserve">. </w:t>
      </w:r>
      <w:r w:rsidRPr="001E174D">
        <w:rPr>
          <w:rFonts w:ascii="Cambria" w:eastAsia="Cambria" w:hAnsi="Cambria" w:cs="Cambria" w:hint="eastAsia"/>
          <w:b/>
          <w:bCs/>
          <w:color w:val="000000"/>
          <w:kern w:val="0"/>
          <w:sz w:val="18"/>
          <w:szCs w:val="18"/>
          <w:lang w:eastAsia="ru-RU" w:bidi="ru-RU"/>
        </w:rPr>
        <w:t>Толмачов</w:t>
      </w:r>
      <w:r w:rsidRPr="001E174D">
        <w:rPr>
          <w:rFonts w:ascii="Cambria" w:eastAsia="Cambria" w:hAnsi="Cambria" w:cs="Cambria"/>
          <w:b/>
          <w:bCs/>
          <w:color w:val="000000"/>
          <w:kern w:val="0"/>
          <w:sz w:val="18"/>
          <w:szCs w:val="18"/>
          <w:lang w:eastAsia="ru-RU" w:bidi="ru-RU"/>
        </w:rPr>
        <w:t>).</w:t>
      </w:r>
    </w:p>
    <w:p w:rsidR="001E174D" w:rsidRDefault="001E174D" w:rsidP="001E174D">
      <w:pPr>
        <w:rPr>
          <w:rFonts w:ascii="Cambria" w:eastAsia="Cambria" w:hAnsi="Cambria" w:cs="Cambria"/>
          <w:b/>
          <w:bCs/>
          <w:color w:val="000000"/>
          <w:kern w:val="0"/>
          <w:sz w:val="18"/>
          <w:szCs w:val="18"/>
          <w:lang w:eastAsia="ru-RU" w:bidi="ru-RU"/>
        </w:rPr>
      </w:pPr>
    </w:p>
    <w:p w:rsidR="001E174D" w:rsidRDefault="001E174D" w:rsidP="001E174D">
      <w:pPr>
        <w:rPr>
          <w:rFonts w:ascii="Cambria" w:eastAsia="Cambria" w:hAnsi="Cambria" w:cs="Cambria"/>
          <w:b/>
          <w:bCs/>
          <w:color w:val="000000"/>
          <w:kern w:val="0"/>
          <w:sz w:val="18"/>
          <w:szCs w:val="18"/>
          <w:lang w:eastAsia="ru-RU" w:bidi="ru-RU"/>
        </w:rPr>
      </w:pPr>
    </w:p>
    <w:p w:rsidR="001E174D" w:rsidRDefault="001E174D" w:rsidP="001E174D">
      <w:pPr>
        <w:rPr>
          <w:rFonts w:ascii="Cambria" w:eastAsia="Cambria" w:hAnsi="Cambria" w:cs="Cambria"/>
          <w:b/>
          <w:bCs/>
          <w:color w:val="000000"/>
          <w:kern w:val="0"/>
          <w:sz w:val="18"/>
          <w:szCs w:val="18"/>
          <w:lang w:eastAsia="ru-RU" w:bidi="ru-RU"/>
        </w:rPr>
      </w:pPr>
    </w:p>
    <w:p w:rsidR="001E174D" w:rsidRDefault="001E174D" w:rsidP="001E174D">
      <w:r>
        <w:rPr>
          <w:rFonts w:hint="eastAsia"/>
        </w:rPr>
        <w:t>ВИСНОВКИ</w:t>
      </w:r>
    </w:p>
    <w:p w:rsidR="001E174D" w:rsidRDefault="001E174D" w:rsidP="001E174D">
      <w:r>
        <w:t></w:t>
      </w:r>
      <w:r>
        <w:t></w:t>
      </w:r>
      <w:r>
        <w:t></w:t>
      </w:r>
      <w:r>
        <w:rPr>
          <w:rFonts w:hint="eastAsia"/>
        </w:rPr>
        <w:t>Досліджено</w:t>
      </w:r>
      <w:r>
        <w:t></w:t>
      </w:r>
      <w:r>
        <w:rPr>
          <w:rFonts w:hint="eastAsia"/>
        </w:rPr>
        <w:t>взаємодію</w:t>
      </w:r>
      <w:r>
        <w:t></w:t>
      </w:r>
      <w:r>
        <w:rPr>
          <w:rFonts w:hint="eastAsia"/>
        </w:rPr>
        <w:t>о</w:t>
      </w:r>
      <w:r>
        <w:t></w:t>
      </w:r>
      <w:r>
        <w:rPr>
          <w:rFonts w:hint="eastAsia"/>
        </w:rPr>
        <w:t>ціанометилбензойної</w:t>
      </w:r>
      <w:r>
        <w:t></w:t>
      </w:r>
      <w:r>
        <w:rPr>
          <w:rFonts w:hint="eastAsia"/>
        </w:rPr>
        <w:t>кислоти</w:t>
      </w:r>
      <w:r>
        <w:t></w:t>
      </w:r>
      <w:r>
        <w:rPr>
          <w:rFonts w:hint="eastAsia"/>
        </w:rPr>
        <w:t>з</w:t>
      </w:r>
      <w:r>
        <w:t></w:t>
      </w:r>
      <w:r>
        <w:rPr>
          <w:rFonts w:hint="eastAsia"/>
        </w:rPr>
        <w:t>гетариламінами</w:t>
      </w:r>
      <w:r>
        <w:t></w:t>
      </w:r>
      <w:r>
        <w:rPr>
          <w:rFonts w:hint="eastAsia"/>
        </w:rPr>
        <w:t>і</w:t>
      </w:r>
    </w:p>
    <w:p w:rsidR="001E174D" w:rsidRDefault="001E174D" w:rsidP="001E174D">
      <w:r>
        <w:t></w:t>
      </w:r>
      <w:r>
        <w:rPr>
          <w:rFonts w:hint="eastAsia"/>
        </w:rPr>
        <w:t>гет</w:t>
      </w:r>
      <w:r>
        <w:t></w:t>
      </w:r>
      <w:r>
        <w:rPr>
          <w:rFonts w:hint="eastAsia"/>
        </w:rPr>
        <w:t>арилметиламінами</w:t>
      </w:r>
      <w:r>
        <w:t></w:t>
      </w:r>
      <w:r>
        <w:rPr>
          <w:rFonts w:hint="eastAsia"/>
        </w:rPr>
        <w:t>та</w:t>
      </w:r>
      <w:r>
        <w:t></w:t>
      </w:r>
      <w:r>
        <w:rPr>
          <w:rFonts w:hint="eastAsia"/>
        </w:rPr>
        <w:t>розроблено</w:t>
      </w:r>
      <w:r>
        <w:t></w:t>
      </w:r>
      <w:r>
        <w:rPr>
          <w:rFonts w:hint="eastAsia"/>
        </w:rPr>
        <w:t>препаративно</w:t>
      </w:r>
      <w:r>
        <w:t></w:t>
      </w:r>
      <w:r>
        <w:rPr>
          <w:rFonts w:hint="eastAsia"/>
        </w:rPr>
        <w:t>зручну</w:t>
      </w:r>
      <w:r>
        <w:t></w:t>
      </w:r>
      <w:r>
        <w:rPr>
          <w:rFonts w:hint="eastAsia"/>
        </w:rPr>
        <w:t>методику</w:t>
      </w:r>
      <w:r>
        <w:t></w:t>
      </w:r>
      <w:r>
        <w:rPr>
          <w:rFonts w:hint="eastAsia"/>
        </w:rPr>
        <w:t>синтезу</w:t>
      </w:r>
      <w:r>
        <w:t></w:t>
      </w:r>
      <w:r>
        <w:rPr>
          <w:rFonts w:hint="eastAsia"/>
        </w:rPr>
        <w:t>нових</w:t>
      </w:r>
    </w:p>
    <w:p w:rsidR="001E174D" w:rsidRDefault="001E174D" w:rsidP="001E174D">
      <w:r>
        <w:rPr>
          <w:rFonts w:hint="eastAsia"/>
        </w:rPr>
        <w:t>похідних</w:t>
      </w:r>
      <w:r>
        <w:t></w:t>
      </w:r>
      <w:r>
        <w:t></w:t>
      </w:r>
      <w:r>
        <w:t></w:t>
      </w:r>
      <w:r>
        <w:rPr>
          <w:rFonts w:hint="eastAsia"/>
        </w:rPr>
        <w:t>аміноізохінолін</w:t>
      </w:r>
      <w:r>
        <w:t></w:t>
      </w:r>
      <w:r>
        <w:t></w:t>
      </w:r>
      <w:r>
        <w:t></w:t>
      </w:r>
      <w:r>
        <w:t></w:t>
      </w:r>
      <w:r>
        <w:rPr>
          <w:rFonts w:hint="eastAsia"/>
        </w:rPr>
        <w:t>Н</w:t>
      </w:r>
      <w:r>
        <w:t></w:t>
      </w:r>
      <w:r>
        <w:t></w:t>
      </w:r>
      <w:r>
        <w:rPr>
          <w:rFonts w:hint="eastAsia"/>
        </w:rPr>
        <w:t>ону</w:t>
      </w:r>
      <w:r>
        <w:t></w:t>
      </w:r>
      <w:r>
        <w:t></w:t>
      </w:r>
      <w:r>
        <w:rPr>
          <w:rFonts w:hint="eastAsia"/>
        </w:rPr>
        <w:t>заміщених</w:t>
      </w:r>
      <w:r>
        <w:t></w:t>
      </w:r>
      <w:r>
        <w:rPr>
          <w:rFonts w:hint="eastAsia"/>
        </w:rPr>
        <w:t>по</w:t>
      </w:r>
      <w:r>
        <w:t></w:t>
      </w:r>
      <w:r>
        <w:t></w:t>
      </w:r>
      <w:r>
        <w:t></w:t>
      </w:r>
      <w:r>
        <w:rPr>
          <w:rFonts w:hint="eastAsia"/>
        </w:rPr>
        <w:t>аміногрупі</w:t>
      </w:r>
      <w:r>
        <w:t></w:t>
      </w:r>
    </w:p>
    <w:p w:rsidR="001E174D" w:rsidRDefault="001E174D" w:rsidP="001E174D">
      <w:r>
        <w:t></w:t>
      </w:r>
      <w:r>
        <w:t></w:t>
      </w:r>
      <w:r>
        <w:t></w:t>
      </w:r>
      <w:r>
        <w:rPr>
          <w:rFonts w:hint="eastAsia"/>
        </w:rPr>
        <w:t>Результат</w:t>
      </w:r>
      <w:r>
        <w:t></w:t>
      </w:r>
      <w:r>
        <w:rPr>
          <w:rFonts w:hint="eastAsia"/>
        </w:rPr>
        <w:t>реакції</w:t>
      </w:r>
      <w:r>
        <w:t></w:t>
      </w:r>
      <w:r>
        <w:rPr>
          <w:rFonts w:hint="eastAsia"/>
        </w:rPr>
        <w:t>о</w:t>
      </w:r>
      <w:r>
        <w:t></w:t>
      </w:r>
      <w:r>
        <w:rPr>
          <w:rFonts w:hint="eastAsia"/>
        </w:rPr>
        <w:t>ціанометилбензойної</w:t>
      </w:r>
      <w:r>
        <w:t></w:t>
      </w:r>
      <w:r>
        <w:rPr>
          <w:rFonts w:hint="eastAsia"/>
        </w:rPr>
        <w:t>кислоти</w:t>
      </w:r>
      <w:r>
        <w:t></w:t>
      </w:r>
      <w:r>
        <w:rPr>
          <w:rFonts w:hint="eastAsia"/>
        </w:rPr>
        <w:t>з</w:t>
      </w:r>
      <w:r>
        <w:t></w:t>
      </w:r>
      <w:r>
        <w:rPr>
          <w:rFonts w:hint="eastAsia"/>
        </w:rPr>
        <w:t>гетариламінами</w:t>
      </w:r>
      <w:r>
        <w:t></w:t>
      </w:r>
      <w:r>
        <w:rPr>
          <w:rFonts w:hint="eastAsia"/>
        </w:rPr>
        <w:t>і</w:t>
      </w:r>
    </w:p>
    <w:p w:rsidR="001E174D" w:rsidRDefault="001E174D" w:rsidP="001E174D">
      <w:r>
        <w:t></w:t>
      </w:r>
      <w:r>
        <w:rPr>
          <w:rFonts w:hint="eastAsia"/>
        </w:rPr>
        <w:t>гет</w:t>
      </w:r>
      <w:r>
        <w:t></w:t>
      </w:r>
      <w:r>
        <w:rPr>
          <w:rFonts w:hint="eastAsia"/>
        </w:rPr>
        <w:t>арилметиламінами</w:t>
      </w:r>
      <w:r>
        <w:t></w:t>
      </w:r>
      <w:r>
        <w:rPr>
          <w:rFonts w:hint="eastAsia"/>
        </w:rPr>
        <w:t>в</w:t>
      </w:r>
      <w:r>
        <w:t></w:t>
      </w:r>
      <w:r>
        <w:t></w:t>
      </w:r>
      <w:r>
        <w:t></w:t>
      </w:r>
      <w:r>
        <w:t></w:t>
      </w:r>
      <w:r>
        <w:t></w:t>
      </w:r>
      <w:r>
        <w:rPr>
          <w:rFonts w:hint="eastAsia"/>
        </w:rPr>
        <w:t>дихлоробензені</w:t>
      </w:r>
      <w:r>
        <w:t></w:t>
      </w:r>
      <w:r>
        <w:rPr>
          <w:rFonts w:hint="eastAsia"/>
        </w:rPr>
        <w:t>залежить</w:t>
      </w:r>
      <w:r>
        <w:t></w:t>
      </w:r>
      <w:r>
        <w:rPr>
          <w:rFonts w:hint="eastAsia"/>
        </w:rPr>
        <w:t>від</w:t>
      </w:r>
      <w:r>
        <w:t></w:t>
      </w:r>
      <w:r>
        <w:rPr>
          <w:rFonts w:hint="eastAsia"/>
        </w:rPr>
        <w:t>будови</w:t>
      </w:r>
      <w:r>
        <w:t></w:t>
      </w:r>
      <w:r>
        <w:rPr>
          <w:rFonts w:hint="eastAsia"/>
        </w:rPr>
        <w:t>аміну</w:t>
      </w:r>
      <w:r>
        <w:t></w:t>
      </w:r>
      <w:r>
        <w:t></w:t>
      </w:r>
      <w:r>
        <w:rPr>
          <w:rFonts w:hint="eastAsia"/>
        </w:rPr>
        <w:t>при</w:t>
      </w:r>
    </w:p>
    <w:p w:rsidR="001E174D" w:rsidRDefault="001E174D" w:rsidP="001E174D">
      <w:r>
        <w:rPr>
          <w:rFonts w:hint="eastAsia"/>
        </w:rPr>
        <w:t>взаємодії</w:t>
      </w:r>
      <w:r>
        <w:t></w:t>
      </w:r>
      <w:r>
        <w:rPr>
          <w:rFonts w:hint="eastAsia"/>
        </w:rPr>
        <w:t>з</w:t>
      </w:r>
      <w:r>
        <w:t></w:t>
      </w:r>
      <w:r>
        <w:t></w:t>
      </w:r>
      <w:r>
        <w:rPr>
          <w:rFonts w:hint="eastAsia"/>
        </w:rPr>
        <w:t>гет</w:t>
      </w:r>
      <w:r>
        <w:t></w:t>
      </w:r>
      <w:r>
        <w:rPr>
          <w:rFonts w:hint="eastAsia"/>
        </w:rPr>
        <w:t>арилметиламінами</w:t>
      </w:r>
      <w:r>
        <w:t></w:t>
      </w:r>
      <w:r>
        <w:rPr>
          <w:rFonts w:hint="eastAsia"/>
        </w:rPr>
        <w:t>утворюються</w:t>
      </w:r>
      <w:r>
        <w:t></w:t>
      </w:r>
      <w:r>
        <w:rPr>
          <w:rFonts w:hint="eastAsia"/>
        </w:rPr>
        <w:t>суміші</w:t>
      </w:r>
      <w:r>
        <w:t></w:t>
      </w:r>
      <w:r>
        <w:rPr>
          <w:rFonts w:hint="eastAsia"/>
        </w:rPr>
        <w:t>з</w:t>
      </w:r>
      <w:r>
        <w:t></w:t>
      </w:r>
      <w:r>
        <w:rPr>
          <w:rFonts w:hint="eastAsia"/>
        </w:rPr>
        <w:t>трьох</w:t>
      </w:r>
      <w:r>
        <w:t></w:t>
      </w:r>
      <w:r>
        <w:rPr>
          <w:rFonts w:hint="eastAsia"/>
        </w:rPr>
        <w:t>типів</w:t>
      </w:r>
      <w:r>
        <w:t></w:t>
      </w:r>
      <w:r>
        <w:rPr>
          <w:rFonts w:hint="eastAsia"/>
        </w:rPr>
        <w:t>продуктів</w:t>
      </w:r>
      <w:r>
        <w:t></w:t>
      </w:r>
    </w:p>
    <w:p w:rsidR="001E174D" w:rsidRDefault="001E174D" w:rsidP="001E174D">
      <w:r>
        <w:rPr>
          <w:rFonts w:hint="eastAsia"/>
        </w:rPr>
        <w:t>основним</w:t>
      </w:r>
      <w:r>
        <w:t></w:t>
      </w:r>
      <w:r>
        <w:rPr>
          <w:rFonts w:hint="eastAsia"/>
        </w:rPr>
        <w:t>в</w:t>
      </w:r>
      <w:r>
        <w:t></w:t>
      </w:r>
      <w:r>
        <w:rPr>
          <w:rFonts w:hint="eastAsia"/>
        </w:rPr>
        <w:t>яких</w:t>
      </w:r>
      <w:r>
        <w:t></w:t>
      </w:r>
      <w:r>
        <w:rPr>
          <w:rFonts w:hint="eastAsia"/>
        </w:rPr>
        <w:t>є</w:t>
      </w:r>
      <w:r>
        <w:t></w:t>
      </w:r>
      <w:r>
        <w:rPr>
          <w:rFonts w:hint="eastAsia"/>
        </w:rPr>
        <w:t>похідна</w:t>
      </w:r>
      <w:r>
        <w:t></w:t>
      </w:r>
      <w:r>
        <w:t></w:t>
      </w:r>
      <w:r>
        <w:t></w:t>
      </w:r>
      <w:r>
        <w:t></w:t>
      </w:r>
      <w:r>
        <w:t></w:t>
      </w:r>
      <w:r>
        <w:rPr>
          <w:rFonts w:hint="eastAsia"/>
        </w:rPr>
        <w:t>гет</w:t>
      </w:r>
      <w:r>
        <w:t></w:t>
      </w:r>
      <w:r>
        <w:rPr>
          <w:rFonts w:hint="eastAsia"/>
        </w:rPr>
        <w:t>арилметиламіно</w:t>
      </w:r>
      <w:r>
        <w:t></w:t>
      </w:r>
      <w:r>
        <w:rPr>
          <w:rFonts w:hint="eastAsia"/>
        </w:rPr>
        <w:t>ізохінолін</w:t>
      </w:r>
      <w:r>
        <w:t></w:t>
      </w:r>
      <w:r>
        <w:t></w:t>
      </w:r>
      <w:r>
        <w:t></w:t>
      </w:r>
      <w:r>
        <w:t></w:t>
      </w:r>
      <w:r>
        <w:rPr>
          <w:rFonts w:hint="eastAsia"/>
        </w:rPr>
        <w:t>Н</w:t>
      </w:r>
      <w:r>
        <w:t></w:t>
      </w:r>
      <w:r>
        <w:t></w:t>
      </w:r>
      <w:r>
        <w:rPr>
          <w:rFonts w:hint="eastAsia"/>
        </w:rPr>
        <w:t>ону</w:t>
      </w:r>
      <w:r>
        <w:t></w:t>
      </w:r>
      <w:r>
        <w:t></w:t>
      </w:r>
      <w:r>
        <w:rPr>
          <w:rFonts w:hint="eastAsia"/>
        </w:rPr>
        <w:t>з</w:t>
      </w:r>
      <w:r>
        <w:t></w:t>
      </w:r>
      <w:r>
        <w:rPr>
          <w:rFonts w:hint="eastAsia"/>
        </w:rPr>
        <w:t>меншим</w:t>
      </w:r>
    </w:p>
    <w:p w:rsidR="001E174D" w:rsidRDefault="001E174D" w:rsidP="001E174D">
      <w:r>
        <w:rPr>
          <w:rFonts w:hint="eastAsia"/>
        </w:rPr>
        <w:t>виходом</w:t>
      </w:r>
      <w:r>
        <w:t></w:t>
      </w:r>
      <w:r>
        <w:rPr>
          <w:rFonts w:hint="eastAsia"/>
        </w:rPr>
        <w:t>одержано</w:t>
      </w:r>
      <w:r>
        <w:t></w:t>
      </w:r>
      <w:r>
        <w:t></w:t>
      </w:r>
      <w:r>
        <w:t></w:t>
      </w:r>
      <w:r>
        <w:t></w:t>
      </w:r>
      <w:r>
        <w:t></w:t>
      </w:r>
      <w:r>
        <w:rPr>
          <w:rFonts w:hint="eastAsia"/>
        </w:rPr>
        <w:t>гет</w:t>
      </w:r>
      <w:r>
        <w:t></w:t>
      </w:r>
      <w:r>
        <w:rPr>
          <w:rFonts w:hint="eastAsia"/>
        </w:rPr>
        <w:t>арилметил</w:t>
      </w:r>
      <w:r>
        <w:t></w:t>
      </w:r>
      <w:r>
        <w:rPr>
          <w:rFonts w:hint="eastAsia"/>
        </w:rPr>
        <w:t>ізохінолін</w:t>
      </w:r>
      <w:r>
        <w:t></w:t>
      </w:r>
      <w:r>
        <w:t></w:t>
      </w:r>
      <w:r>
        <w:t></w:t>
      </w:r>
      <w:r>
        <w:t></w:t>
      </w:r>
      <w:r>
        <w:t></w:t>
      </w:r>
      <w:r>
        <w:t></w:t>
      </w:r>
      <w:r>
        <w:rPr>
          <w:rFonts w:hint="eastAsia"/>
        </w:rPr>
        <w:t>Н</w:t>
      </w:r>
      <w:r>
        <w:t></w:t>
      </w:r>
      <w:r>
        <w:t></w:t>
      </w:r>
      <w:r>
        <w:rPr>
          <w:rFonts w:hint="eastAsia"/>
        </w:rPr>
        <w:t>Н</w:t>
      </w:r>
      <w:r>
        <w:t></w:t>
      </w:r>
      <w:r>
        <w:t></w:t>
      </w:r>
      <w:r>
        <w:rPr>
          <w:rFonts w:hint="eastAsia"/>
        </w:rPr>
        <w:t>діони</w:t>
      </w:r>
      <w:r>
        <w:t></w:t>
      </w:r>
      <w:r>
        <w:t></w:t>
      </w:r>
      <w:r>
        <w:rPr>
          <w:rFonts w:hint="eastAsia"/>
        </w:rPr>
        <w:t>реакції</w:t>
      </w:r>
      <w:r>
        <w:t></w:t>
      </w:r>
      <w:r>
        <w:rPr>
          <w:rFonts w:hint="eastAsia"/>
        </w:rPr>
        <w:t>з</w:t>
      </w:r>
    </w:p>
    <w:p w:rsidR="001E174D" w:rsidRDefault="001E174D" w:rsidP="001E174D">
      <w:r>
        <w:rPr>
          <w:rFonts w:hint="eastAsia"/>
        </w:rPr>
        <w:t>бензиламінами</w:t>
      </w:r>
      <w:r>
        <w:t></w:t>
      </w:r>
      <w:r>
        <w:rPr>
          <w:rFonts w:hint="eastAsia"/>
        </w:rPr>
        <w:t>приводять</w:t>
      </w:r>
      <w:r>
        <w:t></w:t>
      </w:r>
      <w:r>
        <w:rPr>
          <w:rFonts w:hint="eastAsia"/>
        </w:rPr>
        <w:t>до</w:t>
      </w:r>
      <w:r>
        <w:t></w:t>
      </w:r>
      <w:r>
        <w:rPr>
          <w:rFonts w:hint="eastAsia"/>
        </w:rPr>
        <w:t>утворення</w:t>
      </w:r>
      <w:r>
        <w:t></w:t>
      </w:r>
      <w:r>
        <w:rPr>
          <w:rFonts w:hint="eastAsia"/>
        </w:rPr>
        <w:t>незначних</w:t>
      </w:r>
      <w:r>
        <w:t></w:t>
      </w:r>
      <w:r>
        <w:rPr>
          <w:rFonts w:hint="eastAsia"/>
        </w:rPr>
        <w:t>кількостей</w:t>
      </w:r>
      <w:r>
        <w:t></w:t>
      </w:r>
      <w:r>
        <w:t></w:t>
      </w:r>
      <w:r>
        <w:t></w:t>
      </w:r>
      <w:r>
        <w:rPr>
          <w:rFonts w:hint="eastAsia"/>
        </w:rPr>
        <w:t>аміно</w:t>
      </w:r>
      <w:r>
        <w:t></w:t>
      </w:r>
      <w:r>
        <w:t></w:t>
      </w:r>
      <w:r>
        <w:t></w:t>
      </w:r>
      <w:r>
        <w:rPr>
          <w:rFonts w:hint="eastAsia"/>
        </w:rPr>
        <w:t>бензилізохінолін</w:t>
      </w:r>
      <w:r>
        <w:t></w:t>
      </w:r>
      <w:r>
        <w:t></w:t>
      </w:r>
      <w:r>
        <w:t></w:t>
      </w:r>
      <w:r>
        <w:t></w:t>
      </w:r>
      <w:r>
        <w:rPr>
          <w:rFonts w:hint="eastAsia"/>
        </w:rPr>
        <w:t>Н</w:t>
      </w:r>
      <w:r>
        <w:t></w:t>
      </w:r>
      <w:r>
        <w:t></w:t>
      </w:r>
      <w:r>
        <w:rPr>
          <w:rFonts w:hint="eastAsia"/>
        </w:rPr>
        <w:t>онів</w:t>
      </w:r>
      <w:r>
        <w:t></w:t>
      </w:r>
      <w:r>
        <w:t></w:t>
      </w:r>
      <w:r>
        <w:rPr>
          <w:rFonts w:hint="eastAsia"/>
        </w:rPr>
        <w:t>взаємодія</w:t>
      </w:r>
      <w:r>
        <w:t></w:t>
      </w:r>
      <w:r>
        <w:rPr>
          <w:rFonts w:hint="eastAsia"/>
        </w:rPr>
        <w:t>з</w:t>
      </w:r>
      <w:r>
        <w:t></w:t>
      </w:r>
      <w:r>
        <w:rPr>
          <w:rFonts w:hint="eastAsia"/>
        </w:rPr>
        <w:t>гетариламінами</w:t>
      </w:r>
      <w:r>
        <w:t></w:t>
      </w:r>
      <w:r>
        <w:rPr>
          <w:rFonts w:hint="eastAsia"/>
        </w:rPr>
        <w:t>приводить</w:t>
      </w:r>
      <w:r>
        <w:t></w:t>
      </w:r>
      <w:r>
        <w:rPr>
          <w:rFonts w:hint="eastAsia"/>
        </w:rPr>
        <w:t>виключно</w:t>
      </w:r>
      <w:r>
        <w:t></w:t>
      </w:r>
      <w:r>
        <w:rPr>
          <w:rFonts w:hint="eastAsia"/>
        </w:rPr>
        <w:t>до</w:t>
      </w:r>
    </w:p>
    <w:p w:rsidR="001E174D" w:rsidRDefault="001E174D" w:rsidP="001E174D">
      <w:r>
        <w:rPr>
          <w:rFonts w:hint="eastAsia"/>
        </w:rPr>
        <w:t>утворення</w:t>
      </w:r>
      <w:r>
        <w:t></w:t>
      </w:r>
      <w:r>
        <w:rPr>
          <w:rFonts w:hint="eastAsia"/>
        </w:rPr>
        <w:t>похідних</w:t>
      </w:r>
      <w:r>
        <w:t></w:t>
      </w:r>
      <w:r>
        <w:t></w:t>
      </w:r>
      <w:r>
        <w:t></w:t>
      </w:r>
      <w:r>
        <w:t></w:t>
      </w:r>
      <w:r>
        <w:rPr>
          <w:rFonts w:hint="eastAsia"/>
        </w:rPr>
        <w:t>гетариламіно</w:t>
      </w:r>
      <w:r>
        <w:t></w:t>
      </w:r>
      <w:r>
        <w:rPr>
          <w:rFonts w:hint="eastAsia"/>
        </w:rPr>
        <w:t>ізохінолін</w:t>
      </w:r>
      <w:r>
        <w:t></w:t>
      </w:r>
      <w:r>
        <w:t></w:t>
      </w:r>
      <w:r>
        <w:t></w:t>
      </w:r>
      <w:r>
        <w:t></w:t>
      </w:r>
      <w:r>
        <w:rPr>
          <w:rFonts w:hint="eastAsia"/>
        </w:rPr>
        <w:t>Н</w:t>
      </w:r>
      <w:r>
        <w:t></w:t>
      </w:r>
      <w:r>
        <w:t></w:t>
      </w:r>
      <w:r>
        <w:rPr>
          <w:rFonts w:hint="eastAsia"/>
        </w:rPr>
        <w:t>ону</w:t>
      </w:r>
      <w:r>
        <w:t></w:t>
      </w:r>
      <w:r>
        <w:t></w:t>
      </w:r>
      <w:r>
        <w:rPr>
          <w:rFonts w:hint="eastAsia"/>
        </w:rPr>
        <w:t>при</w:t>
      </w:r>
      <w:r>
        <w:t></w:t>
      </w:r>
      <w:r>
        <w:rPr>
          <w:rFonts w:hint="eastAsia"/>
        </w:rPr>
        <w:t>взаємодії</w:t>
      </w:r>
      <w:r>
        <w:t></w:t>
      </w:r>
      <w:r>
        <w:rPr>
          <w:rFonts w:hint="eastAsia"/>
        </w:rPr>
        <w:t>з</w:t>
      </w:r>
    </w:p>
    <w:p w:rsidR="001E174D" w:rsidRDefault="001E174D" w:rsidP="001E174D">
      <w:r>
        <w:t></w:t>
      </w:r>
      <w:r>
        <w:t></w:t>
      </w:r>
      <w:r>
        <w:t></w:t>
      </w:r>
      <w:r>
        <w:rPr>
          <w:rFonts w:hint="eastAsia"/>
        </w:rPr>
        <w:t>амінобензил</w:t>
      </w:r>
      <w:r>
        <w:t></w:t>
      </w:r>
      <w:r>
        <w:rPr>
          <w:rFonts w:hint="eastAsia"/>
        </w:rPr>
        <w:t>аміном</w:t>
      </w:r>
      <w:r>
        <w:t></w:t>
      </w:r>
      <w:r>
        <w:rPr>
          <w:rFonts w:hint="eastAsia"/>
        </w:rPr>
        <w:t>утворюється</w:t>
      </w:r>
      <w:r>
        <w:t></w:t>
      </w:r>
      <w:r>
        <w:t></w:t>
      </w:r>
      <w:r>
        <w:t></w:t>
      </w:r>
      <w:r>
        <w:t></w:t>
      </w:r>
      <w:r>
        <w:t></w:t>
      </w:r>
      <w:r>
        <w:t></w:t>
      </w:r>
      <w:r>
        <w:rPr>
          <w:rFonts w:hint="eastAsia"/>
        </w:rPr>
        <w:t>дигідро</w:t>
      </w:r>
      <w:r>
        <w:t></w:t>
      </w:r>
      <w:r>
        <w:t></w:t>
      </w:r>
      <w:r>
        <w:t></w:t>
      </w:r>
      <w:r>
        <w:t></w:t>
      </w:r>
      <w:r>
        <w:t></w:t>
      </w:r>
      <w:r>
        <w:rPr>
          <w:rFonts w:hint="eastAsia"/>
        </w:rPr>
        <w:t>ізохіно</w:t>
      </w:r>
      <w:r>
        <w:t></w:t>
      </w:r>
      <w:r>
        <w:t></w:t>
      </w:r>
      <w:r>
        <w:t></w:t>
      </w:r>
      <w:r>
        <w:t></w:t>
      </w:r>
      <w:r>
        <w:t></w:t>
      </w:r>
      <w:r>
        <w:t></w:t>
      </w:r>
      <w:r>
        <w:t></w:t>
      </w:r>
      <w:r>
        <w:rPr>
          <w:rFonts w:hint="eastAsia"/>
        </w:rPr>
        <w:t>хіназолін</w:t>
      </w:r>
      <w:r>
        <w:t></w:t>
      </w:r>
      <w:r>
        <w:t></w:t>
      </w:r>
      <w:r>
        <w:t></w:t>
      </w:r>
      <w:r>
        <w:t></w:t>
      </w:r>
      <w:r>
        <w:rPr>
          <w:rFonts w:hint="eastAsia"/>
        </w:rPr>
        <w:t>он</w:t>
      </w:r>
      <w:r>
        <w:t></w:t>
      </w:r>
    </w:p>
    <w:p w:rsidR="001E174D" w:rsidRDefault="001E174D" w:rsidP="001E174D">
      <w:r>
        <w:t></w:t>
      </w:r>
      <w:r>
        <w:t></w:t>
      </w:r>
      <w:r>
        <w:t></w:t>
      </w:r>
      <w:r>
        <w:rPr>
          <w:rFonts w:hint="eastAsia"/>
        </w:rPr>
        <w:t>На</w:t>
      </w:r>
      <w:r>
        <w:t></w:t>
      </w:r>
      <w:r>
        <w:rPr>
          <w:rFonts w:hint="eastAsia"/>
        </w:rPr>
        <w:t>прикладі</w:t>
      </w:r>
      <w:r>
        <w:t></w:t>
      </w:r>
      <w:r>
        <w:rPr>
          <w:rFonts w:hint="eastAsia"/>
        </w:rPr>
        <w:t>вивчення</w:t>
      </w:r>
      <w:r>
        <w:t></w:t>
      </w:r>
      <w:r>
        <w:rPr>
          <w:rFonts w:hint="eastAsia"/>
        </w:rPr>
        <w:t>реакцій</w:t>
      </w:r>
      <w:r>
        <w:t></w:t>
      </w:r>
      <w:r>
        <w:rPr>
          <w:rFonts w:hint="eastAsia"/>
        </w:rPr>
        <w:t>алкілування</w:t>
      </w:r>
      <w:r>
        <w:t></w:t>
      </w:r>
      <w:r>
        <w:rPr>
          <w:rFonts w:hint="eastAsia"/>
        </w:rPr>
        <w:t>та</w:t>
      </w:r>
      <w:r>
        <w:t></w:t>
      </w:r>
      <w:r>
        <w:rPr>
          <w:rFonts w:hint="eastAsia"/>
        </w:rPr>
        <w:t>ацилювання</w:t>
      </w:r>
      <w:r>
        <w:t></w:t>
      </w:r>
      <w:r>
        <w:rPr>
          <w:rFonts w:hint="eastAsia"/>
        </w:rPr>
        <w:t>показано</w:t>
      </w:r>
      <w:r>
        <w:t></w:t>
      </w:r>
      <w:r>
        <w:t></w:t>
      </w:r>
      <w:r>
        <w:rPr>
          <w:rFonts w:hint="eastAsia"/>
        </w:rPr>
        <w:t>що</w:t>
      </w:r>
      <w:r>
        <w:t></w:t>
      </w:r>
      <w:r>
        <w:rPr>
          <w:rFonts w:hint="eastAsia"/>
        </w:rPr>
        <w:t>похідні</w:t>
      </w:r>
    </w:p>
    <w:p w:rsidR="001E174D" w:rsidRDefault="001E174D" w:rsidP="001E174D">
      <w:r>
        <w:t></w:t>
      </w:r>
      <w:r>
        <w:t></w:t>
      </w:r>
      <w:r>
        <w:t></w:t>
      </w:r>
      <w:r>
        <w:t></w:t>
      </w:r>
      <w:r>
        <w:t></w:t>
      </w:r>
      <w:r>
        <w:t></w:t>
      </w:r>
      <w:r>
        <w:rPr>
          <w:rFonts w:hint="eastAsia"/>
        </w:rPr>
        <w:t>аміно</w:t>
      </w:r>
      <w:r>
        <w:t></w:t>
      </w:r>
      <w:r>
        <w:rPr>
          <w:rFonts w:hint="eastAsia"/>
        </w:rPr>
        <w:t>ізохінолін</w:t>
      </w:r>
      <w:r>
        <w:t></w:t>
      </w:r>
      <w:r>
        <w:t></w:t>
      </w:r>
      <w:r>
        <w:t></w:t>
      </w:r>
      <w:r>
        <w:t></w:t>
      </w:r>
      <w:r>
        <w:rPr>
          <w:rFonts w:hint="eastAsia"/>
        </w:rPr>
        <w:t>Н</w:t>
      </w:r>
      <w:r>
        <w:t></w:t>
      </w:r>
      <w:r>
        <w:t></w:t>
      </w:r>
      <w:r>
        <w:rPr>
          <w:rFonts w:hint="eastAsia"/>
        </w:rPr>
        <w:t>ону</w:t>
      </w:r>
      <w:r>
        <w:t></w:t>
      </w:r>
      <w:r>
        <w:rPr>
          <w:rFonts w:hint="eastAsia"/>
        </w:rPr>
        <w:t>виявляють</w:t>
      </w:r>
      <w:r>
        <w:t></w:t>
      </w:r>
      <w:r>
        <w:rPr>
          <w:rFonts w:hint="eastAsia"/>
        </w:rPr>
        <w:t>властивості</w:t>
      </w:r>
      <w:r>
        <w:t></w:t>
      </w:r>
      <w:r>
        <w:rPr>
          <w:rFonts w:hint="eastAsia"/>
        </w:rPr>
        <w:t>гетероциклічних</w:t>
      </w:r>
      <w:r>
        <w:t></w:t>
      </w:r>
      <w:r>
        <w:rPr>
          <w:rFonts w:hint="eastAsia"/>
        </w:rPr>
        <w:t>вторинних</w:t>
      </w:r>
    </w:p>
    <w:p w:rsidR="001E174D" w:rsidRDefault="001E174D" w:rsidP="001E174D">
      <w:r>
        <w:rPr>
          <w:rFonts w:hint="eastAsia"/>
        </w:rPr>
        <w:t>енамінів</w:t>
      </w:r>
      <w:r>
        <w:t></w:t>
      </w:r>
      <w:r>
        <w:rPr>
          <w:rFonts w:hint="eastAsia"/>
        </w:rPr>
        <w:t>з</w:t>
      </w:r>
      <w:r>
        <w:t></w:t>
      </w:r>
      <w:r>
        <w:rPr>
          <w:rFonts w:hint="eastAsia"/>
        </w:rPr>
        <w:t>реакційними</w:t>
      </w:r>
      <w:r>
        <w:t></w:t>
      </w:r>
      <w:r>
        <w:rPr>
          <w:rFonts w:hint="eastAsia"/>
        </w:rPr>
        <w:t>центрами</w:t>
      </w:r>
      <w:r>
        <w:t></w:t>
      </w:r>
      <w:r>
        <w:t></w:t>
      </w:r>
      <w:r>
        <w:t></w:t>
      </w:r>
      <w:r>
        <w:t></w:t>
      </w:r>
      <w:r>
        <w:t></w:t>
      </w:r>
      <w:r>
        <w:t></w:t>
      </w:r>
      <w:r>
        <w:t></w:t>
      </w:r>
      <w:r>
        <w:t></w:t>
      </w:r>
      <w:r>
        <w:t></w:t>
      </w:r>
      <w:r>
        <w:t></w:t>
      </w:r>
      <w:r>
        <w:t></w:t>
      </w:r>
      <w:r>
        <w:rPr>
          <w:rFonts w:hint="eastAsia"/>
        </w:rPr>
        <w:t>та</w:t>
      </w:r>
      <w:r>
        <w:t></w:t>
      </w:r>
      <w:r>
        <w:rPr>
          <w:rFonts w:hint="eastAsia"/>
        </w:rPr>
        <w:t>циклічних</w:t>
      </w:r>
      <w:r>
        <w:t></w:t>
      </w:r>
      <w:r>
        <w:rPr>
          <w:rFonts w:hint="eastAsia"/>
        </w:rPr>
        <w:t>лактамів</w:t>
      </w:r>
      <w:r>
        <w:t></w:t>
      </w:r>
      <w:r>
        <w:rPr>
          <w:rFonts w:hint="eastAsia"/>
        </w:rPr>
        <w:t>з</w:t>
      </w:r>
      <w:r>
        <w:t></w:t>
      </w:r>
      <w:r>
        <w:rPr>
          <w:rFonts w:hint="eastAsia"/>
        </w:rPr>
        <w:t>реакційними</w:t>
      </w:r>
    </w:p>
    <w:p w:rsidR="001E174D" w:rsidRDefault="001E174D" w:rsidP="001E174D">
      <w:r>
        <w:rPr>
          <w:rFonts w:hint="eastAsia"/>
        </w:rPr>
        <w:t>центрами</w:t>
      </w:r>
      <w:r>
        <w:t></w:t>
      </w:r>
      <w:r>
        <w:t></w:t>
      </w:r>
      <w:r>
        <w:t></w:t>
      </w:r>
      <w:r>
        <w:rPr>
          <w:rFonts w:hint="eastAsia"/>
        </w:rPr>
        <w:t>О</w:t>
      </w:r>
      <w:r>
        <w:t></w:t>
      </w:r>
      <w:r>
        <w:t></w:t>
      </w:r>
      <w:r>
        <w:t></w:t>
      </w:r>
      <w:r>
        <w:t></w:t>
      </w:r>
      <w:r>
        <w:t></w:t>
      </w:r>
      <w:r>
        <w:t></w:t>
      </w:r>
      <w:r>
        <w:t></w:t>
      </w:r>
      <w:r>
        <w:t></w:t>
      </w:r>
      <w:r>
        <w:rPr>
          <w:rFonts w:hint="eastAsia"/>
        </w:rPr>
        <w:t>Результат</w:t>
      </w:r>
      <w:r>
        <w:t></w:t>
      </w:r>
      <w:r>
        <w:rPr>
          <w:rFonts w:hint="eastAsia"/>
        </w:rPr>
        <w:t>реакцій</w:t>
      </w:r>
      <w:r>
        <w:t></w:t>
      </w:r>
      <w:r>
        <w:rPr>
          <w:rFonts w:hint="eastAsia"/>
        </w:rPr>
        <w:t>визначається</w:t>
      </w:r>
      <w:r>
        <w:t></w:t>
      </w:r>
      <w:r>
        <w:rPr>
          <w:rFonts w:hint="eastAsia"/>
        </w:rPr>
        <w:t>умовами</w:t>
      </w:r>
      <w:r>
        <w:t></w:t>
      </w:r>
      <w:r>
        <w:rPr>
          <w:rFonts w:hint="eastAsia"/>
        </w:rPr>
        <w:t>їх</w:t>
      </w:r>
      <w:r>
        <w:t></w:t>
      </w:r>
      <w:r>
        <w:rPr>
          <w:rFonts w:hint="eastAsia"/>
        </w:rPr>
        <w:t>проведення</w:t>
      </w:r>
      <w:r>
        <w:t></w:t>
      </w:r>
      <w:r>
        <w:rPr>
          <w:rFonts w:hint="eastAsia"/>
        </w:rPr>
        <w:t>та</w:t>
      </w:r>
    </w:p>
    <w:p w:rsidR="001E174D" w:rsidRDefault="001E174D" w:rsidP="001E174D">
      <w:r>
        <w:rPr>
          <w:rFonts w:hint="eastAsia"/>
        </w:rPr>
        <w:t>будовою</w:t>
      </w:r>
      <w:r>
        <w:t></w:t>
      </w:r>
      <w:r>
        <w:rPr>
          <w:rFonts w:hint="eastAsia"/>
        </w:rPr>
        <w:t>реагентів</w:t>
      </w:r>
      <w:r>
        <w:t></w:t>
      </w:r>
    </w:p>
    <w:p w:rsidR="001E174D" w:rsidRDefault="001E174D" w:rsidP="001E174D">
      <w:r>
        <w:t></w:t>
      </w:r>
      <w:r>
        <w:t></w:t>
      </w:r>
      <w:r>
        <w:t></w:t>
      </w:r>
      <w:r>
        <w:rPr>
          <w:rFonts w:hint="eastAsia"/>
        </w:rPr>
        <w:t>Встановлено</w:t>
      </w:r>
      <w:r>
        <w:t></w:t>
      </w:r>
      <w:r>
        <w:t></w:t>
      </w:r>
      <w:r>
        <w:rPr>
          <w:rFonts w:hint="eastAsia"/>
        </w:rPr>
        <w:t>що</w:t>
      </w:r>
      <w:r>
        <w:t></w:t>
      </w:r>
      <w:r>
        <w:rPr>
          <w:rFonts w:hint="eastAsia"/>
        </w:rPr>
        <w:t>при</w:t>
      </w:r>
      <w:r>
        <w:t></w:t>
      </w:r>
      <w:r>
        <w:rPr>
          <w:rFonts w:hint="eastAsia"/>
        </w:rPr>
        <w:t>проведенні</w:t>
      </w:r>
      <w:r>
        <w:t></w:t>
      </w:r>
      <w:r>
        <w:rPr>
          <w:rFonts w:hint="eastAsia"/>
        </w:rPr>
        <w:t>ацилювання</w:t>
      </w:r>
      <w:r>
        <w:t></w:t>
      </w:r>
      <w:r>
        <w:rPr>
          <w:rFonts w:hint="eastAsia"/>
        </w:rPr>
        <w:t>за</w:t>
      </w:r>
      <w:r>
        <w:t></w:t>
      </w:r>
      <w:r>
        <w:rPr>
          <w:rFonts w:hint="eastAsia"/>
        </w:rPr>
        <w:t>відсутності</w:t>
      </w:r>
      <w:r>
        <w:t></w:t>
      </w:r>
      <w:r>
        <w:rPr>
          <w:rFonts w:hint="eastAsia"/>
        </w:rPr>
        <w:t>основи</w:t>
      </w:r>
    </w:p>
    <w:p w:rsidR="001E174D" w:rsidRDefault="001E174D" w:rsidP="001E174D">
      <w:r>
        <w:rPr>
          <w:rFonts w:hint="eastAsia"/>
        </w:rPr>
        <w:t>утворюються</w:t>
      </w:r>
      <w:r>
        <w:t></w:t>
      </w:r>
      <w:r>
        <w:rPr>
          <w:rFonts w:hint="eastAsia"/>
        </w:rPr>
        <w:t>два</w:t>
      </w:r>
      <w:r>
        <w:t></w:t>
      </w:r>
      <w:r>
        <w:rPr>
          <w:rFonts w:hint="eastAsia"/>
        </w:rPr>
        <w:t>типи</w:t>
      </w:r>
      <w:r>
        <w:t></w:t>
      </w:r>
      <w:r>
        <w:rPr>
          <w:rFonts w:hint="eastAsia"/>
        </w:rPr>
        <w:t>продуктів</w:t>
      </w:r>
      <w:r>
        <w:t></w:t>
      </w:r>
      <w:r>
        <w:rPr>
          <w:rFonts w:hint="eastAsia"/>
        </w:rPr>
        <w:t>–</w:t>
      </w:r>
      <w:r>
        <w:t></w:t>
      </w:r>
      <w:r>
        <w:t></w:t>
      </w:r>
      <w:r>
        <w:t></w:t>
      </w:r>
      <w:r>
        <w:t></w:t>
      </w:r>
      <w:r>
        <w:t></w:t>
      </w:r>
      <w:r>
        <w:rPr>
          <w:rFonts w:hint="eastAsia"/>
        </w:rPr>
        <w:t>ацил</w:t>
      </w:r>
      <w:r>
        <w:t></w:t>
      </w:r>
      <w:r>
        <w:t></w:t>
      </w:r>
      <w:r>
        <w:rPr>
          <w:rFonts w:hint="eastAsia"/>
        </w:rPr>
        <w:t>або</w:t>
      </w:r>
      <w:r>
        <w:t></w:t>
      </w:r>
      <w:r>
        <w:rPr>
          <w:rFonts w:hint="eastAsia"/>
        </w:rPr>
        <w:t>С</w:t>
      </w:r>
      <w:r>
        <w:t></w:t>
      </w:r>
      <w:r>
        <w:t></w:t>
      </w:r>
      <w:r>
        <w:t></w:t>
      </w:r>
      <w:r>
        <w:t></w:t>
      </w:r>
      <w:r>
        <w:rPr>
          <w:rFonts w:hint="eastAsia"/>
        </w:rPr>
        <w:t>ацилпохідні</w:t>
      </w:r>
      <w:r>
        <w:t></w:t>
      </w:r>
      <w:r>
        <w:t></w:t>
      </w:r>
      <w:r>
        <w:t></w:t>
      </w:r>
      <w:r>
        <w:t></w:t>
      </w:r>
      <w:r>
        <w:t></w:t>
      </w:r>
      <w:r>
        <w:t></w:t>
      </w:r>
      <w:r>
        <w:rPr>
          <w:rFonts w:hint="eastAsia"/>
        </w:rPr>
        <w:t>ацилпохідні</w:t>
      </w:r>
    </w:p>
    <w:p w:rsidR="001E174D" w:rsidRDefault="001E174D" w:rsidP="001E174D">
      <w:r>
        <w:rPr>
          <w:rFonts w:hint="eastAsia"/>
        </w:rPr>
        <w:t>утворюються</w:t>
      </w:r>
      <w:r>
        <w:t></w:t>
      </w:r>
      <w:r>
        <w:rPr>
          <w:rFonts w:hint="eastAsia"/>
        </w:rPr>
        <w:t>при</w:t>
      </w:r>
      <w:r>
        <w:t></w:t>
      </w:r>
      <w:r>
        <w:rPr>
          <w:rFonts w:hint="eastAsia"/>
        </w:rPr>
        <w:t>нагріванні</w:t>
      </w:r>
      <w:r>
        <w:t></w:t>
      </w:r>
      <w:r>
        <w:rPr>
          <w:rFonts w:hint="eastAsia"/>
        </w:rPr>
        <w:t>в</w:t>
      </w:r>
      <w:r>
        <w:t></w:t>
      </w:r>
      <w:r>
        <w:rPr>
          <w:rFonts w:hint="eastAsia"/>
        </w:rPr>
        <w:t>діоксані</w:t>
      </w:r>
      <w:r>
        <w:t></w:t>
      </w:r>
      <w:r>
        <w:t></w:t>
      </w:r>
      <w:r>
        <w:t></w:t>
      </w:r>
      <w:r>
        <w:rPr>
          <w:rFonts w:hint="eastAsia"/>
        </w:rPr>
        <w:t>аміноізохінолін</w:t>
      </w:r>
      <w:r>
        <w:t></w:t>
      </w:r>
      <w:r>
        <w:t></w:t>
      </w:r>
      <w:r>
        <w:t></w:t>
      </w:r>
      <w:r>
        <w:t></w:t>
      </w:r>
      <w:r>
        <w:rPr>
          <w:rFonts w:hint="eastAsia"/>
        </w:rPr>
        <w:t>Н</w:t>
      </w:r>
      <w:r>
        <w:t></w:t>
      </w:r>
      <w:r>
        <w:t></w:t>
      </w:r>
      <w:r>
        <w:rPr>
          <w:rFonts w:hint="eastAsia"/>
        </w:rPr>
        <w:t>ону</w:t>
      </w:r>
      <w:r>
        <w:t></w:t>
      </w:r>
      <w:r>
        <w:t></w:t>
      </w:r>
      <w:r>
        <w:rPr>
          <w:rFonts w:hint="eastAsia"/>
        </w:rPr>
        <w:t>незалежно</w:t>
      </w:r>
      <w:r>
        <w:t></w:t>
      </w:r>
      <w:r>
        <w:rPr>
          <w:rFonts w:hint="eastAsia"/>
        </w:rPr>
        <w:t>від</w:t>
      </w:r>
    </w:p>
    <w:p w:rsidR="001E174D" w:rsidRDefault="001E174D" w:rsidP="001E174D">
      <w:r>
        <w:rPr>
          <w:rFonts w:hint="eastAsia"/>
        </w:rPr>
        <w:t>природи</w:t>
      </w:r>
      <w:r>
        <w:t></w:t>
      </w:r>
      <w:r>
        <w:rPr>
          <w:rFonts w:hint="eastAsia"/>
        </w:rPr>
        <w:t>ацилюючого</w:t>
      </w:r>
      <w:r>
        <w:t></w:t>
      </w:r>
      <w:r>
        <w:rPr>
          <w:rFonts w:hint="eastAsia"/>
        </w:rPr>
        <w:t>реагенту</w:t>
      </w:r>
      <w:r>
        <w:t></w:t>
      </w:r>
      <w:r>
        <w:rPr>
          <w:rFonts w:hint="eastAsia"/>
        </w:rPr>
        <w:t>та</w:t>
      </w:r>
      <w:r>
        <w:t></w:t>
      </w:r>
      <w:r>
        <w:rPr>
          <w:rFonts w:hint="eastAsia"/>
        </w:rPr>
        <w:t>при</w:t>
      </w:r>
      <w:r>
        <w:t></w:t>
      </w:r>
      <w:r>
        <w:rPr>
          <w:rFonts w:hint="eastAsia"/>
        </w:rPr>
        <w:t>кип’ятінні</w:t>
      </w:r>
      <w:r>
        <w:t></w:t>
      </w:r>
      <w:r>
        <w:t></w:t>
      </w:r>
      <w:r>
        <w:t></w:t>
      </w:r>
      <w:r>
        <w:t></w:t>
      </w:r>
      <w:r>
        <w:rPr>
          <w:rFonts w:hint="eastAsia"/>
        </w:rPr>
        <w:t>гетариламіно</w:t>
      </w:r>
      <w:r>
        <w:t></w:t>
      </w:r>
      <w:r>
        <w:rPr>
          <w:rFonts w:hint="eastAsia"/>
        </w:rPr>
        <w:t>ізохінолін</w:t>
      </w:r>
      <w:r>
        <w:t></w:t>
      </w:r>
      <w:r>
        <w:t></w:t>
      </w:r>
      <w:r>
        <w:t></w:t>
      </w:r>
      <w:r>
        <w:t></w:t>
      </w:r>
      <w:r>
        <w:rPr>
          <w:rFonts w:hint="eastAsia"/>
        </w:rPr>
        <w:t>Н</w:t>
      </w:r>
      <w:r>
        <w:t></w:t>
      </w:r>
      <w:r>
        <w:t></w:t>
      </w:r>
    </w:p>
    <w:p w:rsidR="001E174D" w:rsidRDefault="001E174D" w:rsidP="001E174D">
      <w:r>
        <w:rPr>
          <w:rFonts w:hint="eastAsia"/>
        </w:rPr>
        <w:t>онів</w:t>
      </w:r>
      <w:r>
        <w:t></w:t>
      </w:r>
      <w:r>
        <w:rPr>
          <w:rFonts w:hint="eastAsia"/>
        </w:rPr>
        <w:t>в</w:t>
      </w:r>
      <w:r>
        <w:t></w:t>
      </w:r>
      <w:r>
        <w:rPr>
          <w:rFonts w:hint="eastAsia"/>
        </w:rPr>
        <w:t>оцтовому</w:t>
      </w:r>
      <w:r>
        <w:t></w:t>
      </w:r>
      <w:r>
        <w:rPr>
          <w:rFonts w:hint="eastAsia"/>
        </w:rPr>
        <w:t>ангідриді</w:t>
      </w:r>
      <w:r>
        <w:t></w:t>
      </w:r>
      <w:r>
        <w:t></w:t>
      </w:r>
      <w:r>
        <w:rPr>
          <w:rFonts w:hint="eastAsia"/>
        </w:rPr>
        <w:t>похідні</w:t>
      </w:r>
      <w:r>
        <w:t></w:t>
      </w:r>
      <w:r>
        <w:t></w:t>
      </w:r>
      <w:r>
        <w:t></w:t>
      </w:r>
      <w:r>
        <w:t></w:t>
      </w:r>
      <w:r>
        <w:t></w:t>
      </w:r>
      <w:r>
        <w:rPr>
          <w:rFonts w:hint="eastAsia"/>
        </w:rPr>
        <w:t>гет</w:t>
      </w:r>
      <w:r>
        <w:t></w:t>
      </w:r>
      <w:r>
        <w:rPr>
          <w:rFonts w:hint="eastAsia"/>
        </w:rPr>
        <w:t>арилметиламіно</w:t>
      </w:r>
      <w:r>
        <w:t></w:t>
      </w:r>
      <w:r>
        <w:rPr>
          <w:rFonts w:hint="eastAsia"/>
        </w:rPr>
        <w:t>ізохінолін</w:t>
      </w:r>
      <w:r>
        <w:t></w:t>
      </w:r>
      <w:r>
        <w:t></w:t>
      </w:r>
      <w:r>
        <w:t></w:t>
      </w:r>
      <w:r>
        <w:t></w:t>
      </w:r>
      <w:r>
        <w:rPr>
          <w:rFonts w:hint="eastAsia"/>
        </w:rPr>
        <w:t>Н</w:t>
      </w:r>
      <w:r>
        <w:t></w:t>
      </w:r>
      <w:r>
        <w:t></w:t>
      </w:r>
      <w:r>
        <w:rPr>
          <w:rFonts w:hint="eastAsia"/>
        </w:rPr>
        <w:t>ону</w:t>
      </w:r>
      <w:r>
        <w:t></w:t>
      </w:r>
      <w:r>
        <w:rPr>
          <w:rFonts w:hint="eastAsia"/>
        </w:rPr>
        <w:t>та</w:t>
      </w:r>
    </w:p>
    <w:p w:rsidR="001E174D" w:rsidRDefault="001E174D" w:rsidP="001E174D">
      <w:r>
        <w:t></w:t>
      </w:r>
      <w:r>
        <w:t></w:t>
      </w:r>
      <w:r>
        <w:t></w:t>
      </w:r>
      <w:r>
        <w:rPr>
          <w:rFonts w:hint="eastAsia"/>
        </w:rPr>
        <w:t>ариламіно</w:t>
      </w:r>
      <w:r>
        <w:t></w:t>
      </w:r>
      <w:r>
        <w:rPr>
          <w:rFonts w:hint="eastAsia"/>
        </w:rPr>
        <w:t>ізохінолін</w:t>
      </w:r>
      <w:r>
        <w:t></w:t>
      </w:r>
      <w:r>
        <w:t></w:t>
      </w:r>
      <w:r>
        <w:t></w:t>
      </w:r>
      <w:r>
        <w:t></w:t>
      </w:r>
      <w:r>
        <w:rPr>
          <w:rFonts w:hint="eastAsia"/>
        </w:rPr>
        <w:t>Н</w:t>
      </w:r>
      <w:r>
        <w:t></w:t>
      </w:r>
      <w:r>
        <w:t></w:t>
      </w:r>
      <w:r>
        <w:rPr>
          <w:rFonts w:hint="eastAsia"/>
        </w:rPr>
        <w:t>ону</w:t>
      </w:r>
      <w:r>
        <w:t></w:t>
      </w:r>
      <w:r>
        <w:rPr>
          <w:rFonts w:hint="eastAsia"/>
        </w:rPr>
        <w:t>в</w:t>
      </w:r>
      <w:r>
        <w:t></w:t>
      </w:r>
      <w:r>
        <w:rPr>
          <w:rFonts w:hint="eastAsia"/>
        </w:rPr>
        <w:t>тих</w:t>
      </w:r>
      <w:r>
        <w:t></w:t>
      </w:r>
      <w:r>
        <w:rPr>
          <w:rFonts w:hint="eastAsia"/>
        </w:rPr>
        <w:t>же</w:t>
      </w:r>
      <w:r>
        <w:t></w:t>
      </w:r>
      <w:r>
        <w:rPr>
          <w:rFonts w:hint="eastAsia"/>
        </w:rPr>
        <w:t>умовах</w:t>
      </w:r>
      <w:r>
        <w:t></w:t>
      </w:r>
      <w:r>
        <w:rPr>
          <w:rFonts w:hint="eastAsia"/>
        </w:rPr>
        <w:t>перетворюються</w:t>
      </w:r>
      <w:r>
        <w:t></w:t>
      </w:r>
      <w:r>
        <w:rPr>
          <w:rFonts w:hint="eastAsia"/>
        </w:rPr>
        <w:t>в</w:t>
      </w:r>
    </w:p>
    <w:p w:rsidR="001E174D" w:rsidRDefault="001E174D" w:rsidP="001E174D">
      <w:r>
        <w:rPr>
          <w:rFonts w:hint="eastAsia"/>
        </w:rPr>
        <w:t>С</w:t>
      </w:r>
      <w:r>
        <w:t></w:t>
      </w:r>
      <w:r>
        <w:t></w:t>
      </w:r>
      <w:r>
        <w:t></w:t>
      </w:r>
      <w:r>
        <w:t></w:t>
      </w:r>
      <w:r>
        <w:rPr>
          <w:rFonts w:hint="eastAsia"/>
        </w:rPr>
        <w:t>ацилпохідні</w:t>
      </w:r>
      <w:r>
        <w:t></w:t>
      </w:r>
    </w:p>
    <w:p w:rsidR="001E174D" w:rsidRDefault="001E174D" w:rsidP="001E174D">
      <w:r>
        <w:t></w:t>
      </w:r>
      <w:r>
        <w:t></w:t>
      </w:r>
      <w:r>
        <w:t></w:t>
      </w:r>
      <w:r>
        <w:rPr>
          <w:rFonts w:hint="eastAsia"/>
        </w:rPr>
        <w:t>Взаємодія</w:t>
      </w:r>
      <w:r>
        <w:t></w:t>
      </w:r>
      <w:r>
        <w:rPr>
          <w:rFonts w:hint="eastAsia"/>
        </w:rPr>
        <w:t>похідних</w:t>
      </w:r>
      <w:r>
        <w:t></w:t>
      </w:r>
      <w:r>
        <w:t></w:t>
      </w:r>
      <w:r>
        <w:t></w:t>
      </w:r>
      <w:r>
        <w:t></w:t>
      </w:r>
      <w:r>
        <w:t></w:t>
      </w:r>
      <w:r>
        <w:rPr>
          <w:rFonts w:hint="eastAsia"/>
        </w:rPr>
        <w:t>гет</w:t>
      </w:r>
      <w:r>
        <w:t></w:t>
      </w:r>
      <w:r>
        <w:rPr>
          <w:rFonts w:hint="eastAsia"/>
        </w:rPr>
        <w:t>ариламіно</w:t>
      </w:r>
      <w:r>
        <w:t></w:t>
      </w:r>
      <w:r>
        <w:rPr>
          <w:rFonts w:hint="eastAsia"/>
        </w:rPr>
        <w:t>ізохінолін</w:t>
      </w:r>
      <w:r>
        <w:t></w:t>
      </w:r>
      <w:r>
        <w:t></w:t>
      </w:r>
      <w:r>
        <w:t></w:t>
      </w:r>
      <w:r>
        <w:t></w:t>
      </w:r>
      <w:r>
        <w:rPr>
          <w:rFonts w:hint="eastAsia"/>
        </w:rPr>
        <w:t>Н</w:t>
      </w:r>
      <w:r>
        <w:t></w:t>
      </w:r>
      <w:r>
        <w:t></w:t>
      </w:r>
      <w:r>
        <w:rPr>
          <w:rFonts w:hint="eastAsia"/>
        </w:rPr>
        <w:t>ону</w:t>
      </w:r>
      <w:r>
        <w:t></w:t>
      </w:r>
      <w:r>
        <w:rPr>
          <w:rFonts w:hint="eastAsia"/>
        </w:rPr>
        <w:t>з</w:t>
      </w:r>
      <w:r>
        <w:t></w:t>
      </w:r>
      <w:r>
        <w:rPr>
          <w:rFonts w:hint="eastAsia"/>
        </w:rPr>
        <w:t>ацилхлоридами</w:t>
      </w:r>
      <w:r>
        <w:t></w:t>
      </w:r>
      <w:r>
        <w:rPr>
          <w:rFonts w:hint="eastAsia"/>
        </w:rPr>
        <w:t>у</w:t>
      </w:r>
    </w:p>
    <w:p w:rsidR="001E174D" w:rsidRDefault="001E174D" w:rsidP="001E174D">
      <w:r>
        <w:rPr>
          <w:rFonts w:hint="eastAsia"/>
        </w:rPr>
        <w:t>присутності</w:t>
      </w:r>
      <w:r>
        <w:t></w:t>
      </w:r>
      <w:r>
        <w:rPr>
          <w:rFonts w:hint="eastAsia"/>
        </w:rPr>
        <w:t>основи</w:t>
      </w:r>
      <w:r>
        <w:t></w:t>
      </w:r>
      <w:r>
        <w:rPr>
          <w:rFonts w:hint="eastAsia"/>
        </w:rPr>
        <w:t>приводить</w:t>
      </w:r>
      <w:r>
        <w:t></w:t>
      </w:r>
      <w:r>
        <w:rPr>
          <w:rFonts w:hint="eastAsia"/>
        </w:rPr>
        <w:t>до</w:t>
      </w:r>
      <w:r>
        <w:t></w:t>
      </w:r>
      <w:r>
        <w:rPr>
          <w:rFonts w:hint="eastAsia"/>
        </w:rPr>
        <w:t>трьох</w:t>
      </w:r>
      <w:r>
        <w:t></w:t>
      </w:r>
      <w:r>
        <w:rPr>
          <w:rFonts w:hint="eastAsia"/>
        </w:rPr>
        <w:t>типів</w:t>
      </w:r>
      <w:r>
        <w:t></w:t>
      </w:r>
      <w:r>
        <w:rPr>
          <w:rFonts w:hint="eastAsia"/>
        </w:rPr>
        <w:t>продуктів</w:t>
      </w:r>
      <w:r>
        <w:t></w:t>
      </w:r>
      <w:r>
        <w:rPr>
          <w:rFonts w:hint="eastAsia"/>
        </w:rPr>
        <w:t>–</w:t>
      </w:r>
      <w:r>
        <w:t></w:t>
      </w:r>
      <w:r>
        <w:t></w:t>
      </w:r>
      <w:r>
        <w:t></w:t>
      </w:r>
      <w:r>
        <w:rPr>
          <w:rFonts w:hint="eastAsia"/>
        </w:rPr>
        <w:t>О</w:t>
      </w:r>
      <w:r>
        <w:t></w:t>
      </w:r>
      <w:r>
        <w:rPr>
          <w:rFonts w:hint="eastAsia"/>
        </w:rPr>
        <w:t>ацил</w:t>
      </w:r>
      <w:r>
        <w:t></w:t>
      </w:r>
      <w:r>
        <w:t></w:t>
      </w:r>
      <w:r>
        <w:t></w:t>
      </w:r>
      <w:r>
        <w:t></w:t>
      </w:r>
      <w:r>
        <w:t></w:t>
      </w:r>
      <w:r>
        <w:t></w:t>
      </w:r>
      <w:r>
        <w:t></w:t>
      </w:r>
      <w:r>
        <w:rPr>
          <w:rFonts w:hint="eastAsia"/>
        </w:rPr>
        <w:t>ацил</w:t>
      </w:r>
      <w:r>
        <w:t></w:t>
      </w:r>
      <w:r>
        <w:t></w:t>
      </w:r>
      <w:r>
        <w:rPr>
          <w:rFonts w:hint="eastAsia"/>
        </w:rPr>
        <w:t>і</w:t>
      </w:r>
    </w:p>
    <w:p w:rsidR="001E174D" w:rsidRDefault="001E174D" w:rsidP="001E174D">
      <w:r>
        <w:rPr>
          <w:rFonts w:hint="eastAsia"/>
        </w:rPr>
        <w:t>С</w:t>
      </w:r>
      <w:r>
        <w:t></w:t>
      </w:r>
      <w:r>
        <w:t></w:t>
      </w:r>
      <w:r>
        <w:t></w:t>
      </w:r>
      <w:r>
        <w:t></w:t>
      </w:r>
      <w:r>
        <w:rPr>
          <w:rFonts w:hint="eastAsia"/>
        </w:rPr>
        <w:t>ацилпохідних</w:t>
      </w:r>
      <w:r>
        <w:t></w:t>
      </w:r>
      <w:r>
        <w:t></w:t>
      </w:r>
      <w:r>
        <w:rPr>
          <w:rFonts w:hint="eastAsia"/>
        </w:rPr>
        <w:t>О</w:t>
      </w:r>
      <w:r>
        <w:t></w:t>
      </w:r>
      <w:r>
        <w:rPr>
          <w:rFonts w:hint="eastAsia"/>
        </w:rPr>
        <w:t>ацилювання</w:t>
      </w:r>
      <w:r>
        <w:t></w:t>
      </w:r>
      <w:r>
        <w:rPr>
          <w:rFonts w:hint="eastAsia"/>
        </w:rPr>
        <w:t>відбувається</w:t>
      </w:r>
      <w:r>
        <w:t></w:t>
      </w:r>
      <w:r>
        <w:rPr>
          <w:rFonts w:hint="eastAsia"/>
        </w:rPr>
        <w:t>у</w:t>
      </w:r>
      <w:r>
        <w:t></w:t>
      </w:r>
      <w:r>
        <w:rPr>
          <w:rFonts w:hint="eastAsia"/>
        </w:rPr>
        <w:t>присутності</w:t>
      </w:r>
      <w:r>
        <w:t></w:t>
      </w:r>
      <w:r>
        <w:t></w:t>
      </w:r>
      <w:r>
        <w:t></w:t>
      </w:r>
      <w:r>
        <w:t></w:t>
      </w:r>
      <w:r>
        <w:t></w:t>
      </w:r>
      <w:r>
        <w:rPr>
          <w:rFonts w:hint="eastAsia"/>
        </w:rPr>
        <w:t>в</w:t>
      </w:r>
      <w:r>
        <w:t></w:t>
      </w:r>
      <w:r>
        <w:rPr>
          <w:rFonts w:hint="eastAsia"/>
        </w:rPr>
        <w:t>ДМФА</w:t>
      </w:r>
      <w:r>
        <w:t></w:t>
      </w:r>
      <w:r>
        <w:rPr>
          <w:rFonts w:hint="eastAsia"/>
        </w:rPr>
        <w:t>за</w:t>
      </w:r>
    </w:p>
    <w:p w:rsidR="001E174D" w:rsidRDefault="001E174D" w:rsidP="001E174D">
      <w:r>
        <w:rPr>
          <w:rFonts w:hint="eastAsia"/>
        </w:rPr>
        <w:t>кімнатної</w:t>
      </w:r>
      <w:r>
        <w:t></w:t>
      </w:r>
      <w:r>
        <w:rPr>
          <w:rFonts w:hint="eastAsia"/>
        </w:rPr>
        <w:t>температури</w:t>
      </w:r>
      <w:r>
        <w:t></w:t>
      </w:r>
      <w:r>
        <w:t></w:t>
      </w:r>
      <w:r>
        <w:rPr>
          <w:rFonts w:hint="eastAsia"/>
        </w:rPr>
        <w:t>або</w:t>
      </w:r>
      <w:r>
        <w:t></w:t>
      </w:r>
      <w:r>
        <w:rPr>
          <w:rFonts w:hint="eastAsia"/>
        </w:rPr>
        <w:t>при</w:t>
      </w:r>
      <w:r>
        <w:t></w:t>
      </w:r>
      <w:r>
        <w:rPr>
          <w:rFonts w:hint="eastAsia"/>
        </w:rPr>
        <w:t>нетривалому</w:t>
      </w:r>
      <w:r>
        <w:t></w:t>
      </w:r>
      <w:r>
        <w:rPr>
          <w:rFonts w:hint="eastAsia"/>
        </w:rPr>
        <w:t>нагріванні</w:t>
      </w:r>
      <w:r>
        <w:t></w:t>
      </w:r>
      <w:r>
        <w:rPr>
          <w:rFonts w:hint="eastAsia"/>
        </w:rPr>
        <w:t>в</w:t>
      </w:r>
      <w:r>
        <w:t></w:t>
      </w:r>
      <w:r>
        <w:rPr>
          <w:rFonts w:hint="eastAsia"/>
        </w:rPr>
        <w:t>діоксані</w:t>
      </w:r>
      <w:r>
        <w:t></w:t>
      </w:r>
      <w:r>
        <w:rPr>
          <w:rFonts w:hint="eastAsia"/>
        </w:rPr>
        <w:t>у</w:t>
      </w:r>
      <w:r>
        <w:t></w:t>
      </w:r>
      <w:r>
        <w:rPr>
          <w:rFonts w:hint="eastAsia"/>
        </w:rPr>
        <w:t>присутності</w:t>
      </w:r>
    </w:p>
    <w:p w:rsidR="001E174D" w:rsidRDefault="001E174D" w:rsidP="001E174D">
      <w:r>
        <w:t></w:t>
      </w:r>
      <w:r>
        <w:t></w:t>
      </w:r>
      <w:r>
        <w:t></w:t>
      </w:r>
    </w:p>
    <w:p w:rsidR="001E174D" w:rsidRDefault="001E174D" w:rsidP="001E174D">
      <w:r>
        <w:t></w:t>
      </w:r>
      <w:r>
        <w:t></w:t>
      </w:r>
      <w:r>
        <w:t></w:t>
      </w:r>
      <w:r>
        <w:t></w:t>
      </w:r>
      <w:r>
        <w:t></w:t>
      </w:r>
      <w:r>
        <w:t></w:t>
      </w:r>
      <w:r>
        <w:rPr>
          <w:rFonts w:hint="eastAsia"/>
        </w:rPr>
        <w:t>або</w:t>
      </w:r>
      <w:r>
        <w:t></w:t>
      </w:r>
      <w:r>
        <w:rPr>
          <w:rFonts w:hint="eastAsia"/>
        </w:rPr>
        <w:t>в</w:t>
      </w:r>
      <w:r>
        <w:t></w:t>
      </w:r>
      <w:r>
        <w:rPr>
          <w:rFonts w:hint="eastAsia"/>
        </w:rPr>
        <w:t>піридині</w:t>
      </w:r>
      <w:r>
        <w:t></w:t>
      </w:r>
      <w:r>
        <w:t></w:t>
      </w:r>
      <w:r>
        <w:rPr>
          <w:rFonts w:hint="eastAsia"/>
        </w:rPr>
        <w:t>при</w:t>
      </w:r>
      <w:r>
        <w:t></w:t>
      </w:r>
      <w:r>
        <w:rPr>
          <w:rFonts w:hint="eastAsia"/>
        </w:rPr>
        <w:t>збільшенні</w:t>
      </w:r>
      <w:r>
        <w:t></w:t>
      </w:r>
      <w:r>
        <w:rPr>
          <w:rFonts w:hint="eastAsia"/>
        </w:rPr>
        <w:t>часу</w:t>
      </w:r>
      <w:r>
        <w:t></w:t>
      </w:r>
      <w:r>
        <w:rPr>
          <w:rFonts w:hint="eastAsia"/>
        </w:rPr>
        <w:t>нагрівання</w:t>
      </w:r>
      <w:r>
        <w:t></w:t>
      </w:r>
      <w:r>
        <w:rPr>
          <w:rFonts w:hint="eastAsia"/>
        </w:rPr>
        <w:t>в</w:t>
      </w:r>
      <w:r>
        <w:t></w:t>
      </w:r>
      <w:r>
        <w:rPr>
          <w:rFonts w:hint="eastAsia"/>
        </w:rPr>
        <w:t>діоксані</w:t>
      </w:r>
      <w:r>
        <w:t></w:t>
      </w:r>
      <w:r>
        <w:rPr>
          <w:rFonts w:hint="eastAsia"/>
        </w:rPr>
        <w:t>у</w:t>
      </w:r>
      <w:r>
        <w:t></w:t>
      </w:r>
      <w:r>
        <w:rPr>
          <w:rFonts w:hint="eastAsia"/>
        </w:rPr>
        <w:t>присутності</w:t>
      </w:r>
    </w:p>
    <w:p w:rsidR="001E174D" w:rsidRDefault="001E174D" w:rsidP="001E174D">
      <w:r>
        <w:t></w:t>
      </w:r>
      <w:r>
        <w:t></w:t>
      </w:r>
      <w:r>
        <w:t></w:t>
      </w:r>
      <w:r>
        <w:t></w:t>
      </w:r>
      <w:r>
        <w:t></w:t>
      </w:r>
      <w:r>
        <w:t></w:t>
      </w:r>
      <w:r>
        <w:rPr>
          <w:rFonts w:hint="eastAsia"/>
        </w:rPr>
        <w:t>або</w:t>
      </w:r>
      <w:r>
        <w:t></w:t>
      </w:r>
      <w:r>
        <w:rPr>
          <w:rFonts w:hint="eastAsia"/>
        </w:rPr>
        <w:t>піридині</w:t>
      </w:r>
      <w:r>
        <w:t></w:t>
      </w:r>
      <w:r>
        <w:rPr>
          <w:rFonts w:hint="eastAsia"/>
        </w:rPr>
        <w:t>утворюються</w:t>
      </w:r>
      <w:r>
        <w:t></w:t>
      </w:r>
      <w:r>
        <w:t></w:t>
      </w:r>
      <w:r>
        <w:t></w:t>
      </w:r>
      <w:r>
        <w:t></w:t>
      </w:r>
      <w:r>
        <w:t></w:t>
      </w:r>
      <w:r>
        <w:rPr>
          <w:rFonts w:hint="eastAsia"/>
        </w:rPr>
        <w:t>ацилпохідні</w:t>
      </w:r>
      <w:r>
        <w:t></w:t>
      </w:r>
      <w:r>
        <w:rPr>
          <w:rFonts w:hint="eastAsia"/>
        </w:rPr>
        <w:t>у</w:t>
      </w:r>
      <w:r>
        <w:t></w:t>
      </w:r>
      <w:r>
        <w:rPr>
          <w:rFonts w:hint="eastAsia"/>
        </w:rPr>
        <w:t>випадку</w:t>
      </w:r>
      <w:r>
        <w:t></w:t>
      </w:r>
      <w:r>
        <w:t></w:t>
      </w:r>
      <w:r>
        <w:t></w:t>
      </w:r>
      <w:r>
        <w:t></w:t>
      </w:r>
      <w:r>
        <w:rPr>
          <w:rFonts w:hint="eastAsia"/>
        </w:rPr>
        <w:t>ариламіно</w:t>
      </w:r>
      <w:r>
        <w:t></w:t>
      </w:r>
      <w:r>
        <w:rPr>
          <w:rFonts w:hint="eastAsia"/>
        </w:rPr>
        <w:t>ізохінолін</w:t>
      </w:r>
      <w:r>
        <w:t></w:t>
      </w:r>
      <w:r>
        <w:t></w:t>
      </w:r>
      <w:r>
        <w:t></w:t>
      </w:r>
      <w:r>
        <w:rPr>
          <w:rFonts w:hint="eastAsia"/>
        </w:rPr>
        <w:t>Н</w:t>
      </w:r>
      <w:r>
        <w:t></w:t>
      </w:r>
      <w:r>
        <w:t></w:t>
      </w:r>
      <w:r>
        <w:rPr>
          <w:rFonts w:hint="eastAsia"/>
        </w:rPr>
        <w:t>онів</w:t>
      </w:r>
      <w:r>
        <w:t></w:t>
      </w:r>
      <w:r>
        <w:t></w:t>
      </w:r>
      <w:r>
        <w:rPr>
          <w:rFonts w:hint="eastAsia"/>
        </w:rPr>
        <w:t>або</w:t>
      </w:r>
      <w:r>
        <w:t></w:t>
      </w:r>
      <w:r>
        <w:rPr>
          <w:rFonts w:hint="eastAsia"/>
        </w:rPr>
        <w:t>С</w:t>
      </w:r>
      <w:r>
        <w:t></w:t>
      </w:r>
      <w:r>
        <w:t></w:t>
      </w:r>
      <w:r>
        <w:t></w:t>
      </w:r>
      <w:r>
        <w:t></w:t>
      </w:r>
      <w:r>
        <w:rPr>
          <w:rFonts w:hint="eastAsia"/>
        </w:rPr>
        <w:t>ацилпохідні</w:t>
      </w:r>
      <w:r>
        <w:t></w:t>
      </w:r>
      <w:r>
        <w:rPr>
          <w:rFonts w:hint="eastAsia"/>
        </w:rPr>
        <w:t>–</w:t>
      </w:r>
      <w:r>
        <w:t></w:t>
      </w:r>
      <w:r>
        <w:rPr>
          <w:rFonts w:hint="eastAsia"/>
        </w:rPr>
        <w:t>у</w:t>
      </w:r>
      <w:r>
        <w:t></w:t>
      </w:r>
      <w:r>
        <w:rPr>
          <w:rFonts w:hint="eastAsia"/>
        </w:rPr>
        <w:t>випадку</w:t>
      </w:r>
      <w:r>
        <w:t></w:t>
      </w:r>
      <w:r>
        <w:t></w:t>
      </w:r>
      <w:r>
        <w:t></w:t>
      </w:r>
      <w:r>
        <w:t></w:t>
      </w:r>
      <w:r>
        <w:rPr>
          <w:rFonts w:hint="eastAsia"/>
        </w:rPr>
        <w:t>гетариламіно</w:t>
      </w:r>
      <w:r>
        <w:t></w:t>
      </w:r>
      <w:r>
        <w:rPr>
          <w:rFonts w:hint="eastAsia"/>
        </w:rPr>
        <w:t>ізохінолін</w:t>
      </w:r>
      <w:r>
        <w:t></w:t>
      </w:r>
      <w:r>
        <w:t></w:t>
      </w:r>
      <w:r>
        <w:t></w:t>
      </w:r>
      <w:r>
        <w:t></w:t>
      </w:r>
      <w:r>
        <w:rPr>
          <w:rFonts w:hint="eastAsia"/>
        </w:rPr>
        <w:t>Н</w:t>
      </w:r>
      <w:r>
        <w:t></w:t>
      </w:r>
      <w:r>
        <w:t></w:t>
      </w:r>
      <w:r>
        <w:rPr>
          <w:rFonts w:hint="eastAsia"/>
        </w:rPr>
        <w:t>онів</w:t>
      </w:r>
      <w:r>
        <w:t></w:t>
      </w:r>
    </w:p>
    <w:p w:rsidR="001E174D" w:rsidRDefault="001E174D" w:rsidP="001E174D">
      <w:r>
        <w:t></w:t>
      </w:r>
      <w:r>
        <w:t></w:t>
      </w:r>
      <w:r>
        <w:t></w:t>
      </w:r>
      <w:r>
        <w:rPr>
          <w:rFonts w:hint="eastAsia"/>
        </w:rPr>
        <w:t>Знайдено</w:t>
      </w:r>
      <w:r>
        <w:t></w:t>
      </w:r>
      <w:r>
        <w:t></w:t>
      </w:r>
      <w:r>
        <w:rPr>
          <w:rFonts w:hint="eastAsia"/>
        </w:rPr>
        <w:t>що</w:t>
      </w:r>
      <w:r>
        <w:t></w:t>
      </w:r>
      <w:r>
        <w:rPr>
          <w:rFonts w:hint="eastAsia"/>
        </w:rPr>
        <w:t>у</w:t>
      </w:r>
      <w:r>
        <w:t></w:t>
      </w:r>
      <w:r>
        <w:rPr>
          <w:rFonts w:hint="eastAsia"/>
        </w:rPr>
        <w:t>присутності</w:t>
      </w:r>
      <w:r>
        <w:t></w:t>
      </w:r>
      <w:r>
        <w:t></w:t>
      </w:r>
      <w:r>
        <w:t></w:t>
      </w:r>
      <w:r>
        <w:t></w:t>
      </w:r>
      <w:r>
        <w:t></w:t>
      </w:r>
      <w:r>
        <w:rPr>
          <w:rFonts w:hint="eastAsia"/>
        </w:rPr>
        <w:t>в</w:t>
      </w:r>
      <w:r>
        <w:t></w:t>
      </w:r>
      <w:r>
        <w:rPr>
          <w:rFonts w:hint="eastAsia"/>
        </w:rPr>
        <w:t>ДМФА</w:t>
      </w:r>
      <w:r>
        <w:t></w:t>
      </w:r>
      <w:r>
        <w:rPr>
          <w:rFonts w:hint="eastAsia"/>
        </w:rPr>
        <w:t>похідні</w:t>
      </w:r>
      <w:r>
        <w:t></w:t>
      </w:r>
      <w:r>
        <w:t></w:t>
      </w:r>
      <w:r>
        <w:t></w:t>
      </w:r>
      <w:r>
        <w:t></w:t>
      </w:r>
      <w:r>
        <w:rPr>
          <w:rFonts w:hint="eastAsia"/>
        </w:rPr>
        <w:t>арилметиламіно</w:t>
      </w:r>
      <w:r>
        <w:t></w:t>
      </w:r>
      <w:r>
        <w:t></w:t>
      </w:r>
    </w:p>
    <w:p w:rsidR="001E174D" w:rsidRDefault="001E174D" w:rsidP="001E174D">
      <w:r>
        <w:rPr>
          <w:rFonts w:hint="eastAsia"/>
        </w:rPr>
        <w:t>ізохінолін</w:t>
      </w:r>
      <w:r>
        <w:t></w:t>
      </w:r>
      <w:r>
        <w:t></w:t>
      </w:r>
      <w:r>
        <w:t></w:t>
      </w:r>
      <w:r>
        <w:t></w:t>
      </w:r>
      <w:r>
        <w:rPr>
          <w:rFonts w:hint="eastAsia"/>
        </w:rPr>
        <w:t>Н</w:t>
      </w:r>
      <w:r>
        <w:t></w:t>
      </w:r>
      <w:r>
        <w:t></w:t>
      </w:r>
      <w:r>
        <w:rPr>
          <w:rFonts w:hint="eastAsia"/>
        </w:rPr>
        <w:t>ону</w:t>
      </w:r>
      <w:r>
        <w:t></w:t>
      </w:r>
      <w:r>
        <w:rPr>
          <w:rFonts w:hint="eastAsia"/>
        </w:rPr>
        <w:t>та</w:t>
      </w:r>
      <w:r>
        <w:t></w:t>
      </w:r>
      <w:r>
        <w:t></w:t>
      </w:r>
      <w:r>
        <w:t></w:t>
      </w:r>
      <w:r>
        <w:t></w:t>
      </w:r>
      <w:r>
        <w:rPr>
          <w:rFonts w:hint="eastAsia"/>
        </w:rPr>
        <w:t>ариламіно</w:t>
      </w:r>
      <w:r>
        <w:t></w:t>
      </w:r>
      <w:r>
        <w:rPr>
          <w:rFonts w:hint="eastAsia"/>
        </w:rPr>
        <w:t>ізохінолін</w:t>
      </w:r>
      <w:r>
        <w:t></w:t>
      </w:r>
      <w:r>
        <w:t></w:t>
      </w:r>
      <w:r>
        <w:t></w:t>
      </w:r>
      <w:r>
        <w:t></w:t>
      </w:r>
      <w:r>
        <w:rPr>
          <w:rFonts w:hint="eastAsia"/>
        </w:rPr>
        <w:t>Н</w:t>
      </w:r>
      <w:r>
        <w:t></w:t>
      </w:r>
      <w:r>
        <w:t></w:t>
      </w:r>
      <w:r>
        <w:rPr>
          <w:rFonts w:hint="eastAsia"/>
        </w:rPr>
        <w:t>ону</w:t>
      </w:r>
      <w:r>
        <w:t></w:t>
      </w:r>
      <w:r>
        <w:rPr>
          <w:rFonts w:hint="eastAsia"/>
        </w:rPr>
        <w:t>реагують</w:t>
      </w:r>
      <w:r>
        <w:t></w:t>
      </w:r>
      <w:r>
        <w:rPr>
          <w:rFonts w:hint="eastAsia"/>
        </w:rPr>
        <w:t>з</w:t>
      </w:r>
    </w:p>
    <w:p w:rsidR="001E174D" w:rsidRDefault="001E174D" w:rsidP="001E174D">
      <w:r>
        <w:rPr>
          <w:rFonts w:hint="eastAsia"/>
        </w:rPr>
        <w:t>алкіл</w:t>
      </w:r>
      <w:r>
        <w:t></w:t>
      </w:r>
      <w:r>
        <w:rPr>
          <w:rFonts w:hint="eastAsia"/>
        </w:rPr>
        <w:t>галогенідами</w:t>
      </w:r>
      <w:r>
        <w:t></w:t>
      </w:r>
      <w:r>
        <w:rPr>
          <w:rFonts w:hint="eastAsia"/>
        </w:rPr>
        <w:t>по</w:t>
      </w:r>
      <w:r>
        <w:t></w:t>
      </w:r>
      <w:r>
        <w:t></w:t>
      </w:r>
      <w:r>
        <w:t></w:t>
      </w:r>
      <w:r>
        <w:rPr>
          <w:rFonts w:hint="eastAsia"/>
        </w:rPr>
        <w:t>аміногрупі</w:t>
      </w:r>
      <w:r>
        <w:t></w:t>
      </w:r>
      <w:r>
        <w:rPr>
          <w:rFonts w:hint="eastAsia"/>
        </w:rPr>
        <w:t>і</w:t>
      </w:r>
      <w:r>
        <w:t></w:t>
      </w:r>
      <w:r>
        <w:rPr>
          <w:rFonts w:hint="eastAsia"/>
        </w:rPr>
        <w:t>перетворюються</w:t>
      </w:r>
      <w:r>
        <w:t></w:t>
      </w:r>
      <w:r>
        <w:rPr>
          <w:rFonts w:hint="eastAsia"/>
        </w:rPr>
        <w:t>на</w:t>
      </w:r>
      <w:r>
        <w:t></w:t>
      </w:r>
      <w:r>
        <w:t></w:t>
      </w:r>
      <w:r>
        <w:t></w:t>
      </w:r>
      <w:r>
        <w:t></w:t>
      </w:r>
      <w:r>
        <w:t></w:t>
      </w:r>
      <w:r>
        <w:t></w:t>
      </w:r>
      <w:r>
        <w:t></w:t>
      </w:r>
      <w:r>
        <w:rPr>
          <w:rFonts w:hint="eastAsia"/>
        </w:rPr>
        <w:t>’</w:t>
      </w:r>
      <w:r>
        <w:t></w:t>
      </w:r>
      <w:r>
        <w:rPr>
          <w:rFonts w:hint="eastAsia"/>
        </w:rPr>
        <w:t>аміно</w:t>
      </w:r>
      <w:r>
        <w:t></w:t>
      </w:r>
      <w:r>
        <w:rPr>
          <w:rFonts w:hint="eastAsia"/>
        </w:rPr>
        <w:t>ізохінолін</w:t>
      </w:r>
      <w:r>
        <w:t></w:t>
      </w:r>
      <w:r>
        <w:t></w:t>
      </w:r>
      <w:r>
        <w:t></w:t>
      </w:r>
      <w:r>
        <w:rPr>
          <w:rFonts w:hint="eastAsia"/>
        </w:rPr>
        <w:t>Н</w:t>
      </w:r>
      <w:r>
        <w:t></w:t>
      </w:r>
      <w:r>
        <w:t></w:t>
      </w:r>
      <w:r>
        <w:rPr>
          <w:rFonts w:hint="eastAsia"/>
        </w:rPr>
        <w:t>они</w:t>
      </w:r>
      <w:r>
        <w:t></w:t>
      </w:r>
      <w:r>
        <w:t></w:t>
      </w:r>
      <w:r>
        <w:rPr>
          <w:rFonts w:hint="eastAsia"/>
        </w:rPr>
        <w:t>Повторне</w:t>
      </w:r>
      <w:r>
        <w:t></w:t>
      </w:r>
      <w:r>
        <w:rPr>
          <w:rFonts w:hint="eastAsia"/>
        </w:rPr>
        <w:t>алкілування</w:t>
      </w:r>
      <w:r>
        <w:t></w:t>
      </w:r>
      <w:r>
        <w:t></w:t>
      </w:r>
      <w:r>
        <w:rPr>
          <w:rFonts w:hint="eastAsia"/>
        </w:rPr>
        <w:t>або</w:t>
      </w:r>
      <w:r>
        <w:t></w:t>
      </w:r>
      <w:r>
        <w:rPr>
          <w:rFonts w:hint="eastAsia"/>
        </w:rPr>
        <w:t>ацилювання</w:t>
      </w:r>
      <w:r>
        <w:t></w:t>
      </w:r>
      <w:r>
        <w:rPr>
          <w:rFonts w:hint="eastAsia"/>
        </w:rPr>
        <w:t>в</w:t>
      </w:r>
      <w:r>
        <w:t></w:t>
      </w:r>
      <w:r>
        <w:rPr>
          <w:rFonts w:hint="eastAsia"/>
        </w:rPr>
        <w:t>тих</w:t>
      </w:r>
      <w:r>
        <w:t></w:t>
      </w:r>
      <w:r>
        <w:rPr>
          <w:rFonts w:hint="eastAsia"/>
        </w:rPr>
        <w:t>же</w:t>
      </w:r>
      <w:r>
        <w:t></w:t>
      </w:r>
      <w:r>
        <w:rPr>
          <w:rFonts w:hint="eastAsia"/>
        </w:rPr>
        <w:t>умовах</w:t>
      </w:r>
      <w:r>
        <w:t></w:t>
      </w:r>
      <w:r>
        <w:rPr>
          <w:rFonts w:hint="eastAsia"/>
        </w:rPr>
        <w:t>відбувається</w:t>
      </w:r>
      <w:r>
        <w:t></w:t>
      </w:r>
      <w:r>
        <w:rPr>
          <w:rFonts w:hint="eastAsia"/>
        </w:rPr>
        <w:t>по</w:t>
      </w:r>
    </w:p>
    <w:p w:rsidR="001E174D" w:rsidRDefault="001E174D" w:rsidP="001E174D">
      <w:r>
        <w:rPr>
          <w:rFonts w:hint="eastAsia"/>
        </w:rPr>
        <w:t>атому</w:t>
      </w:r>
      <w:r>
        <w:t></w:t>
      </w:r>
      <w:r>
        <w:rPr>
          <w:rFonts w:hint="eastAsia"/>
        </w:rPr>
        <w:t>Оксигену</w:t>
      </w:r>
      <w:r>
        <w:t></w:t>
      </w:r>
      <w:r>
        <w:t></w:t>
      </w:r>
      <w:r>
        <w:t></w:t>
      </w:r>
      <w:r>
        <w:rPr>
          <w:rFonts w:hint="eastAsia"/>
        </w:rPr>
        <w:t>О</w:t>
      </w:r>
      <w:r>
        <w:t></w:t>
      </w:r>
      <w:r>
        <w:rPr>
          <w:rFonts w:hint="eastAsia"/>
        </w:rPr>
        <w:t>з</w:t>
      </w:r>
      <w:r>
        <w:t></w:t>
      </w:r>
      <w:r>
        <w:rPr>
          <w:rFonts w:hint="eastAsia"/>
        </w:rPr>
        <w:t>утворенням</w:t>
      </w:r>
      <w:r>
        <w:t></w:t>
      </w:r>
      <w:r>
        <w:rPr>
          <w:rFonts w:hint="eastAsia"/>
        </w:rPr>
        <w:t>О</w:t>
      </w:r>
      <w:r>
        <w:t></w:t>
      </w:r>
      <w:r>
        <w:t></w:t>
      </w:r>
      <w:r>
        <w:t></w:t>
      </w:r>
      <w:r>
        <w:t></w:t>
      </w:r>
      <w:r>
        <w:t></w:t>
      </w:r>
      <w:r>
        <w:rPr>
          <w:rFonts w:hint="eastAsia"/>
        </w:rPr>
        <w:t>тризаміщених</w:t>
      </w:r>
      <w:r>
        <w:t></w:t>
      </w:r>
      <w:r>
        <w:t></w:t>
      </w:r>
      <w:r>
        <w:t></w:t>
      </w:r>
      <w:r>
        <w:rPr>
          <w:rFonts w:hint="eastAsia"/>
        </w:rPr>
        <w:t>аміноізохінолін</w:t>
      </w:r>
      <w:r>
        <w:t></w:t>
      </w:r>
      <w:r>
        <w:t></w:t>
      </w:r>
      <w:r>
        <w:t></w:t>
      </w:r>
      <w:r>
        <w:rPr>
          <w:rFonts w:hint="eastAsia"/>
        </w:rPr>
        <w:t>олів</w:t>
      </w:r>
      <w:r>
        <w:t></w:t>
      </w:r>
      <w:r>
        <w:t></w:t>
      </w:r>
      <w:r>
        <w:rPr>
          <w:rFonts w:hint="eastAsia"/>
        </w:rPr>
        <w:t>або</w:t>
      </w:r>
    </w:p>
    <w:p w:rsidR="001E174D" w:rsidRDefault="001E174D" w:rsidP="001E174D">
      <w:r>
        <w:rPr>
          <w:rFonts w:hint="eastAsia"/>
        </w:rPr>
        <w:t>атому</w:t>
      </w:r>
      <w:r>
        <w:t></w:t>
      </w:r>
      <w:r>
        <w:rPr>
          <w:rFonts w:hint="eastAsia"/>
        </w:rPr>
        <w:t>Нітрогену</w:t>
      </w:r>
      <w:r>
        <w:t></w:t>
      </w:r>
      <w:r>
        <w:t></w:t>
      </w:r>
      <w:r>
        <w:t></w:t>
      </w:r>
      <w:r>
        <w:t></w:t>
      </w:r>
      <w:r>
        <w:t></w:t>
      </w:r>
      <w:r>
        <w:t></w:t>
      </w:r>
      <w:r>
        <w:rPr>
          <w:rFonts w:hint="eastAsia"/>
        </w:rPr>
        <w:t>з</w:t>
      </w:r>
      <w:r>
        <w:t></w:t>
      </w:r>
      <w:r>
        <w:rPr>
          <w:rFonts w:hint="eastAsia"/>
        </w:rPr>
        <w:t>утворенням</w:t>
      </w:r>
      <w:r>
        <w:t></w:t>
      </w:r>
      <w:r>
        <w:t></w:t>
      </w:r>
      <w:r>
        <w:t></w:t>
      </w:r>
      <w:r>
        <w:t></w:t>
      </w:r>
      <w:r>
        <w:t></w:t>
      </w:r>
      <w:r>
        <w:t></w:t>
      </w:r>
      <w:r>
        <w:rPr>
          <w:rFonts w:hint="eastAsia"/>
        </w:rPr>
        <w:t>’</w:t>
      </w:r>
      <w:r>
        <w:t></w:t>
      </w:r>
      <w:r>
        <w:rPr>
          <w:rFonts w:hint="eastAsia"/>
        </w:rPr>
        <w:t>тризаміщених</w:t>
      </w:r>
      <w:r>
        <w:t></w:t>
      </w:r>
      <w:r>
        <w:t></w:t>
      </w:r>
      <w:r>
        <w:t></w:t>
      </w:r>
      <w:r>
        <w:rPr>
          <w:rFonts w:hint="eastAsia"/>
        </w:rPr>
        <w:t>аміноізохінолін</w:t>
      </w:r>
      <w:r>
        <w:t></w:t>
      </w:r>
      <w:r>
        <w:t></w:t>
      </w:r>
      <w:r>
        <w:t></w:t>
      </w:r>
      <w:r>
        <w:t></w:t>
      </w:r>
      <w:r>
        <w:rPr>
          <w:rFonts w:hint="eastAsia"/>
        </w:rPr>
        <w:t>Н</w:t>
      </w:r>
      <w:r>
        <w:t></w:t>
      </w:r>
      <w:r>
        <w:t></w:t>
      </w:r>
    </w:p>
    <w:p w:rsidR="001E174D" w:rsidRDefault="001E174D" w:rsidP="001E174D">
      <w:r>
        <w:rPr>
          <w:rFonts w:hint="eastAsia"/>
        </w:rPr>
        <w:t>онів</w:t>
      </w:r>
      <w:r>
        <w:t></w:t>
      </w:r>
    </w:p>
    <w:p w:rsidR="001E174D" w:rsidRDefault="001E174D" w:rsidP="001E174D">
      <w:r>
        <w:t></w:t>
      </w:r>
      <w:r>
        <w:t></w:t>
      </w:r>
      <w:r>
        <w:t></w:t>
      </w:r>
      <w:r>
        <w:rPr>
          <w:rFonts w:hint="eastAsia"/>
        </w:rPr>
        <w:t>Встановлено</w:t>
      </w:r>
      <w:r>
        <w:t></w:t>
      </w:r>
      <w:r>
        <w:t></w:t>
      </w:r>
      <w:r>
        <w:rPr>
          <w:rFonts w:hint="eastAsia"/>
        </w:rPr>
        <w:t>що</w:t>
      </w:r>
      <w:r>
        <w:t></w:t>
      </w:r>
      <w:r>
        <w:rPr>
          <w:rFonts w:hint="eastAsia"/>
        </w:rPr>
        <w:t>алкілування</w:t>
      </w:r>
      <w:r>
        <w:t></w:t>
      </w:r>
      <w:r>
        <w:rPr>
          <w:rFonts w:hint="eastAsia"/>
        </w:rPr>
        <w:t>та</w:t>
      </w:r>
      <w:r>
        <w:t></w:t>
      </w:r>
      <w:r>
        <w:rPr>
          <w:rFonts w:hint="eastAsia"/>
        </w:rPr>
        <w:t>ацилювання</w:t>
      </w:r>
      <w:r>
        <w:t></w:t>
      </w:r>
      <w:r>
        <w:t></w:t>
      </w:r>
      <w:r>
        <w:t></w:t>
      </w:r>
      <w:r>
        <w:t></w:t>
      </w:r>
      <w:r>
        <w:t></w:t>
      </w:r>
      <w:r>
        <w:t></w:t>
      </w:r>
      <w:r>
        <w:rPr>
          <w:rFonts w:hint="eastAsia"/>
        </w:rPr>
        <w:t>дигідро</w:t>
      </w:r>
      <w:r>
        <w:t></w:t>
      </w:r>
      <w:r>
        <w:t></w:t>
      </w:r>
      <w:r>
        <w:t></w:t>
      </w:r>
      <w:r>
        <w:t></w:t>
      </w:r>
      <w:r>
        <w:rPr>
          <w:rFonts w:hint="eastAsia"/>
        </w:rPr>
        <w:t>ізохіно</w:t>
      </w:r>
      <w:r>
        <w:t></w:t>
      </w:r>
      <w:r>
        <w:t></w:t>
      </w:r>
      <w:r>
        <w:t></w:t>
      </w:r>
      <w:r>
        <w:t></w:t>
      </w:r>
      <w:r>
        <w:t></w:t>
      </w:r>
      <w:r>
        <w:t></w:t>
      </w:r>
      <w:r>
        <w:t></w:t>
      </w:r>
      <w:r>
        <w:rPr>
          <w:rFonts w:hint="eastAsia"/>
        </w:rPr>
        <w:t>хіназолін</w:t>
      </w:r>
      <w:r>
        <w:t></w:t>
      </w:r>
      <w:r>
        <w:t></w:t>
      </w:r>
      <w:r>
        <w:t></w:t>
      </w:r>
      <w:r>
        <w:t></w:t>
      </w:r>
      <w:r>
        <w:rPr>
          <w:rFonts w:hint="eastAsia"/>
        </w:rPr>
        <w:t>ону</w:t>
      </w:r>
      <w:r>
        <w:t></w:t>
      </w:r>
      <w:r>
        <w:rPr>
          <w:rFonts w:hint="eastAsia"/>
        </w:rPr>
        <w:t>відбувається</w:t>
      </w:r>
      <w:r>
        <w:t></w:t>
      </w:r>
      <w:r>
        <w:rPr>
          <w:rFonts w:hint="eastAsia"/>
        </w:rPr>
        <w:t>за</w:t>
      </w:r>
      <w:r>
        <w:t></w:t>
      </w:r>
      <w:r>
        <w:rPr>
          <w:rFonts w:hint="eastAsia"/>
        </w:rPr>
        <w:t>атомом</w:t>
      </w:r>
      <w:r>
        <w:t></w:t>
      </w:r>
      <w:r>
        <w:rPr>
          <w:rFonts w:hint="eastAsia"/>
        </w:rPr>
        <w:t>Карбону</w:t>
      </w:r>
      <w:r>
        <w:t></w:t>
      </w:r>
      <w:r>
        <w:rPr>
          <w:rFonts w:hint="eastAsia"/>
        </w:rPr>
        <w:t>С</w:t>
      </w:r>
      <w:r>
        <w:t></w:t>
      </w:r>
      <w:r>
        <w:t></w:t>
      </w:r>
      <w:r>
        <w:t></w:t>
      </w:r>
      <w:r>
        <w:t></w:t>
      </w:r>
      <w:r>
        <w:rPr>
          <w:rFonts w:hint="eastAsia"/>
        </w:rPr>
        <w:t>та</w:t>
      </w:r>
      <w:r>
        <w:t></w:t>
      </w:r>
      <w:r>
        <w:rPr>
          <w:rFonts w:hint="eastAsia"/>
        </w:rPr>
        <w:t>або</w:t>
      </w:r>
    </w:p>
    <w:p w:rsidR="001E174D" w:rsidRDefault="001E174D" w:rsidP="001E174D">
      <w:r>
        <w:rPr>
          <w:rFonts w:hint="eastAsia"/>
        </w:rPr>
        <w:t>Нітрогену</w:t>
      </w:r>
      <w:r>
        <w:t></w:t>
      </w:r>
      <w:r>
        <w:t></w:t>
      </w:r>
      <w:r>
        <w:t></w:t>
      </w:r>
      <w:r>
        <w:t></w:t>
      </w:r>
      <w:r>
        <w:t></w:t>
      </w:r>
      <w:r>
        <w:t></w:t>
      </w:r>
      <w:r>
        <w:rPr>
          <w:rFonts w:hint="eastAsia"/>
        </w:rPr>
        <w:t>в</w:t>
      </w:r>
      <w:r>
        <w:t></w:t>
      </w:r>
      <w:r>
        <w:rPr>
          <w:rFonts w:hint="eastAsia"/>
        </w:rPr>
        <w:t>залежності</w:t>
      </w:r>
      <w:r>
        <w:t></w:t>
      </w:r>
      <w:r>
        <w:rPr>
          <w:rFonts w:hint="eastAsia"/>
        </w:rPr>
        <w:t>від</w:t>
      </w:r>
      <w:r>
        <w:t></w:t>
      </w:r>
      <w:r>
        <w:rPr>
          <w:rFonts w:hint="eastAsia"/>
        </w:rPr>
        <w:t>умов</w:t>
      </w:r>
      <w:r>
        <w:t></w:t>
      </w:r>
      <w:r>
        <w:rPr>
          <w:rFonts w:hint="eastAsia"/>
        </w:rPr>
        <w:t>реакції</w:t>
      </w:r>
      <w:r>
        <w:t></w:t>
      </w:r>
      <w:r>
        <w:t></w:t>
      </w:r>
      <w:r>
        <w:rPr>
          <w:rFonts w:hint="eastAsia"/>
        </w:rPr>
        <w:t>при</w:t>
      </w:r>
      <w:r>
        <w:t></w:t>
      </w:r>
      <w:r>
        <w:rPr>
          <w:rFonts w:hint="eastAsia"/>
        </w:rPr>
        <w:t>нагріванні</w:t>
      </w:r>
      <w:r>
        <w:t></w:t>
      </w:r>
      <w:r>
        <w:rPr>
          <w:rFonts w:hint="eastAsia"/>
        </w:rPr>
        <w:t>з</w:t>
      </w:r>
      <w:r>
        <w:t></w:t>
      </w:r>
      <w:r>
        <w:rPr>
          <w:rFonts w:hint="eastAsia"/>
        </w:rPr>
        <w:t>ароматичними</w:t>
      </w:r>
      <w:r>
        <w:t></w:t>
      </w:r>
      <w:r>
        <w:rPr>
          <w:rFonts w:hint="eastAsia"/>
        </w:rPr>
        <w:t>ацил</w:t>
      </w:r>
    </w:p>
    <w:p w:rsidR="001E174D" w:rsidRDefault="001E174D" w:rsidP="001E174D">
      <w:r>
        <w:rPr>
          <w:rFonts w:hint="eastAsia"/>
        </w:rPr>
        <w:t>хлоридами</w:t>
      </w:r>
      <w:r>
        <w:t></w:t>
      </w:r>
      <w:r>
        <w:rPr>
          <w:rFonts w:hint="eastAsia"/>
        </w:rPr>
        <w:t>в</w:t>
      </w:r>
      <w:r>
        <w:t></w:t>
      </w:r>
      <w:r>
        <w:rPr>
          <w:rFonts w:hint="eastAsia"/>
        </w:rPr>
        <w:t>піридині</w:t>
      </w:r>
      <w:r>
        <w:t></w:t>
      </w:r>
      <w:r>
        <w:rPr>
          <w:rFonts w:hint="eastAsia"/>
        </w:rPr>
        <w:t>одержано</w:t>
      </w:r>
      <w:r>
        <w:t></w:t>
      </w:r>
      <w:r>
        <w:rPr>
          <w:rFonts w:hint="eastAsia"/>
        </w:rPr>
        <w:t>С</w:t>
      </w:r>
      <w:r>
        <w:t></w:t>
      </w:r>
      <w:r>
        <w:t></w:t>
      </w:r>
      <w:r>
        <w:t></w:t>
      </w:r>
      <w:r>
        <w:t></w:t>
      </w:r>
      <w:r>
        <w:rPr>
          <w:rFonts w:hint="eastAsia"/>
        </w:rPr>
        <w:t>ацил</w:t>
      </w:r>
      <w:r>
        <w:t></w:t>
      </w:r>
      <w:r>
        <w:rPr>
          <w:rFonts w:hint="eastAsia"/>
        </w:rPr>
        <w:t>похідні</w:t>
      </w:r>
      <w:r>
        <w:t></w:t>
      </w:r>
      <w:r>
        <w:t></w:t>
      </w:r>
      <w:r>
        <w:rPr>
          <w:rFonts w:hint="eastAsia"/>
        </w:rPr>
        <w:t>нагрівання</w:t>
      </w:r>
      <w:r>
        <w:t></w:t>
      </w:r>
      <w:r>
        <w:rPr>
          <w:rFonts w:hint="eastAsia"/>
        </w:rPr>
        <w:t>з</w:t>
      </w:r>
      <w:r>
        <w:t></w:t>
      </w:r>
      <w:r>
        <w:rPr>
          <w:rFonts w:hint="eastAsia"/>
        </w:rPr>
        <w:t>ароматичними</w:t>
      </w:r>
      <w:r>
        <w:t></w:t>
      </w:r>
      <w:r>
        <w:rPr>
          <w:rFonts w:hint="eastAsia"/>
        </w:rPr>
        <w:t>ацил</w:t>
      </w:r>
    </w:p>
    <w:p w:rsidR="001E174D" w:rsidRDefault="001E174D" w:rsidP="001E174D">
      <w:r>
        <w:rPr>
          <w:rFonts w:hint="eastAsia"/>
        </w:rPr>
        <w:t>хлоридами</w:t>
      </w:r>
      <w:r>
        <w:t></w:t>
      </w:r>
      <w:r>
        <w:t></w:t>
      </w:r>
      <w:r>
        <w:rPr>
          <w:rFonts w:hint="eastAsia"/>
        </w:rPr>
        <w:t>або</w:t>
      </w:r>
      <w:r>
        <w:t></w:t>
      </w:r>
      <w:r>
        <w:rPr>
          <w:rFonts w:hint="eastAsia"/>
        </w:rPr>
        <w:t>алкіл</w:t>
      </w:r>
      <w:r>
        <w:t></w:t>
      </w:r>
      <w:r>
        <w:rPr>
          <w:rFonts w:hint="eastAsia"/>
        </w:rPr>
        <w:t>галогенідами</w:t>
      </w:r>
      <w:r>
        <w:t></w:t>
      </w:r>
      <w:r>
        <w:rPr>
          <w:rFonts w:hint="eastAsia"/>
        </w:rPr>
        <w:t>в</w:t>
      </w:r>
      <w:r>
        <w:t></w:t>
      </w:r>
      <w:r>
        <w:rPr>
          <w:rFonts w:hint="eastAsia"/>
        </w:rPr>
        <w:t>ДМФА</w:t>
      </w:r>
      <w:r>
        <w:t></w:t>
      </w:r>
      <w:r>
        <w:rPr>
          <w:rFonts w:hint="eastAsia"/>
        </w:rPr>
        <w:t>у</w:t>
      </w:r>
      <w:r>
        <w:t></w:t>
      </w:r>
      <w:r>
        <w:rPr>
          <w:rFonts w:hint="eastAsia"/>
        </w:rPr>
        <w:t>присутності</w:t>
      </w:r>
      <w:r>
        <w:t></w:t>
      </w:r>
      <w:r>
        <w:t></w:t>
      </w:r>
      <w:r>
        <w:t></w:t>
      </w:r>
      <w:r>
        <w:t></w:t>
      </w:r>
      <w:r>
        <w:t></w:t>
      </w:r>
      <w:r>
        <w:rPr>
          <w:rFonts w:hint="eastAsia"/>
        </w:rPr>
        <w:t>приводить</w:t>
      </w:r>
      <w:r>
        <w:t></w:t>
      </w:r>
      <w:r>
        <w:rPr>
          <w:rFonts w:hint="eastAsia"/>
        </w:rPr>
        <w:t>до</w:t>
      </w:r>
    </w:p>
    <w:p w:rsidR="001E174D" w:rsidRDefault="001E174D" w:rsidP="001E174D">
      <w:r>
        <w:t></w:t>
      </w:r>
      <w:r>
        <w:t></w:t>
      </w:r>
      <w:r>
        <w:t></w:t>
      </w:r>
      <w:r>
        <w:t></w:t>
      </w:r>
      <w:r>
        <w:t></w:t>
      </w:r>
      <w:r>
        <w:rPr>
          <w:rFonts w:hint="eastAsia"/>
        </w:rPr>
        <w:t>заміщених</w:t>
      </w:r>
      <w:r>
        <w:t></w:t>
      </w:r>
      <w:r>
        <w:rPr>
          <w:rFonts w:hint="eastAsia"/>
        </w:rPr>
        <w:t>похідних</w:t>
      </w:r>
      <w:r>
        <w:t></w:t>
      </w:r>
      <w:r>
        <w:t></w:t>
      </w:r>
      <w:r>
        <w:rPr>
          <w:rFonts w:hint="eastAsia"/>
        </w:rPr>
        <w:t>в</w:t>
      </w:r>
      <w:r>
        <w:t></w:t>
      </w:r>
      <w:r>
        <w:rPr>
          <w:rFonts w:hint="eastAsia"/>
        </w:rPr>
        <w:t>тих</w:t>
      </w:r>
      <w:r>
        <w:t></w:t>
      </w:r>
      <w:r>
        <w:rPr>
          <w:rFonts w:hint="eastAsia"/>
        </w:rPr>
        <w:t>же</w:t>
      </w:r>
      <w:r>
        <w:t></w:t>
      </w:r>
      <w:r>
        <w:rPr>
          <w:rFonts w:hint="eastAsia"/>
        </w:rPr>
        <w:t>умовах</w:t>
      </w:r>
      <w:r>
        <w:t></w:t>
      </w:r>
      <w:r>
        <w:rPr>
          <w:rFonts w:hint="eastAsia"/>
        </w:rPr>
        <w:t>одержано</w:t>
      </w:r>
      <w:r>
        <w:t></w:t>
      </w:r>
      <w:r>
        <w:rPr>
          <w:rFonts w:hint="eastAsia"/>
        </w:rPr>
        <w:t>продукти</w:t>
      </w:r>
      <w:r>
        <w:t></w:t>
      </w:r>
      <w:r>
        <w:rPr>
          <w:rFonts w:hint="eastAsia"/>
        </w:rPr>
        <w:t>повторного</w:t>
      </w:r>
    </w:p>
    <w:p w:rsidR="001E174D" w:rsidRDefault="001E174D" w:rsidP="001E174D">
      <w:r>
        <w:rPr>
          <w:rFonts w:hint="eastAsia"/>
        </w:rPr>
        <w:t>ацилювання</w:t>
      </w:r>
      <w:r>
        <w:t></w:t>
      </w:r>
      <w:r>
        <w:rPr>
          <w:rFonts w:hint="eastAsia"/>
        </w:rPr>
        <w:t>та</w:t>
      </w:r>
      <w:r>
        <w:t></w:t>
      </w:r>
      <w:r>
        <w:rPr>
          <w:rFonts w:hint="eastAsia"/>
        </w:rPr>
        <w:t>алкілування</w:t>
      </w:r>
      <w:r>
        <w:t></w:t>
      </w:r>
      <w:r>
        <w:rPr>
          <w:rFonts w:hint="eastAsia"/>
        </w:rPr>
        <w:t>по</w:t>
      </w:r>
      <w:r>
        <w:t></w:t>
      </w:r>
      <w:r>
        <w:rPr>
          <w:rFonts w:hint="eastAsia"/>
        </w:rPr>
        <w:t>атому</w:t>
      </w:r>
      <w:r>
        <w:t></w:t>
      </w:r>
      <w:r>
        <w:rPr>
          <w:rFonts w:hint="eastAsia"/>
        </w:rPr>
        <w:t>Нітрогену</w:t>
      </w:r>
      <w:r>
        <w:t></w:t>
      </w:r>
      <w:r>
        <w:t></w:t>
      </w:r>
      <w:r>
        <w:t></w:t>
      </w:r>
      <w:r>
        <w:t></w:t>
      </w:r>
      <w:r>
        <w:t></w:t>
      </w:r>
      <w:r>
        <w:t></w:t>
      </w:r>
    </w:p>
    <w:p w:rsidR="001E174D" w:rsidRDefault="001E174D" w:rsidP="001E174D">
      <w:r>
        <w:t></w:t>
      </w:r>
      <w:r>
        <w:t></w:t>
      </w:r>
      <w:r>
        <w:t></w:t>
      </w:r>
      <w:r>
        <w:rPr>
          <w:rFonts w:hint="eastAsia"/>
        </w:rPr>
        <w:t>Показано</w:t>
      </w:r>
      <w:r>
        <w:t></w:t>
      </w:r>
      <w:r>
        <w:t></w:t>
      </w:r>
      <w:r>
        <w:rPr>
          <w:rFonts w:hint="eastAsia"/>
        </w:rPr>
        <w:t>що</w:t>
      </w:r>
      <w:r>
        <w:t></w:t>
      </w:r>
      <w:r>
        <w:rPr>
          <w:rFonts w:hint="eastAsia"/>
        </w:rPr>
        <w:t>при</w:t>
      </w:r>
      <w:r>
        <w:t></w:t>
      </w:r>
      <w:r>
        <w:rPr>
          <w:rFonts w:hint="eastAsia"/>
        </w:rPr>
        <w:t>взаємодії</w:t>
      </w:r>
      <w:r>
        <w:t></w:t>
      </w:r>
      <w:r>
        <w:rPr>
          <w:rFonts w:hint="eastAsia"/>
        </w:rPr>
        <w:t>похідних</w:t>
      </w:r>
      <w:r>
        <w:t></w:t>
      </w:r>
      <w:r>
        <w:t></w:t>
      </w:r>
      <w:r>
        <w:t></w:t>
      </w:r>
      <w:r>
        <w:t></w:t>
      </w:r>
      <w:r>
        <w:rPr>
          <w:rFonts w:hint="eastAsia"/>
        </w:rPr>
        <w:t>ариламіно</w:t>
      </w:r>
      <w:r>
        <w:t></w:t>
      </w:r>
      <w:r>
        <w:rPr>
          <w:rFonts w:hint="eastAsia"/>
        </w:rPr>
        <w:t>ізохінолін</w:t>
      </w:r>
      <w:r>
        <w:t></w:t>
      </w:r>
      <w:r>
        <w:t></w:t>
      </w:r>
      <w:r>
        <w:t></w:t>
      </w:r>
      <w:r>
        <w:t></w:t>
      </w:r>
      <w:r>
        <w:rPr>
          <w:rFonts w:hint="eastAsia"/>
        </w:rPr>
        <w:t>Н</w:t>
      </w:r>
      <w:r>
        <w:t></w:t>
      </w:r>
      <w:r>
        <w:t></w:t>
      </w:r>
      <w:r>
        <w:rPr>
          <w:rFonts w:hint="eastAsia"/>
        </w:rPr>
        <w:t>ону</w:t>
      </w:r>
      <w:r>
        <w:t></w:t>
      </w:r>
      <w:r>
        <w:rPr>
          <w:rFonts w:hint="eastAsia"/>
        </w:rPr>
        <w:t>та</w:t>
      </w:r>
    </w:p>
    <w:p w:rsidR="001E174D" w:rsidRDefault="001E174D" w:rsidP="001E174D">
      <w:r>
        <w:t></w:t>
      </w:r>
      <w:r>
        <w:t></w:t>
      </w:r>
      <w:r>
        <w:t></w:t>
      </w:r>
      <w:r>
        <w:t></w:t>
      </w:r>
      <w:r>
        <w:t></w:t>
      </w:r>
      <w:r>
        <w:rPr>
          <w:rFonts w:hint="eastAsia"/>
        </w:rPr>
        <w:t>дигідро</w:t>
      </w:r>
      <w:r>
        <w:t></w:t>
      </w:r>
      <w:r>
        <w:t></w:t>
      </w:r>
      <w:r>
        <w:t></w:t>
      </w:r>
      <w:r>
        <w:t></w:t>
      </w:r>
      <w:r>
        <w:t></w:t>
      </w:r>
      <w:r>
        <w:rPr>
          <w:rFonts w:hint="eastAsia"/>
        </w:rPr>
        <w:t>ізохіно</w:t>
      </w:r>
      <w:r>
        <w:t></w:t>
      </w:r>
      <w:r>
        <w:t></w:t>
      </w:r>
      <w:r>
        <w:t></w:t>
      </w:r>
      <w:r>
        <w:t></w:t>
      </w:r>
      <w:r>
        <w:t></w:t>
      </w:r>
      <w:r>
        <w:t></w:t>
      </w:r>
      <w:r>
        <w:t></w:t>
      </w:r>
      <w:r>
        <w:rPr>
          <w:rFonts w:hint="eastAsia"/>
        </w:rPr>
        <w:t>хіназолін</w:t>
      </w:r>
      <w:r>
        <w:t></w:t>
      </w:r>
      <w:r>
        <w:t></w:t>
      </w:r>
      <w:r>
        <w:t></w:t>
      </w:r>
      <w:r>
        <w:t></w:t>
      </w:r>
      <w:r>
        <w:rPr>
          <w:rFonts w:hint="eastAsia"/>
        </w:rPr>
        <w:t>ону</w:t>
      </w:r>
      <w:r>
        <w:t></w:t>
      </w:r>
      <w:r>
        <w:rPr>
          <w:rFonts w:hint="eastAsia"/>
        </w:rPr>
        <w:t>з</w:t>
      </w:r>
      <w:r>
        <w:t></w:t>
      </w:r>
      <w:r>
        <w:rPr>
          <w:rFonts w:hint="eastAsia"/>
        </w:rPr>
        <w:t>біелектрофільними</w:t>
      </w:r>
      <w:r>
        <w:t></w:t>
      </w:r>
      <w:r>
        <w:rPr>
          <w:rFonts w:hint="eastAsia"/>
        </w:rPr>
        <w:t>реагентами</w:t>
      </w:r>
    </w:p>
    <w:p w:rsidR="001E174D" w:rsidRDefault="001E174D" w:rsidP="001E174D">
      <w:r>
        <w:rPr>
          <w:rFonts w:hint="eastAsia"/>
        </w:rPr>
        <w:t>або</w:t>
      </w:r>
      <w:r>
        <w:t></w:t>
      </w:r>
      <w:r>
        <w:rPr>
          <w:rFonts w:hint="eastAsia"/>
        </w:rPr>
        <w:t>їх</w:t>
      </w:r>
      <w:r>
        <w:t></w:t>
      </w:r>
      <w:r>
        <w:rPr>
          <w:rFonts w:hint="eastAsia"/>
        </w:rPr>
        <w:t>аналогами</w:t>
      </w:r>
      <w:r>
        <w:t></w:t>
      </w:r>
      <w:r>
        <w:rPr>
          <w:rFonts w:hint="eastAsia"/>
        </w:rPr>
        <w:t>утворюються</w:t>
      </w:r>
      <w:r>
        <w:t></w:t>
      </w:r>
      <w:r>
        <w:rPr>
          <w:rFonts w:hint="eastAsia"/>
        </w:rPr>
        <w:t>продукти</w:t>
      </w:r>
      <w:r>
        <w:t></w:t>
      </w:r>
      <w:r>
        <w:rPr>
          <w:rFonts w:hint="eastAsia"/>
        </w:rPr>
        <w:t>біелектрофільного</w:t>
      </w:r>
      <w:r>
        <w:t></w:t>
      </w:r>
      <w:r>
        <w:rPr>
          <w:rFonts w:hint="eastAsia"/>
        </w:rPr>
        <w:t>заміщення</w:t>
      </w:r>
      <w:r>
        <w:t></w:t>
      </w:r>
      <w:r>
        <w:rPr>
          <w:rFonts w:hint="eastAsia"/>
        </w:rPr>
        <w:t>за</w:t>
      </w:r>
      <w:r>
        <w:t></w:t>
      </w:r>
      <w:r>
        <w:rPr>
          <w:rFonts w:hint="eastAsia"/>
        </w:rPr>
        <w:t>атомами</w:t>
      </w:r>
    </w:p>
    <w:p w:rsidR="001E174D" w:rsidRDefault="001E174D" w:rsidP="001E174D">
      <w:r>
        <w:rPr>
          <w:rFonts w:hint="eastAsia"/>
        </w:rPr>
        <w:t>Нітрогену</w:t>
      </w:r>
      <w:r>
        <w:t></w:t>
      </w:r>
      <w:r>
        <w:rPr>
          <w:rFonts w:hint="eastAsia"/>
        </w:rPr>
        <w:t>та</w:t>
      </w:r>
      <w:r>
        <w:t></w:t>
      </w:r>
      <w:r>
        <w:rPr>
          <w:rFonts w:hint="eastAsia"/>
        </w:rPr>
        <w:t>β</w:t>
      </w:r>
      <w:r>
        <w:t></w:t>
      </w:r>
      <w:r>
        <w:rPr>
          <w:rFonts w:hint="eastAsia"/>
        </w:rPr>
        <w:t>Карбону</w:t>
      </w:r>
      <w:r>
        <w:t></w:t>
      </w:r>
      <w:r>
        <w:rPr>
          <w:rFonts w:hint="eastAsia"/>
        </w:rPr>
        <w:t>енамінного</w:t>
      </w:r>
      <w:r>
        <w:t></w:t>
      </w:r>
      <w:r>
        <w:rPr>
          <w:rFonts w:hint="eastAsia"/>
        </w:rPr>
        <w:t>фрагменту</w:t>
      </w:r>
      <w:r>
        <w:t></w:t>
      </w:r>
      <w:r>
        <w:rPr>
          <w:rFonts w:hint="eastAsia"/>
        </w:rPr>
        <w:t>молекули</w:t>
      </w:r>
      <w:r>
        <w:t></w:t>
      </w:r>
      <w:r>
        <w:t></w:t>
      </w:r>
      <w:r>
        <w:rPr>
          <w:rFonts w:hint="eastAsia"/>
        </w:rPr>
        <w:t>Одержані</w:t>
      </w:r>
    </w:p>
    <w:p w:rsidR="001E174D" w:rsidRDefault="001E174D" w:rsidP="001E174D">
      <w:r>
        <w:rPr>
          <w:rFonts w:hint="eastAsia"/>
        </w:rPr>
        <w:t>похідні</w:t>
      </w:r>
      <w:r>
        <w:t></w:t>
      </w:r>
      <w:r>
        <w:rPr>
          <w:rFonts w:hint="eastAsia"/>
        </w:rPr>
        <w:t>гетероциклічних</w:t>
      </w:r>
      <w:r>
        <w:t></w:t>
      </w:r>
      <w:r>
        <w:rPr>
          <w:rFonts w:hint="eastAsia"/>
        </w:rPr>
        <w:t>систем</w:t>
      </w:r>
      <w:r>
        <w:t></w:t>
      </w:r>
      <w:r>
        <w:t></w:t>
      </w:r>
      <w:r>
        <w:t></w:t>
      </w:r>
      <w:r>
        <w:t></w:t>
      </w:r>
      <w:r>
        <w:t></w:t>
      </w:r>
      <w:r>
        <w:rPr>
          <w:rFonts w:hint="eastAsia"/>
        </w:rPr>
        <w:t>піроло</w:t>
      </w:r>
      <w:r>
        <w:t></w:t>
      </w:r>
      <w:r>
        <w:t></w:t>
      </w:r>
      <w:r>
        <w:t></w:t>
      </w:r>
      <w:r>
        <w:t></w:t>
      </w:r>
      <w:r>
        <w:t></w:t>
      </w:r>
      <w:r>
        <w:t></w:t>
      </w:r>
      <w:r>
        <w:t></w:t>
      </w:r>
      <w:r>
        <w:rPr>
          <w:rFonts w:hint="eastAsia"/>
        </w:rPr>
        <w:t>ізохінолін</w:t>
      </w:r>
      <w:r>
        <w:t></w:t>
      </w:r>
      <w:r>
        <w:t></w:t>
      </w:r>
      <w:r>
        <w:t></w:t>
      </w:r>
      <w:r>
        <w:t></w:t>
      </w:r>
      <w:r>
        <w:t></w:t>
      </w:r>
      <w:r>
        <w:rPr>
          <w:rFonts w:hint="eastAsia"/>
        </w:rPr>
        <w:t>діону</w:t>
      </w:r>
      <w:r>
        <w:t></w:t>
      </w:r>
      <w:r>
        <w:t></w:t>
      </w:r>
      <w:r>
        <w:t></w:t>
      </w:r>
      <w:r>
        <w:t></w:t>
      </w:r>
      <w:r>
        <w:t></w:t>
      </w:r>
      <w:r>
        <w:t></w:t>
      </w:r>
      <w:r>
        <w:t></w:t>
      </w:r>
      <w:r>
        <w:t></w:t>
      </w:r>
      <w:r>
        <w:t></w:t>
      </w:r>
      <w:r>
        <w:t></w:t>
      </w:r>
      <w:r>
        <w:t></w:t>
      </w:r>
      <w:r>
        <w:t></w:t>
      </w:r>
      <w:r>
        <w:t></w:t>
      </w:r>
      <w:r>
        <w:rPr>
          <w:rFonts w:hint="eastAsia"/>
        </w:rPr>
        <w:t>діазациклопента</w:t>
      </w:r>
      <w:r>
        <w:t></w:t>
      </w:r>
      <w:r>
        <w:t></w:t>
      </w:r>
      <w:r>
        <w:t></w:t>
      </w:r>
      <w:r>
        <w:t></w:t>
      </w:r>
      <w:r>
        <w:t></w:t>
      </w:r>
      <w:r>
        <w:rPr>
          <w:rFonts w:hint="eastAsia"/>
        </w:rPr>
        <w:t>нафтацен</w:t>
      </w:r>
      <w:r>
        <w:t></w:t>
      </w:r>
      <w:r>
        <w:t></w:t>
      </w:r>
      <w:r>
        <w:t></w:t>
      </w:r>
      <w:r>
        <w:rPr>
          <w:rFonts w:hint="eastAsia"/>
        </w:rPr>
        <w:t>ону</w:t>
      </w:r>
      <w:r>
        <w:t></w:t>
      </w:r>
      <w:r>
        <w:rPr>
          <w:rFonts w:hint="eastAsia"/>
        </w:rPr>
        <w:t>та</w:t>
      </w:r>
      <w:r>
        <w:t></w:t>
      </w:r>
      <w:r>
        <w:rPr>
          <w:rFonts w:hint="eastAsia"/>
        </w:rPr>
        <w:t>нових</w:t>
      </w:r>
      <w:r>
        <w:t></w:t>
      </w:r>
      <w:r>
        <w:rPr>
          <w:rFonts w:hint="eastAsia"/>
        </w:rPr>
        <w:t>гетеросистем</w:t>
      </w:r>
      <w:r>
        <w:t></w:t>
      </w:r>
      <w:r>
        <w:t></w:t>
      </w:r>
      <w:r>
        <w:t></w:t>
      </w:r>
      <w:r>
        <w:t></w:t>
      </w:r>
      <w:r>
        <w:t></w:t>
      </w:r>
      <w:r>
        <w:t></w:t>
      </w:r>
      <w:r>
        <w:rPr>
          <w:rFonts w:hint="eastAsia"/>
        </w:rPr>
        <w:t>спіро</w:t>
      </w:r>
      <w:r>
        <w:t></w:t>
      </w:r>
      <w:r>
        <w:rPr>
          <w:rFonts w:hint="eastAsia"/>
        </w:rPr>
        <w:t>піридин</w:t>
      </w:r>
      <w:r>
        <w:t></w:t>
      </w:r>
      <w:r>
        <w:t></w:t>
      </w:r>
      <w:r>
        <w:t></w:t>
      </w:r>
      <w:r>
        <w:t></w:t>
      </w:r>
      <w:r>
        <w:t></w:t>
      </w:r>
      <w:r>
        <w:rPr>
          <w:rFonts w:hint="eastAsia"/>
        </w:rPr>
        <w:t>піроло</w:t>
      </w:r>
      <w:r>
        <w:t></w:t>
      </w:r>
      <w:r>
        <w:t></w:t>
      </w:r>
      <w:r>
        <w:t></w:t>
      </w:r>
      <w:r>
        <w:t></w:t>
      </w:r>
      <w:r>
        <w:t></w:t>
      </w:r>
      <w:r>
        <w:t></w:t>
      </w:r>
      <w:r>
        <w:t></w:t>
      </w:r>
      <w:r>
        <w:rPr>
          <w:rFonts w:hint="eastAsia"/>
        </w:rPr>
        <w:t>ізохінолін</w:t>
      </w:r>
      <w:r>
        <w:t></w:t>
      </w:r>
      <w:r>
        <w:t></w:t>
      </w:r>
      <w:r>
        <w:t></w:t>
      </w:r>
      <w:r>
        <w:t></w:t>
      </w:r>
      <w:r>
        <w:t></w:t>
      </w:r>
      <w:r>
        <w:t></w:t>
      </w:r>
      <w:r>
        <w:t></w:t>
      </w:r>
      <w:r>
        <w:t></w:t>
      </w:r>
      <w:r>
        <w:t></w:t>
      </w:r>
      <w:r>
        <w:t></w:t>
      </w:r>
      <w:r>
        <w:t></w:t>
      </w:r>
      <w:r>
        <w:t></w:t>
      </w:r>
      <w:r>
        <w:t></w:t>
      </w:r>
      <w:r>
        <w:t></w:t>
      </w:r>
      <w:r>
        <w:t></w:t>
      </w:r>
      <w:r>
        <w:t></w:t>
      </w:r>
      <w:r>
        <w:t></w:t>
      </w:r>
      <w:r>
        <w:rPr>
          <w:rFonts w:hint="eastAsia"/>
        </w:rPr>
        <w:t>діону</w:t>
      </w:r>
      <w:r>
        <w:t></w:t>
      </w:r>
      <w:r>
        <w:rPr>
          <w:rFonts w:hint="eastAsia"/>
        </w:rPr>
        <w:t>та</w:t>
      </w:r>
      <w:r>
        <w:t></w:t>
      </w:r>
      <w:r>
        <w:t></w:t>
      </w:r>
      <w:r>
        <w:t></w:t>
      </w:r>
      <w:r>
        <w:t></w:t>
      </w:r>
      <w:r>
        <w:t></w:t>
      </w:r>
      <w:r>
        <w:t></w:t>
      </w:r>
      <w:r>
        <w:t></w:t>
      </w:r>
      <w:r>
        <w:t></w:t>
      </w:r>
      <w:r>
        <w:t></w:t>
      </w:r>
      <w:r>
        <w:t></w:t>
      </w:r>
      <w:r>
        <w:t></w:t>
      </w:r>
      <w:r>
        <w:t></w:t>
      </w:r>
      <w:r>
        <w:t></w:t>
      </w:r>
      <w:r>
        <w:t></w:t>
      </w:r>
      <w:r>
        <w:rPr>
          <w:rFonts w:hint="eastAsia"/>
        </w:rPr>
        <w:t>спіро</w:t>
      </w:r>
      <w:r>
        <w:t></w:t>
      </w:r>
      <w:r>
        <w:t></w:t>
      </w:r>
      <w:r>
        <w:t></w:t>
      </w:r>
      <w:r>
        <w:t></w:t>
      </w:r>
      <w:r>
        <w:t></w:t>
      </w:r>
      <w:r>
        <w:t></w:t>
      </w:r>
      <w:r>
        <w:rPr>
          <w:rFonts w:hint="eastAsia"/>
        </w:rPr>
        <w:t>діазацикло</w:t>
      </w:r>
      <w:r>
        <w:t></w:t>
      </w:r>
      <w:r>
        <w:rPr>
          <w:rFonts w:hint="eastAsia"/>
        </w:rPr>
        <w:t>пента</w:t>
      </w:r>
      <w:r>
        <w:t></w:t>
      </w:r>
      <w:r>
        <w:t></w:t>
      </w:r>
      <w:r>
        <w:t></w:t>
      </w:r>
      <w:r>
        <w:t></w:t>
      </w:r>
      <w:r>
        <w:rPr>
          <w:rFonts w:hint="eastAsia"/>
        </w:rPr>
        <w:t>нафтацен</w:t>
      </w:r>
      <w:r>
        <w:t></w:t>
      </w:r>
      <w:r>
        <w:t></w:t>
      </w:r>
      <w:r>
        <w:t></w:t>
      </w:r>
      <w:r>
        <w:t></w:t>
      </w:r>
      <w:r>
        <w:t></w:t>
      </w:r>
      <w:r>
        <w:t></w:t>
      </w:r>
      <w:r>
        <w:rPr>
          <w:rFonts w:hint="eastAsia"/>
        </w:rPr>
        <w:t>піридин</w:t>
      </w:r>
      <w:r>
        <w:t></w:t>
      </w:r>
      <w:r>
        <w:t></w:t>
      </w:r>
      <w:r>
        <w:t></w:t>
      </w:r>
      <w:r>
        <w:t></w:t>
      </w:r>
      <w:r>
        <w:t></w:t>
      </w:r>
      <w:r>
        <w:t></w:t>
      </w:r>
      <w:r>
        <w:rPr>
          <w:rFonts w:hint="eastAsia"/>
        </w:rPr>
        <w:t>діону</w:t>
      </w:r>
      <w:r>
        <w:t></w:t>
      </w:r>
    </w:p>
    <w:p w:rsidR="001E174D" w:rsidRDefault="001E174D" w:rsidP="001E174D">
      <w:r>
        <w:t></w:t>
      </w:r>
      <w:r>
        <w:t></w:t>
      </w:r>
      <w:r>
        <w:t></w:t>
      </w:r>
      <w:r>
        <w:rPr>
          <w:rFonts w:hint="eastAsia"/>
        </w:rPr>
        <w:t>Встановлено</w:t>
      </w:r>
      <w:r>
        <w:t></w:t>
      </w:r>
      <w:r>
        <w:t></w:t>
      </w:r>
      <w:r>
        <w:rPr>
          <w:rFonts w:hint="eastAsia"/>
        </w:rPr>
        <w:t>що</w:t>
      </w:r>
      <w:r>
        <w:t></w:t>
      </w:r>
      <w:r>
        <w:rPr>
          <w:rFonts w:hint="eastAsia"/>
        </w:rPr>
        <w:t>конденсація</w:t>
      </w:r>
      <w:r>
        <w:t></w:t>
      </w:r>
      <w:r>
        <w:rPr>
          <w:rFonts w:hint="eastAsia"/>
        </w:rPr>
        <w:t>похідних</w:t>
      </w:r>
      <w:r>
        <w:t></w:t>
      </w:r>
      <w:r>
        <w:t></w:t>
      </w:r>
      <w:r>
        <w:t></w:t>
      </w:r>
      <w:r>
        <w:t></w:t>
      </w:r>
      <w:r>
        <w:t></w:t>
      </w:r>
      <w:r>
        <w:rPr>
          <w:rFonts w:hint="eastAsia"/>
        </w:rPr>
        <w:t>гет</w:t>
      </w:r>
      <w:r>
        <w:t></w:t>
      </w:r>
      <w:r>
        <w:rPr>
          <w:rFonts w:hint="eastAsia"/>
        </w:rPr>
        <w:t>ариламіно</w:t>
      </w:r>
      <w:r>
        <w:t></w:t>
      </w:r>
      <w:r>
        <w:rPr>
          <w:rFonts w:hint="eastAsia"/>
        </w:rPr>
        <w:t>ізохінолін</w:t>
      </w:r>
      <w:r>
        <w:t></w:t>
      </w:r>
      <w:r>
        <w:t></w:t>
      </w:r>
      <w:r>
        <w:t></w:t>
      </w:r>
      <w:r>
        <w:t></w:t>
      </w:r>
      <w:r>
        <w:rPr>
          <w:rFonts w:hint="eastAsia"/>
        </w:rPr>
        <w:t>Н</w:t>
      </w:r>
      <w:r>
        <w:t></w:t>
      </w:r>
      <w:r>
        <w:t></w:t>
      </w:r>
      <w:r>
        <w:rPr>
          <w:rFonts w:hint="eastAsia"/>
        </w:rPr>
        <w:t>ону</w:t>
      </w:r>
      <w:r>
        <w:t></w:t>
      </w:r>
      <w:r>
        <w:rPr>
          <w:rFonts w:hint="eastAsia"/>
        </w:rPr>
        <w:t>з</w:t>
      </w:r>
    </w:p>
    <w:p w:rsidR="001E174D" w:rsidRDefault="001E174D" w:rsidP="001E174D">
      <w:r>
        <w:rPr>
          <w:rFonts w:hint="eastAsia"/>
        </w:rPr>
        <w:t>ароматичними</w:t>
      </w:r>
      <w:r>
        <w:t></w:t>
      </w:r>
      <w:r>
        <w:rPr>
          <w:rFonts w:hint="eastAsia"/>
        </w:rPr>
        <w:t>альдегідами</w:t>
      </w:r>
      <w:r>
        <w:t></w:t>
      </w:r>
      <w:r>
        <w:rPr>
          <w:rFonts w:hint="eastAsia"/>
        </w:rPr>
        <w:t>в</w:t>
      </w:r>
      <w:r>
        <w:t></w:t>
      </w:r>
      <w:r>
        <w:rPr>
          <w:rFonts w:hint="eastAsia"/>
        </w:rPr>
        <w:t>оцтовій</w:t>
      </w:r>
      <w:r>
        <w:t></w:t>
      </w:r>
      <w:r>
        <w:rPr>
          <w:rFonts w:hint="eastAsia"/>
        </w:rPr>
        <w:t>кислоті</w:t>
      </w:r>
      <w:r>
        <w:t></w:t>
      </w:r>
      <w:r>
        <w:t></w:t>
      </w:r>
      <w:r>
        <w:rPr>
          <w:rFonts w:hint="eastAsia"/>
        </w:rPr>
        <w:t>або</w:t>
      </w:r>
      <w:r>
        <w:t></w:t>
      </w:r>
      <w:r>
        <w:rPr>
          <w:rFonts w:hint="eastAsia"/>
        </w:rPr>
        <w:t>в</w:t>
      </w:r>
      <w:r>
        <w:t></w:t>
      </w:r>
      <w:r>
        <w:rPr>
          <w:rFonts w:hint="eastAsia"/>
        </w:rPr>
        <w:t>ДМФА</w:t>
      </w:r>
      <w:r>
        <w:t></w:t>
      </w:r>
      <w:r>
        <w:rPr>
          <w:rFonts w:hint="eastAsia"/>
        </w:rPr>
        <w:t>у</w:t>
      </w:r>
      <w:r>
        <w:t></w:t>
      </w:r>
      <w:r>
        <w:rPr>
          <w:rFonts w:hint="eastAsia"/>
        </w:rPr>
        <w:t>присутності</w:t>
      </w:r>
      <w:r>
        <w:t></w:t>
      </w:r>
      <w:r>
        <w:t></w:t>
      </w:r>
      <w:r>
        <w:t></w:t>
      </w:r>
      <w:r>
        <w:t></w:t>
      </w:r>
      <w:r>
        <w:t></w:t>
      </w:r>
      <w:r>
        <w:t></w:t>
      </w:r>
      <w:r>
        <w:t></w:t>
      </w:r>
      <w:r>
        <w:t></w:t>
      </w:r>
    </w:p>
    <w:p w:rsidR="001E174D" w:rsidRDefault="001E174D" w:rsidP="001E174D">
      <w:r>
        <w:rPr>
          <w:rFonts w:hint="eastAsia"/>
        </w:rPr>
        <w:t>приводить</w:t>
      </w:r>
      <w:r>
        <w:t></w:t>
      </w:r>
      <w:r>
        <w:rPr>
          <w:rFonts w:hint="eastAsia"/>
        </w:rPr>
        <w:t>до</w:t>
      </w:r>
      <w:r>
        <w:t></w:t>
      </w:r>
      <w:r>
        <w:rPr>
          <w:rFonts w:hint="eastAsia"/>
        </w:rPr>
        <w:t>С</w:t>
      </w:r>
      <w:r>
        <w:t></w:t>
      </w:r>
      <w:r>
        <w:t></w:t>
      </w:r>
      <w:r>
        <w:t></w:t>
      </w:r>
      <w:r>
        <w:t></w:t>
      </w:r>
      <w:r>
        <w:rPr>
          <w:rFonts w:hint="eastAsia"/>
        </w:rPr>
        <w:t>ариліденпохідних</w:t>
      </w:r>
      <w:r>
        <w:t></w:t>
      </w:r>
      <w:r>
        <w:t></w:t>
      </w:r>
      <w:r>
        <w:rPr>
          <w:rFonts w:hint="eastAsia"/>
        </w:rPr>
        <w:t>які</w:t>
      </w:r>
      <w:r>
        <w:t></w:t>
      </w:r>
      <w:r>
        <w:rPr>
          <w:rFonts w:hint="eastAsia"/>
        </w:rPr>
        <w:t>в</w:t>
      </w:r>
      <w:r>
        <w:t></w:t>
      </w:r>
      <w:r>
        <w:rPr>
          <w:rFonts w:hint="eastAsia"/>
        </w:rPr>
        <w:t>даних</w:t>
      </w:r>
      <w:r>
        <w:t></w:t>
      </w:r>
      <w:r>
        <w:rPr>
          <w:rFonts w:hint="eastAsia"/>
        </w:rPr>
        <w:t>умовах</w:t>
      </w:r>
      <w:r>
        <w:t></w:t>
      </w:r>
      <w:r>
        <w:rPr>
          <w:rFonts w:hint="eastAsia"/>
        </w:rPr>
        <w:t>утворюють</w:t>
      </w:r>
      <w:r>
        <w:t></w:t>
      </w:r>
      <w:r>
        <w:rPr>
          <w:rFonts w:hint="eastAsia"/>
        </w:rPr>
        <w:t>продукти</w:t>
      </w:r>
    </w:p>
    <w:p w:rsidR="001E174D" w:rsidRDefault="001E174D" w:rsidP="001E174D">
      <w:r>
        <w:t></w:t>
      </w:r>
      <w:r>
        <w:t></w:t>
      </w:r>
      <w:r>
        <w:t></w:t>
      </w:r>
    </w:p>
    <w:p w:rsidR="001E174D" w:rsidRDefault="001E174D" w:rsidP="001E174D">
      <w:r>
        <w:rPr>
          <w:rFonts w:hint="eastAsia"/>
        </w:rPr>
        <w:t>внутрішньомолекулярної</w:t>
      </w:r>
      <w:r>
        <w:t></w:t>
      </w:r>
      <w:r>
        <w:rPr>
          <w:rFonts w:hint="eastAsia"/>
        </w:rPr>
        <w:t>циклізації</w:t>
      </w:r>
      <w:r>
        <w:t></w:t>
      </w:r>
      <w:r>
        <w:t></w:t>
      </w:r>
      <w:r>
        <w:rPr>
          <w:rFonts w:hint="eastAsia"/>
        </w:rPr>
        <w:t>або</w:t>
      </w:r>
      <w:r>
        <w:t></w:t>
      </w:r>
      <w:r>
        <w:rPr>
          <w:rFonts w:hint="eastAsia"/>
        </w:rPr>
        <w:t>приєднання</w:t>
      </w:r>
      <w:r>
        <w:t></w:t>
      </w:r>
      <w:r>
        <w:rPr>
          <w:rFonts w:hint="eastAsia"/>
        </w:rPr>
        <w:t>за</w:t>
      </w:r>
      <w:r>
        <w:t></w:t>
      </w:r>
      <w:r>
        <w:rPr>
          <w:rFonts w:hint="eastAsia"/>
        </w:rPr>
        <w:t>Міхаелем</w:t>
      </w:r>
      <w:r>
        <w:t></w:t>
      </w:r>
      <w:r>
        <w:rPr>
          <w:rFonts w:hint="eastAsia"/>
        </w:rPr>
        <w:t>і</w:t>
      </w:r>
      <w:r>
        <w:t></w:t>
      </w:r>
      <w:r>
        <w:rPr>
          <w:rFonts w:hint="eastAsia"/>
        </w:rPr>
        <w:t>наступної</w:t>
      </w:r>
    </w:p>
    <w:p w:rsidR="001E174D" w:rsidRDefault="001E174D" w:rsidP="001E174D">
      <w:r>
        <w:rPr>
          <w:rFonts w:hint="eastAsia"/>
        </w:rPr>
        <w:t>внутрішньомолекулярної</w:t>
      </w:r>
      <w:r>
        <w:t></w:t>
      </w:r>
      <w:r>
        <w:rPr>
          <w:rFonts w:hint="eastAsia"/>
        </w:rPr>
        <w:t>циклізації</w:t>
      </w:r>
      <w:r>
        <w:t></w:t>
      </w:r>
      <w:r>
        <w:t></w:t>
      </w:r>
      <w:r>
        <w:rPr>
          <w:rFonts w:hint="eastAsia"/>
        </w:rPr>
        <w:t>Одержано</w:t>
      </w:r>
      <w:r>
        <w:t></w:t>
      </w:r>
      <w:r>
        <w:rPr>
          <w:rFonts w:hint="eastAsia"/>
        </w:rPr>
        <w:t>похідні</w:t>
      </w:r>
      <w:r>
        <w:t></w:t>
      </w:r>
      <w:r>
        <w:rPr>
          <w:rFonts w:hint="eastAsia"/>
        </w:rPr>
        <w:t>гетеросистем</w:t>
      </w:r>
      <w:r>
        <w:t></w:t>
      </w:r>
    </w:p>
    <w:p w:rsidR="001E174D" w:rsidRDefault="001E174D" w:rsidP="001E174D">
      <w:r>
        <w:rPr>
          <w:rFonts w:hint="eastAsia"/>
        </w:rPr>
        <w:t>дибензо</w:t>
      </w:r>
      <w:r>
        <w:t></w:t>
      </w:r>
      <w:r>
        <w:t></w:t>
      </w:r>
      <w:r>
        <w:t></w:t>
      </w:r>
      <w:r>
        <w:t></w:t>
      </w:r>
      <w:r>
        <w:t></w:t>
      </w:r>
      <w:r>
        <w:t></w:t>
      </w:r>
      <w:r>
        <w:t></w:t>
      </w:r>
      <w:r>
        <w:t></w:t>
      </w:r>
      <w:r>
        <w:t></w:t>
      </w:r>
      <w:r>
        <w:t></w:t>
      </w:r>
      <w:r>
        <w:rPr>
          <w:rFonts w:hint="eastAsia"/>
        </w:rPr>
        <w:t>нафтиридин</w:t>
      </w:r>
      <w:r>
        <w:t></w:t>
      </w:r>
      <w:r>
        <w:t></w:t>
      </w:r>
      <w:r>
        <w:t></w:t>
      </w:r>
      <w:r>
        <w:t></w:t>
      </w:r>
      <w:r>
        <w:t></w:t>
      </w:r>
      <w:r>
        <w:t></w:t>
      </w:r>
      <w:r>
        <w:t></w:t>
      </w:r>
      <w:r>
        <w:rPr>
          <w:rFonts w:hint="eastAsia"/>
        </w:rPr>
        <w:t>ону</w:t>
      </w:r>
      <w:r>
        <w:t></w:t>
      </w:r>
      <w:r>
        <w:rPr>
          <w:rFonts w:hint="eastAsia"/>
        </w:rPr>
        <w:t>і</w:t>
      </w:r>
      <w:r>
        <w:t></w:t>
      </w:r>
      <w:r>
        <w:rPr>
          <w:rFonts w:hint="eastAsia"/>
        </w:rPr>
        <w:t>бензо</w:t>
      </w:r>
      <w:r>
        <w:t></w:t>
      </w:r>
      <w:r>
        <w:t></w:t>
      </w:r>
      <w:r>
        <w:t></w:t>
      </w:r>
      <w:r>
        <w:rPr>
          <w:rFonts w:hint="eastAsia"/>
        </w:rPr>
        <w:t>ізохіно</w:t>
      </w:r>
      <w:r>
        <w:t></w:t>
      </w:r>
      <w:r>
        <w:t></w:t>
      </w:r>
      <w:r>
        <w:t></w:t>
      </w:r>
      <w:r>
        <w:t></w:t>
      </w:r>
      <w:r>
        <w:t></w:t>
      </w:r>
      <w:r>
        <w:t></w:t>
      </w:r>
      <w:r>
        <w:t></w:t>
      </w:r>
      <w:r>
        <w:t></w:t>
      </w:r>
      <w:r>
        <w:t></w:t>
      </w:r>
      <w:r>
        <w:t></w:t>
      </w:r>
      <w:r>
        <w:t></w:t>
      </w:r>
      <w:r>
        <w:t></w:t>
      </w:r>
      <w:r>
        <w:rPr>
          <w:rFonts w:hint="eastAsia"/>
        </w:rPr>
        <w:t>нафтиридин</w:t>
      </w:r>
      <w:r>
        <w:t></w:t>
      </w:r>
      <w:r>
        <w:t></w:t>
      </w:r>
      <w:r>
        <w:t></w:t>
      </w:r>
      <w:r>
        <w:t></w:t>
      </w:r>
      <w:r>
        <w:t></w:t>
      </w:r>
      <w:r>
        <w:t></w:t>
      </w:r>
      <w:r>
        <w:t></w:t>
      </w:r>
      <w:r>
        <w:t></w:t>
      </w:r>
      <w:r>
        <w:t></w:t>
      </w:r>
      <w:r>
        <w:t></w:t>
      </w:r>
      <w:r>
        <w:t></w:t>
      </w:r>
      <w:r>
        <w:rPr>
          <w:rFonts w:hint="eastAsia"/>
        </w:rPr>
        <w:t>діону</w:t>
      </w:r>
      <w:r>
        <w:t></w:t>
      </w:r>
      <w:r>
        <w:rPr>
          <w:rFonts w:hint="eastAsia"/>
        </w:rPr>
        <w:t>в</w:t>
      </w:r>
      <w:r>
        <w:t></w:t>
      </w:r>
      <w:r>
        <w:rPr>
          <w:rFonts w:hint="eastAsia"/>
        </w:rPr>
        <w:t>реакціях</w:t>
      </w:r>
      <w:r>
        <w:t></w:t>
      </w:r>
      <w:r>
        <w:rPr>
          <w:rFonts w:hint="eastAsia"/>
        </w:rPr>
        <w:t>з</w:t>
      </w:r>
      <w:r>
        <w:t></w:t>
      </w:r>
      <w:r>
        <w:rPr>
          <w:rFonts w:hint="eastAsia"/>
        </w:rPr>
        <w:t>похідними</w:t>
      </w:r>
      <w:r>
        <w:t></w:t>
      </w:r>
      <w:r>
        <w:t></w:t>
      </w:r>
      <w:r>
        <w:t></w:t>
      </w:r>
      <w:r>
        <w:t></w:t>
      </w:r>
      <w:r>
        <w:rPr>
          <w:rFonts w:hint="eastAsia"/>
        </w:rPr>
        <w:t>ариламіно</w:t>
      </w:r>
      <w:r>
        <w:t></w:t>
      </w:r>
      <w:r>
        <w:rPr>
          <w:rFonts w:hint="eastAsia"/>
        </w:rPr>
        <w:t>ізохінолін</w:t>
      </w:r>
      <w:r>
        <w:t></w:t>
      </w:r>
      <w:r>
        <w:t></w:t>
      </w:r>
      <w:r>
        <w:t></w:t>
      </w:r>
      <w:r>
        <w:t></w:t>
      </w:r>
      <w:r>
        <w:rPr>
          <w:rFonts w:hint="eastAsia"/>
        </w:rPr>
        <w:t>Н</w:t>
      </w:r>
      <w:r>
        <w:t></w:t>
      </w:r>
      <w:r>
        <w:t></w:t>
      </w:r>
      <w:r>
        <w:rPr>
          <w:rFonts w:hint="eastAsia"/>
        </w:rPr>
        <w:t>ону</w:t>
      </w:r>
      <w:r>
        <w:t></w:t>
      </w:r>
    </w:p>
    <w:p w:rsidR="001E174D" w:rsidRDefault="001E174D" w:rsidP="001E174D">
      <w:r>
        <w:t></w:t>
      </w:r>
      <w:r>
        <w:t></w:t>
      </w:r>
      <w:r>
        <w:t></w:t>
      </w:r>
      <w:r>
        <w:rPr>
          <w:rFonts w:hint="eastAsia"/>
        </w:rPr>
        <w:t>піридо</w:t>
      </w:r>
      <w:r>
        <w:t></w:t>
      </w:r>
      <w:r>
        <w:t></w:t>
      </w:r>
      <w:r>
        <w:t></w:t>
      </w:r>
      <w:r>
        <w:t></w:t>
      </w:r>
      <w:r>
        <w:t></w:t>
      </w:r>
      <w:r>
        <w:t></w:t>
      </w:r>
      <w:r>
        <w:t></w:t>
      </w:r>
      <w:r>
        <w:t></w:t>
      </w:r>
      <w:r>
        <w:t></w:t>
      </w:r>
      <w:r>
        <w:t></w:t>
      </w:r>
      <w:r>
        <w:t></w:t>
      </w:r>
      <w:r>
        <w:rPr>
          <w:rFonts w:hint="eastAsia"/>
        </w:rPr>
        <w:t>піримідо</w:t>
      </w:r>
      <w:r>
        <w:t></w:t>
      </w:r>
      <w:r>
        <w:t></w:t>
      </w:r>
      <w:r>
        <w:t></w:t>
      </w:r>
      <w:r>
        <w:t></w:t>
      </w:r>
      <w:r>
        <w:t></w:t>
      </w:r>
      <w:r>
        <w:t></w:t>
      </w:r>
      <w:r>
        <w:t></w:t>
      </w:r>
      <w:r>
        <w:rPr>
          <w:rFonts w:hint="eastAsia"/>
        </w:rPr>
        <w:t>ізохінолін</w:t>
      </w:r>
      <w:r>
        <w:t></w:t>
      </w:r>
      <w:r>
        <w:t></w:t>
      </w:r>
      <w:r>
        <w:t></w:t>
      </w:r>
      <w:r>
        <w:rPr>
          <w:rFonts w:hint="eastAsia"/>
        </w:rPr>
        <w:t>ону</w:t>
      </w:r>
      <w:r>
        <w:t></w:t>
      </w:r>
      <w:r>
        <w:t></w:t>
      </w:r>
      <w:r>
        <w:rPr>
          <w:rFonts w:hint="eastAsia"/>
        </w:rPr>
        <w:t>бензо</w:t>
      </w:r>
      <w:r>
        <w:t></w:t>
      </w:r>
      <w:r>
        <w:t></w:t>
      </w:r>
      <w:r>
        <w:t></w:t>
      </w:r>
      <w:r>
        <w:rPr>
          <w:rFonts w:hint="eastAsia"/>
        </w:rPr>
        <w:t>ізохіно</w:t>
      </w:r>
      <w:r>
        <w:t></w:t>
      </w:r>
      <w:r>
        <w:t></w:t>
      </w:r>
      <w:r>
        <w:t></w:t>
      </w:r>
      <w:r>
        <w:t></w:t>
      </w:r>
      <w:r>
        <w:t></w:t>
      </w:r>
      <w:r>
        <w:t></w:t>
      </w:r>
      <w:r>
        <w:t></w:t>
      </w:r>
      <w:r>
        <w:t></w:t>
      </w:r>
      <w:r>
        <w:t></w:t>
      </w:r>
      <w:r>
        <w:t></w:t>
      </w:r>
      <w:r>
        <w:t></w:t>
      </w:r>
      <w:r>
        <w:t></w:t>
      </w:r>
      <w:r>
        <w:t></w:t>
      </w:r>
      <w:r>
        <w:rPr>
          <w:rFonts w:hint="eastAsia"/>
        </w:rPr>
        <w:t>нафтиридин</w:t>
      </w:r>
      <w:r>
        <w:t></w:t>
      </w:r>
      <w:r>
        <w:t></w:t>
      </w:r>
      <w:r>
        <w:t></w:t>
      </w:r>
      <w:r>
        <w:t></w:t>
      </w:r>
      <w:r>
        <w:t></w:t>
      </w:r>
      <w:r>
        <w:t></w:t>
      </w:r>
      <w:r>
        <w:t></w:t>
      </w:r>
      <w:r>
        <w:t></w:t>
      </w:r>
      <w:r>
        <w:t></w:t>
      </w:r>
      <w:r>
        <w:t></w:t>
      </w:r>
      <w:r>
        <w:t></w:t>
      </w:r>
      <w:r>
        <w:t></w:t>
      </w:r>
      <w:r>
        <w:rPr>
          <w:rFonts w:hint="eastAsia"/>
        </w:rPr>
        <w:t>діону</w:t>
      </w:r>
      <w:r>
        <w:t></w:t>
      </w:r>
      <w:r>
        <w:t></w:t>
      </w:r>
      <w:r>
        <w:rPr>
          <w:rFonts w:hint="eastAsia"/>
        </w:rPr>
        <w:t>і</w:t>
      </w:r>
      <w:r>
        <w:t></w:t>
      </w:r>
      <w:r>
        <w:rPr>
          <w:rFonts w:hint="eastAsia"/>
        </w:rPr>
        <w:t>нових</w:t>
      </w:r>
      <w:r>
        <w:t></w:t>
      </w:r>
      <w:r>
        <w:rPr>
          <w:rFonts w:hint="eastAsia"/>
        </w:rPr>
        <w:t>гетеросистем</w:t>
      </w:r>
      <w:r>
        <w:t></w:t>
      </w:r>
      <w:r>
        <w:rPr>
          <w:rFonts w:hint="eastAsia"/>
        </w:rPr>
        <w:t>–</w:t>
      </w:r>
      <w:r>
        <w:t></w:t>
      </w:r>
      <w:r>
        <w:t></w:t>
      </w:r>
      <w:r>
        <w:t></w:t>
      </w:r>
      <w:r>
        <w:t></w:t>
      </w:r>
      <w:r>
        <w:rPr>
          <w:rFonts w:hint="eastAsia"/>
        </w:rPr>
        <w:t>піразино</w:t>
      </w:r>
      <w:r>
        <w:t></w:t>
      </w:r>
      <w:r>
        <w:t></w:t>
      </w:r>
      <w:r>
        <w:t></w:t>
      </w:r>
      <w:r>
        <w:t></w:t>
      </w:r>
      <w:r>
        <w:t></w:t>
      </w:r>
      <w:r>
        <w:t></w:t>
      </w:r>
      <w:r>
        <w:t></w:t>
      </w:r>
      <w:r>
        <w:t></w:t>
      </w:r>
      <w:r>
        <w:t></w:t>
      </w:r>
      <w:r>
        <w:t></w:t>
      </w:r>
      <w:r>
        <w:t></w:t>
      </w:r>
      <w:r>
        <w:t></w:t>
      </w:r>
      <w:r>
        <w:rPr>
          <w:rFonts w:hint="eastAsia"/>
        </w:rPr>
        <w:t>піримідо</w:t>
      </w:r>
      <w:r>
        <w:t></w:t>
      </w:r>
    </w:p>
    <w:p w:rsidR="001E174D" w:rsidRDefault="001E174D" w:rsidP="001E174D">
      <w:r>
        <w:t></w:t>
      </w:r>
      <w:r>
        <w:t></w:t>
      </w:r>
      <w:r>
        <w:t></w:t>
      </w:r>
      <w:r>
        <w:t></w:t>
      </w:r>
      <w:r>
        <w:t></w:t>
      </w:r>
      <w:r>
        <w:t></w:t>
      </w:r>
      <w:r>
        <w:t></w:t>
      </w:r>
      <w:r>
        <w:rPr>
          <w:rFonts w:hint="eastAsia"/>
        </w:rPr>
        <w:t>ізохінолі</w:t>
      </w:r>
      <w:r>
        <w:t></w:t>
      </w:r>
      <w:r>
        <w:t></w:t>
      </w:r>
      <w:r>
        <w:t></w:t>
      </w:r>
      <w:r>
        <w:rPr>
          <w:rFonts w:hint="eastAsia"/>
        </w:rPr>
        <w:t>ону</w:t>
      </w:r>
      <w:r>
        <w:t></w:t>
      </w:r>
      <w:r>
        <w:t></w:t>
      </w:r>
      <w:r>
        <w:t></w:t>
      </w:r>
      <w:r>
        <w:t></w:t>
      </w:r>
      <w:r>
        <w:t></w:t>
      </w:r>
      <w:r>
        <w:t></w:t>
      </w:r>
      <w:r>
        <w:t></w:t>
      </w:r>
      <w:r>
        <w:t></w:t>
      </w:r>
      <w:r>
        <w:t></w:t>
      </w:r>
      <w:r>
        <w:t></w:t>
      </w:r>
      <w:r>
        <w:rPr>
          <w:rFonts w:hint="eastAsia"/>
        </w:rPr>
        <w:t>тіазоло</w:t>
      </w:r>
      <w:r>
        <w:t></w:t>
      </w:r>
      <w:r>
        <w:t></w:t>
      </w:r>
      <w:r>
        <w:t></w:t>
      </w:r>
      <w:r>
        <w:t></w:t>
      </w:r>
      <w:r>
        <w:t></w:t>
      </w:r>
      <w:r>
        <w:t></w:t>
      </w:r>
      <w:r>
        <w:t></w:t>
      </w:r>
      <w:r>
        <w:t></w:t>
      </w:r>
      <w:r>
        <w:t></w:t>
      </w:r>
      <w:r>
        <w:t></w:t>
      </w:r>
      <w:r>
        <w:t></w:t>
      </w:r>
      <w:r>
        <w:rPr>
          <w:rFonts w:hint="eastAsia"/>
        </w:rPr>
        <w:t>піримідо</w:t>
      </w:r>
      <w:r>
        <w:t></w:t>
      </w:r>
      <w:r>
        <w:t></w:t>
      </w:r>
      <w:r>
        <w:t></w:t>
      </w:r>
      <w:r>
        <w:t></w:t>
      </w:r>
      <w:r>
        <w:t></w:t>
      </w:r>
      <w:r>
        <w:t></w:t>
      </w:r>
      <w:r>
        <w:t></w:t>
      </w:r>
      <w:r>
        <w:rPr>
          <w:rFonts w:hint="eastAsia"/>
        </w:rPr>
        <w:t>ізохіолін</w:t>
      </w:r>
      <w:r>
        <w:t></w:t>
      </w:r>
      <w:r>
        <w:t></w:t>
      </w:r>
      <w:r>
        <w:t></w:t>
      </w:r>
      <w:r>
        <w:rPr>
          <w:rFonts w:hint="eastAsia"/>
        </w:rPr>
        <w:t>ону</w:t>
      </w:r>
      <w:r>
        <w:t></w:t>
      </w:r>
    </w:p>
    <w:p w:rsidR="001E174D" w:rsidRPr="001E174D" w:rsidRDefault="001E174D" w:rsidP="001E174D">
      <w:r>
        <w:t></w:t>
      </w:r>
      <w:r>
        <w:t></w:t>
      </w:r>
      <w:r>
        <w:t></w:t>
      </w:r>
      <w:r>
        <w:rPr>
          <w:rFonts w:hint="eastAsia"/>
        </w:rPr>
        <w:t>бензо</w:t>
      </w:r>
      <w:r>
        <w:t></w:t>
      </w:r>
      <w:r>
        <w:t></w:t>
      </w:r>
      <w:r>
        <w:t></w:t>
      </w:r>
      <w:r>
        <w:rPr>
          <w:rFonts w:hint="eastAsia"/>
        </w:rPr>
        <w:t>піразоло</w:t>
      </w:r>
      <w:r>
        <w:t></w:t>
      </w:r>
      <w:r>
        <w:t></w:t>
      </w:r>
      <w:r>
        <w:t></w:t>
      </w:r>
      <w:r>
        <w:t></w:t>
      </w:r>
      <w:r>
        <w:t></w:t>
      </w:r>
      <w:r>
        <w:t></w:t>
      </w:r>
      <w:r>
        <w:t></w:t>
      </w:r>
      <w:r>
        <w:t></w:t>
      </w:r>
      <w:r>
        <w:t></w:t>
      </w:r>
      <w:r>
        <w:t></w:t>
      </w:r>
      <w:r>
        <w:t></w:t>
      </w:r>
      <w:r>
        <w:t></w:t>
      </w:r>
      <w:r>
        <w:rPr>
          <w:rFonts w:hint="eastAsia"/>
        </w:rPr>
        <w:t>нафтиридин</w:t>
      </w:r>
      <w:r>
        <w:t></w:t>
      </w:r>
      <w:r>
        <w:t></w:t>
      </w:r>
      <w:r>
        <w:t></w:t>
      </w:r>
      <w:r>
        <w:rPr>
          <w:rFonts w:hint="eastAsia"/>
        </w:rPr>
        <w:t>ону</w:t>
      </w:r>
      <w:r>
        <w:t></w:t>
      </w:r>
      <w:r>
        <w:rPr>
          <w:rFonts w:hint="eastAsia"/>
        </w:rPr>
        <w:t>та</w:t>
      </w:r>
      <w:r>
        <w:t></w:t>
      </w:r>
      <w:r>
        <w:rPr>
          <w:rFonts w:hint="eastAsia"/>
        </w:rPr>
        <w:t>ізохіно</w:t>
      </w:r>
      <w:r>
        <w:t></w:t>
      </w:r>
      <w:r>
        <w:t></w:t>
      </w:r>
      <w:r>
        <w:t></w:t>
      </w:r>
      <w:r>
        <w:t></w:t>
      </w:r>
      <w:r>
        <w:t></w:t>
      </w:r>
      <w:r>
        <w:t></w:t>
      </w:r>
      <w:r>
        <w:t></w:t>
      </w:r>
      <w:r>
        <w:t></w:t>
      </w:r>
      <w:r>
        <w:t></w:t>
      </w:r>
      <w:r>
        <w:t></w:t>
      </w:r>
      <w:r>
        <w:t></w:t>
      </w:r>
      <w:r>
        <w:t></w:t>
      </w:r>
      <w:r>
        <w:rPr>
          <w:rFonts w:hint="eastAsia"/>
        </w:rPr>
        <w:t>нафтиридин</w:t>
      </w:r>
      <w:r>
        <w:t></w:t>
      </w:r>
      <w:r>
        <w:t></w:t>
      </w:r>
      <w:r>
        <w:t></w:t>
      </w:r>
      <w:r>
        <w:t></w:t>
      </w:r>
      <w:r>
        <w:t></w:t>
      </w:r>
      <w:r>
        <w:t></w:t>
      </w:r>
      <w:r>
        <w:rPr>
          <w:rFonts w:hint="eastAsia"/>
        </w:rPr>
        <w:t>ону</w:t>
      </w:r>
      <w:r>
        <w:t></w:t>
      </w:r>
      <w:r>
        <w:rPr>
          <w:rFonts w:hint="eastAsia"/>
        </w:rPr>
        <w:t>в</w:t>
      </w:r>
      <w:r>
        <w:t></w:t>
      </w:r>
      <w:r>
        <w:rPr>
          <w:rFonts w:hint="eastAsia"/>
        </w:rPr>
        <w:t>реакціях</w:t>
      </w:r>
      <w:r>
        <w:t></w:t>
      </w:r>
      <w:r>
        <w:rPr>
          <w:rFonts w:hint="eastAsia"/>
        </w:rPr>
        <w:t>з</w:t>
      </w:r>
      <w:r>
        <w:t></w:t>
      </w:r>
      <w:r>
        <w:rPr>
          <w:rFonts w:hint="eastAsia"/>
        </w:rPr>
        <w:t>похідними</w:t>
      </w:r>
      <w:r>
        <w:t></w:t>
      </w:r>
      <w:r>
        <w:t></w:t>
      </w:r>
      <w:r>
        <w:t></w:t>
      </w:r>
      <w:r>
        <w:t></w:t>
      </w:r>
      <w:r>
        <w:rPr>
          <w:rFonts w:hint="eastAsia"/>
        </w:rPr>
        <w:t>гетариламіно</w:t>
      </w:r>
      <w:r>
        <w:t></w:t>
      </w:r>
      <w:r>
        <w:rPr>
          <w:rFonts w:hint="eastAsia"/>
        </w:rPr>
        <w:t>ізохінолін</w:t>
      </w:r>
      <w:r>
        <w:t></w:t>
      </w:r>
      <w:r>
        <w:t></w:t>
      </w:r>
      <w:r>
        <w:t></w:t>
      </w:r>
      <w:r>
        <w:t></w:t>
      </w:r>
      <w:r>
        <w:rPr>
          <w:rFonts w:hint="eastAsia"/>
        </w:rPr>
        <w:t>Н</w:t>
      </w:r>
      <w:r>
        <w:t></w:t>
      </w:r>
      <w:r>
        <w:t></w:t>
      </w:r>
      <w:r>
        <w:rPr>
          <w:rFonts w:hint="eastAsia"/>
        </w:rPr>
        <w:t>ону</w:t>
      </w:r>
      <w:r>
        <w:t></w:t>
      </w:r>
    </w:p>
    <w:sectPr w:rsidR="001E174D" w:rsidRPr="001E174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AC3" w:rsidRDefault="007B0AC3">
      <w:pPr>
        <w:spacing w:after="0" w:line="240" w:lineRule="auto"/>
      </w:pPr>
      <w:r>
        <w:separator/>
      </w:r>
    </w:p>
  </w:endnote>
  <w:endnote w:type="continuationSeparator" w:id="0">
    <w:p w:rsidR="007B0AC3" w:rsidRDefault="007B0A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Default="007B0AC3">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B0AC3" w:rsidRDefault="007B0AC3">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Default="007B0AC3">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B0AC3" w:rsidRDefault="007B0AC3">
                <w:pPr>
                  <w:spacing w:line="240" w:lineRule="auto"/>
                </w:pPr>
                <w:fldSimple w:instr=" PAGE \* MERGEFORMAT ">
                  <w:r w:rsidR="001E174D" w:rsidRPr="001E174D">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AC3" w:rsidRDefault="007B0AC3"/>
    <w:p w:rsidR="007B0AC3" w:rsidRDefault="007B0AC3"/>
    <w:p w:rsidR="007B0AC3" w:rsidRDefault="007B0AC3"/>
    <w:p w:rsidR="007B0AC3" w:rsidRDefault="007B0AC3"/>
    <w:p w:rsidR="007B0AC3" w:rsidRDefault="007B0AC3"/>
    <w:p w:rsidR="007B0AC3" w:rsidRDefault="007B0AC3"/>
    <w:p w:rsidR="007B0AC3" w:rsidRDefault="007B0AC3">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B0AC3" w:rsidRDefault="007B0AC3">
                  <w:pPr>
                    <w:spacing w:line="240" w:lineRule="auto"/>
                  </w:pPr>
                  <w:fldSimple w:instr=" PAGE \* MERGEFORMAT ">
                    <w:r w:rsidR="009040D4" w:rsidRPr="009040D4">
                      <w:rPr>
                        <w:rStyle w:val="afffff9"/>
                        <w:b w:val="0"/>
                        <w:bCs w:val="0"/>
                        <w:noProof/>
                      </w:rPr>
                      <w:t>16</w:t>
                    </w:r>
                  </w:fldSimple>
                </w:p>
              </w:txbxContent>
            </v:textbox>
            <w10:wrap anchorx="page" anchory="page"/>
          </v:shape>
        </w:pict>
      </w:r>
    </w:p>
    <w:p w:rsidR="007B0AC3" w:rsidRDefault="007B0AC3"/>
    <w:p w:rsidR="007B0AC3" w:rsidRDefault="007B0AC3"/>
    <w:p w:rsidR="007B0AC3" w:rsidRDefault="007B0AC3">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B0AC3" w:rsidRDefault="007B0AC3"/>
                <w:p w:rsidR="007B0AC3" w:rsidRDefault="007B0AC3">
                  <w:pPr>
                    <w:pStyle w:val="1ffffff7"/>
                    <w:spacing w:line="240" w:lineRule="auto"/>
                  </w:pPr>
                  <w:fldSimple w:instr=" PAGE \* MERGEFORMAT ">
                    <w:r w:rsidR="009040D4" w:rsidRPr="009040D4">
                      <w:rPr>
                        <w:rStyle w:val="3b"/>
                        <w:noProof/>
                      </w:rPr>
                      <w:t>16</w:t>
                    </w:r>
                  </w:fldSimple>
                </w:p>
              </w:txbxContent>
            </v:textbox>
            <w10:wrap anchorx="page" anchory="page"/>
          </v:shape>
        </w:pict>
      </w:r>
    </w:p>
    <w:p w:rsidR="007B0AC3" w:rsidRDefault="007B0AC3"/>
    <w:p w:rsidR="007B0AC3" w:rsidRDefault="007B0AC3">
      <w:pPr>
        <w:rPr>
          <w:sz w:val="2"/>
          <w:szCs w:val="2"/>
        </w:rPr>
      </w:pPr>
    </w:p>
    <w:p w:rsidR="007B0AC3" w:rsidRDefault="007B0AC3"/>
    <w:p w:rsidR="007B0AC3" w:rsidRDefault="007B0AC3">
      <w:pPr>
        <w:spacing w:after="0" w:line="240" w:lineRule="auto"/>
      </w:pPr>
    </w:p>
  </w:footnote>
  <w:footnote w:type="continuationSeparator" w:id="0">
    <w:p w:rsidR="007B0AC3" w:rsidRDefault="007B0A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Pr="005856C0" w:rsidRDefault="007B0A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58F336-571D-4DBC-B88C-8B480FF1A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3358</TotalTime>
  <Pages>9</Pages>
  <Words>1744</Words>
  <Characters>9942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2009-02-06T05:36:00Z</cp:lastPrinted>
  <dcterms:created xsi:type="dcterms:W3CDTF">2022-05-05T19:58:00Z</dcterms:created>
  <dcterms:modified xsi:type="dcterms:W3CDTF">2022-05-11T10:17:00Z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