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FF1" w14:textId="625216BF" w:rsidR="000E28E8" w:rsidRDefault="00DB4449" w:rsidP="00DB4449">
      <w:r w:rsidRPr="00DB4449">
        <w:rPr>
          <w:rFonts w:hint="eastAsia"/>
        </w:rPr>
        <w:t>Солдатов</w:t>
      </w:r>
      <w:r w:rsidRPr="00DB4449">
        <w:t xml:space="preserve"> </w:t>
      </w:r>
      <w:r w:rsidRPr="00DB4449">
        <w:rPr>
          <w:rFonts w:hint="eastAsia"/>
        </w:rPr>
        <w:t>Александр</w:t>
      </w:r>
      <w:r w:rsidRPr="00DB4449">
        <w:t xml:space="preserve"> </w:t>
      </w:r>
      <w:r w:rsidRPr="00DB4449">
        <w:rPr>
          <w:rFonts w:hint="eastAsia"/>
        </w:rPr>
        <w:t>Вячеславович</w:t>
      </w:r>
      <w:r>
        <w:rPr>
          <w:rFonts w:hint="cs"/>
        </w:rPr>
        <w:t xml:space="preserve"> </w:t>
      </w:r>
      <w:r w:rsidRPr="00DB4449">
        <w:rPr>
          <w:rFonts w:hint="eastAsia"/>
        </w:rPr>
        <w:t>Многопараметрическая</w:t>
      </w:r>
      <w:r w:rsidRPr="00DB4449">
        <w:t xml:space="preserve"> </w:t>
      </w:r>
      <w:r w:rsidRPr="00DB4449">
        <w:rPr>
          <w:rFonts w:hint="eastAsia"/>
        </w:rPr>
        <w:t>дифференциальная</w:t>
      </w:r>
      <w:r w:rsidRPr="00DB4449">
        <w:t xml:space="preserve"> </w:t>
      </w:r>
      <w:r w:rsidRPr="00DB4449">
        <w:rPr>
          <w:rFonts w:hint="eastAsia"/>
        </w:rPr>
        <w:t>защита</w:t>
      </w:r>
      <w:r w:rsidRPr="00DB4449">
        <w:t xml:space="preserve"> </w:t>
      </w:r>
      <w:r w:rsidRPr="00DB4449">
        <w:rPr>
          <w:rFonts w:hint="eastAsia"/>
        </w:rPr>
        <w:t>от</w:t>
      </w:r>
      <w:r w:rsidRPr="00DB4449">
        <w:t xml:space="preserve"> </w:t>
      </w:r>
      <w:r w:rsidRPr="00DB4449">
        <w:rPr>
          <w:rFonts w:hint="eastAsia"/>
        </w:rPr>
        <w:t>однофазных</w:t>
      </w:r>
      <w:r w:rsidRPr="00DB4449">
        <w:t xml:space="preserve"> </w:t>
      </w:r>
      <w:r w:rsidRPr="00DB4449">
        <w:rPr>
          <w:rFonts w:hint="eastAsia"/>
        </w:rPr>
        <w:t>замыканий</w:t>
      </w:r>
      <w:r w:rsidRPr="00DB4449">
        <w:t xml:space="preserve"> </w:t>
      </w:r>
      <w:r w:rsidRPr="00DB4449">
        <w:rPr>
          <w:rFonts w:hint="eastAsia"/>
        </w:rPr>
        <w:t>на</w:t>
      </w:r>
      <w:r w:rsidRPr="00DB4449">
        <w:t xml:space="preserve"> </w:t>
      </w:r>
      <w:r w:rsidRPr="00DB4449">
        <w:rPr>
          <w:rFonts w:hint="eastAsia"/>
        </w:rPr>
        <w:t>землю</w:t>
      </w:r>
      <w:r w:rsidRPr="00DB4449">
        <w:t xml:space="preserve"> </w:t>
      </w:r>
      <w:r w:rsidRPr="00DB4449">
        <w:rPr>
          <w:rFonts w:hint="eastAsia"/>
        </w:rPr>
        <w:t>статора</w:t>
      </w:r>
      <w:r w:rsidRPr="00DB4449">
        <w:t xml:space="preserve"> </w:t>
      </w:r>
      <w:r w:rsidRPr="00DB4449">
        <w:rPr>
          <w:rFonts w:hint="eastAsia"/>
        </w:rPr>
        <w:t>генератора</w:t>
      </w:r>
      <w:r w:rsidRPr="00DB4449">
        <w:t xml:space="preserve">, </w:t>
      </w:r>
      <w:r w:rsidRPr="00DB4449">
        <w:rPr>
          <w:rFonts w:hint="eastAsia"/>
        </w:rPr>
        <w:t>работающего</w:t>
      </w:r>
      <w:r w:rsidRPr="00DB4449">
        <w:t xml:space="preserve"> </w:t>
      </w:r>
      <w:r w:rsidRPr="00DB4449">
        <w:rPr>
          <w:rFonts w:hint="eastAsia"/>
        </w:rPr>
        <w:t>на</w:t>
      </w:r>
      <w:r w:rsidRPr="00DB4449">
        <w:t xml:space="preserve"> </w:t>
      </w:r>
      <w:r w:rsidRPr="00DB4449">
        <w:rPr>
          <w:rFonts w:hint="eastAsia"/>
        </w:rPr>
        <w:t>сборные</w:t>
      </w:r>
      <w:r w:rsidRPr="00DB4449">
        <w:t xml:space="preserve"> </w:t>
      </w:r>
      <w:r w:rsidRPr="00DB4449">
        <w:rPr>
          <w:rFonts w:hint="eastAsia"/>
        </w:rPr>
        <w:t>шины</w:t>
      </w:r>
    </w:p>
    <w:p w14:paraId="65F73C81" w14:textId="77777777" w:rsidR="00DB4449" w:rsidRDefault="00DB4449" w:rsidP="00DB4449">
      <w:r>
        <w:rPr>
          <w:rFonts w:hint="eastAsia"/>
        </w:rPr>
        <w:t>ОГЛАВЛЕНИЕ</w:t>
      </w:r>
      <w:r>
        <w:t xml:space="preserve"> </w:t>
      </w:r>
      <w:r>
        <w:rPr>
          <w:rFonts w:hint="eastAsia"/>
        </w:rPr>
        <w:t>ДИССЕРТАЦИИ</w:t>
      </w:r>
    </w:p>
    <w:p w14:paraId="58D91693" w14:textId="77777777" w:rsidR="00DB4449" w:rsidRDefault="00DB4449" w:rsidP="00DB4449">
      <w:r>
        <w:rPr>
          <w:rFonts w:hint="eastAsia"/>
        </w:rPr>
        <w:t>кандидат</w:t>
      </w:r>
      <w:r>
        <w:t xml:space="preserve"> </w:t>
      </w:r>
      <w:r>
        <w:rPr>
          <w:rFonts w:hint="eastAsia"/>
        </w:rPr>
        <w:t>наук</w:t>
      </w:r>
      <w:r>
        <w:t xml:space="preserve"> </w:t>
      </w:r>
      <w:r>
        <w:rPr>
          <w:rFonts w:hint="eastAsia"/>
        </w:rPr>
        <w:t>Солдатов</w:t>
      </w:r>
      <w:r>
        <w:t xml:space="preserve"> </w:t>
      </w:r>
      <w:r>
        <w:rPr>
          <w:rFonts w:hint="eastAsia"/>
        </w:rPr>
        <w:t>Александр</w:t>
      </w:r>
      <w:r>
        <w:t xml:space="preserve"> </w:t>
      </w:r>
      <w:r>
        <w:rPr>
          <w:rFonts w:hint="eastAsia"/>
        </w:rPr>
        <w:t>Вячеславович</w:t>
      </w:r>
    </w:p>
    <w:p w14:paraId="1B43ECF5" w14:textId="77777777" w:rsidR="00DB4449" w:rsidRDefault="00DB4449" w:rsidP="00DB4449">
      <w:r>
        <w:rPr>
          <w:rFonts w:hint="eastAsia"/>
        </w:rPr>
        <w:t>ВВЕДЕНИЕ</w:t>
      </w:r>
    </w:p>
    <w:p w14:paraId="17E62788" w14:textId="77777777" w:rsidR="00DB4449" w:rsidRDefault="00DB4449" w:rsidP="00DB4449"/>
    <w:p w14:paraId="73874C8B" w14:textId="77777777" w:rsidR="00DB4449" w:rsidRDefault="00DB4449" w:rsidP="00DB4449">
      <w:r>
        <w:rPr>
          <w:rFonts w:hint="eastAsia"/>
        </w:rPr>
        <w:t>ГЛАВА</w:t>
      </w:r>
      <w:r>
        <w:t xml:space="preserve"> 1 </w:t>
      </w:r>
      <w:r>
        <w:rPr>
          <w:rFonts w:hint="eastAsia"/>
        </w:rPr>
        <w:t>ИНФОРМАЦИОННЫЙ</w:t>
      </w:r>
      <w:r>
        <w:t xml:space="preserve"> </w:t>
      </w:r>
      <w:r>
        <w:rPr>
          <w:rFonts w:hint="eastAsia"/>
        </w:rPr>
        <w:t>БАЗИС</w:t>
      </w:r>
      <w:r>
        <w:t xml:space="preserve"> </w:t>
      </w:r>
      <w:r>
        <w:rPr>
          <w:rFonts w:hint="eastAsia"/>
        </w:rPr>
        <w:t>ЗАЩИТ</w:t>
      </w:r>
      <w:r>
        <w:t xml:space="preserve"> </w:t>
      </w:r>
      <w:r>
        <w:rPr>
          <w:rFonts w:hint="eastAsia"/>
        </w:rPr>
        <w:t>ОТ</w:t>
      </w:r>
      <w:r>
        <w:t xml:space="preserve"> </w:t>
      </w:r>
      <w:r>
        <w:rPr>
          <w:rFonts w:hint="eastAsia"/>
        </w:rPr>
        <w:t>ОДНОФАЗНЫХ</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СТАТОРА</w:t>
      </w:r>
      <w:r>
        <w:t xml:space="preserve"> </w:t>
      </w:r>
      <w:r>
        <w:rPr>
          <w:rFonts w:hint="eastAsia"/>
        </w:rPr>
        <w:t>ГЕНЕРАТОРА</w:t>
      </w:r>
      <w:r>
        <w:t xml:space="preserve">, </w:t>
      </w:r>
      <w:r>
        <w:rPr>
          <w:rFonts w:hint="eastAsia"/>
        </w:rPr>
        <w:t>РАБОТАЮЩЕГО</w:t>
      </w:r>
    </w:p>
    <w:p w14:paraId="28905CEB" w14:textId="77777777" w:rsidR="00DB4449" w:rsidRDefault="00DB4449" w:rsidP="00DB4449"/>
    <w:p w14:paraId="454976EB" w14:textId="77777777" w:rsidR="00DB4449" w:rsidRDefault="00DB4449" w:rsidP="00DB4449">
      <w:r>
        <w:rPr>
          <w:rFonts w:hint="eastAsia"/>
        </w:rPr>
        <w:t>НА</w:t>
      </w:r>
      <w:r>
        <w:t xml:space="preserve"> </w:t>
      </w:r>
      <w:r>
        <w:rPr>
          <w:rFonts w:hint="eastAsia"/>
        </w:rPr>
        <w:t>СБОРНЫЕ</w:t>
      </w:r>
      <w:r>
        <w:t xml:space="preserve"> </w:t>
      </w:r>
      <w:r>
        <w:rPr>
          <w:rFonts w:hint="eastAsia"/>
        </w:rPr>
        <w:t>ШИНЫ</w:t>
      </w:r>
    </w:p>
    <w:p w14:paraId="2E63DD27" w14:textId="77777777" w:rsidR="00DB4449" w:rsidRDefault="00DB4449" w:rsidP="00DB4449"/>
    <w:p w14:paraId="4827FB75" w14:textId="77777777" w:rsidR="00DB4449" w:rsidRDefault="00DB4449" w:rsidP="00DB4449">
      <w:r>
        <w:rPr>
          <w:rFonts w:hint="eastAsia"/>
        </w:rPr>
        <w:t>§</w:t>
      </w:r>
      <w:r>
        <w:t xml:space="preserve"> 1.1 </w:t>
      </w:r>
      <w:r>
        <w:rPr>
          <w:rFonts w:hint="eastAsia"/>
        </w:rPr>
        <w:t>Физические</w:t>
      </w:r>
      <w:r>
        <w:t xml:space="preserve"> </w:t>
      </w:r>
      <w:r>
        <w:rPr>
          <w:rFonts w:hint="eastAsia"/>
        </w:rPr>
        <w:t>основы</w:t>
      </w:r>
      <w:r>
        <w:t xml:space="preserve"> </w:t>
      </w:r>
      <w:r>
        <w:rPr>
          <w:rFonts w:hint="eastAsia"/>
        </w:rPr>
        <w:t>возникновения</w:t>
      </w:r>
      <w:r>
        <w:t xml:space="preserve"> </w:t>
      </w:r>
      <w:r>
        <w:rPr>
          <w:rFonts w:hint="eastAsia"/>
        </w:rPr>
        <w:t>гармоник</w:t>
      </w:r>
      <w:r>
        <w:t xml:space="preserve"> </w:t>
      </w:r>
      <w:r>
        <w:rPr>
          <w:rFonts w:hint="eastAsia"/>
        </w:rPr>
        <w:t>в</w:t>
      </w:r>
      <w:r>
        <w:t xml:space="preserve"> </w:t>
      </w:r>
      <w:r>
        <w:rPr>
          <w:rFonts w:hint="eastAsia"/>
        </w:rPr>
        <w:t>генераторной</w:t>
      </w:r>
      <w:r>
        <w:t xml:space="preserve"> </w:t>
      </w:r>
      <w:r>
        <w:rPr>
          <w:rFonts w:hint="eastAsia"/>
        </w:rPr>
        <w:t>сети</w:t>
      </w:r>
    </w:p>
    <w:p w14:paraId="40E68C9F" w14:textId="77777777" w:rsidR="00DB4449" w:rsidRDefault="00DB4449" w:rsidP="00DB4449"/>
    <w:p w14:paraId="67AD96C9" w14:textId="77777777" w:rsidR="00DB4449" w:rsidRDefault="00DB4449" w:rsidP="00DB4449">
      <w:r>
        <w:rPr>
          <w:rFonts w:hint="eastAsia"/>
        </w:rPr>
        <w:t>§</w:t>
      </w:r>
      <w:r>
        <w:t xml:space="preserve"> 1.2 </w:t>
      </w:r>
      <w:r>
        <w:rPr>
          <w:rFonts w:hint="eastAsia"/>
        </w:rPr>
        <w:t>Универсальная</w:t>
      </w:r>
      <w:r>
        <w:t xml:space="preserve"> </w:t>
      </w:r>
      <w:r>
        <w:rPr>
          <w:rFonts w:hint="eastAsia"/>
        </w:rPr>
        <w:t>схема</w:t>
      </w:r>
      <w:r>
        <w:t xml:space="preserve"> </w:t>
      </w:r>
      <w:r>
        <w:rPr>
          <w:rFonts w:hint="eastAsia"/>
        </w:rPr>
        <w:t>замещения</w:t>
      </w:r>
      <w:r>
        <w:t xml:space="preserve"> </w:t>
      </w:r>
      <w:r>
        <w:rPr>
          <w:rFonts w:hint="eastAsia"/>
        </w:rPr>
        <w:t>электрической</w:t>
      </w:r>
      <w:r>
        <w:t xml:space="preserve"> </w:t>
      </w:r>
      <w:r>
        <w:rPr>
          <w:rFonts w:hint="eastAsia"/>
        </w:rPr>
        <w:t>сети</w:t>
      </w:r>
    </w:p>
    <w:p w14:paraId="097E93DC" w14:textId="77777777" w:rsidR="00DB4449" w:rsidRDefault="00DB4449" w:rsidP="00DB4449"/>
    <w:p w14:paraId="57FB158B" w14:textId="77777777" w:rsidR="00DB4449" w:rsidRDefault="00DB4449" w:rsidP="00DB4449">
      <w:r>
        <w:rPr>
          <w:rFonts w:hint="eastAsia"/>
        </w:rPr>
        <w:t>§</w:t>
      </w:r>
      <w:r>
        <w:t xml:space="preserve"> 1.3 </w:t>
      </w:r>
      <w:r>
        <w:rPr>
          <w:rFonts w:hint="eastAsia"/>
        </w:rPr>
        <w:t>Выводы</w:t>
      </w:r>
    </w:p>
    <w:p w14:paraId="56765F4B" w14:textId="77777777" w:rsidR="00DB4449" w:rsidRDefault="00DB4449" w:rsidP="00DB4449"/>
    <w:p w14:paraId="1632AC5F" w14:textId="77777777" w:rsidR="00DB4449" w:rsidRDefault="00DB4449" w:rsidP="00DB4449">
      <w:r>
        <w:rPr>
          <w:rFonts w:hint="eastAsia"/>
        </w:rPr>
        <w:t>ГЛАВА</w:t>
      </w:r>
      <w:r>
        <w:t xml:space="preserve"> 2 </w:t>
      </w:r>
      <w:r>
        <w:rPr>
          <w:rFonts w:hint="eastAsia"/>
        </w:rPr>
        <w:t>ИНФОРМАЦИОННЫЕ</w:t>
      </w:r>
      <w:r>
        <w:t xml:space="preserve"> </w:t>
      </w:r>
      <w:r>
        <w:rPr>
          <w:rFonts w:hint="eastAsia"/>
        </w:rPr>
        <w:t>ОСНОВЫ</w:t>
      </w:r>
      <w:r>
        <w:t xml:space="preserve"> </w:t>
      </w:r>
      <w:r>
        <w:rPr>
          <w:rFonts w:hint="eastAsia"/>
        </w:rPr>
        <w:t>АЛГОРИТМОВ</w:t>
      </w:r>
      <w:r>
        <w:t xml:space="preserve"> </w:t>
      </w:r>
      <w:r>
        <w:rPr>
          <w:rFonts w:hint="eastAsia"/>
        </w:rPr>
        <w:t>ЗАЩИТ</w:t>
      </w:r>
      <w:r>
        <w:t xml:space="preserve"> </w:t>
      </w:r>
      <w:r>
        <w:rPr>
          <w:rFonts w:hint="eastAsia"/>
        </w:rPr>
        <w:t>от</w:t>
      </w:r>
      <w:r>
        <w:t xml:space="preserve"> </w:t>
      </w:r>
      <w:r>
        <w:rPr>
          <w:rFonts w:hint="eastAsia"/>
        </w:rPr>
        <w:t>ОДНОФАЗНЫХ</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ГЕНЕРАТОРА</w:t>
      </w:r>
      <w:r>
        <w:t>,</w:t>
      </w:r>
    </w:p>
    <w:p w14:paraId="310B701C" w14:textId="77777777" w:rsidR="00DB4449" w:rsidRDefault="00DB4449" w:rsidP="00DB4449"/>
    <w:p w14:paraId="1ED8B379" w14:textId="77777777" w:rsidR="00DB4449" w:rsidRDefault="00DB4449" w:rsidP="00DB4449">
      <w:r>
        <w:rPr>
          <w:rFonts w:hint="eastAsia"/>
        </w:rPr>
        <w:t>РАБОТАЮЩЕГО</w:t>
      </w:r>
      <w:r>
        <w:t xml:space="preserve"> </w:t>
      </w:r>
      <w:r>
        <w:rPr>
          <w:rFonts w:hint="eastAsia"/>
        </w:rPr>
        <w:t>НА</w:t>
      </w:r>
      <w:r>
        <w:t xml:space="preserve"> </w:t>
      </w:r>
      <w:r>
        <w:rPr>
          <w:rFonts w:hint="eastAsia"/>
        </w:rPr>
        <w:t>СБОРНЫЕ</w:t>
      </w:r>
      <w:r>
        <w:t xml:space="preserve"> </w:t>
      </w:r>
      <w:r>
        <w:rPr>
          <w:rFonts w:hint="eastAsia"/>
        </w:rPr>
        <w:t>ШИНЫ</w:t>
      </w:r>
    </w:p>
    <w:p w14:paraId="7A69DF80" w14:textId="77777777" w:rsidR="00DB4449" w:rsidRDefault="00DB4449" w:rsidP="00DB4449"/>
    <w:p w14:paraId="4AB03AB2" w14:textId="77777777" w:rsidR="00DB4449" w:rsidRDefault="00DB4449" w:rsidP="00DB4449">
      <w:r>
        <w:rPr>
          <w:rFonts w:hint="eastAsia"/>
        </w:rPr>
        <w:t>§</w:t>
      </w:r>
      <w:r>
        <w:t xml:space="preserve"> 2.1 </w:t>
      </w:r>
      <w:r>
        <w:rPr>
          <w:rFonts w:hint="eastAsia"/>
        </w:rPr>
        <w:t>Информационные</w:t>
      </w:r>
      <w:r>
        <w:t xml:space="preserve"> </w:t>
      </w:r>
      <w:r>
        <w:rPr>
          <w:rFonts w:hint="eastAsia"/>
        </w:rPr>
        <w:t>основы</w:t>
      </w:r>
      <w:r>
        <w:t xml:space="preserve"> </w:t>
      </w:r>
      <w:r>
        <w:rPr>
          <w:rFonts w:hint="eastAsia"/>
        </w:rPr>
        <w:t>алгоритмов</w:t>
      </w:r>
      <w:r>
        <w:t xml:space="preserve"> </w:t>
      </w:r>
      <w:r>
        <w:rPr>
          <w:rFonts w:hint="eastAsia"/>
        </w:rPr>
        <w:t>релейной</w:t>
      </w:r>
      <w:r>
        <w:t xml:space="preserve"> </w:t>
      </w:r>
      <w:r>
        <w:rPr>
          <w:rFonts w:hint="eastAsia"/>
        </w:rPr>
        <w:t>защиты</w:t>
      </w:r>
      <w:r>
        <w:t xml:space="preserve"> </w:t>
      </w:r>
      <w:r>
        <w:rPr>
          <w:rFonts w:hint="eastAsia"/>
        </w:rPr>
        <w:t>и</w:t>
      </w:r>
    </w:p>
    <w:p w14:paraId="65C8889E" w14:textId="77777777" w:rsidR="00DB4449" w:rsidRDefault="00DB4449" w:rsidP="00DB4449"/>
    <w:p w14:paraId="592DF9F3" w14:textId="77777777" w:rsidR="00DB4449" w:rsidRDefault="00DB4449" w:rsidP="00DB4449">
      <w:r>
        <w:rPr>
          <w:rFonts w:hint="eastAsia"/>
        </w:rPr>
        <w:t>автоматики</w:t>
      </w:r>
    </w:p>
    <w:p w14:paraId="53DAD656" w14:textId="77777777" w:rsidR="00DB4449" w:rsidRDefault="00DB4449" w:rsidP="00DB4449"/>
    <w:p w14:paraId="0D5D9323" w14:textId="77777777" w:rsidR="00DB4449" w:rsidRDefault="00DB4449" w:rsidP="00DB4449">
      <w:r>
        <w:rPr>
          <w:rFonts w:hint="eastAsia"/>
        </w:rPr>
        <w:t>§</w:t>
      </w:r>
      <w:r>
        <w:t xml:space="preserve"> 2.2 </w:t>
      </w:r>
      <w:r>
        <w:rPr>
          <w:rFonts w:hint="eastAsia"/>
        </w:rPr>
        <w:t>Защиты</w:t>
      </w:r>
      <w:r>
        <w:t xml:space="preserve">, </w:t>
      </w:r>
      <w:r>
        <w:rPr>
          <w:rFonts w:hint="eastAsia"/>
        </w:rPr>
        <w:t>контролирующие</w:t>
      </w:r>
      <w:r>
        <w:t xml:space="preserve"> </w:t>
      </w:r>
      <w:r>
        <w:rPr>
          <w:rFonts w:hint="eastAsia"/>
        </w:rPr>
        <w:t>основную</w:t>
      </w:r>
      <w:r>
        <w:t xml:space="preserve"> </w:t>
      </w:r>
      <w:r>
        <w:rPr>
          <w:rFonts w:hint="eastAsia"/>
        </w:rPr>
        <w:t>гармонику</w:t>
      </w:r>
      <w:r>
        <w:t xml:space="preserve"> </w:t>
      </w:r>
      <w:r>
        <w:rPr>
          <w:rFonts w:hint="eastAsia"/>
        </w:rPr>
        <w:t>тока</w:t>
      </w:r>
    </w:p>
    <w:p w14:paraId="59E25CC9" w14:textId="77777777" w:rsidR="00DB4449" w:rsidRDefault="00DB4449" w:rsidP="00DB4449"/>
    <w:p w14:paraId="5C0E7843" w14:textId="77777777" w:rsidR="00DB4449" w:rsidRDefault="00DB4449" w:rsidP="00DB4449">
      <w:r>
        <w:rPr>
          <w:rFonts w:hint="eastAsia"/>
        </w:rPr>
        <w:t>§</w:t>
      </w:r>
      <w:r>
        <w:t xml:space="preserve"> 2.3 </w:t>
      </w:r>
      <w:r>
        <w:rPr>
          <w:rFonts w:hint="eastAsia"/>
        </w:rPr>
        <w:t>Защиты</w:t>
      </w:r>
      <w:r>
        <w:t xml:space="preserve">, </w:t>
      </w:r>
      <w:r>
        <w:rPr>
          <w:rFonts w:hint="eastAsia"/>
        </w:rPr>
        <w:t>контролирующие</w:t>
      </w:r>
      <w:r>
        <w:t xml:space="preserve"> </w:t>
      </w:r>
      <w:r>
        <w:rPr>
          <w:rFonts w:hint="eastAsia"/>
        </w:rPr>
        <w:t>основную</w:t>
      </w:r>
      <w:r>
        <w:t xml:space="preserve"> </w:t>
      </w:r>
      <w:r>
        <w:rPr>
          <w:rFonts w:hint="eastAsia"/>
        </w:rPr>
        <w:t>и</w:t>
      </w:r>
      <w:r>
        <w:t xml:space="preserve"> 3-</w:t>
      </w:r>
      <w:r>
        <w:rPr>
          <w:rFonts w:hint="eastAsia"/>
        </w:rPr>
        <w:t>ю</w:t>
      </w:r>
      <w:r>
        <w:t xml:space="preserve"> </w:t>
      </w:r>
      <w:r>
        <w:rPr>
          <w:rFonts w:hint="eastAsia"/>
        </w:rPr>
        <w:t>гармоники</w:t>
      </w:r>
      <w:r>
        <w:t xml:space="preserve"> </w:t>
      </w:r>
      <w:r>
        <w:rPr>
          <w:rFonts w:hint="eastAsia"/>
        </w:rPr>
        <w:t>напряжения</w:t>
      </w:r>
    </w:p>
    <w:p w14:paraId="32289C19" w14:textId="77777777" w:rsidR="00DB4449" w:rsidRDefault="00DB4449" w:rsidP="00DB4449"/>
    <w:p w14:paraId="5AF94B4A" w14:textId="77777777" w:rsidR="00DB4449" w:rsidRDefault="00DB4449" w:rsidP="00DB4449">
      <w:r>
        <w:rPr>
          <w:rFonts w:hint="eastAsia"/>
        </w:rPr>
        <w:t>нулевой</w:t>
      </w:r>
      <w:r>
        <w:t xml:space="preserve"> </w:t>
      </w:r>
      <w:r>
        <w:rPr>
          <w:rFonts w:hint="eastAsia"/>
        </w:rPr>
        <w:t>последовательности</w:t>
      </w:r>
    </w:p>
    <w:p w14:paraId="28CA386A" w14:textId="77777777" w:rsidR="00DB4449" w:rsidRDefault="00DB4449" w:rsidP="00DB4449"/>
    <w:p w14:paraId="70E30EE0" w14:textId="77777777" w:rsidR="00DB4449" w:rsidRDefault="00DB4449" w:rsidP="00DB4449">
      <w:r>
        <w:rPr>
          <w:rFonts w:hint="eastAsia"/>
        </w:rPr>
        <w:t>§</w:t>
      </w:r>
      <w:r>
        <w:t xml:space="preserve"> 2.4 </w:t>
      </w:r>
      <w:r>
        <w:rPr>
          <w:rFonts w:hint="eastAsia"/>
        </w:rPr>
        <w:t>Защиты</w:t>
      </w:r>
      <w:r>
        <w:t xml:space="preserve">, </w:t>
      </w:r>
      <w:r>
        <w:rPr>
          <w:rFonts w:hint="eastAsia"/>
        </w:rPr>
        <w:t>контролирующие</w:t>
      </w:r>
      <w:r>
        <w:t xml:space="preserve"> </w:t>
      </w:r>
      <w:r>
        <w:rPr>
          <w:rFonts w:hint="eastAsia"/>
        </w:rPr>
        <w:t>низкочастотную</w:t>
      </w:r>
      <w:r>
        <w:t xml:space="preserve"> </w:t>
      </w:r>
      <w:r>
        <w:rPr>
          <w:rFonts w:hint="eastAsia"/>
        </w:rPr>
        <w:t>гармонику</w:t>
      </w:r>
      <w:r>
        <w:t>,</w:t>
      </w:r>
    </w:p>
    <w:p w14:paraId="51BE9572" w14:textId="77777777" w:rsidR="00DB4449" w:rsidRDefault="00DB4449" w:rsidP="00DB4449"/>
    <w:p w14:paraId="177809D0" w14:textId="77777777" w:rsidR="00DB4449" w:rsidRDefault="00DB4449" w:rsidP="00DB4449">
      <w:r>
        <w:rPr>
          <w:rFonts w:hint="eastAsia"/>
        </w:rPr>
        <w:t>инжектируемую</w:t>
      </w:r>
      <w:r>
        <w:t xml:space="preserve"> </w:t>
      </w:r>
      <w:r>
        <w:rPr>
          <w:rFonts w:hint="eastAsia"/>
        </w:rPr>
        <w:t>в</w:t>
      </w:r>
      <w:r>
        <w:t xml:space="preserve"> </w:t>
      </w:r>
      <w:r>
        <w:rPr>
          <w:rFonts w:hint="eastAsia"/>
        </w:rPr>
        <w:t>сеть</w:t>
      </w:r>
    </w:p>
    <w:p w14:paraId="731D2A68" w14:textId="77777777" w:rsidR="00DB4449" w:rsidRDefault="00DB4449" w:rsidP="00DB4449"/>
    <w:p w14:paraId="40F0BA50" w14:textId="77777777" w:rsidR="00DB4449" w:rsidRDefault="00DB4449" w:rsidP="00DB4449">
      <w:r>
        <w:rPr>
          <w:rFonts w:hint="eastAsia"/>
        </w:rPr>
        <w:t>§</w:t>
      </w:r>
      <w:r>
        <w:t xml:space="preserve"> 2.5 </w:t>
      </w:r>
      <w:r>
        <w:rPr>
          <w:rFonts w:hint="eastAsia"/>
        </w:rPr>
        <w:t>Защиты</w:t>
      </w:r>
      <w:r>
        <w:t xml:space="preserve">, </w:t>
      </w:r>
      <w:r>
        <w:rPr>
          <w:rFonts w:hint="eastAsia"/>
        </w:rPr>
        <w:t>использующие</w:t>
      </w:r>
      <w:r>
        <w:t xml:space="preserve"> </w:t>
      </w:r>
      <w:r>
        <w:rPr>
          <w:rFonts w:hint="eastAsia"/>
        </w:rPr>
        <w:t>высшие</w:t>
      </w:r>
      <w:r>
        <w:t xml:space="preserve"> </w:t>
      </w:r>
      <w:r>
        <w:rPr>
          <w:rFonts w:hint="eastAsia"/>
        </w:rPr>
        <w:t>гармоники</w:t>
      </w:r>
      <w:r>
        <w:t xml:space="preserve"> </w:t>
      </w:r>
      <w:r>
        <w:rPr>
          <w:rFonts w:hint="eastAsia"/>
        </w:rPr>
        <w:t>тока</w:t>
      </w:r>
    </w:p>
    <w:p w14:paraId="6E286381" w14:textId="77777777" w:rsidR="00DB4449" w:rsidRDefault="00DB4449" w:rsidP="00DB4449"/>
    <w:p w14:paraId="1E7E40E7" w14:textId="77777777" w:rsidR="00DB4449" w:rsidRDefault="00DB4449" w:rsidP="00DB4449">
      <w:r>
        <w:rPr>
          <w:rFonts w:hint="eastAsia"/>
        </w:rPr>
        <w:t>§</w:t>
      </w:r>
      <w:r>
        <w:t xml:space="preserve"> 2.6 </w:t>
      </w:r>
      <w:r>
        <w:rPr>
          <w:rFonts w:hint="eastAsia"/>
        </w:rPr>
        <w:t>Выводы</w:t>
      </w:r>
    </w:p>
    <w:p w14:paraId="6C8CAD44" w14:textId="77777777" w:rsidR="00DB4449" w:rsidRDefault="00DB4449" w:rsidP="00DB4449"/>
    <w:p w14:paraId="6BDFF140" w14:textId="77777777" w:rsidR="00DB4449" w:rsidRDefault="00DB4449" w:rsidP="00DB4449">
      <w:r>
        <w:rPr>
          <w:rFonts w:hint="eastAsia"/>
        </w:rPr>
        <w:t>ГЛАВА</w:t>
      </w:r>
      <w:r>
        <w:t xml:space="preserve"> 3 </w:t>
      </w:r>
      <w:r>
        <w:rPr>
          <w:rFonts w:hint="eastAsia"/>
        </w:rPr>
        <w:t>МНОГОПАРАМЕТРИЧЕСКАЯ</w:t>
      </w:r>
      <w:r>
        <w:t xml:space="preserve"> </w:t>
      </w:r>
      <w:r>
        <w:rPr>
          <w:rFonts w:hint="eastAsia"/>
        </w:rPr>
        <w:t>ДИФФЕРЕНЦИАЛЬНАЯ</w:t>
      </w:r>
      <w:r>
        <w:t xml:space="preserve"> </w:t>
      </w:r>
      <w:r>
        <w:rPr>
          <w:rFonts w:hint="eastAsia"/>
        </w:rPr>
        <w:t>ЗАЩИТА</w:t>
      </w:r>
      <w:r>
        <w:t xml:space="preserve"> </w:t>
      </w:r>
      <w:r>
        <w:rPr>
          <w:rFonts w:hint="eastAsia"/>
        </w:rPr>
        <w:t>ОТ</w:t>
      </w:r>
      <w:r>
        <w:t xml:space="preserve"> </w:t>
      </w:r>
      <w:r>
        <w:rPr>
          <w:rFonts w:hint="eastAsia"/>
        </w:rPr>
        <w:t>ОДНОФАЗНЫХ</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статора</w:t>
      </w:r>
    </w:p>
    <w:p w14:paraId="093725A8" w14:textId="77777777" w:rsidR="00DB4449" w:rsidRDefault="00DB4449" w:rsidP="00DB4449"/>
    <w:p w14:paraId="23AC45D2" w14:textId="77777777" w:rsidR="00DB4449" w:rsidRDefault="00DB4449" w:rsidP="00DB4449">
      <w:r>
        <w:rPr>
          <w:rFonts w:hint="eastAsia"/>
        </w:rPr>
        <w:t>ГЕНЕРАТОРА</w:t>
      </w:r>
    </w:p>
    <w:p w14:paraId="22FF4E13" w14:textId="77777777" w:rsidR="00DB4449" w:rsidRDefault="00DB4449" w:rsidP="00DB4449"/>
    <w:p w14:paraId="3762FF00" w14:textId="77777777" w:rsidR="00DB4449" w:rsidRDefault="00DB4449" w:rsidP="00DB4449">
      <w:r>
        <w:rPr>
          <w:rFonts w:hint="eastAsia"/>
        </w:rPr>
        <w:t>§</w:t>
      </w:r>
      <w:r>
        <w:t xml:space="preserve"> 3.1 </w:t>
      </w:r>
      <w:r>
        <w:rPr>
          <w:rFonts w:hint="eastAsia"/>
        </w:rPr>
        <w:t>Анализ</w:t>
      </w:r>
      <w:r>
        <w:t xml:space="preserve"> </w:t>
      </w:r>
      <w:r>
        <w:rPr>
          <w:rFonts w:hint="eastAsia"/>
        </w:rPr>
        <w:t>информационных</w:t>
      </w:r>
      <w:r>
        <w:t xml:space="preserve"> </w:t>
      </w:r>
      <w:r>
        <w:rPr>
          <w:rFonts w:hint="eastAsia"/>
        </w:rPr>
        <w:t>сигналов</w:t>
      </w:r>
      <w:r>
        <w:t xml:space="preserve"> </w:t>
      </w:r>
      <w:r>
        <w:rPr>
          <w:rFonts w:hint="eastAsia"/>
        </w:rPr>
        <w:t>защиты</w:t>
      </w:r>
    </w:p>
    <w:p w14:paraId="6BDD8381" w14:textId="77777777" w:rsidR="00DB4449" w:rsidRDefault="00DB4449" w:rsidP="00DB4449"/>
    <w:p w14:paraId="2C0AEA45" w14:textId="77777777" w:rsidR="00DB4449" w:rsidRDefault="00DB4449" w:rsidP="00DB4449">
      <w:r>
        <w:rPr>
          <w:rFonts w:hint="eastAsia"/>
        </w:rPr>
        <w:t>§</w:t>
      </w:r>
      <w:r>
        <w:t xml:space="preserve"> 3.2 </w:t>
      </w:r>
      <w:r>
        <w:rPr>
          <w:rFonts w:hint="eastAsia"/>
        </w:rPr>
        <w:t>Анализ</w:t>
      </w:r>
      <w:r>
        <w:t xml:space="preserve"> </w:t>
      </w:r>
      <w:r>
        <w:rPr>
          <w:rFonts w:hint="eastAsia"/>
        </w:rPr>
        <w:t>принципа</w:t>
      </w:r>
      <w:r>
        <w:t xml:space="preserve"> </w:t>
      </w:r>
      <w:r>
        <w:rPr>
          <w:rFonts w:hint="eastAsia"/>
        </w:rPr>
        <w:t>действия</w:t>
      </w:r>
      <w:r>
        <w:t xml:space="preserve"> </w:t>
      </w:r>
      <w:r>
        <w:rPr>
          <w:rFonts w:hint="eastAsia"/>
        </w:rPr>
        <w:t>защиты</w:t>
      </w:r>
    </w:p>
    <w:p w14:paraId="39CA1D07" w14:textId="77777777" w:rsidR="00DB4449" w:rsidRDefault="00DB4449" w:rsidP="00DB4449"/>
    <w:p w14:paraId="19C865B8" w14:textId="77777777" w:rsidR="00DB4449" w:rsidRDefault="00DB4449" w:rsidP="00DB4449">
      <w:r>
        <w:rPr>
          <w:rFonts w:hint="eastAsia"/>
        </w:rPr>
        <w:t>§</w:t>
      </w:r>
      <w:r>
        <w:t xml:space="preserve"> 3.3 </w:t>
      </w:r>
      <w:r>
        <w:rPr>
          <w:rFonts w:hint="eastAsia"/>
        </w:rPr>
        <w:t>Распознавание</w:t>
      </w:r>
      <w:r>
        <w:t xml:space="preserve"> </w:t>
      </w:r>
      <w:r>
        <w:rPr>
          <w:rFonts w:hint="eastAsia"/>
        </w:rPr>
        <w:t>слабых</w:t>
      </w:r>
      <w:r>
        <w:t xml:space="preserve"> </w:t>
      </w:r>
      <w:r>
        <w:rPr>
          <w:rFonts w:hint="eastAsia"/>
        </w:rPr>
        <w:t>гармонических</w:t>
      </w:r>
      <w:r>
        <w:t xml:space="preserve"> </w:t>
      </w:r>
      <w:r>
        <w:rPr>
          <w:rFonts w:hint="eastAsia"/>
        </w:rPr>
        <w:t>составляющих</w:t>
      </w:r>
      <w:r>
        <w:t xml:space="preserve"> </w:t>
      </w:r>
      <w:r>
        <w:rPr>
          <w:rFonts w:hint="eastAsia"/>
        </w:rPr>
        <w:t>сигналов</w:t>
      </w:r>
    </w:p>
    <w:p w14:paraId="37F304F5" w14:textId="77777777" w:rsidR="00DB4449" w:rsidRDefault="00DB4449" w:rsidP="00DB4449"/>
    <w:p w14:paraId="0111FEEE" w14:textId="77777777" w:rsidR="00DB4449" w:rsidRDefault="00DB4449" w:rsidP="00DB4449">
      <w:r>
        <w:rPr>
          <w:rFonts w:hint="eastAsia"/>
        </w:rPr>
        <w:t>§</w:t>
      </w:r>
      <w:r>
        <w:t xml:space="preserve"> 3.4 </w:t>
      </w:r>
      <w:r>
        <w:rPr>
          <w:rFonts w:hint="eastAsia"/>
        </w:rPr>
        <w:t>Выводы</w:t>
      </w:r>
    </w:p>
    <w:p w14:paraId="2A6D8E5C" w14:textId="77777777" w:rsidR="00DB4449" w:rsidRDefault="00DB4449" w:rsidP="00DB4449"/>
    <w:p w14:paraId="47FB251B" w14:textId="77777777" w:rsidR="00DB4449" w:rsidRDefault="00DB4449" w:rsidP="00DB4449">
      <w:r>
        <w:rPr>
          <w:rFonts w:hint="eastAsia"/>
        </w:rPr>
        <w:t>ГЛАВА</w:t>
      </w:r>
      <w:r>
        <w:t xml:space="preserve"> 4 </w:t>
      </w:r>
      <w:r>
        <w:rPr>
          <w:rFonts w:hint="eastAsia"/>
        </w:rPr>
        <w:t>Разработка</w:t>
      </w:r>
      <w:r>
        <w:t xml:space="preserve"> </w:t>
      </w:r>
      <w:r>
        <w:rPr>
          <w:rFonts w:hint="eastAsia"/>
        </w:rPr>
        <w:t>опытного</w:t>
      </w:r>
      <w:r>
        <w:t xml:space="preserve"> </w:t>
      </w:r>
      <w:r>
        <w:rPr>
          <w:rFonts w:hint="eastAsia"/>
        </w:rPr>
        <w:t>образца</w:t>
      </w:r>
      <w:r>
        <w:t xml:space="preserve"> </w:t>
      </w:r>
      <w:r>
        <w:rPr>
          <w:rFonts w:hint="eastAsia"/>
        </w:rPr>
        <w:t>цифровой</w:t>
      </w:r>
      <w:r>
        <w:t xml:space="preserve"> </w:t>
      </w:r>
      <w:r>
        <w:rPr>
          <w:rFonts w:hint="eastAsia"/>
        </w:rPr>
        <w:t>многопараметрической</w:t>
      </w:r>
      <w:r>
        <w:t xml:space="preserve"> </w:t>
      </w:r>
      <w:r>
        <w:rPr>
          <w:rFonts w:hint="eastAsia"/>
        </w:rPr>
        <w:t>дифференциальной</w:t>
      </w:r>
      <w:r>
        <w:t xml:space="preserve"> </w:t>
      </w:r>
      <w:r>
        <w:rPr>
          <w:rFonts w:hint="eastAsia"/>
        </w:rPr>
        <w:t>защиты</w:t>
      </w:r>
      <w:r>
        <w:t xml:space="preserve"> </w:t>
      </w:r>
      <w:r>
        <w:rPr>
          <w:rFonts w:hint="eastAsia"/>
        </w:rPr>
        <w:t>от</w:t>
      </w:r>
      <w:r>
        <w:t xml:space="preserve"> </w:t>
      </w:r>
      <w:r>
        <w:rPr>
          <w:rFonts w:hint="eastAsia"/>
        </w:rPr>
        <w:t>однофазных</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статора</w:t>
      </w:r>
    </w:p>
    <w:p w14:paraId="08CB5F4E" w14:textId="77777777" w:rsidR="00DB4449" w:rsidRDefault="00DB4449" w:rsidP="00DB4449"/>
    <w:p w14:paraId="7D13F113" w14:textId="77777777" w:rsidR="00DB4449" w:rsidRDefault="00DB4449" w:rsidP="00DB4449">
      <w:r>
        <w:rPr>
          <w:rFonts w:hint="eastAsia"/>
        </w:rPr>
        <w:lastRenderedPageBreak/>
        <w:t>генератора</w:t>
      </w:r>
    </w:p>
    <w:p w14:paraId="01145985" w14:textId="77777777" w:rsidR="00DB4449" w:rsidRDefault="00DB4449" w:rsidP="00DB4449"/>
    <w:p w14:paraId="04BB0149" w14:textId="77777777" w:rsidR="00DB4449" w:rsidRDefault="00DB4449" w:rsidP="00DB4449">
      <w:r>
        <w:rPr>
          <w:rFonts w:hint="eastAsia"/>
        </w:rPr>
        <w:t>§</w:t>
      </w:r>
      <w:r>
        <w:t xml:space="preserve"> 4.1 </w:t>
      </w:r>
      <w:r>
        <w:rPr>
          <w:rFonts w:hint="eastAsia"/>
        </w:rPr>
        <w:t>Цифровая</w:t>
      </w:r>
      <w:r>
        <w:t xml:space="preserve"> </w:t>
      </w:r>
      <w:r>
        <w:rPr>
          <w:rFonts w:hint="eastAsia"/>
        </w:rPr>
        <w:t>защита</w:t>
      </w:r>
      <w:r>
        <w:t xml:space="preserve"> </w:t>
      </w:r>
      <w:r>
        <w:rPr>
          <w:rFonts w:hint="eastAsia"/>
        </w:rPr>
        <w:t>статора</w:t>
      </w:r>
      <w:r>
        <w:t xml:space="preserve"> </w:t>
      </w:r>
      <w:r>
        <w:rPr>
          <w:rFonts w:hint="eastAsia"/>
        </w:rPr>
        <w:t>генератора</w:t>
      </w:r>
      <w:r>
        <w:t xml:space="preserve"> </w:t>
      </w:r>
      <w:r>
        <w:rPr>
          <w:rFonts w:hint="eastAsia"/>
        </w:rPr>
        <w:t>от</w:t>
      </w:r>
      <w:r>
        <w:t xml:space="preserve"> </w:t>
      </w:r>
      <w:r>
        <w:rPr>
          <w:rFonts w:hint="eastAsia"/>
        </w:rPr>
        <w:t>однофазных</w:t>
      </w:r>
      <w:r>
        <w:t xml:space="preserve"> </w:t>
      </w:r>
      <w:r>
        <w:rPr>
          <w:rFonts w:hint="eastAsia"/>
        </w:rPr>
        <w:t>замыканий</w:t>
      </w:r>
    </w:p>
    <w:p w14:paraId="152D0951" w14:textId="77777777" w:rsidR="00DB4449" w:rsidRDefault="00DB4449" w:rsidP="00DB4449"/>
    <w:p w14:paraId="7BCB2572" w14:textId="77777777" w:rsidR="00DB4449" w:rsidRDefault="00DB4449" w:rsidP="00DB4449">
      <w:r>
        <w:rPr>
          <w:rFonts w:hint="eastAsia"/>
        </w:rPr>
        <w:t>на</w:t>
      </w:r>
      <w:r>
        <w:t xml:space="preserve"> </w:t>
      </w:r>
      <w:r>
        <w:rPr>
          <w:rFonts w:hint="eastAsia"/>
        </w:rPr>
        <w:t>землю</w:t>
      </w:r>
    </w:p>
    <w:p w14:paraId="3B68901D" w14:textId="77777777" w:rsidR="00DB4449" w:rsidRDefault="00DB4449" w:rsidP="00DB4449"/>
    <w:p w14:paraId="356D84C6" w14:textId="77777777" w:rsidR="00DB4449" w:rsidRDefault="00DB4449" w:rsidP="00DB4449">
      <w:r>
        <w:rPr>
          <w:rFonts w:hint="eastAsia"/>
        </w:rPr>
        <w:t>§</w:t>
      </w:r>
      <w:r>
        <w:t xml:space="preserve"> 4.2 </w:t>
      </w:r>
      <w:r>
        <w:rPr>
          <w:rFonts w:hint="eastAsia"/>
        </w:rPr>
        <w:t>Испытание</w:t>
      </w:r>
      <w:r>
        <w:t xml:space="preserve"> </w:t>
      </w:r>
      <w:r>
        <w:rPr>
          <w:rFonts w:hint="eastAsia"/>
        </w:rPr>
        <w:t>тракта</w:t>
      </w:r>
      <w:r>
        <w:t xml:space="preserve"> </w:t>
      </w:r>
      <w:r>
        <w:rPr>
          <w:rFonts w:hint="eastAsia"/>
        </w:rPr>
        <w:t>активно</w:t>
      </w:r>
      <w:r>
        <w:t>-</w:t>
      </w:r>
      <w:r>
        <w:rPr>
          <w:rFonts w:hint="eastAsia"/>
        </w:rPr>
        <w:t>адаптивного</w:t>
      </w:r>
      <w:r>
        <w:t xml:space="preserve"> </w:t>
      </w:r>
      <w:r>
        <w:rPr>
          <w:rFonts w:hint="eastAsia"/>
        </w:rPr>
        <w:t>распознавания</w:t>
      </w:r>
    </w:p>
    <w:p w14:paraId="458B6A69" w14:textId="77777777" w:rsidR="00DB4449" w:rsidRDefault="00DB4449" w:rsidP="00DB4449"/>
    <w:p w14:paraId="107E06C1" w14:textId="77777777" w:rsidR="00DB4449" w:rsidRDefault="00DB4449" w:rsidP="00DB4449">
      <w:r>
        <w:rPr>
          <w:rFonts w:hint="eastAsia"/>
        </w:rPr>
        <w:t>§</w:t>
      </w:r>
      <w:r>
        <w:t xml:space="preserve"> 4.3 </w:t>
      </w:r>
      <w:r>
        <w:rPr>
          <w:rFonts w:hint="eastAsia"/>
        </w:rPr>
        <w:t>Внедрение</w:t>
      </w:r>
      <w:r>
        <w:t xml:space="preserve"> </w:t>
      </w:r>
      <w:r>
        <w:rPr>
          <w:rFonts w:hint="eastAsia"/>
        </w:rPr>
        <w:t>цифровой</w:t>
      </w:r>
      <w:r>
        <w:t xml:space="preserve"> </w:t>
      </w:r>
      <w:r>
        <w:rPr>
          <w:rFonts w:hint="eastAsia"/>
        </w:rPr>
        <w:t>защиты</w:t>
      </w:r>
      <w:r>
        <w:t xml:space="preserve"> </w:t>
      </w:r>
      <w:r>
        <w:rPr>
          <w:rFonts w:hint="eastAsia"/>
        </w:rPr>
        <w:t>на</w:t>
      </w:r>
      <w:r>
        <w:t xml:space="preserve"> </w:t>
      </w:r>
      <w:r>
        <w:rPr>
          <w:rFonts w:hint="eastAsia"/>
        </w:rPr>
        <w:t>Казанской</w:t>
      </w:r>
      <w:r>
        <w:t xml:space="preserve"> </w:t>
      </w:r>
      <w:r>
        <w:rPr>
          <w:rFonts w:hint="eastAsia"/>
        </w:rPr>
        <w:t>ТЭЦ</w:t>
      </w:r>
      <w:r>
        <w:t>-2</w:t>
      </w:r>
    </w:p>
    <w:p w14:paraId="4DD5CDF7" w14:textId="77777777" w:rsidR="00DB4449" w:rsidRDefault="00DB4449" w:rsidP="00DB4449"/>
    <w:p w14:paraId="1E4B4AE2" w14:textId="77777777" w:rsidR="00DB4449" w:rsidRDefault="00DB4449" w:rsidP="00DB4449">
      <w:r>
        <w:rPr>
          <w:rFonts w:hint="eastAsia"/>
        </w:rPr>
        <w:t>§</w:t>
      </w:r>
      <w:r>
        <w:t xml:space="preserve"> 4.4 </w:t>
      </w:r>
      <w:r>
        <w:rPr>
          <w:rFonts w:hint="eastAsia"/>
        </w:rPr>
        <w:t>Выводы</w:t>
      </w:r>
    </w:p>
    <w:p w14:paraId="498484E3" w14:textId="77777777" w:rsidR="00DB4449" w:rsidRDefault="00DB4449" w:rsidP="00DB4449"/>
    <w:p w14:paraId="7BEAC88F" w14:textId="77777777" w:rsidR="00DB4449" w:rsidRDefault="00DB4449" w:rsidP="00DB4449">
      <w:r>
        <w:rPr>
          <w:rFonts w:hint="eastAsia"/>
        </w:rPr>
        <w:t>ЗАКЛЮЧЕНИЕ</w:t>
      </w:r>
    </w:p>
    <w:p w14:paraId="791D1CD1" w14:textId="77777777" w:rsidR="00DB4449" w:rsidRDefault="00DB4449" w:rsidP="00DB4449"/>
    <w:p w14:paraId="6CE77C54" w14:textId="77777777" w:rsidR="00DB4449" w:rsidRDefault="00DB4449" w:rsidP="00DB444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7998CD8" w14:textId="77777777" w:rsidR="00DB4449" w:rsidRDefault="00DB4449" w:rsidP="00DB4449"/>
    <w:p w14:paraId="28BCE45B" w14:textId="77777777" w:rsidR="00DB4449" w:rsidRDefault="00DB4449" w:rsidP="00DB4449">
      <w:r>
        <w:rPr>
          <w:rFonts w:hint="eastAsia"/>
        </w:rPr>
        <w:t>СПИСОК</w:t>
      </w:r>
      <w:r>
        <w:t xml:space="preserve"> </w:t>
      </w:r>
      <w:r>
        <w:rPr>
          <w:rFonts w:hint="eastAsia"/>
        </w:rPr>
        <w:t>ЛИТЕРАТУРЫ</w:t>
      </w:r>
    </w:p>
    <w:p w14:paraId="71913F23" w14:textId="77777777" w:rsidR="00DB4449" w:rsidRDefault="00DB4449" w:rsidP="00DB4449"/>
    <w:p w14:paraId="6C3017E0" w14:textId="77777777" w:rsidR="00DB4449" w:rsidRDefault="00DB4449" w:rsidP="00DB4449">
      <w:r>
        <w:rPr>
          <w:rFonts w:hint="eastAsia"/>
        </w:rPr>
        <w:t>ПРИЛОЖЕНИЯ</w:t>
      </w:r>
    </w:p>
    <w:p w14:paraId="0C10D773" w14:textId="77777777" w:rsidR="00DB4449" w:rsidRDefault="00DB4449" w:rsidP="00DB4449"/>
    <w:p w14:paraId="7D261FFB" w14:textId="77777777" w:rsidR="00DB4449" w:rsidRDefault="00DB4449" w:rsidP="00DB4449">
      <w:r>
        <w:rPr>
          <w:rFonts w:hint="eastAsia"/>
        </w:rPr>
        <w:t>Приложение</w:t>
      </w:r>
      <w:r>
        <w:t xml:space="preserve"> </w:t>
      </w:r>
      <w:r>
        <w:rPr>
          <w:rFonts w:hint="eastAsia"/>
        </w:rPr>
        <w:t>А</w:t>
      </w:r>
      <w:r>
        <w:t xml:space="preserve"> </w:t>
      </w:r>
      <w:r>
        <w:rPr>
          <w:rFonts w:hint="eastAsia"/>
        </w:rPr>
        <w:t>Пример</w:t>
      </w:r>
      <w:r>
        <w:t xml:space="preserve"> </w:t>
      </w:r>
      <w:r>
        <w:rPr>
          <w:rFonts w:hint="eastAsia"/>
        </w:rPr>
        <w:t>расчета</w:t>
      </w:r>
      <w:r>
        <w:t xml:space="preserve"> </w:t>
      </w:r>
      <w:r>
        <w:rPr>
          <w:rFonts w:hint="eastAsia"/>
        </w:rPr>
        <w:t>параметров</w:t>
      </w:r>
      <w:r>
        <w:t xml:space="preserve"> </w:t>
      </w:r>
      <w:r>
        <w:rPr>
          <w:rFonts w:hint="eastAsia"/>
        </w:rPr>
        <w:t>схемы</w:t>
      </w:r>
      <w:r>
        <w:t xml:space="preserve"> </w:t>
      </w:r>
      <w:r>
        <w:rPr>
          <w:rFonts w:hint="eastAsia"/>
        </w:rPr>
        <w:t>замещения</w:t>
      </w:r>
      <w:r>
        <w:t xml:space="preserve"> </w:t>
      </w:r>
      <w:r>
        <w:rPr>
          <w:rFonts w:hint="eastAsia"/>
        </w:rPr>
        <w:t>для</w:t>
      </w:r>
      <w:r>
        <w:t xml:space="preserve"> 4, 5 </w:t>
      </w:r>
      <w:r>
        <w:rPr>
          <w:rFonts w:hint="eastAsia"/>
        </w:rPr>
        <w:t>и</w:t>
      </w:r>
    </w:p>
    <w:p w14:paraId="3AA5CBC8" w14:textId="77777777" w:rsidR="00DB4449" w:rsidRDefault="00DB4449" w:rsidP="00DB4449"/>
    <w:p w14:paraId="05878B35" w14:textId="77777777" w:rsidR="00DB4449" w:rsidRDefault="00DB4449" w:rsidP="00DB4449">
      <w:r>
        <w:rPr>
          <w:rFonts w:hint="eastAsia"/>
        </w:rPr>
        <w:t>секции</w:t>
      </w:r>
      <w:r>
        <w:t xml:space="preserve"> </w:t>
      </w:r>
      <w:r>
        <w:rPr>
          <w:rFonts w:hint="eastAsia"/>
        </w:rPr>
        <w:t>шин</w:t>
      </w:r>
      <w:r>
        <w:t xml:space="preserve"> </w:t>
      </w:r>
      <w:r>
        <w:rPr>
          <w:rFonts w:hint="eastAsia"/>
        </w:rPr>
        <w:t>Казанской</w:t>
      </w:r>
      <w:r>
        <w:t xml:space="preserve"> </w:t>
      </w:r>
      <w:r>
        <w:rPr>
          <w:rFonts w:hint="eastAsia"/>
        </w:rPr>
        <w:t>ТЭЦ</w:t>
      </w:r>
      <w:r>
        <w:t>-2</w:t>
      </w:r>
    </w:p>
    <w:p w14:paraId="3BF411AC" w14:textId="77777777" w:rsidR="00DB4449" w:rsidRDefault="00DB4449" w:rsidP="00DB4449"/>
    <w:p w14:paraId="1D56CDC7" w14:textId="77777777" w:rsidR="00DB4449" w:rsidRDefault="00DB4449" w:rsidP="00DB4449">
      <w:r>
        <w:rPr>
          <w:rFonts w:hint="eastAsia"/>
        </w:rPr>
        <w:t>Приложение</w:t>
      </w:r>
      <w:r>
        <w:t xml:space="preserve"> </w:t>
      </w:r>
      <w:r>
        <w:rPr>
          <w:rFonts w:hint="eastAsia"/>
        </w:rPr>
        <w:t>Б</w:t>
      </w:r>
      <w:r>
        <w:t xml:space="preserve"> </w:t>
      </w:r>
      <w:r>
        <w:rPr>
          <w:rFonts w:hint="eastAsia"/>
        </w:rPr>
        <w:t>Высшие</w:t>
      </w:r>
      <w:r>
        <w:t xml:space="preserve"> </w:t>
      </w:r>
      <w:r>
        <w:rPr>
          <w:rFonts w:hint="eastAsia"/>
        </w:rPr>
        <w:t>гармоники</w:t>
      </w:r>
      <w:r>
        <w:t xml:space="preserve"> </w:t>
      </w:r>
      <w:r>
        <w:rPr>
          <w:rFonts w:hint="eastAsia"/>
        </w:rPr>
        <w:t>тока</w:t>
      </w:r>
      <w:r>
        <w:t xml:space="preserve"> </w:t>
      </w:r>
      <w:r>
        <w:rPr>
          <w:rFonts w:hint="eastAsia"/>
        </w:rPr>
        <w:t>генератора</w:t>
      </w:r>
      <w:r>
        <w:t xml:space="preserve">, </w:t>
      </w:r>
      <w:r>
        <w:rPr>
          <w:rFonts w:hint="eastAsia"/>
        </w:rPr>
        <w:t>работающего</w:t>
      </w:r>
      <w:r>
        <w:t xml:space="preserve"> </w:t>
      </w:r>
      <w:r>
        <w:rPr>
          <w:rFonts w:hint="eastAsia"/>
        </w:rPr>
        <w:t>на</w:t>
      </w:r>
      <w:r>
        <w:t xml:space="preserve"> </w:t>
      </w:r>
      <w:r>
        <w:rPr>
          <w:rFonts w:hint="eastAsia"/>
        </w:rPr>
        <w:t>сборные</w:t>
      </w:r>
    </w:p>
    <w:p w14:paraId="2620FA0D" w14:textId="77777777" w:rsidR="00DB4449" w:rsidRDefault="00DB4449" w:rsidP="00DB4449"/>
    <w:p w14:paraId="5A258562" w14:textId="77777777" w:rsidR="00DB4449" w:rsidRDefault="00DB4449" w:rsidP="00DB4449">
      <w:r>
        <w:rPr>
          <w:rFonts w:hint="eastAsia"/>
        </w:rPr>
        <w:t>шины</w:t>
      </w:r>
    </w:p>
    <w:p w14:paraId="6C7AF76F" w14:textId="77777777" w:rsidR="00DB4449" w:rsidRDefault="00DB4449" w:rsidP="00DB4449"/>
    <w:p w14:paraId="447360AC" w14:textId="77777777" w:rsidR="00DB4449" w:rsidRDefault="00DB4449" w:rsidP="00DB4449">
      <w:r>
        <w:rPr>
          <w:rFonts w:hint="eastAsia"/>
        </w:rPr>
        <w:lastRenderedPageBreak/>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алгоритма</w:t>
      </w:r>
      <w:r>
        <w:t xml:space="preserve"> </w:t>
      </w:r>
      <w:r>
        <w:rPr>
          <w:rFonts w:hint="eastAsia"/>
        </w:rPr>
        <w:t>защиты</w:t>
      </w:r>
      <w:r>
        <w:t xml:space="preserve"> </w:t>
      </w:r>
      <w:r>
        <w:rPr>
          <w:rFonts w:hint="eastAsia"/>
        </w:rPr>
        <w:t>в</w:t>
      </w:r>
      <w:r>
        <w:t xml:space="preserve"> </w:t>
      </w:r>
      <w:r>
        <w:rPr>
          <w:rFonts w:hint="eastAsia"/>
        </w:rPr>
        <w:t>цифровой</w:t>
      </w:r>
      <w:r>
        <w:t xml:space="preserve"> </w:t>
      </w:r>
      <w:r>
        <w:rPr>
          <w:rFonts w:hint="eastAsia"/>
        </w:rPr>
        <w:t>терминал</w:t>
      </w:r>
    </w:p>
    <w:p w14:paraId="1950905C" w14:textId="77777777" w:rsidR="00DB4449" w:rsidRDefault="00DB4449" w:rsidP="00DB4449"/>
    <w:p w14:paraId="42BEE626" w14:textId="77777777" w:rsidR="00DB4449" w:rsidRDefault="00DB4449" w:rsidP="00DB4449">
      <w:r>
        <w:rPr>
          <w:rFonts w:hint="eastAsia"/>
        </w:rPr>
        <w:t>серии</w:t>
      </w:r>
      <w:r>
        <w:t xml:space="preserve"> </w:t>
      </w:r>
      <w:r>
        <w:rPr>
          <w:rFonts w:hint="eastAsia"/>
        </w:rPr>
        <w:t>ЭКРА</w:t>
      </w:r>
      <w:r>
        <w:t>200</w:t>
      </w:r>
    </w:p>
    <w:p w14:paraId="309019A5" w14:textId="77777777" w:rsidR="00DB4449" w:rsidRDefault="00DB4449" w:rsidP="00DB4449"/>
    <w:p w14:paraId="2334A09E" w14:textId="77777777" w:rsidR="00DB4449" w:rsidRDefault="00DB4449" w:rsidP="00DB4449">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защиты</w:t>
      </w:r>
      <w:r>
        <w:t xml:space="preserve"> </w:t>
      </w:r>
      <w:r>
        <w:rPr>
          <w:rFonts w:hint="eastAsia"/>
        </w:rPr>
        <w:t>в</w:t>
      </w:r>
      <w:r>
        <w:t xml:space="preserve"> </w:t>
      </w:r>
      <w:r>
        <w:rPr>
          <w:rFonts w:hint="eastAsia"/>
        </w:rPr>
        <w:t>опытную</w:t>
      </w:r>
      <w:r>
        <w:t xml:space="preserve"> </w:t>
      </w:r>
      <w:r>
        <w:rPr>
          <w:rFonts w:hint="eastAsia"/>
        </w:rPr>
        <w:t>эксплуатацию</w:t>
      </w:r>
    </w:p>
    <w:p w14:paraId="3502806D" w14:textId="77777777" w:rsidR="00DB4449" w:rsidRDefault="00DB4449" w:rsidP="00DB4449"/>
    <w:p w14:paraId="57F03C30" w14:textId="3C05A3D3" w:rsidR="00DB4449" w:rsidRPr="00DB4449" w:rsidRDefault="00DB4449" w:rsidP="00DB4449">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защиты</w:t>
      </w:r>
      <w:r>
        <w:t xml:space="preserve"> </w:t>
      </w:r>
      <w:r>
        <w:rPr>
          <w:rFonts w:hint="eastAsia"/>
        </w:rPr>
        <w:t>в</w:t>
      </w:r>
      <w:r>
        <w:t xml:space="preserve"> </w:t>
      </w:r>
      <w:r>
        <w:rPr>
          <w:rFonts w:hint="eastAsia"/>
        </w:rPr>
        <w:t>процесс</w:t>
      </w:r>
      <w:r>
        <w:t xml:space="preserve"> </w:t>
      </w:r>
      <w:r>
        <w:rPr>
          <w:rFonts w:hint="eastAsia"/>
        </w:rPr>
        <w:t>обучения</w:t>
      </w:r>
    </w:p>
    <w:sectPr w:rsidR="00DB4449" w:rsidRPr="00DB4449" w:rsidSect="004412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E227" w14:textId="77777777" w:rsidR="004412B3" w:rsidRDefault="004412B3">
      <w:pPr>
        <w:spacing w:after="0" w:line="240" w:lineRule="auto"/>
      </w:pPr>
      <w:r>
        <w:separator/>
      </w:r>
    </w:p>
  </w:endnote>
  <w:endnote w:type="continuationSeparator" w:id="0">
    <w:p w14:paraId="741541A3" w14:textId="77777777" w:rsidR="004412B3" w:rsidRDefault="0044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D9ED" w14:textId="77777777" w:rsidR="004412B3" w:rsidRDefault="004412B3"/>
    <w:p w14:paraId="53C150E8" w14:textId="77777777" w:rsidR="004412B3" w:rsidRDefault="004412B3"/>
    <w:p w14:paraId="3A49BF21" w14:textId="77777777" w:rsidR="004412B3" w:rsidRDefault="004412B3"/>
    <w:p w14:paraId="3A362F94" w14:textId="77777777" w:rsidR="004412B3" w:rsidRDefault="004412B3"/>
    <w:p w14:paraId="4BCC0B65" w14:textId="77777777" w:rsidR="004412B3" w:rsidRDefault="004412B3"/>
    <w:p w14:paraId="6DDDF83B" w14:textId="77777777" w:rsidR="004412B3" w:rsidRDefault="004412B3"/>
    <w:p w14:paraId="7788E7C4" w14:textId="77777777" w:rsidR="004412B3" w:rsidRDefault="004412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1FDB2A" wp14:editId="7227B9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ADDF" w14:textId="77777777" w:rsidR="004412B3" w:rsidRDefault="00441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1FDB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D2ADDF" w14:textId="77777777" w:rsidR="004412B3" w:rsidRDefault="00441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303F9D" w14:textId="77777777" w:rsidR="004412B3" w:rsidRDefault="004412B3"/>
    <w:p w14:paraId="08055C28" w14:textId="77777777" w:rsidR="004412B3" w:rsidRDefault="004412B3"/>
    <w:p w14:paraId="50AD1025" w14:textId="77777777" w:rsidR="004412B3" w:rsidRDefault="004412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124ACB" wp14:editId="4DCC43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F96D3" w14:textId="77777777" w:rsidR="004412B3" w:rsidRDefault="004412B3"/>
                          <w:p w14:paraId="05BA167B" w14:textId="77777777" w:rsidR="004412B3" w:rsidRDefault="00441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24A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2F96D3" w14:textId="77777777" w:rsidR="004412B3" w:rsidRDefault="004412B3"/>
                    <w:p w14:paraId="05BA167B" w14:textId="77777777" w:rsidR="004412B3" w:rsidRDefault="00441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513C54" w14:textId="77777777" w:rsidR="004412B3" w:rsidRDefault="004412B3"/>
    <w:p w14:paraId="398410AC" w14:textId="77777777" w:rsidR="004412B3" w:rsidRDefault="004412B3">
      <w:pPr>
        <w:rPr>
          <w:sz w:val="2"/>
          <w:szCs w:val="2"/>
        </w:rPr>
      </w:pPr>
    </w:p>
    <w:p w14:paraId="1A806C21" w14:textId="77777777" w:rsidR="004412B3" w:rsidRDefault="004412B3"/>
    <w:p w14:paraId="4BC0F911" w14:textId="77777777" w:rsidR="004412B3" w:rsidRDefault="004412B3">
      <w:pPr>
        <w:spacing w:after="0" w:line="240" w:lineRule="auto"/>
      </w:pPr>
    </w:p>
  </w:footnote>
  <w:footnote w:type="continuationSeparator" w:id="0">
    <w:p w14:paraId="207E7749" w14:textId="77777777" w:rsidR="004412B3" w:rsidRDefault="0044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2B3"/>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29014</TotalTime>
  <Pages>4</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3790</cp:revision>
  <cp:lastPrinted>2009-02-06T05:36:00Z</cp:lastPrinted>
  <dcterms:created xsi:type="dcterms:W3CDTF">2024-01-07T13:43:00Z</dcterms:created>
  <dcterms:modified xsi:type="dcterms:W3CDTF">2024-02-23T11:20:00Z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