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8A13" w14:textId="77777777" w:rsidR="00E31324" w:rsidRDefault="00E31324" w:rsidP="00E31324">
      <w:pPr>
        <w:pStyle w:val="afffffffffffffffffffffffffff5"/>
        <w:rPr>
          <w:rFonts w:ascii="Verdana" w:hAnsi="Verdana"/>
          <w:color w:val="000000"/>
          <w:sz w:val="21"/>
          <w:szCs w:val="21"/>
        </w:rPr>
      </w:pPr>
      <w:r>
        <w:rPr>
          <w:rFonts w:ascii="Helvetica Neue" w:hAnsi="Helvetica Neue"/>
          <w:b/>
          <w:bCs w:val="0"/>
          <w:color w:val="222222"/>
          <w:sz w:val="21"/>
          <w:szCs w:val="21"/>
        </w:rPr>
        <w:t>Варенцов, Виктор Львович.</w:t>
      </w:r>
    </w:p>
    <w:p w14:paraId="3C54FA81" w14:textId="77777777" w:rsidR="00E31324" w:rsidRDefault="00E31324" w:rsidP="00E31324">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Метод газодинамического охлаждения молекулярных и ионных пучков для внутренних мишеней в ускорителях-накопителях : диссертация ... доктора физико-математических наук : 01.04.01. - Санкт-Петербург, 1999. - 224 с. : ил.</w:t>
      </w:r>
    </w:p>
    <w:p w14:paraId="231B0D84" w14:textId="77777777" w:rsidR="00E31324" w:rsidRDefault="00E31324" w:rsidP="00E313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Варенцов, Виктор Львович</w:t>
      </w:r>
    </w:p>
    <w:p w14:paraId="5FE254F2"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E1B982"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по методам формирования молекулярных пучков и внутренним газовым мишеням в ускорителях—накопителях</w:t>
      </w:r>
    </w:p>
    <w:p w14:paraId="569671CA"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Эффузиониые источники.</w:t>
      </w:r>
    </w:p>
    <w:p w14:paraId="649829B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Источники с тонкой стенкой</w:t>
      </w:r>
    </w:p>
    <w:p w14:paraId="3C867CA6"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Многоканальные источники.</w:t>
      </w:r>
    </w:p>
    <w:p w14:paraId="0E68B43D"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Газодинамические источники.</w:t>
      </w:r>
    </w:p>
    <w:p w14:paraId="61D74A05"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Сверхзвуковые струи чистых по составу газов</w:t>
      </w:r>
    </w:p>
    <w:p w14:paraId="1B3F950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Использование сильно разбавленной смеси двух газов.</w:t>
      </w:r>
    </w:p>
    <w:p w14:paraId="714621DC"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Молекулярио-нучковые внутренние мишени в ускорителях-накопителях</w:t>
      </w:r>
    </w:p>
    <w:p w14:paraId="2A8DE4B7"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Неполяризованпые газоструйпые и кластерные мишени.</w:t>
      </w:r>
    </w:p>
    <w:p w14:paraId="208C1A9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Поляризованные атомио-пучковые мишени</w:t>
      </w:r>
    </w:p>
    <w:p w14:paraId="39E60CF2"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газодинамического охлаждения молекулярных и ионных пучков</w:t>
      </w:r>
    </w:p>
    <w:p w14:paraId="498B68D2"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Механизм газодинамического охлаждения</w:t>
      </w:r>
    </w:p>
    <w:p w14:paraId="04411004"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Способ очистки молекулярного пучка от газа-носителя</w:t>
      </w:r>
    </w:p>
    <w:p w14:paraId="4F10271E"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Очистка поверхности скиммера при работе с молекулярными и ионными пучками из нелетучих соединений.</w:t>
      </w:r>
    </w:p>
    <w:p w14:paraId="39B9968C"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возможнос ти дополнительного уменьшения фазового объема ионного пучка при его газодинамическом охлаждении</w:t>
      </w:r>
    </w:p>
    <w:p w14:paraId="1FD13AE0"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Экспериментальная проверка метода газодинамического охлаждения</w:t>
      </w:r>
    </w:p>
    <w:p w14:paraId="38CC57D3"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Общее описание установки сверхзвукового молекулярного источника.</w:t>
      </w:r>
    </w:p>
    <w:p w14:paraId="12521930"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Узел сверхзвукового сопла.</w:t>
      </w:r>
    </w:p>
    <w:p w14:paraId="729D109D"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Скиммеры и приемник полного давления</w:t>
      </w:r>
    </w:p>
    <w:p w14:paraId="0E93507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Ип(]юрмапиоппо-измерительпая система.</w:t>
      </w:r>
    </w:p>
    <w:p w14:paraId="4483DC8C"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Тракт перемещения узла сопла.</w:t>
      </w:r>
    </w:p>
    <w:p w14:paraId="11B0BA7C"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Масс-снектрометрический тракт.</w:t>
      </w:r>
    </w:p>
    <w:p w14:paraId="43EECF6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ВремяпролетпыМ тракт.</w:t>
      </w:r>
    </w:p>
    <w:p w14:paraId="3B98AB7E"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Измерение параметров струи газа-носителя и молекулярных пучков.</w:t>
      </w:r>
    </w:p>
    <w:p w14:paraId="6AF7D644"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Измерение профилей струи газа-иосителя и молекулярного пучка</w:t>
      </w:r>
    </w:p>
    <w:p w14:paraId="40E3D235"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Времяпролетные измерения</w:t>
      </w:r>
    </w:p>
    <w:p w14:paraId="7F041D7B"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Математическая модель и программное обеспечение</w:t>
      </w:r>
    </w:p>
    <w:p w14:paraId="5BEBFCE8"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уравнения и допущения.</w:t>
      </w:r>
    </w:p>
    <w:p w14:paraId="075228A0"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 Алгоритм решения</w:t>
      </w:r>
    </w:p>
    <w:p w14:paraId="75ED3B84"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Граничные условия.</w:t>
      </w:r>
    </w:p>
    <w:p w14:paraId="29113C67"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Проверка модели и численные эксперименты</w:t>
      </w:r>
    </w:p>
    <w:p w14:paraId="1547023A"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Сравнение расчетов с литературными данными .• • •</w:t>
      </w:r>
    </w:p>
    <w:p w14:paraId="602D377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Сравнение расчетов с измерениями в СЭ! Г</w:t>
      </w:r>
    </w:p>
    <w:p w14:paraId="41B6E777"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Внутренние мишени в ускорителях-накопителях</w:t>
      </w:r>
    </w:p>
    <w:p w14:paraId="20DAA264"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Традиционные внутренние газоструйные мишени</w:t>
      </w:r>
    </w:p>
    <w:p w14:paraId="7E9487DA"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Нового типа внутренние молекулярно-пучковые мишени из нелетучих веществ.</w:t>
      </w:r>
    </w:p>
    <w:p w14:paraId="232CB8DF" w14:textId="77777777" w:rsidR="00E31324" w:rsidRDefault="00E31324" w:rsidP="00E313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Нового типа поляризованные внутренние атом-но-пучковые мишени.</w:t>
      </w:r>
    </w:p>
    <w:p w14:paraId="071EBB05" w14:textId="4B43D240" w:rsidR="00E67B85" w:rsidRPr="00E31324" w:rsidRDefault="00E67B85" w:rsidP="00E31324"/>
    <w:sectPr w:rsidR="00E67B85" w:rsidRPr="00E313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9D11" w14:textId="77777777" w:rsidR="00833DAE" w:rsidRDefault="00833DAE">
      <w:pPr>
        <w:spacing w:after="0" w:line="240" w:lineRule="auto"/>
      </w:pPr>
      <w:r>
        <w:separator/>
      </w:r>
    </w:p>
  </w:endnote>
  <w:endnote w:type="continuationSeparator" w:id="0">
    <w:p w14:paraId="193A017D" w14:textId="77777777" w:rsidR="00833DAE" w:rsidRDefault="0083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7521" w14:textId="77777777" w:rsidR="00833DAE" w:rsidRDefault="00833DAE"/>
    <w:p w14:paraId="17414530" w14:textId="77777777" w:rsidR="00833DAE" w:rsidRDefault="00833DAE"/>
    <w:p w14:paraId="3E07FFE1" w14:textId="77777777" w:rsidR="00833DAE" w:rsidRDefault="00833DAE"/>
    <w:p w14:paraId="53F0327A" w14:textId="77777777" w:rsidR="00833DAE" w:rsidRDefault="00833DAE"/>
    <w:p w14:paraId="40CD670F" w14:textId="77777777" w:rsidR="00833DAE" w:rsidRDefault="00833DAE"/>
    <w:p w14:paraId="22F78424" w14:textId="77777777" w:rsidR="00833DAE" w:rsidRDefault="00833DAE"/>
    <w:p w14:paraId="0C951CD1" w14:textId="77777777" w:rsidR="00833DAE" w:rsidRDefault="00833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2039A" wp14:editId="26D103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F918" w14:textId="77777777" w:rsidR="00833DAE" w:rsidRDefault="00833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203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2EF918" w14:textId="77777777" w:rsidR="00833DAE" w:rsidRDefault="00833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F3932" w14:textId="77777777" w:rsidR="00833DAE" w:rsidRDefault="00833DAE"/>
    <w:p w14:paraId="5EC200A3" w14:textId="77777777" w:rsidR="00833DAE" w:rsidRDefault="00833DAE"/>
    <w:p w14:paraId="539F665F" w14:textId="77777777" w:rsidR="00833DAE" w:rsidRDefault="00833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916A1A" wp14:editId="54A04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21834" w14:textId="77777777" w:rsidR="00833DAE" w:rsidRDefault="00833DAE"/>
                          <w:p w14:paraId="00076A25" w14:textId="77777777" w:rsidR="00833DAE" w:rsidRDefault="00833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16A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221834" w14:textId="77777777" w:rsidR="00833DAE" w:rsidRDefault="00833DAE"/>
                    <w:p w14:paraId="00076A25" w14:textId="77777777" w:rsidR="00833DAE" w:rsidRDefault="00833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73FB4" w14:textId="77777777" w:rsidR="00833DAE" w:rsidRDefault="00833DAE"/>
    <w:p w14:paraId="6DC39329" w14:textId="77777777" w:rsidR="00833DAE" w:rsidRDefault="00833DAE">
      <w:pPr>
        <w:rPr>
          <w:sz w:val="2"/>
          <w:szCs w:val="2"/>
        </w:rPr>
      </w:pPr>
    </w:p>
    <w:p w14:paraId="02F183A2" w14:textId="77777777" w:rsidR="00833DAE" w:rsidRDefault="00833DAE"/>
    <w:p w14:paraId="06539B85" w14:textId="77777777" w:rsidR="00833DAE" w:rsidRDefault="00833DAE">
      <w:pPr>
        <w:spacing w:after="0" w:line="240" w:lineRule="auto"/>
      </w:pPr>
    </w:p>
  </w:footnote>
  <w:footnote w:type="continuationSeparator" w:id="0">
    <w:p w14:paraId="248C1BBE" w14:textId="77777777" w:rsidR="00833DAE" w:rsidRDefault="0083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AE"/>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123340</TotalTime>
  <Pages>2</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3030</cp:revision>
  <cp:lastPrinted>2009-02-06T05:36:00Z</cp:lastPrinted>
  <dcterms:created xsi:type="dcterms:W3CDTF">2024-01-07T13:43:00Z</dcterms:created>
  <dcterms:modified xsi:type="dcterms:W3CDTF">2025-06-28T13:03:00Z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