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59D" w:rsidRPr="00B549C0" w:rsidRDefault="00B549C0" w:rsidP="00B549C0">
      <w:r w:rsidRPr="00B549C0">
        <w:rPr>
          <w:rFonts w:ascii="Times New Roman" w:eastAsia="Times New Roman" w:hAnsi="Times New Roman" w:cs="Times New Roman" w:hint="eastAsia"/>
          <w:kern w:val="0"/>
          <w:sz w:val="28"/>
          <w:szCs w:val="28"/>
          <w:lang w:eastAsia="ru-RU"/>
        </w:rPr>
        <w:t>Гринчак</w:t>
      </w:r>
      <w:r w:rsidRPr="00B549C0">
        <w:rPr>
          <w:rFonts w:ascii="Times New Roman" w:eastAsia="Times New Roman" w:hAnsi="Times New Roman" w:cs="Times New Roman"/>
          <w:kern w:val="0"/>
          <w:sz w:val="28"/>
          <w:szCs w:val="28"/>
          <w:lang w:eastAsia="ru-RU"/>
        </w:rPr>
        <w:t xml:space="preserve"> </w:t>
      </w:r>
      <w:r w:rsidRPr="00B549C0">
        <w:rPr>
          <w:rFonts w:ascii="Times New Roman" w:eastAsia="Times New Roman" w:hAnsi="Times New Roman" w:cs="Times New Roman" w:hint="eastAsia"/>
          <w:kern w:val="0"/>
          <w:sz w:val="28"/>
          <w:szCs w:val="28"/>
          <w:lang w:eastAsia="ru-RU"/>
        </w:rPr>
        <w:t>Сергій</w:t>
      </w:r>
      <w:r w:rsidRPr="00B549C0">
        <w:rPr>
          <w:rFonts w:ascii="Times New Roman" w:eastAsia="Times New Roman" w:hAnsi="Times New Roman" w:cs="Times New Roman"/>
          <w:kern w:val="0"/>
          <w:sz w:val="28"/>
          <w:szCs w:val="28"/>
          <w:lang w:eastAsia="ru-RU"/>
        </w:rPr>
        <w:t xml:space="preserve"> </w:t>
      </w:r>
      <w:r w:rsidRPr="00B549C0">
        <w:rPr>
          <w:rFonts w:ascii="Times New Roman" w:eastAsia="Times New Roman" w:hAnsi="Times New Roman" w:cs="Times New Roman" w:hint="eastAsia"/>
          <w:kern w:val="0"/>
          <w:sz w:val="28"/>
          <w:szCs w:val="28"/>
          <w:lang w:eastAsia="ru-RU"/>
        </w:rPr>
        <w:t>Васильович</w:t>
      </w:r>
      <w:r w:rsidRPr="00B549C0">
        <w:rPr>
          <w:rFonts w:ascii="Times New Roman" w:eastAsia="Times New Roman" w:hAnsi="Times New Roman" w:cs="Times New Roman"/>
          <w:kern w:val="0"/>
          <w:sz w:val="28"/>
          <w:szCs w:val="28"/>
          <w:lang w:eastAsia="ru-RU"/>
        </w:rPr>
        <w:t xml:space="preserve">. </w:t>
      </w:r>
      <w:r w:rsidRPr="00B549C0">
        <w:rPr>
          <w:rFonts w:ascii="Times New Roman" w:eastAsia="Times New Roman" w:hAnsi="Times New Roman" w:cs="Times New Roman" w:hint="eastAsia"/>
          <w:kern w:val="0"/>
          <w:sz w:val="28"/>
          <w:szCs w:val="28"/>
          <w:lang w:eastAsia="ru-RU"/>
        </w:rPr>
        <w:t>Порушення</w:t>
      </w:r>
      <w:r w:rsidRPr="00B549C0">
        <w:rPr>
          <w:rFonts w:ascii="Times New Roman" w:eastAsia="Times New Roman" w:hAnsi="Times New Roman" w:cs="Times New Roman"/>
          <w:kern w:val="0"/>
          <w:sz w:val="28"/>
          <w:szCs w:val="28"/>
          <w:lang w:eastAsia="ru-RU"/>
        </w:rPr>
        <w:t xml:space="preserve"> </w:t>
      </w:r>
      <w:r w:rsidRPr="00B549C0">
        <w:rPr>
          <w:rFonts w:ascii="Times New Roman" w:eastAsia="Times New Roman" w:hAnsi="Times New Roman" w:cs="Times New Roman" w:hint="eastAsia"/>
          <w:kern w:val="0"/>
          <w:sz w:val="28"/>
          <w:szCs w:val="28"/>
          <w:lang w:eastAsia="ru-RU"/>
        </w:rPr>
        <w:t>встановленого</w:t>
      </w:r>
      <w:r w:rsidRPr="00B549C0">
        <w:rPr>
          <w:rFonts w:ascii="Times New Roman" w:eastAsia="Times New Roman" w:hAnsi="Times New Roman" w:cs="Times New Roman"/>
          <w:kern w:val="0"/>
          <w:sz w:val="28"/>
          <w:szCs w:val="28"/>
          <w:lang w:eastAsia="ru-RU"/>
        </w:rPr>
        <w:t xml:space="preserve"> </w:t>
      </w:r>
      <w:r w:rsidRPr="00B549C0">
        <w:rPr>
          <w:rFonts w:ascii="Times New Roman" w:eastAsia="Times New Roman" w:hAnsi="Times New Roman" w:cs="Times New Roman" w:hint="eastAsia"/>
          <w:kern w:val="0"/>
          <w:sz w:val="28"/>
          <w:szCs w:val="28"/>
          <w:lang w:eastAsia="ru-RU"/>
        </w:rPr>
        <w:t>законом</w:t>
      </w:r>
      <w:r w:rsidRPr="00B549C0">
        <w:rPr>
          <w:rFonts w:ascii="Times New Roman" w:eastAsia="Times New Roman" w:hAnsi="Times New Roman" w:cs="Times New Roman"/>
          <w:kern w:val="0"/>
          <w:sz w:val="28"/>
          <w:szCs w:val="28"/>
          <w:lang w:eastAsia="ru-RU"/>
        </w:rPr>
        <w:t xml:space="preserve"> </w:t>
      </w:r>
      <w:r w:rsidRPr="00B549C0">
        <w:rPr>
          <w:rFonts w:ascii="Times New Roman" w:eastAsia="Times New Roman" w:hAnsi="Times New Roman" w:cs="Times New Roman" w:hint="eastAsia"/>
          <w:kern w:val="0"/>
          <w:sz w:val="28"/>
          <w:szCs w:val="28"/>
          <w:lang w:eastAsia="ru-RU"/>
        </w:rPr>
        <w:t>порядку</w:t>
      </w:r>
      <w:r w:rsidRPr="00B549C0">
        <w:rPr>
          <w:rFonts w:ascii="Times New Roman" w:eastAsia="Times New Roman" w:hAnsi="Times New Roman" w:cs="Times New Roman"/>
          <w:kern w:val="0"/>
          <w:sz w:val="28"/>
          <w:szCs w:val="28"/>
          <w:lang w:eastAsia="ru-RU"/>
        </w:rPr>
        <w:t xml:space="preserve"> </w:t>
      </w:r>
      <w:r w:rsidRPr="00B549C0">
        <w:rPr>
          <w:rFonts w:ascii="Times New Roman" w:eastAsia="Times New Roman" w:hAnsi="Times New Roman" w:cs="Times New Roman" w:hint="eastAsia"/>
          <w:kern w:val="0"/>
          <w:sz w:val="28"/>
          <w:szCs w:val="28"/>
          <w:lang w:eastAsia="ru-RU"/>
        </w:rPr>
        <w:t>трансплантації</w:t>
      </w:r>
      <w:r w:rsidRPr="00B549C0">
        <w:rPr>
          <w:rFonts w:ascii="Times New Roman" w:eastAsia="Times New Roman" w:hAnsi="Times New Roman" w:cs="Times New Roman"/>
          <w:kern w:val="0"/>
          <w:sz w:val="28"/>
          <w:szCs w:val="28"/>
          <w:lang w:eastAsia="ru-RU"/>
        </w:rPr>
        <w:t xml:space="preserve"> </w:t>
      </w:r>
      <w:r w:rsidRPr="00B549C0">
        <w:rPr>
          <w:rFonts w:ascii="Times New Roman" w:eastAsia="Times New Roman" w:hAnsi="Times New Roman" w:cs="Times New Roman" w:hint="eastAsia"/>
          <w:kern w:val="0"/>
          <w:sz w:val="28"/>
          <w:szCs w:val="28"/>
          <w:lang w:eastAsia="ru-RU"/>
        </w:rPr>
        <w:t>органів</w:t>
      </w:r>
      <w:r w:rsidRPr="00B549C0">
        <w:rPr>
          <w:rFonts w:ascii="Times New Roman" w:eastAsia="Times New Roman" w:hAnsi="Times New Roman" w:cs="Times New Roman"/>
          <w:kern w:val="0"/>
          <w:sz w:val="28"/>
          <w:szCs w:val="28"/>
          <w:lang w:eastAsia="ru-RU"/>
        </w:rPr>
        <w:t xml:space="preserve"> </w:t>
      </w:r>
      <w:r w:rsidRPr="00B549C0">
        <w:rPr>
          <w:rFonts w:ascii="Times New Roman" w:eastAsia="Times New Roman" w:hAnsi="Times New Roman" w:cs="Times New Roman" w:hint="eastAsia"/>
          <w:kern w:val="0"/>
          <w:sz w:val="28"/>
          <w:szCs w:val="28"/>
          <w:lang w:eastAsia="ru-RU"/>
        </w:rPr>
        <w:t>або</w:t>
      </w:r>
      <w:r w:rsidRPr="00B549C0">
        <w:rPr>
          <w:rFonts w:ascii="Times New Roman" w:eastAsia="Times New Roman" w:hAnsi="Times New Roman" w:cs="Times New Roman"/>
          <w:kern w:val="0"/>
          <w:sz w:val="28"/>
          <w:szCs w:val="28"/>
          <w:lang w:eastAsia="ru-RU"/>
        </w:rPr>
        <w:t xml:space="preserve"> </w:t>
      </w:r>
      <w:r w:rsidRPr="00B549C0">
        <w:rPr>
          <w:rFonts w:ascii="Times New Roman" w:eastAsia="Times New Roman" w:hAnsi="Times New Roman" w:cs="Times New Roman" w:hint="eastAsia"/>
          <w:kern w:val="0"/>
          <w:sz w:val="28"/>
          <w:szCs w:val="28"/>
          <w:lang w:eastAsia="ru-RU"/>
        </w:rPr>
        <w:t>тканин</w:t>
      </w:r>
      <w:r w:rsidRPr="00B549C0">
        <w:rPr>
          <w:rFonts w:ascii="Times New Roman" w:eastAsia="Times New Roman" w:hAnsi="Times New Roman" w:cs="Times New Roman"/>
          <w:kern w:val="0"/>
          <w:sz w:val="28"/>
          <w:szCs w:val="28"/>
          <w:lang w:eastAsia="ru-RU"/>
        </w:rPr>
        <w:t xml:space="preserve"> </w:t>
      </w:r>
      <w:r w:rsidRPr="00B549C0">
        <w:rPr>
          <w:rFonts w:ascii="Times New Roman" w:eastAsia="Times New Roman" w:hAnsi="Times New Roman" w:cs="Times New Roman" w:hint="eastAsia"/>
          <w:kern w:val="0"/>
          <w:sz w:val="28"/>
          <w:szCs w:val="28"/>
          <w:lang w:eastAsia="ru-RU"/>
        </w:rPr>
        <w:t>людини</w:t>
      </w:r>
      <w:r w:rsidRPr="00B549C0">
        <w:rPr>
          <w:rFonts w:ascii="Times New Roman" w:eastAsia="Times New Roman" w:hAnsi="Times New Roman" w:cs="Times New Roman"/>
          <w:kern w:val="0"/>
          <w:sz w:val="28"/>
          <w:szCs w:val="28"/>
          <w:lang w:eastAsia="ru-RU"/>
        </w:rPr>
        <w:t xml:space="preserve">: </w:t>
      </w:r>
      <w:r w:rsidRPr="00B549C0">
        <w:rPr>
          <w:rFonts w:ascii="Times New Roman" w:eastAsia="Times New Roman" w:hAnsi="Times New Roman" w:cs="Times New Roman" w:hint="eastAsia"/>
          <w:kern w:val="0"/>
          <w:sz w:val="28"/>
          <w:szCs w:val="28"/>
          <w:lang w:eastAsia="ru-RU"/>
        </w:rPr>
        <w:t>підстави</w:t>
      </w:r>
      <w:r w:rsidRPr="00B549C0">
        <w:rPr>
          <w:rFonts w:ascii="Times New Roman" w:eastAsia="Times New Roman" w:hAnsi="Times New Roman" w:cs="Times New Roman"/>
          <w:kern w:val="0"/>
          <w:sz w:val="28"/>
          <w:szCs w:val="28"/>
          <w:lang w:eastAsia="ru-RU"/>
        </w:rPr>
        <w:t xml:space="preserve"> </w:t>
      </w:r>
      <w:r w:rsidRPr="00B549C0">
        <w:rPr>
          <w:rFonts w:ascii="Times New Roman" w:eastAsia="Times New Roman" w:hAnsi="Times New Roman" w:cs="Times New Roman" w:hint="eastAsia"/>
          <w:kern w:val="0"/>
          <w:sz w:val="28"/>
          <w:szCs w:val="28"/>
          <w:lang w:eastAsia="ru-RU"/>
        </w:rPr>
        <w:t>кримінальної</w:t>
      </w:r>
      <w:r w:rsidRPr="00B549C0">
        <w:rPr>
          <w:rFonts w:ascii="Times New Roman" w:eastAsia="Times New Roman" w:hAnsi="Times New Roman" w:cs="Times New Roman"/>
          <w:kern w:val="0"/>
          <w:sz w:val="28"/>
          <w:szCs w:val="28"/>
          <w:lang w:eastAsia="ru-RU"/>
        </w:rPr>
        <w:t xml:space="preserve"> </w:t>
      </w:r>
      <w:r w:rsidRPr="00B549C0">
        <w:rPr>
          <w:rFonts w:ascii="Times New Roman" w:eastAsia="Times New Roman" w:hAnsi="Times New Roman" w:cs="Times New Roman" w:hint="eastAsia"/>
          <w:kern w:val="0"/>
          <w:sz w:val="28"/>
          <w:szCs w:val="28"/>
          <w:lang w:eastAsia="ru-RU"/>
        </w:rPr>
        <w:t>відповідальності</w:t>
      </w:r>
      <w:r w:rsidRPr="00B549C0">
        <w:rPr>
          <w:rFonts w:ascii="Times New Roman" w:eastAsia="Times New Roman" w:hAnsi="Times New Roman" w:cs="Times New Roman"/>
          <w:kern w:val="0"/>
          <w:sz w:val="28"/>
          <w:szCs w:val="28"/>
          <w:lang w:eastAsia="ru-RU"/>
        </w:rPr>
        <w:t xml:space="preserve"> : </w:t>
      </w:r>
      <w:r w:rsidRPr="00B549C0">
        <w:rPr>
          <w:rFonts w:ascii="Times New Roman" w:eastAsia="Times New Roman" w:hAnsi="Times New Roman" w:cs="Times New Roman" w:hint="eastAsia"/>
          <w:kern w:val="0"/>
          <w:sz w:val="28"/>
          <w:szCs w:val="28"/>
          <w:lang w:eastAsia="ru-RU"/>
        </w:rPr>
        <w:t>дис</w:t>
      </w:r>
      <w:r w:rsidRPr="00B549C0">
        <w:rPr>
          <w:rFonts w:ascii="Times New Roman" w:eastAsia="Times New Roman" w:hAnsi="Times New Roman" w:cs="Times New Roman"/>
          <w:kern w:val="0"/>
          <w:sz w:val="28"/>
          <w:szCs w:val="28"/>
          <w:lang w:eastAsia="ru-RU"/>
        </w:rPr>
        <w:t xml:space="preserve">... </w:t>
      </w:r>
      <w:r w:rsidRPr="00B549C0">
        <w:rPr>
          <w:rFonts w:ascii="Times New Roman" w:eastAsia="Times New Roman" w:hAnsi="Times New Roman" w:cs="Times New Roman" w:hint="eastAsia"/>
          <w:kern w:val="0"/>
          <w:sz w:val="28"/>
          <w:szCs w:val="28"/>
          <w:lang w:eastAsia="ru-RU"/>
        </w:rPr>
        <w:t>канд</w:t>
      </w:r>
      <w:r w:rsidRPr="00B549C0">
        <w:rPr>
          <w:rFonts w:ascii="Times New Roman" w:eastAsia="Times New Roman" w:hAnsi="Times New Roman" w:cs="Times New Roman"/>
          <w:kern w:val="0"/>
          <w:sz w:val="28"/>
          <w:szCs w:val="28"/>
          <w:lang w:eastAsia="ru-RU"/>
        </w:rPr>
        <w:t xml:space="preserve">. </w:t>
      </w:r>
      <w:r w:rsidRPr="00B549C0">
        <w:rPr>
          <w:rFonts w:ascii="Times New Roman" w:eastAsia="Times New Roman" w:hAnsi="Times New Roman" w:cs="Times New Roman" w:hint="eastAsia"/>
          <w:kern w:val="0"/>
          <w:sz w:val="28"/>
          <w:szCs w:val="28"/>
          <w:lang w:eastAsia="ru-RU"/>
        </w:rPr>
        <w:t>юрид</w:t>
      </w:r>
      <w:r w:rsidRPr="00B549C0">
        <w:rPr>
          <w:rFonts w:ascii="Times New Roman" w:eastAsia="Times New Roman" w:hAnsi="Times New Roman" w:cs="Times New Roman"/>
          <w:kern w:val="0"/>
          <w:sz w:val="28"/>
          <w:szCs w:val="28"/>
          <w:lang w:eastAsia="ru-RU"/>
        </w:rPr>
        <w:t xml:space="preserve">. </w:t>
      </w:r>
      <w:r w:rsidRPr="00B549C0">
        <w:rPr>
          <w:rFonts w:ascii="Times New Roman" w:eastAsia="Times New Roman" w:hAnsi="Times New Roman" w:cs="Times New Roman" w:hint="eastAsia"/>
          <w:kern w:val="0"/>
          <w:sz w:val="28"/>
          <w:szCs w:val="28"/>
          <w:lang w:eastAsia="ru-RU"/>
        </w:rPr>
        <w:t>наук</w:t>
      </w:r>
      <w:r w:rsidRPr="00B549C0">
        <w:rPr>
          <w:rFonts w:ascii="Times New Roman" w:eastAsia="Times New Roman" w:hAnsi="Times New Roman" w:cs="Times New Roman"/>
          <w:kern w:val="0"/>
          <w:sz w:val="28"/>
          <w:szCs w:val="28"/>
          <w:lang w:eastAsia="ru-RU"/>
        </w:rPr>
        <w:t xml:space="preserve">: 12.00.08 / </w:t>
      </w:r>
      <w:r w:rsidRPr="00B549C0">
        <w:rPr>
          <w:rFonts w:ascii="Times New Roman" w:eastAsia="Times New Roman" w:hAnsi="Times New Roman" w:cs="Times New Roman" w:hint="eastAsia"/>
          <w:kern w:val="0"/>
          <w:sz w:val="28"/>
          <w:szCs w:val="28"/>
          <w:lang w:eastAsia="ru-RU"/>
        </w:rPr>
        <w:t>Національна</w:t>
      </w:r>
      <w:r w:rsidRPr="00B549C0">
        <w:rPr>
          <w:rFonts w:ascii="Times New Roman" w:eastAsia="Times New Roman" w:hAnsi="Times New Roman" w:cs="Times New Roman"/>
          <w:kern w:val="0"/>
          <w:sz w:val="28"/>
          <w:szCs w:val="28"/>
          <w:lang w:eastAsia="ru-RU"/>
        </w:rPr>
        <w:t xml:space="preserve"> </w:t>
      </w:r>
      <w:r w:rsidRPr="00B549C0">
        <w:rPr>
          <w:rFonts w:ascii="Times New Roman" w:eastAsia="Times New Roman" w:hAnsi="Times New Roman" w:cs="Times New Roman" w:hint="eastAsia"/>
          <w:kern w:val="0"/>
          <w:sz w:val="28"/>
          <w:szCs w:val="28"/>
          <w:lang w:eastAsia="ru-RU"/>
        </w:rPr>
        <w:t>юридична</w:t>
      </w:r>
      <w:r w:rsidRPr="00B549C0">
        <w:rPr>
          <w:rFonts w:ascii="Times New Roman" w:eastAsia="Times New Roman" w:hAnsi="Times New Roman" w:cs="Times New Roman"/>
          <w:kern w:val="0"/>
          <w:sz w:val="28"/>
          <w:szCs w:val="28"/>
          <w:lang w:eastAsia="ru-RU"/>
        </w:rPr>
        <w:t xml:space="preserve"> </w:t>
      </w:r>
      <w:r w:rsidRPr="00B549C0">
        <w:rPr>
          <w:rFonts w:ascii="Times New Roman" w:eastAsia="Times New Roman" w:hAnsi="Times New Roman" w:cs="Times New Roman" w:hint="eastAsia"/>
          <w:kern w:val="0"/>
          <w:sz w:val="28"/>
          <w:szCs w:val="28"/>
          <w:lang w:eastAsia="ru-RU"/>
        </w:rPr>
        <w:t>академія</w:t>
      </w:r>
      <w:r w:rsidRPr="00B549C0">
        <w:rPr>
          <w:rFonts w:ascii="Times New Roman" w:eastAsia="Times New Roman" w:hAnsi="Times New Roman" w:cs="Times New Roman"/>
          <w:kern w:val="0"/>
          <w:sz w:val="28"/>
          <w:szCs w:val="28"/>
          <w:lang w:eastAsia="ru-RU"/>
        </w:rPr>
        <w:t xml:space="preserve"> </w:t>
      </w:r>
      <w:r w:rsidRPr="00B549C0">
        <w:rPr>
          <w:rFonts w:ascii="Times New Roman" w:eastAsia="Times New Roman" w:hAnsi="Times New Roman" w:cs="Times New Roman" w:hint="eastAsia"/>
          <w:kern w:val="0"/>
          <w:sz w:val="28"/>
          <w:szCs w:val="28"/>
          <w:lang w:eastAsia="ru-RU"/>
        </w:rPr>
        <w:t>України</w:t>
      </w:r>
      <w:r w:rsidRPr="00B549C0">
        <w:rPr>
          <w:rFonts w:ascii="Times New Roman" w:eastAsia="Times New Roman" w:hAnsi="Times New Roman" w:cs="Times New Roman"/>
          <w:kern w:val="0"/>
          <w:sz w:val="28"/>
          <w:szCs w:val="28"/>
          <w:lang w:eastAsia="ru-RU"/>
        </w:rPr>
        <w:t xml:space="preserve"> </w:t>
      </w:r>
      <w:r w:rsidRPr="00B549C0">
        <w:rPr>
          <w:rFonts w:ascii="Times New Roman" w:eastAsia="Times New Roman" w:hAnsi="Times New Roman" w:cs="Times New Roman" w:hint="eastAsia"/>
          <w:kern w:val="0"/>
          <w:sz w:val="28"/>
          <w:szCs w:val="28"/>
          <w:lang w:eastAsia="ru-RU"/>
        </w:rPr>
        <w:t>ім</w:t>
      </w:r>
      <w:r w:rsidRPr="00B549C0">
        <w:rPr>
          <w:rFonts w:ascii="Times New Roman" w:eastAsia="Times New Roman" w:hAnsi="Times New Roman" w:cs="Times New Roman"/>
          <w:kern w:val="0"/>
          <w:sz w:val="28"/>
          <w:szCs w:val="28"/>
          <w:lang w:eastAsia="ru-RU"/>
        </w:rPr>
        <w:t xml:space="preserve">. </w:t>
      </w:r>
      <w:r w:rsidRPr="00B549C0">
        <w:rPr>
          <w:rFonts w:ascii="Times New Roman" w:eastAsia="Times New Roman" w:hAnsi="Times New Roman" w:cs="Times New Roman" w:hint="eastAsia"/>
          <w:kern w:val="0"/>
          <w:sz w:val="28"/>
          <w:szCs w:val="28"/>
          <w:lang w:eastAsia="ru-RU"/>
        </w:rPr>
        <w:t>Ярослава</w:t>
      </w:r>
      <w:r w:rsidRPr="00B549C0">
        <w:rPr>
          <w:rFonts w:ascii="Times New Roman" w:eastAsia="Times New Roman" w:hAnsi="Times New Roman" w:cs="Times New Roman"/>
          <w:kern w:val="0"/>
          <w:sz w:val="28"/>
          <w:szCs w:val="28"/>
          <w:lang w:eastAsia="ru-RU"/>
        </w:rPr>
        <w:t xml:space="preserve"> </w:t>
      </w:r>
      <w:r w:rsidRPr="00B549C0">
        <w:rPr>
          <w:rFonts w:ascii="Times New Roman" w:eastAsia="Times New Roman" w:hAnsi="Times New Roman" w:cs="Times New Roman" w:hint="eastAsia"/>
          <w:kern w:val="0"/>
          <w:sz w:val="28"/>
          <w:szCs w:val="28"/>
          <w:lang w:eastAsia="ru-RU"/>
        </w:rPr>
        <w:t>Мудрого</w:t>
      </w:r>
      <w:r w:rsidRPr="00B549C0">
        <w:rPr>
          <w:rFonts w:ascii="Times New Roman" w:eastAsia="Times New Roman" w:hAnsi="Times New Roman" w:cs="Times New Roman"/>
          <w:kern w:val="0"/>
          <w:sz w:val="28"/>
          <w:szCs w:val="28"/>
          <w:lang w:eastAsia="ru-RU"/>
        </w:rPr>
        <w:t xml:space="preserve">. </w:t>
      </w:r>
      <w:r w:rsidRPr="00B549C0">
        <w:rPr>
          <w:rFonts w:ascii="Times New Roman" w:eastAsia="Times New Roman" w:hAnsi="Times New Roman" w:cs="Times New Roman" w:hint="eastAsia"/>
          <w:kern w:val="0"/>
          <w:sz w:val="28"/>
          <w:szCs w:val="28"/>
          <w:lang w:eastAsia="ru-RU"/>
        </w:rPr>
        <w:t>—</w:t>
      </w:r>
      <w:r w:rsidRPr="00B549C0">
        <w:rPr>
          <w:rFonts w:ascii="Times New Roman" w:eastAsia="Times New Roman" w:hAnsi="Times New Roman" w:cs="Times New Roman"/>
          <w:kern w:val="0"/>
          <w:sz w:val="28"/>
          <w:szCs w:val="28"/>
          <w:lang w:eastAsia="ru-RU"/>
        </w:rPr>
        <w:t xml:space="preserve"> </w:t>
      </w:r>
      <w:r w:rsidRPr="00B549C0">
        <w:rPr>
          <w:rFonts w:ascii="Times New Roman" w:eastAsia="Times New Roman" w:hAnsi="Times New Roman" w:cs="Times New Roman" w:hint="eastAsia"/>
          <w:kern w:val="0"/>
          <w:sz w:val="28"/>
          <w:szCs w:val="28"/>
          <w:lang w:eastAsia="ru-RU"/>
        </w:rPr>
        <w:t>Х</w:t>
      </w:r>
      <w:r w:rsidRPr="00B549C0">
        <w:rPr>
          <w:rFonts w:ascii="Times New Roman" w:eastAsia="Times New Roman" w:hAnsi="Times New Roman" w:cs="Times New Roman"/>
          <w:kern w:val="0"/>
          <w:sz w:val="28"/>
          <w:szCs w:val="28"/>
          <w:lang w:eastAsia="ru-RU"/>
        </w:rPr>
        <w:t xml:space="preserve">., 2006. </w:t>
      </w:r>
      <w:r w:rsidRPr="00B549C0">
        <w:rPr>
          <w:rFonts w:ascii="Times New Roman" w:eastAsia="Times New Roman" w:hAnsi="Times New Roman" w:cs="Times New Roman" w:hint="eastAsia"/>
          <w:kern w:val="0"/>
          <w:sz w:val="28"/>
          <w:szCs w:val="28"/>
          <w:lang w:eastAsia="ru-RU"/>
        </w:rPr>
        <w:t>—</w:t>
      </w:r>
      <w:r w:rsidRPr="00B549C0">
        <w:rPr>
          <w:rFonts w:ascii="Times New Roman" w:eastAsia="Times New Roman" w:hAnsi="Times New Roman" w:cs="Times New Roman"/>
          <w:kern w:val="0"/>
          <w:sz w:val="28"/>
          <w:szCs w:val="28"/>
          <w:lang w:eastAsia="ru-RU"/>
        </w:rPr>
        <w:t xml:space="preserve"> 218</w:t>
      </w:r>
      <w:r w:rsidRPr="00B549C0">
        <w:rPr>
          <w:rFonts w:ascii="Times New Roman" w:eastAsia="Times New Roman" w:hAnsi="Times New Roman" w:cs="Times New Roman" w:hint="eastAsia"/>
          <w:kern w:val="0"/>
          <w:sz w:val="28"/>
          <w:szCs w:val="28"/>
          <w:lang w:eastAsia="ru-RU"/>
        </w:rPr>
        <w:t>арк</w:t>
      </w:r>
      <w:r w:rsidRPr="00B549C0">
        <w:rPr>
          <w:rFonts w:ascii="Times New Roman" w:eastAsia="Times New Roman" w:hAnsi="Times New Roman" w:cs="Times New Roman"/>
          <w:kern w:val="0"/>
          <w:sz w:val="28"/>
          <w:szCs w:val="28"/>
          <w:lang w:eastAsia="ru-RU"/>
        </w:rPr>
        <w:t xml:space="preserve">. </w:t>
      </w:r>
      <w:r w:rsidRPr="00B549C0">
        <w:rPr>
          <w:rFonts w:ascii="Times New Roman" w:eastAsia="Times New Roman" w:hAnsi="Times New Roman" w:cs="Times New Roman" w:hint="eastAsia"/>
          <w:kern w:val="0"/>
          <w:sz w:val="28"/>
          <w:szCs w:val="28"/>
          <w:lang w:eastAsia="ru-RU"/>
        </w:rPr>
        <w:t>—</w:t>
      </w:r>
      <w:r w:rsidRPr="00B549C0">
        <w:rPr>
          <w:rFonts w:ascii="Times New Roman" w:eastAsia="Times New Roman" w:hAnsi="Times New Roman" w:cs="Times New Roman"/>
          <w:kern w:val="0"/>
          <w:sz w:val="28"/>
          <w:szCs w:val="28"/>
          <w:lang w:eastAsia="ru-RU"/>
        </w:rPr>
        <w:t xml:space="preserve"> </w:t>
      </w:r>
      <w:r w:rsidRPr="00B549C0">
        <w:rPr>
          <w:rFonts w:ascii="Times New Roman" w:eastAsia="Times New Roman" w:hAnsi="Times New Roman" w:cs="Times New Roman" w:hint="eastAsia"/>
          <w:kern w:val="0"/>
          <w:sz w:val="28"/>
          <w:szCs w:val="28"/>
          <w:lang w:eastAsia="ru-RU"/>
        </w:rPr>
        <w:t>Бібліогр</w:t>
      </w:r>
      <w:r w:rsidRPr="00B549C0">
        <w:rPr>
          <w:rFonts w:ascii="Times New Roman" w:eastAsia="Times New Roman" w:hAnsi="Times New Roman" w:cs="Times New Roman"/>
          <w:kern w:val="0"/>
          <w:sz w:val="28"/>
          <w:szCs w:val="28"/>
          <w:lang w:eastAsia="ru-RU"/>
        </w:rPr>
        <w:t xml:space="preserve">.: </w:t>
      </w:r>
      <w:r w:rsidRPr="00B549C0">
        <w:rPr>
          <w:rFonts w:ascii="Times New Roman" w:eastAsia="Times New Roman" w:hAnsi="Times New Roman" w:cs="Times New Roman" w:hint="eastAsia"/>
          <w:kern w:val="0"/>
          <w:sz w:val="28"/>
          <w:szCs w:val="28"/>
          <w:lang w:eastAsia="ru-RU"/>
        </w:rPr>
        <w:t>арк</w:t>
      </w:r>
      <w:r w:rsidRPr="00B549C0">
        <w:rPr>
          <w:rFonts w:ascii="Times New Roman" w:eastAsia="Times New Roman" w:hAnsi="Times New Roman" w:cs="Times New Roman"/>
          <w:kern w:val="0"/>
          <w:sz w:val="28"/>
          <w:szCs w:val="28"/>
          <w:lang w:eastAsia="ru-RU"/>
        </w:rPr>
        <w:t>. 183-211.</w:t>
      </w:r>
      <w:bookmarkStart w:id="0" w:name="_GoBack"/>
      <w:bookmarkEnd w:id="0"/>
    </w:p>
    <w:sectPr w:rsidR="0017159D" w:rsidRPr="00B549C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C9C" w:rsidRDefault="007D3C9C">
      <w:pPr>
        <w:spacing w:after="0" w:line="240" w:lineRule="auto"/>
      </w:pPr>
      <w:r>
        <w:separator/>
      </w:r>
    </w:p>
  </w:endnote>
  <w:endnote w:type="continuationSeparator" w:id="0">
    <w:p w:rsidR="007D3C9C" w:rsidRDefault="007D3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C9C" w:rsidRDefault="007D3C9C"/>
    <w:p w:rsidR="007D3C9C" w:rsidRDefault="007D3C9C"/>
    <w:p w:rsidR="007D3C9C" w:rsidRDefault="007D3C9C"/>
    <w:p w:rsidR="007D3C9C" w:rsidRDefault="007D3C9C"/>
    <w:p w:rsidR="007D3C9C" w:rsidRDefault="007D3C9C"/>
    <w:p w:rsidR="007D3C9C" w:rsidRDefault="007D3C9C"/>
    <w:p w:rsidR="007D3C9C" w:rsidRDefault="007D3C9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C9C" w:rsidRDefault="007D3C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D3C9C" w:rsidRDefault="007D3C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D3C9C" w:rsidRDefault="007D3C9C"/>
    <w:p w:rsidR="007D3C9C" w:rsidRDefault="007D3C9C"/>
    <w:p w:rsidR="007D3C9C" w:rsidRDefault="007D3C9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C9C" w:rsidRDefault="007D3C9C"/>
                          <w:p w:rsidR="007D3C9C" w:rsidRDefault="007D3C9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D3C9C" w:rsidRDefault="007D3C9C"/>
                    <w:p w:rsidR="007D3C9C" w:rsidRDefault="007D3C9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D3C9C" w:rsidRDefault="007D3C9C"/>
    <w:p w:rsidR="007D3C9C" w:rsidRDefault="007D3C9C">
      <w:pPr>
        <w:rPr>
          <w:sz w:val="2"/>
          <w:szCs w:val="2"/>
        </w:rPr>
      </w:pPr>
    </w:p>
    <w:p w:rsidR="007D3C9C" w:rsidRDefault="007D3C9C"/>
    <w:p w:rsidR="007D3C9C" w:rsidRDefault="007D3C9C">
      <w:pPr>
        <w:spacing w:after="0" w:line="240" w:lineRule="auto"/>
      </w:pPr>
    </w:p>
  </w:footnote>
  <w:footnote w:type="continuationSeparator" w:id="0">
    <w:p w:rsidR="007D3C9C" w:rsidRDefault="007D3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C9C"/>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74B5C3-6BC1-4B82-868C-5CFCB1523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15161</TotalTime>
  <Pages>1</Pages>
  <Words>44</Words>
  <Characters>251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418</cp:revision>
  <cp:lastPrinted>2009-02-06T05:36:00Z</cp:lastPrinted>
  <dcterms:created xsi:type="dcterms:W3CDTF">2023-09-07T12:38:00Z</dcterms:created>
  <dcterms:modified xsi:type="dcterms:W3CDTF">2023-11-15T10:14:00Z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