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DD648" w14:textId="77777777" w:rsidR="00874525" w:rsidRPr="00874525" w:rsidRDefault="00874525" w:rsidP="00874525">
      <w:pPr>
        <w:rPr>
          <w:rFonts w:ascii="Helvetica" w:eastAsia="Symbol" w:hAnsi="Helvetica" w:cs="Helvetica"/>
          <w:b/>
          <w:bCs/>
          <w:color w:val="222222"/>
          <w:kern w:val="0"/>
          <w:sz w:val="21"/>
          <w:szCs w:val="21"/>
          <w:lang w:eastAsia="ru-RU"/>
        </w:rPr>
      </w:pPr>
      <w:r w:rsidRPr="00874525">
        <w:rPr>
          <w:rFonts w:ascii="Helvetica" w:eastAsia="Symbol" w:hAnsi="Helvetica" w:cs="Helvetica" w:hint="eastAsia"/>
          <w:b/>
          <w:bCs/>
          <w:color w:val="222222"/>
          <w:kern w:val="0"/>
          <w:sz w:val="21"/>
          <w:szCs w:val="21"/>
          <w:lang w:eastAsia="ru-RU"/>
        </w:rPr>
        <w:t>Слесарев</w:t>
      </w:r>
      <w:r w:rsidRPr="00874525">
        <w:rPr>
          <w:rFonts w:ascii="Helvetica" w:eastAsia="Symbol" w:hAnsi="Helvetica" w:cs="Helvetica"/>
          <w:b/>
          <w:bCs/>
          <w:color w:val="222222"/>
          <w:kern w:val="0"/>
          <w:sz w:val="21"/>
          <w:szCs w:val="21"/>
          <w:lang w:eastAsia="ru-RU"/>
        </w:rPr>
        <w:t xml:space="preserve">, </w:t>
      </w:r>
      <w:r w:rsidRPr="00874525">
        <w:rPr>
          <w:rFonts w:ascii="Helvetica" w:eastAsia="Symbol" w:hAnsi="Helvetica" w:cs="Helvetica" w:hint="eastAsia"/>
          <w:b/>
          <w:bCs/>
          <w:color w:val="222222"/>
          <w:kern w:val="0"/>
          <w:sz w:val="21"/>
          <w:szCs w:val="21"/>
          <w:lang w:eastAsia="ru-RU"/>
        </w:rPr>
        <w:t>Андрей</w:t>
      </w:r>
      <w:r w:rsidRPr="00874525">
        <w:rPr>
          <w:rFonts w:ascii="Helvetica" w:eastAsia="Symbol" w:hAnsi="Helvetica" w:cs="Helvetica"/>
          <w:b/>
          <w:bCs/>
          <w:color w:val="222222"/>
          <w:kern w:val="0"/>
          <w:sz w:val="21"/>
          <w:szCs w:val="21"/>
          <w:lang w:eastAsia="ru-RU"/>
        </w:rPr>
        <w:t xml:space="preserve"> </w:t>
      </w:r>
      <w:r w:rsidRPr="00874525">
        <w:rPr>
          <w:rFonts w:ascii="Helvetica" w:eastAsia="Symbol" w:hAnsi="Helvetica" w:cs="Helvetica" w:hint="eastAsia"/>
          <w:b/>
          <w:bCs/>
          <w:color w:val="222222"/>
          <w:kern w:val="0"/>
          <w:sz w:val="21"/>
          <w:szCs w:val="21"/>
          <w:lang w:eastAsia="ru-RU"/>
        </w:rPr>
        <w:t>Гурьевич</w:t>
      </w:r>
      <w:r w:rsidRPr="00874525">
        <w:rPr>
          <w:rFonts w:ascii="Helvetica" w:eastAsia="Symbol" w:hAnsi="Helvetica" w:cs="Helvetica"/>
          <w:b/>
          <w:bCs/>
          <w:color w:val="222222"/>
          <w:kern w:val="0"/>
          <w:sz w:val="21"/>
          <w:szCs w:val="21"/>
          <w:lang w:eastAsia="ru-RU"/>
        </w:rPr>
        <w:t>.</w:t>
      </w:r>
    </w:p>
    <w:p w14:paraId="1E625C74" w14:textId="77777777" w:rsidR="00874525" w:rsidRPr="00874525" w:rsidRDefault="00874525" w:rsidP="00874525">
      <w:pPr>
        <w:rPr>
          <w:rFonts w:ascii="Helvetica" w:eastAsia="Symbol" w:hAnsi="Helvetica" w:cs="Helvetica"/>
          <w:b/>
          <w:bCs/>
          <w:color w:val="222222"/>
          <w:kern w:val="0"/>
          <w:sz w:val="21"/>
          <w:szCs w:val="21"/>
          <w:lang w:eastAsia="ru-RU"/>
        </w:rPr>
      </w:pPr>
    </w:p>
    <w:p w14:paraId="3E819A61" w14:textId="77777777" w:rsidR="00874525" w:rsidRPr="00874525" w:rsidRDefault="00874525" w:rsidP="00874525">
      <w:pPr>
        <w:rPr>
          <w:rFonts w:ascii="Helvetica" w:eastAsia="Symbol" w:hAnsi="Helvetica" w:cs="Helvetica"/>
          <w:b/>
          <w:bCs/>
          <w:color w:val="222222"/>
          <w:kern w:val="0"/>
          <w:sz w:val="21"/>
          <w:szCs w:val="21"/>
          <w:lang w:eastAsia="ru-RU"/>
        </w:rPr>
      </w:pPr>
      <w:r w:rsidRPr="00874525">
        <w:rPr>
          <w:rFonts w:ascii="Helvetica" w:eastAsia="Symbol" w:hAnsi="Helvetica" w:cs="Helvetica" w:hint="eastAsia"/>
          <w:b/>
          <w:bCs/>
          <w:color w:val="222222"/>
          <w:kern w:val="0"/>
          <w:sz w:val="21"/>
          <w:szCs w:val="21"/>
          <w:lang w:eastAsia="ru-RU"/>
        </w:rPr>
        <w:t>Распространение</w:t>
      </w:r>
      <w:r w:rsidRPr="00874525">
        <w:rPr>
          <w:rFonts w:ascii="Helvetica" w:eastAsia="Symbol" w:hAnsi="Helvetica" w:cs="Helvetica"/>
          <w:b/>
          <w:bCs/>
          <w:color w:val="222222"/>
          <w:kern w:val="0"/>
          <w:sz w:val="21"/>
          <w:szCs w:val="21"/>
          <w:lang w:eastAsia="ru-RU"/>
        </w:rPr>
        <w:t xml:space="preserve"> </w:t>
      </w:r>
      <w:r w:rsidRPr="00874525">
        <w:rPr>
          <w:rFonts w:ascii="Helvetica" w:eastAsia="Symbol" w:hAnsi="Helvetica" w:cs="Helvetica" w:hint="eastAsia"/>
          <w:b/>
          <w:bCs/>
          <w:color w:val="222222"/>
          <w:kern w:val="0"/>
          <w:sz w:val="21"/>
          <w:szCs w:val="21"/>
          <w:lang w:eastAsia="ru-RU"/>
        </w:rPr>
        <w:t>импульсов</w:t>
      </w:r>
      <w:r w:rsidRPr="00874525">
        <w:rPr>
          <w:rFonts w:ascii="Helvetica" w:eastAsia="Symbol" w:hAnsi="Helvetica" w:cs="Helvetica"/>
          <w:b/>
          <w:bCs/>
          <w:color w:val="222222"/>
          <w:kern w:val="0"/>
          <w:sz w:val="21"/>
          <w:szCs w:val="21"/>
          <w:lang w:eastAsia="ru-RU"/>
        </w:rPr>
        <w:t xml:space="preserve"> </w:t>
      </w:r>
      <w:r w:rsidRPr="00874525">
        <w:rPr>
          <w:rFonts w:ascii="Helvetica" w:eastAsia="Symbol" w:hAnsi="Helvetica" w:cs="Helvetica" w:hint="eastAsia"/>
          <w:b/>
          <w:bCs/>
          <w:color w:val="222222"/>
          <w:kern w:val="0"/>
          <w:sz w:val="21"/>
          <w:szCs w:val="21"/>
          <w:lang w:eastAsia="ru-RU"/>
        </w:rPr>
        <w:t>лазерного</w:t>
      </w:r>
      <w:r w:rsidRPr="00874525">
        <w:rPr>
          <w:rFonts w:ascii="Helvetica" w:eastAsia="Symbol" w:hAnsi="Helvetica" w:cs="Helvetica"/>
          <w:b/>
          <w:bCs/>
          <w:color w:val="222222"/>
          <w:kern w:val="0"/>
          <w:sz w:val="21"/>
          <w:szCs w:val="21"/>
          <w:lang w:eastAsia="ru-RU"/>
        </w:rPr>
        <w:t xml:space="preserve"> </w:t>
      </w:r>
      <w:r w:rsidRPr="00874525">
        <w:rPr>
          <w:rFonts w:ascii="Helvetica" w:eastAsia="Symbol" w:hAnsi="Helvetica" w:cs="Helvetica" w:hint="eastAsia"/>
          <w:b/>
          <w:bCs/>
          <w:color w:val="222222"/>
          <w:kern w:val="0"/>
          <w:sz w:val="21"/>
          <w:szCs w:val="21"/>
          <w:lang w:eastAsia="ru-RU"/>
        </w:rPr>
        <w:t>излучения</w:t>
      </w:r>
      <w:r w:rsidRPr="00874525">
        <w:rPr>
          <w:rFonts w:ascii="Helvetica" w:eastAsia="Symbol" w:hAnsi="Helvetica" w:cs="Helvetica"/>
          <w:b/>
          <w:bCs/>
          <w:color w:val="222222"/>
          <w:kern w:val="0"/>
          <w:sz w:val="21"/>
          <w:szCs w:val="21"/>
          <w:lang w:eastAsia="ru-RU"/>
        </w:rPr>
        <w:t xml:space="preserve"> </w:t>
      </w:r>
      <w:r w:rsidRPr="00874525">
        <w:rPr>
          <w:rFonts w:ascii="Helvetica" w:eastAsia="Symbol" w:hAnsi="Helvetica" w:cs="Helvetica" w:hint="eastAsia"/>
          <w:b/>
          <w:bCs/>
          <w:color w:val="222222"/>
          <w:kern w:val="0"/>
          <w:sz w:val="21"/>
          <w:szCs w:val="21"/>
          <w:lang w:eastAsia="ru-RU"/>
        </w:rPr>
        <w:t>в</w:t>
      </w:r>
      <w:r w:rsidRPr="00874525">
        <w:rPr>
          <w:rFonts w:ascii="Helvetica" w:eastAsia="Symbol" w:hAnsi="Helvetica" w:cs="Helvetica"/>
          <w:b/>
          <w:bCs/>
          <w:color w:val="222222"/>
          <w:kern w:val="0"/>
          <w:sz w:val="21"/>
          <w:szCs w:val="21"/>
          <w:lang w:eastAsia="ru-RU"/>
        </w:rPr>
        <w:t xml:space="preserve"> </w:t>
      </w:r>
      <w:r w:rsidRPr="00874525">
        <w:rPr>
          <w:rFonts w:ascii="Helvetica" w:eastAsia="Symbol" w:hAnsi="Helvetica" w:cs="Helvetica" w:hint="eastAsia"/>
          <w:b/>
          <w:bCs/>
          <w:color w:val="222222"/>
          <w:kern w:val="0"/>
          <w:sz w:val="21"/>
          <w:szCs w:val="21"/>
          <w:lang w:eastAsia="ru-RU"/>
        </w:rPr>
        <w:t>просветляемой</w:t>
      </w:r>
      <w:r w:rsidRPr="00874525">
        <w:rPr>
          <w:rFonts w:ascii="Helvetica" w:eastAsia="Symbol" w:hAnsi="Helvetica" w:cs="Helvetica"/>
          <w:b/>
          <w:bCs/>
          <w:color w:val="222222"/>
          <w:kern w:val="0"/>
          <w:sz w:val="21"/>
          <w:szCs w:val="21"/>
          <w:lang w:eastAsia="ru-RU"/>
        </w:rPr>
        <w:t xml:space="preserve"> </w:t>
      </w:r>
      <w:r w:rsidRPr="00874525">
        <w:rPr>
          <w:rFonts w:ascii="Helvetica" w:eastAsia="Symbol" w:hAnsi="Helvetica" w:cs="Helvetica" w:hint="eastAsia"/>
          <w:b/>
          <w:bCs/>
          <w:color w:val="222222"/>
          <w:kern w:val="0"/>
          <w:sz w:val="21"/>
          <w:szCs w:val="21"/>
          <w:lang w:eastAsia="ru-RU"/>
        </w:rPr>
        <w:t>облачной</w:t>
      </w:r>
      <w:r w:rsidRPr="00874525">
        <w:rPr>
          <w:rFonts w:ascii="Helvetica" w:eastAsia="Symbol" w:hAnsi="Helvetica" w:cs="Helvetica"/>
          <w:b/>
          <w:bCs/>
          <w:color w:val="222222"/>
          <w:kern w:val="0"/>
          <w:sz w:val="21"/>
          <w:szCs w:val="21"/>
          <w:lang w:eastAsia="ru-RU"/>
        </w:rPr>
        <w:t xml:space="preserve"> </w:t>
      </w:r>
      <w:proofErr w:type="gramStart"/>
      <w:r w:rsidRPr="00874525">
        <w:rPr>
          <w:rFonts w:ascii="Helvetica" w:eastAsia="Symbol" w:hAnsi="Helvetica" w:cs="Helvetica" w:hint="eastAsia"/>
          <w:b/>
          <w:bCs/>
          <w:color w:val="222222"/>
          <w:kern w:val="0"/>
          <w:sz w:val="21"/>
          <w:szCs w:val="21"/>
          <w:lang w:eastAsia="ru-RU"/>
        </w:rPr>
        <w:t>среде</w:t>
      </w:r>
      <w:r w:rsidRPr="00874525">
        <w:rPr>
          <w:rFonts w:ascii="Helvetica" w:eastAsia="Symbol" w:hAnsi="Helvetica" w:cs="Helvetica"/>
          <w:b/>
          <w:bCs/>
          <w:color w:val="222222"/>
          <w:kern w:val="0"/>
          <w:sz w:val="21"/>
          <w:szCs w:val="21"/>
          <w:lang w:eastAsia="ru-RU"/>
        </w:rPr>
        <w:t xml:space="preserve"> :</w:t>
      </w:r>
      <w:proofErr w:type="gramEnd"/>
      <w:r w:rsidRPr="00874525">
        <w:rPr>
          <w:rFonts w:ascii="Helvetica" w:eastAsia="Symbol" w:hAnsi="Helvetica" w:cs="Helvetica"/>
          <w:b/>
          <w:bCs/>
          <w:color w:val="222222"/>
          <w:kern w:val="0"/>
          <w:sz w:val="21"/>
          <w:szCs w:val="21"/>
          <w:lang w:eastAsia="ru-RU"/>
        </w:rPr>
        <w:t xml:space="preserve"> </w:t>
      </w:r>
      <w:r w:rsidRPr="00874525">
        <w:rPr>
          <w:rFonts w:ascii="Helvetica" w:eastAsia="Symbol" w:hAnsi="Helvetica" w:cs="Helvetica" w:hint="eastAsia"/>
          <w:b/>
          <w:bCs/>
          <w:color w:val="222222"/>
          <w:kern w:val="0"/>
          <w:sz w:val="21"/>
          <w:szCs w:val="21"/>
          <w:lang w:eastAsia="ru-RU"/>
        </w:rPr>
        <w:t>диссертация</w:t>
      </w:r>
      <w:r w:rsidRPr="00874525">
        <w:rPr>
          <w:rFonts w:ascii="Helvetica" w:eastAsia="Symbol" w:hAnsi="Helvetica" w:cs="Helvetica"/>
          <w:b/>
          <w:bCs/>
          <w:color w:val="222222"/>
          <w:kern w:val="0"/>
          <w:sz w:val="21"/>
          <w:szCs w:val="21"/>
          <w:lang w:eastAsia="ru-RU"/>
        </w:rPr>
        <w:t xml:space="preserve"> ... </w:t>
      </w:r>
      <w:r w:rsidRPr="00874525">
        <w:rPr>
          <w:rFonts w:ascii="Helvetica" w:eastAsia="Symbol" w:hAnsi="Helvetica" w:cs="Helvetica" w:hint="eastAsia"/>
          <w:b/>
          <w:bCs/>
          <w:color w:val="222222"/>
          <w:kern w:val="0"/>
          <w:sz w:val="21"/>
          <w:szCs w:val="21"/>
          <w:lang w:eastAsia="ru-RU"/>
        </w:rPr>
        <w:t>кандидата</w:t>
      </w:r>
      <w:r w:rsidRPr="00874525">
        <w:rPr>
          <w:rFonts w:ascii="Helvetica" w:eastAsia="Symbol" w:hAnsi="Helvetica" w:cs="Helvetica"/>
          <w:b/>
          <w:bCs/>
          <w:color w:val="222222"/>
          <w:kern w:val="0"/>
          <w:sz w:val="21"/>
          <w:szCs w:val="21"/>
          <w:lang w:eastAsia="ru-RU"/>
        </w:rPr>
        <w:t xml:space="preserve"> </w:t>
      </w:r>
      <w:r w:rsidRPr="00874525">
        <w:rPr>
          <w:rFonts w:ascii="Helvetica" w:eastAsia="Symbol" w:hAnsi="Helvetica" w:cs="Helvetica" w:hint="eastAsia"/>
          <w:b/>
          <w:bCs/>
          <w:color w:val="222222"/>
          <w:kern w:val="0"/>
          <w:sz w:val="21"/>
          <w:szCs w:val="21"/>
          <w:lang w:eastAsia="ru-RU"/>
        </w:rPr>
        <w:t>физико</w:t>
      </w:r>
      <w:r w:rsidRPr="00874525">
        <w:rPr>
          <w:rFonts w:ascii="Helvetica" w:eastAsia="Symbol" w:hAnsi="Helvetica" w:cs="Helvetica"/>
          <w:b/>
          <w:bCs/>
          <w:color w:val="222222"/>
          <w:kern w:val="0"/>
          <w:sz w:val="21"/>
          <w:szCs w:val="21"/>
          <w:lang w:eastAsia="ru-RU"/>
        </w:rPr>
        <w:t>-</w:t>
      </w:r>
      <w:r w:rsidRPr="00874525">
        <w:rPr>
          <w:rFonts w:ascii="Helvetica" w:eastAsia="Symbol" w:hAnsi="Helvetica" w:cs="Helvetica" w:hint="eastAsia"/>
          <w:b/>
          <w:bCs/>
          <w:color w:val="222222"/>
          <w:kern w:val="0"/>
          <w:sz w:val="21"/>
          <w:szCs w:val="21"/>
          <w:lang w:eastAsia="ru-RU"/>
        </w:rPr>
        <w:t>математических</w:t>
      </w:r>
      <w:r w:rsidRPr="00874525">
        <w:rPr>
          <w:rFonts w:ascii="Helvetica" w:eastAsia="Symbol" w:hAnsi="Helvetica" w:cs="Helvetica"/>
          <w:b/>
          <w:bCs/>
          <w:color w:val="222222"/>
          <w:kern w:val="0"/>
          <w:sz w:val="21"/>
          <w:szCs w:val="21"/>
          <w:lang w:eastAsia="ru-RU"/>
        </w:rPr>
        <w:t xml:space="preserve"> </w:t>
      </w:r>
      <w:r w:rsidRPr="00874525">
        <w:rPr>
          <w:rFonts w:ascii="Helvetica" w:eastAsia="Symbol" w:hAnsi="Helvetica" w:cs="Helvetica" w:hint="eastAsia"/>
          <w:b/>
          <w:bCs/>
          <w:color w:val="222222"/>
          <w:kern w:val="0"/>
          <w:sz w:val="21"/>
          <w:szCs w:val="21"/>
          <w:lang w:eastAsia="ru-RU"/>
        </w:rPr>
        <w:t>наук</w:t>
      </w:r>
      <w:r w:rsidRPr="00874525">
        <w:rPr>
          <w:rFonts w:ascii="Helvetica" w:eastAsia="Symbol" w:hAnsi="Helvetica" w:cs="Helvetica"/>
          <w:b/>
          <w:bCs/>
          <w:color w:val="222222"/>
          <w:kern w:val="0"/>
          <w:sz w:val="21"/>
          <w:szCs w:val="21"/>
          <w:lang w:eastAsia="ru-RU"/>
        </w:rPr>
        <w:t xml:space="preserve"> : 01.04.12. - </w:t>
      </w:r>
      <w:r w:rsidRPr="00874525">
        <w:rPr>
          <w:rFonts w:ascii="Helvetica" w:eastAsia="Symbol" w:hAnsi="Helvetica" w:cs="Helvetica" w:hint="eastAsia"/>
          <w:b/>
          <w:bCs/>
          <w:color w:val="222222"/>
          <w:kern w:val="0"/>
          <w:sz w:val="21"/>
          <w:szCs w:val="21"/>
          <w:lang w:eastAsia="ru-RU"/>
        </w:rPr>
        <w:t>Обнинск</w:t>
      </w:r>
      <w:r w:rsidRPr="00874525">
        <w:rPr>
          <w:rFonts w:ascii="Helvetica" w:eastAsia="Symbol" w:hAnsi="Helvetica" w:cs="Helvetica"/>
          <w:b/>
          <w:bCs/>
          <w:color w:val="222222"/>
          <w:kern w:val="0"/>
          <w:sz w:val="21"/>
          <w:szCs w:val="21"/>
          <w:lang w:eastAsia="ru-RU"/>
        </w:rPr>
        <w:t xml:space="preserve">, 1984. - 192 </w:t>
      </w:r>
      <w:proofErr w:type="gramStart"/>
      <w:r w:rsidRPr="00874525">
        <w:rPr>
          <w:rFonts w:ascii="Helvetica" w:eastAsia="Symbol" w:hAnsi="Helvetica" w:cs="Helvetica" w:hint="eastAsia"/>
          <w:b/>
          <w:bCs/>
          <w:color w:val="222222"/>
          <w:kern w:val="0"/>
          <w:sz w:val="21"/>
          <w:szCs w:val="21"/>
          <w:lang w:eastAsia="ru-RU"/>
        </w:rPr>
        <w:t>с</w:t>
      </w:r>
      <w:r w:rsidRPr="00874525">
        <w:rPr>
          <w:rFonts w:ascii="Helvetica" w:eastAsia="Symbol" w:hAnsi="Helvetica" w:cs="Helvetica"/>
          <w:b/>
          <w:bCs/>
          <w:color w:val="222222"/>
          <w:kern w:val="0"/>
          <w:sz w:val="21"/>
          <w:szCs w:val="21"/>
          <w:lang w:eastAsia="ru-RU"/>
        </w:rPr>
        <w:t>. :</w:t>
      </w:r>
      <w:proofErr w:type="gramEnd"/>
      <w:r w:rsidRPr="00874525">
        <w:rPr>
          <w:rFonts w:ascii="Helvetica" w:eastAsia="Symbol" w:hAnsi="Helvetica" w:cs="Helvetica"/>
          <w:b/>
          <w:bCs/>
          <w:color w:val="222222"/>
          <w:kern w:val="0"/>
          <w:sz w:val="21"/>
          <w:szCs w:val="21"/>
          <w:lang w:eastAsia="ru-RU"/>
        </w:rPr>
        <w:t xml:space="preserve"> </w:t>
      </w:r>
      <w:r w:rsidRPr="00874525">
        <w:rPr>
          <w:rFonts w:ascii="Helvetica" w:eastAsia="Symbol" w:hAnsi="Helvetica" w:cs="Helvetica" w:hint="eastAsia"/>
          <w:b/>
          <w:bCs/>
          <w:color w:val="222222"/>
          <w:kern w:val="0"/>
          <w:sz w:val="21"/>
          <w:szCs w:val="21"/>
          <w:lang w:eastAsia="ru-RU"/>
        </w:rPr>
        <w:t>ил</w:t>
      </w:r>
      <w:r w:rsidRPr="00874525">
        <w:rPr>
          <w:rFonts w:ascii="Helvetica" w:eastAsia="Symbol" w:hAnsi="Helvetica" w:cs="Helvetica"/>
          <w:b/>
          <w:bCs/>
          <w:color w:val="222222"/>
          <w:kern w:val="0"/>
          <w:sz w:val="21"/>
          <w:szCs w:val="21"/>
          <w:lang w:eastAsia="ru-RU"/>
        </w:rPr>
        <w:t>.</w:t>
      </w:r>
    </w:p>
    <w:p w14:paraId="0D0C6155" w14:textId="77777777" w:rsidR="00874525" w:rsidRPr="00874525" w:rsidRDefault="00874525" w:rsidP="00874525">
      <w:pPr>
        <w:rPr>
          <w:rFonts w:ascii="Helvetica" w:eastAsia="Symbol" w:hAnsi="Helvetica" w:cs="Helvetica"/>
          <w:b/>
          <w:bCs/>
          <w:color w:val="222222"/>
          <w:kern w:val="0"/>
          <w:sz w:val="21"/>
          <w:szCs w:val="21"/>
          <w:lang w:eastAsia="ru-RU"/>
        </w:rPr>
      </w:pPr>
      <w:r w:rsidRPr="00874525">
        <w:rPr>
          <w:rFonts w:ascii="Helvetica" w:eastAsia="Symbol" w:hAnsi="Helvetica" w:cs="Helvetica" w:hint="eastAsia"/>
          <w:b/>
          <w:bCs/>
          <w:color w:val="222222"/>
          <w:kern w:val="0"/>
          <w:sz w:val="21"/>
          <w:szCs w:val="21"/>
          <w:lang w:eastAsia="ru-RU"/>
        </w:rPr>
        <w:t>Оглавление</w:t>
      </w:r>
      <w:r w:rsidRPr="00874525">
        <w:rPr>
          <w:rFonts w:ascii="Helvetica" w:eastAsia="Symbol" w:hAnsi="Helvetica" w:cs="Helvetica"/>
          <w:b/>
          <w:bCs/>
          <w:color w:val="222222"/>
          <w:kern w:val="0"/>
          <w:sz w:val="21"/>
          <w:szCs w:val="21"/>
          <w:lang w:eastAsia="ru-RU"/>
        </w:rPr>
        <w:t xml:space="preserve"> </w:t>
      </w:r>
      <w:r w:rsidRPr="00874525">
        <w:rPr>
          <w:rFonts w:ascii="Helvetica" w:eastAsia="Symbol" w:hAnsi="Helvetica" w:cs="Helvetica" w:hint="eastAsia"/>
          <w:b/>
          <w:bCs/>
          <w:color w:val="222222"/>
          <w:kern w:val="0"/>
          <w:sz w:val="21"/>
          <w:szCs w:val="21"/>
          <w:lang w:eastAsia="ru-RU"/>
        </w:rPr>
        <w:t>диссертации</w:t>
      </w:r>
    </w:p>
    <w:p w14:paraId="2EFEACD5" w14:textId="77777777" w:rsidR="00874525" w:rsidRPr="00874525" w:rsidRDefault="00874525" w:rsidP="00874525">
      <w:pPr>
        <w:rPr>
          <w:rFonts w:ascii="Helvetica" w:eastAsia="Symbol" w:hAnsi="Helvetica" w:cs="Helvetica"/>
          <w:b/>
          <w:bCs/>
          <w:color w:val="222222"/>
          <w:kern w:val="0"/>
          <w:sz w:val="21"/>
          <w:szCs w:val="21"/>
          <w:lang w:eastAsia="ru-RU"/>
        </w:rPr>
      </w:pPr>
      <w:r w:rsidRPr="00874525">
        <w:rPr>
          <w:rFonts w:ascii="Helvetica" w:eastAsia="Symbol" w:hAnsi="Helvetica" w:cs="Helvetica" w:hint="eastAsia"/>
          <w:b/>
          <w:bCs/>
          <w:color w:val="222222"/>
          <w:kern w:val="0"/>
          <w:sz w:val="21"/>
          <w:szCs w:val="21"/>
          <w:lang w:eastAsia="ru-RU"/>
        </w:rPr>
        <w:t>кандидат</w:t>
      </w:r>
      <w:r w:rsidRPr="00874525">
        <w:rPr>
          <w:rFonts w:ascii="Helvetica" w:eastAsia="Symbol" w:hAnsi="Helvetica" w:cs="Helvetica"/>
          <w:b/>
          <w:bCs/>
          <w:color w:val="222222"/>
          <w:kern w:val="0"/>
          <w:sz w:val="21"/>
          <w:szCs w:val="21"/>
          <w:lang w:eastAsia="ru-RU"/>
        </w:rPr>
        <w:t xml:space="preserve"> </w:t>
      </w:r>
      <w:r w:rsidRPr="00874525">
        <w:rPr>
          <w:rFonts w:ascii="Helvetica" w:eastAsia="Symbol" w:hAnsi="Helvetica" w:cs="Helvetica" w:hint="eastAsia"/>
          <w:b/>
          <w:bCs/>
          <w:color w:val="222222"/>
          <w:kern w:val="0"/>
          <w:sz w:val="21"/>
          <w:szCs w:val="21"/>
          <w:lang w:eastAsia="ru-RU"/>
        </w:rPr>
        <w:t>физико</w:t>
      </w:r>
      <w:r w:rsidRPr="00874525">
        <w:rPr>
          <w:rFonts w:ascii="Helvetica" w:eastAsia="Symbol" w:hAnsi="Helvetica" w:cs="Helvetica"/>
          <w:b/>
          <w:bCs/>
          <w:color w:val="222222"/>
          <w:kern w:val="0"/>
          <w:sz w:val="21"/>
          <w:szCs w:val="21"/>
          <w:lang w:eastAsia="ru-RU"/>
        </w:rPr>
        <w:t>-</w:t>
      </w:r>
      <w:r w:rsidRPr="00874525">
        <w:rPr>
          <w:rFonts w:ascii="Helvetica" w:eastAsia="Symbol" w:hAnsi="Helvetica" w:cs="Helvetica" w:hint="eastAsia"/>
          <w:b/>
          <w:bCs/>
          <w:color w:val="222222"/>
          <w:kern w:val="0"/>
          <w:sz w:val="21"/>
          <w:szCs w:val="21"/>
          <w:lang w:eastAsia="ru-RU"/>
        </w:rPr>
        <w:t>математических</w:t>
      </w:r>
      <w:r w:rsidRPr="00874525">
        <w:rPr>
          <w:rFonts w:ascii="Helvetica" w:eastAsia="Symbol" w:hAnsi="Helvetica" w:cs="Helvetica"/>
          <w:b/>
          <w:bCs/>
          <w:color w:val="222222"/>
          <w:kern w:val="0"/>
          <w:sz w:val="21"/>
          <w:szCs w:val="21"/>
          <w:lang w:eastAsia="ru-RU"/>
        </w:rPr>
        <w:t xml:space="preserve"> </w:t>
      </w:r>
      <w:r w:rsidRPr="00874525">
        <w:rPr>
          <w:rFonts w:ascii="Helvetica" w:eastAsia="Symbol" w:hAnsi="Helvetica" w:cs="Helvetica" w:hint="eastAsia"/>
          <w:b/>
          <w:bCs/>
          <w:color w:val="222222"/>
          <w:kern w:val="0"/>
          <w:sz w:val="21"/>
          <w:szCs w:val="21"/>
          <w:lang w:eastAsia="ru-RU"/>
        </w:rPr>
        <w:t>наук</w:t>
      </w:r>
      <w:r w:rsidRPr="00874525">
        <w:rPr>
          <w:rFonts w:ascii="Helvetica" w:eastAsia="Symbol" w:hAnsi="Helvetica" w:cs="Helvetica"/>
          <w:b/>
          <w:bCs/>
          <w:color w:val="222222"/>
          <w:kern w:val="0"/>
          <w:sz w:val="21"/>
          <w:szCs w:val="21"/>
          <w:lang w:eastAsia="ru-RU"/>
        </w:rPr>
        <w:t xml:space="preserve"> </w:t>
      </w:r>
      <w:r w:rsidRPr="00874525">
        <w:rPr>
          <w:rFonts w:ascii="Helvetica" w:eastAsia="Symbol" w:hAnsi="Helvetica" w:cs="Helvetica" w:hint="eastAsia"/>
          <w:b/>
          <w:bCs/>
          <w:color w:val="222222"/>
          <w:kern w:val="0"/>
          <w:sz w:val="21"/>
          <w:szCs w:val="21"/>
          <w:lang w:eastAsia="ru-RU"/>
        </w:rPr>
        <w:t>Слесарев</w:t>
      </w:r>
      <w:r w:rsidRPr="00874525">
        <w:rPr>
          <w:rFonts w:ascii="Helvetica" w:eastAsia="Symbol" w:hAnsi="Helvetica" w:cs="Helvetica"/>
          <w:b/>
          <w:bCs/>
          <w:color w:val="222222"/>
          <w:kern w:val="0"/>
          <w:sz w:val="21"/>
          <w:szCs w:val="21"/>
          <w:lang w:eastAsia="ru-RU"/>
        </w:rPr>
        <w:t xml:space="preserve">, </w:t>
      </w:r>
      <w:r w:rsidRPr="00874525">
        <w:rPr>
          <w:rFonts w:ascii="Helvetica" w:eastAsia="Symbol" w:hAnsi="Helvetica" w:cs="Helvetica" w:hint="eastAsia"/>
          <w:b/>
          <w:bCs/>
          <w:color w:val="222222"/>
          <w:kern w:val="0"/>
          <w:sz w:val="21"/>
          <w:szCs w:val="21"/>
          <w:lang w:eastAsia="ru-RU"/>
        </w:rPr>
        <w:t>Андрей</w:t>
      </w:r>
      <w:r w:rsidRPr="00874525">
        <w:rPr>
          <w:rFonts w:ascii="Helvetica" w:eastAsia="Symbol" w:hAnsi="Helvetica" w:cs="Helvetica"/>
          <w:b/>
          <w:bCs/>
          <w:color w:val="222222"/>
          <w:kern w:val="0"/>
          <w:sz w:val="21"/>
          <w:szCs w:val="21"/>
          <w:lang w:eastAsia="ru-RU"/>
        </w:rPr>
        <w:t xml:space="preserve"> </w:t>
      </w:r>
      <w:r w:rsidRPr="00874525">
        <w:rPr>
          <w:rFonts w:ascii="Helvetica" w:eastAsia="Symbol" w:hAnsi="Helvetica" w:cs="Helvetica" w:hint="eastAsia"/>
          <w:b/>
          <w:bCs/>
          <w:color w:val="222222"/>
          <w:kern w:val="0"/>
          <w:sz w:val="21"/>
          <w:szCs w:val="21"/>
          <w:lang w:eastAsia="ru-RU"/>
        </w:rPr>
        <w:t>Гурьевич</w:t>
      </w:r>
    </w:p>
    <w:p w14:paraId="7B392EA2" w14:textId="77777777" w:rsidR="00874525" w:rsidRPr="00874525" w:rsidRDefault="00874525" w:rsidP="00874525">
      <w:pPr>
        <w:rPr>
          <w:rFonts w:ascii="Helvetica" w:eastAsia="Symbol" w:hAnsi="Helvetica" w:cs="Helvetica"/>
          <w:b/>
          <w:bCs/>
          <w:color w:val="222222"/>
          <w:kern w:val="0"/>
          <w:sz w:val="21"/>
          <w:szCs w:val="21"/>
          <w:lang w:eastAsia="ru-RU"/>
        </w:rPr>
      </w:pPr>
      <w:r w:rsidRPr="00874525">
        <w:rPr>
          <w:rFonts w:ascii="Helvetica" w:eastAsia="Symbol" w:hAnsi="Helvetica" w:cs="Helvetica"/>
          <w:b/>
          <w:bCs/>
          <w:color w:val="222222"/>
          <w:kern w:val="0"/>
          <w:sz w:val="21"/>
          <w:szCs w:val="21"/>
          <w:lang w:eastAsia="ru-RU"/>
        </w:rPr>
        <w:t xml:space="preserve">1. </w:t>
      </w:r>
      <w:r w:rsidRPr="00874525">
        <w:rPr>
          <w:rFonts w:ascii="Helvetica" w:eastAsia="Symbol" w:hAnsi="Helvetica" w:cs="Helvetica" w:hint="eastAsia"/>
          <w:b/>
          <w:bCs/>
          <w:color w:val="222222"/>
          <w:kern w:val="0"/>
          <w:sz w:val="21"/>
          <w:szCs w:val="21"/>
          <w:lang w:eastAsia="ru-RU"/>
        </w:rPr>
        <w:t>ВВЕДЕНИЕ</w:t>
      </w:r>
      <w:r w:rsidRPr="00874525">
        <w:rPr>
          <w:rFonts w:ascii="Helvetica" w:eastAsia="Symbol" w:hAnsi="Helvetica" w:cs="Helvetica"/>
          <w:b/>
          <w:bCs/>
          <w:color w:val="222222"/>
          <w:kern w:val="0"/>
          <w:sz w:val="21"/>
          <w:szCs w:val="21"/>
          <w:lang w:eastAsia="ru-RU"/>
        </w:rPr>
        <w:t>.</w:t>
      </w:r>
    </w:p>
    <w:p w14:paraId="5BBEF316" w14:textId="77777777" w:rsidR="00874525" w:rsidRPr="00874525" w:rsidRDefault="00874525" w:rsidP="00874525">
      <w:pPr>
        <w:rPr>
          <w:rFonts w:ascii="Helvetica" w:eastAsia="Symbol" w:hAnsi="Helvetica" w:cs="Helvetica"/>
          <w:b/>
          <w:bCs/>
          <w:color w:val="222222"/>
          <w:kern w:val="0"/>
          <w:sz w:val="21"/>
          <w:szCs w:val="21"/>
          <w:lang w:eastAsia="ru-RU"/>
        </w:rPr>
      </w:pPr>
    </w:p>
    <w:p w14:paraId="4780851C" w14:textId="77777777" w:rsidR="00874525" w:rsidRPr="00874525" w:rsidRDefault="00874525" w:rsidP="00874525">
      <w:pPr>
        <w:rPr>
          <w:rFonts w:ascii="Helvetica" w:eastAsia="Symbol" w:hAnsi="Helvetica" w:cs="Helvetica"/>
          <w:b/>
          <w:bCs/>
          <w:color w:val="222222"/>
          <w:kern w:val="0"/>
          <w:sz w:val="21"/>
          <w:szCs w:val="21"/>
          <w:lang w:eastAsia="ru-RU"/>
        </w:rPr>
      </w:pPr>
      <w:r w:rsidRPr="00874525">
        <w:rPr>
          <w:rFonts w:ascii="Helvetica" w:eastAsia="Symbol" w:hAnsi="Helvetica" w:cs="Helvetica"/>
          <w:b/>
          <w:bCs/>
          <w:color w:val="222222"/>
          <w:kern w:val="0"/>
          <w:sz w:val="21"/>
          <w:szCs w:val="21"/>
          <w:lang w:eastAsia="ru-RU"/>
        </w:rPr>
        <w:t xml:space="preserve">2. </w:t>
      </w:r>
      <w:r w:rsidRPr="00874525">
        <w:rPr>
          <w:rFonts w:ascii="Helvetica" w:eastAsia="Symbol" w:hAnsi="Helvetica" w:cs="Helvetica" w:hint="eastAsia"/>
          <w:b/>
          <w:bCs/>
          <w:color w:val="222222"/>
          <w:kern w:val="0"/>
          <w:sz w:val="21"/>
          <w:szCs w:val="21"/>
          <w:lang w:eastAsia="ru-RU"/>
        </w:rPr>
        <w:t>ПРОСВЕТЛЕНИЕ</w:t>
      </w:r>
      <w:r w:rsidRPr="00874525">
        <w:rPr>
          <w:rFonts w:ascii="Helvetica" w:eastAsia="Symbol" w:hAnsi="Helvetica" w:cs="Helvetica"/>
          <w:b/>
          <w:bCs/>
          <w:color w:val="222222"/>
          <w:kern w:val="0"/>
          <w:sz w:val="21"/>
          <w:szCs w:val="21"/>
          <w:lang w:eastAsia="ru-RU"/>
        </w:rPr>
        <w:t xml:space="preserve"> </w:t>
      </w:r>
      <w:r w:rsidRPr="00874525">
        <w:rPr>
          <w:rFonts w:ascii="Helvetica" w:eastAsia="Symbol" w:hAnsi="Helvetica" w:cs="Helvetica" w:hint="eastAsia"/>
          <w:b/>
          <w:bCs/>
          <w:color w:val="222222"/>
          <w:kern w:val="0"/>
          <w:sz w:val="21"/>
          <w:szCs w:val="21"/>
          <w:lang w:eastAsia="ru-RU"/>
        </w:rPr>
        <w:t>ОБЛАЧНЫХ</w:t>
      </w:r>
      <w:r w:rsidRPr="00874525">
        <w:rPr>
          <w:rFonts w:ascii="Helvetica" w:eastAsia="Symbol" w:hAnsi="Helvetica" w:cs="Helvetica"/>
          <w:b/>
          <w:bCs/>
          <w:color w:val="222222"/>
          <w:kern w:val="0"/>
          <w:sz w:val="21"/>
          <w:szCs w:val="21"/>
          <w:lang w:eastAsia="ru-RU"/>
        </w:rPr>
        <w:t xml:space="preserve"> </w:t>
      </w:r>
      <w:r w:rsidRPr="00874525">
        <w:rPr>
          <w:rFonts w:ascii="Helvetica" w:eastAsia="Symbol" w:hAnsi="Helvetica" w:cs="Helvetica" w:hint="eastAsia"/>
          <w:b/>
          <w:bCs/>
          <w:color w:val="222222"/>
          <w:kern w:val="0"/>
          <w:sz w:val="21"/>
          <w:szCs w:val="21"/>
          <w:lang w:eastAsia="ru-RU"/>
        </w:rPr>
        <w:t>СРЕД</w:t>
      </w:r>
      <w:r w:rsidRPr="00874525">
        <w:rPr>
          <w:rFonts w:ascii="Helvetica" w:eastAsia="Symbol" w:hAnsi="Helvetica" w:cs="Helvetica"/>
          <w:b/>
          <w:bCs/>
          <w:color w:val="222222"/>
          <w:kern w:val="0"/>
          <w:sz w:val="21"/>
          <w:szCs w:val="21"/>
          <w:lang w:eastAsia="ru-RU"/>
        </w:rPr>
        <w:t xml:space="preserve"> </w:t>
      </w:r>
      <w:r w:rsidRPr="00874525">
        <w:rPr>
          <w:rFonts w:ascii="Helvetica" w:eastAsia="Symbol" w:hAnsi="Helvetica" w:cs="Helvetica" w:hint="eastAsia"/>
          <w:b/>
          <w:bCs/>
          <w:color w:val="222222"/>
          <w:kern w:val="0"/>
          <w:sz w:val="21"/>
          <w:szCs w:val="21"/>
          <w:lang w:eastAsia="ru-RU"/>
        </w:rPr>
        <w:t>ВО</w:t>
      </w:r>
      <w:r w:rsidRPr="00874525">
        <w:rPr>
          <w:rFonts w:ascii="Helvetica" w:eastAsia="Symbol" w:hAnsi="Helvetica" w:cs="Helvetica"/>
          <w:b/>
          <w:bCs/>
          <w:color w:val="222222"/>
          <w:kern w:val="0"/>
          <w:sz w:val="21"/>
          <w:szCs w:val="21"/>
          <w:lang w:eastAsia="ru-RU"/>
        </w:rPr>
        <w:t xml:space="preserve"> </w:t>
      </w:r>
      <w:r w:rsidRPr="00874525">
        <w:rPr>
          <w:rFonts w:ascii="Helvetica" w:eastAsia="Symbol" w:hAnsi="Helvetica" w:cs="Helvetica" w:hint="eastAsia"/>
          <w:b/>
          <w:bCs/>
          <w:color w:val="222222"/>
          <w:kern w:val="0"/>
          <w:sz w:val="21"/>
          <w:szCs w:val="21"/>
          <w:lang w:eastAsia="ru-RU"/>
        </w:rPr>
        <w:t>ВЗРЫВНОМ</w:t>
      </w:r>
      <w:r w:rsidRPr="00874525">
        <w:rPr>
          <w:rFonts w:ascii="Helvetica" w:eastAsia="Symbol" w:hAnsi="Helvetica" w:cs="Helvetica"/>
          <w:b/>
          <w:bCs/>
          <w:color w:val="222222"/>
          <w:kern w:val="0"/>
          <w:sz w:val="21"/>
          <w:szCs w:val="21"/>
          <w:lang w:eastAsia="ru-RU"/>
        </w:rPr>
        <w:t xml:space="preserve"> </w:t>
      </w:r>
      <w:r w:rsidRPr="00874525">
        <w:rPr>
          <w:rFonts w:ascii="Helvetica" w:eastAsia="Symbol" w:hAnsi="Helvetica" w:cs="Helvetica" w:hint="eastAsia"/>
          <w:b/>
          <w:bCs/>
          <w:color w:val="222222"/>
          <w:kern w:val="0"/>
          <w:sz w:val="21"/>
          <w:szCs w:val="21"/>
          <w:lang w:eastAsia="ru-RU"/>
        </w:rPr>
        <w:t>РЕЖИМЕ</w:t>
      </w:r>
      <w:r w:rsidRPr="00874525">
        <w:rPr>
          <w:rFonts w:ascii="Helvetica" w:eastAsia="Symbol" w:hAnsi="Helvetica" w:cs="Helvetica"/>
          <w:b/>
          <w:bCs/>
          <w:color w:val="222222"/>
          <w:kern w:val="0"/>
          <w:sz w:val="21"/>
          <w:szCs w:val="21"/>
          <w:lang w:eastAsia="ru-RU"/>
        </w:rPr>
        <w:t xml:space="preserve"> </w:t>
      </w:r>
      <w:r w:rsidRPr="00874525">
        <w:rPr>
          <w:rFonts w:ascii="Helvetica" w:eastAsia="Symbol" w:hAnsi="Helvetica" w:cs="Helvetica" w:hint="eastAsia"/>
          <w:b/>
          <w:bCs/>
          <w:color w:val="222222"/>
          <w:kern w:val="0"/>
          <w:sz w:val="21"/>
          <w:szCs w:val="21"/>
          <w:lang w:eastAsia="ru-RU"/>
        </w:rPr>
        <w:t>ИСПАРЕНИЯ</w:t>
      </w:r>
      <w:r w:rsidRPr="00874525">
        <w:rPr>
          <w:rFonts w:ascii="Helvetica" w:eastAsia="Symbol" w:hAnsi="Helvetica" w:cs="Helvetica"/>
          <w:b/>
          <w:bCs/>
          <w:color w:val="222222"/>
          <w:kern w:val="0"/>
          <w:sz w:val="21"/>
          <w:szCs w:val="21"/>
          <w:lang w:eastAsia="ru-RU"/>
        </w:rPr>
        <w:t xml:space="preserve"> </w:t>
      </w:r>
      <w:r w:rsidRPr="00874525">
        <w:rPr>
          <w:rFonts w:ascii="Helvetica" w:eastAsia="Symbol" w:hAnsi="Helvetica" w:cs="Helvetica" w:hint="eastAsia"/>
          <w:b/>
          <w:bCs/>
          <w:color w:val="222222"/>
          <w:kern w:val="0"/>
          <w:sz w:val="21"/>
          <w:szCs w:val="21"/>
          <w:lang w:eastAsia="ru-RU"/>
        </w:rPr>
        <w:t>КАПЕЛЬ</w:t>
      </w:r>
      <w:r w:rsidRPr="00874525">
        <w:rPr>
          <w:rFonts w:ascii="Helvetica" w:eastAsia="Symbol" w:hAnsi="Helvetica" w:cs="Helvetica"/>
          <w:b/>
          <w:bCs/>
          <w:color w:val="222222"/>
          <w:kern w:val="0"/>
          <w:sz w:val="21"/>
          <w:szCs w:val="21"/>
          <w:lang w:eastAsia="ru-RU"/>
        </w:rPr>
        <w:t>.</w:t>
      </w:r>
    </w:p>
    <w:p w14:paraId="287F4F27" w14:textId="77777777" w:rsidR="00874525" w:rsidRPr="00874525" w:rsidRDefault="00874525" w:rsidP="00874525">
      <w:pPr>
        <w:rPr>
          <w:rFonts w:ascii="Helvetica" w:eastAsia="Symbol" w:hAnsi="Helvetica" w:cs="Helvetica"/>
          <w:b/>
          <w:bCs/>
          <w:color w:val="222222"/>
          <w:kern w:val="0"/>
          <w:sz w:val="21"/>
          <w:szCs w:val="21"/>
          <w:lang w:eastAsia="ru-RU"/>
        </w:rPr>
      </w:pPr>
    </w:p>
    <w:p w14:paraId="370C45B0" w14:textId="77777777" w:rsidR="00874525" w:rsidRPr="00874525" w:rsidRDefault="00874525" w:rsidP="00874525">
      <w:pPr>
        <w:rPr>
          <w:rFonts w:ascii="Helvetica" w:eastAsia="Symbol" w:hAnsi="Helvetica" w:cs="Helvetica"/>
          <w:b/>
          <w:bCs/>
          <w:color w:val="222222"/>
          <w:kern w:val="0"/>
          <w:sz w:val="21"/>
          <w:szCs w:val="21"/>
          <w:lang w:eastAsia="ru-RU"/>
        </w:rPr>
      </w:pPr>
      <w:r w:rsidRPr="00874525">
        <w:rPr>
          <w:rFonts w:ascii="Helvetica" w:eastAsia="Symbol" w:hAnsi="Helvetica" w:cs="Helvetica"/>
          <w:b/>
          <w:bCs/>
          <w:color w:val="222222"/>
          <w:kern w:val="0"/>
          <w:sz w:val="21"/>
          <w:szCs w:val="21"/>
          <w:lang w:eastAsia="ru-RU"/>
        </w:rPr>
        <w:t xml:space="preserve">2.1. </w:t>
      </w:r>
      <w:r w:rsidRPr="00874525">
        <w:rPr>
          <w:rFonts w:ascii="Helvetica" w:eastAsia="Symbol" w:hAnsi="Helvetica" w:cs="Helvetica" w:hint="eastAsia"/>
          <w:b/>
          <w:bCs/>
          <w:color w:val="222222"/>
          <w:kern w:val="0"/>
          <w:sz w:val="21"/>
          <w:szCs w:val="21"/>
          <w:lang w:eastAsia="ru-RU"/>
        </w:rPr>
        <w:t>Система</w:t>
      </w:r>
      <w:r w:rsidRPr="00874525">
        <w:rPr>
          <w:rFonts w:ascii="Helvetica" w:eastAsia="Symbol" w:hAnsi="Helvetica" w:cs="Helvetica"/>
          <w:b/>
          <w:bCs/>
          <w:color w:val="222222"/>
          <w:kern w:val="0"/>
          <w:sz w:val="21"/>
          <w:szCs w:val="21"/>
          <w:lang w:eastAsia="ru-RU"/>
        </w:rPr>
        <w:t xml:space="preserve"> </w:t>
      </w:r>
      <w:r w:rsidRPr="00874525">
        <w:rPr>
          <w:rFonts w:ascii="Helvetica" w:eastAsia="Symbol" w:hAnsi="Helvetica" w:cs="Helvetica" w:hint="eastAsia"/>
          <w:b/>
          <w:bCs/>
          <w:color w:val="222222"/>
          <w:kern w:val="0"/>
          <w:sz w:val="21"/>
          <w:szCs w:val="21"/>
          <w:lang w:eastAsia="ru-RU"/>
        </w:rPr>
        <w:t>уравнений</w:t>
      </w:r>
      <w:r w:rsidRPr="00874525">
        <w:rPr>
          <w:rFonts w:ascii="Helvetica" w:eastAsia="Symbol" w:hAnsi="Helvetica" w:cs="Helvetica"/>
          <w:b/>
          <w:bCs/>
          <w:color w:val="222222"/>
          <w:kern w:val="0"/>
          <w:sz w:val="21"/>
          <w:szCs w:val="21"/>
          <w:lang w:eastAsia="ru-RU"/>
        </w:rPr>
        <w:t xml:space="preserve"> </w:t>
      </w:r>
      <w:r w:rsidRPr="00874525">
        <w:rPr>
          <w:rFonts w:ascii="Helvetica" w:eastAsia="Symbol" w:hAnsi="Helvetica" w:cs="Helvetica" w:hint="eastAsia"/>
          <w:b/>
          <w:bCs/>
          <w:color w:val="222222"/>
          <w:kern w:val="0"/>
          <w:sz w:val="21"/>
          <w:szCs w:val="21"/>
          <w:lang w:eastAsia="ru-RU"/>
        </w:rPr>
        <w:t>для</w:t>
      </w:r>
      <w:r w:rsidRPr="00874525">
        <w:rPr>
          <w:rFonts w:ascii="Helvetica" w:eastAsia="Symbol" w:hAnsi="Helvetica" w:cs="Helvetica"/>
          <w:b/>
          <w:bCs/>
          <w:color w:val="222222"/>
          <w:kern w:val="0"/>
          <w:sz w:val="21"/>
          <w:szCs w:val="21"/>
          <w:lang w:eastAsia="ru-RU"/>
        </w:rPr>
        <w:t xml:space="preserve"> </w:t>
      </w:r>
      <w:r w:rsidRPr="00874525">
        <w:rPr>
          <w:rFonts w:ascii="Helvetica" w:eastAsia="Symbol" w:hAnsi="Helvetica" w:cs="Helvetica" w:hint="eastAsia"/>
          <w:b/>
          <w:bCs/>
          <w:color w:val="222222"/>
          <w:kern w:val="0"/>
          <w:sz w:val="21"/>
          <w:szCs w:val="21"/>
          <w:lang w:eastAsia="ru-RU"/>
        </w:rPr>
        <w:t>описания</w:t>
      </w:r>
      <w:r w:rsidRPr="00874525">
        <w:rPr>
          <w:rFonts w:ascii="Helvetica" w:eastAsia="Symbol" w:hAnsi="Helvetica" w:cs="Helvetica"/>
          <w:b/>
          <w:bCs/>
          <w:color w:val="222222"/>
          <w:kern w:val="0"/>
          <w:sz w:val="21"/>
          <w:szCs w:val="21"/>
          <w:lang w:eastAsia="ru-RU"/>
        </w:rPr>
        <w:t xml:space="preserve"> </w:t>
      </w:r>
      <w:r w:rsidRPr="00874525">
        <w:rPr>
          <w:rFonts w:ascii="Helvetica" w:eastAsia="Symbol" w:hAnsi="Helvetica" w:cs="Helvetica" w:hint="eastAsia"/>
          <w:b/>
          <w:bCs/>
          <w:color w:val="222222"/>
          <w:kern w:val="0"/>
          <w:sz w:val="21"/>
          <w:szCs w:val="21"/>
          <w:lang w:eastAsia="ru-RU"/>
        </w:rPr>
        <w:t>просветления</w:t>
      </w:r>
      <w:r w:rsidRPr="00874525">
        <w:rPr>
          <w:rFonts w:ascii="Helvetica" w:eastAsia="Symbol" w:hAnsi="Helvetica" w:cs="Helvetica"/>
          <w:b/>
          <w:bCs/>
          <w:color w:val="222222"/>
          <w:kern w:val="0"/>
          <w:sz w:val="21"/>
          <w:szCs w:val="21"/>
          <w:lang w:eastAsia="ru-RU"/>
        </w:rPr>
        <w:t xml:space="preserve"> </w:t>
      </w:r>
      <w:r w:rsidRPr="00874525">
        <w:rPr>
          <w:rFonts w:ascii="Helvetica" w:eastAsia="Symbol" w:hAnsi="Helvetica" w:cs="Helvetica" w:hint="eastAsia"/>
          <w:b/>
          <w:bCs/>
          <w:color w:val="222222"/>
          <w:kern w:val="0"/>
          <w:sz w:val="21"/>
          <w:szCs w:val="21"/>
          <w:lang w:eastAsia="ru-RU"/>
        </w:rPr>
        <w:t>облака</w:t>
      </w:r>
      <w:r w:rsidRPr="00874525">
        <w:rPr>
          <w:rFonts w:ascii="Helvetica" w:eastAsia="Symbol" w:hAnsi="Helvetica" w:cs="Helvetica"/>
          <w:b/>
          <w:bCs/>
          <w:color w:val="222222"/>
          <w:kern w:val="0"/>
          <w:sz w:val="21"/>
          <w:szCs w:val="21"/>
          <w:lang w:eastAsia="ru-RU"/>
        </w:rPr>
        <w:t xml:space="preserve"> </w:t>
      </w:r>
      <w:r w:rsidRPr="00874525">
        <w:rPr>
          <w:rFonts w:ascii="Helvetica" w:eastAsia="Symbol" w:hAnsi="Helvetica" w:cs="Helvetica" w:hint="eastAsia"/>
          <w:b/>
          <w:bCs/>
          <w:color w:val="222222"/>
          <w:kern w:val="0"/>
          <w:sz w:val="21"/>
          <w:szCs w:val="21"/>
          <w:lang w:eastAsia="ru-RU"/>
        </w:rPr>
        <w:t>интенсивными</w:t>
      </w:r>
      <w:r w:rsidRPr="00874525">
        <w:rPr>
          <w:rFonts w:ascii="Helvetica" w:eastAsia="Symbol" w:hAnsi="Helvetica" w:cs="Helvetica"/>
          <w:b/>
          <w:bCs/>
          <w:color w:val="222222"/>
          <w:kern w:val="0"/>
          <w:sz w:val="21"/>
          <w:szCs w:val="21"/>
          <w:lang w:eastAsia="ru-RU"/>
        </w:rPr>
        <w:t xml:space="preserve"> </w:t>
      </w:r>
      <w:r w:rsidRPr="00874525">
        <w:rPr>
          <w:rFonts w:ascii="Helvetica" w:eastAsia="Symbol" w:hAnsi="Helvetica" w:cs="Helvetica" w:hint="eastAsia"/>
          <w:b/>
          <w:bCs/>
          <w:color w:val="222222"/>
          <w:kern w:val="0"/>
          <w:sz w:val="21"/>
          <w:szCs w:val="21"/>
          <w:lang w:eastAsia="ru-RU"/>
        </w:rPr>
        <w:t>лазерными</w:t>
      </w:r>
      <w:r w:rsidRPr="00874525">
        <w:rPr>
          <w:rFonts w:ascii="Helvetica" w:eastAsia="Symbol" w:hAnsi="Helvetica" w:cs="Helvetica"/>
          <w:b/>
          <w:bCs/>
          <w:color w:val="222222"/>
          <w:kern w:val="0"/>
          <w:sz w:val="21"/>
          <w:szCs w:val="21"/>
          <w:lang w:eastAsia="ru-RU"/>
        </w:rPr>
        <w:t xml:space="preserve"> </w:t>
      </w:r>
      <w:r w:rsidRPr="00874525">
        <w:rPr>
          <w:rFonts w:ascii="Helvetica" w:eastAsia="Symbol" w:hAnsi="Helvetica" w:cs="Helvetica" w:hint="eastAsia"/>
          <w:b/>
          <w:bCs/>
          <w:color w:val="222222"/>
          <w:kern w:val="0"/>
          <w:sz w:val="21"/>
          <w:szCs w:val="21"/>
          <w:lang w:eastAsia="ru-RU"/>
        </w:rPr>
        <w:t>импульсами</w:t>
      </w:r>
      <w:r w:rsidRPr="00874525">
        <w:rPr>
          <w:rFonts w:ascii="Helvetica" w:eastAsia="Symbol" w:hAnsi="Helvetica" w:cs="Helvetica"/>
          <w:b/>
          <w:bCs/>
          <w:color w:val="222222"/>
          <w:kern w:val="0"/>
          <w:sz w:val="21"/>
          <w:szCs w:val="21"/>
          <w:lang w:eastAsia="ru-RU"/>
        </w:rPr>
        <w:t>. 4</w:t>
      </w:r>
    </w:p>
    <w:p w14:paraId="6CDA4574" w14:textId="77777777" w:rsidR="00874525" w:rsidRPr="00874525" w:rsidRDefault="00874525" w:rsidP="00874525">
      <w:pPr>
        <w:rPr>
          <w:rFonts w:ascii="Helvetica" w:eastAsia="Symbol" w:hAnsi="Helvetica" w:cs="Helvetica"/>
          <w:b/>
          <w:bCs/>
          <w:color w:val="222222"/>
          <w:kern w:val="0"/>
          <w:sz w:val="21"/>
          <w:szCs w:val="21"/>
          <w:lang w:eastAsia="ru-RU"/>
        </w:rPr>
      </w:pPr>
    </w:p>
    <w:p w14:paraId="0CA76F27" w14:textId="77777777" w:rsidR="00874525" w:rsidRPr="00874525" w:rsidRDefault="00874525" w:rsidP="00874525">
      <w:pPr>
        <w:rPr>
          <w:rFonts w:ascii="Helvetica" w:eastAsia="Symbol" w:hAnsi="Helvetica" w:cs="Helvetica"/>
          <w:b/>
          <w:bCs/>
          <w:color w:val="222222"/>
          <w:kern w:val="0"/>
          <w:sz w:val="21"/>
          <w:szCs w:val="21"/>
          <w:lang w:eastAsia="ru-RU"/>
        </w:rPr>
      </w:pPr>
      <w:r w:rsidRPr="00874525">
        <w:rPr>
          <w:rFonts w:ascii="Helvetica" w:eastAsia="Symbol" w:hAnsi="Helvetica" w:cs="Helvetica"/>
          <w:b/>
          <w:bCs/>
          <w:color w:val="222222"/>
          <w:kern w:val="0"/>
          <w:sz w:val="21"/>
          <w:szCs w:val="21"/>
          <w:lang w:eastAsia="ru-RU"/>
        </w:rPr>
        <w:t xml:space="preserve">2.2. </w:t>
      </w:r>
      <w:r w:rsidRPr="00874525">
        <w:rPr>
          <w:rFonts w:ascii="Helvetica" w:eastAsia="Symbol" w:hAnsi="Helvetica" w:cs="Helvetica" w:hint="eastAsia"/>
          <w:b/>
          <w:bCs/>
          <w:color w:val="222222"/>
          <w:kern w:val="0"/>
          <w:sz w:val="21"/>
          <w:szCs w:val="21"/>
          <w:lang w:eastAsia="ru-RU"/>
        </w:rPr>
        <w:t>Просветление</w:t>
      </w:r>
      <w:r w:rsidRPr="00874525">
        <w:rPr>
          <w:rFonts w:ascii="Helvetica" w:eastAsia="Symbol" w:hAnsi="Helvetica" w:cs="Helvetica"/>
          <w:b/>
          <w:bCs/>
          <w:color w:val="222222"/>
          <w:kern w:val="0"/>
          <w:sz w:val="21"/>
          <w:szCs w:val="21"/>
          <w:lang w:eastAsia="ru-RU"/>
        </w:rPr>
        <w:t xml:space="preserve"> </w:t>
      </w:r>
      <w:r w:rsidRPr="00874525">
        <w:rPr>
          <w:rFonts w:ascii="Helvetica" w:eastAsia="Symbol" w:hAnsi="Helvetica" w:cs="Helvetica" w:hint="eastAsia"/>
          <w:b/>
          <w:bCs/>
          <w:color w:val="222222"/>
          <w:kern w:val="0"/>
          <w:sz w:val="21"/>
          <w:szCs w:val="21"/>
          <w:lang w:eastAsia="ru-RU"/>
        </w:rPr>
        <w:t>облачных</w:t>
      </w:r>
      <w:r w:rsidRPr="00874525">
        <w:rPr>
          <w:rFonts w:ascii="Helvetica" w:eastAsia="Symbol" w:hAnsi="Helvetica" w:cs="Helvetica"/>
          <w:b/>
          <w:bCs/>
          <w:color w:val="222222"/>
          <w:kern w:val="0"/>
          <w:sz w:val="21"/>
          <w:szCs w:val="21"/>
          <w:lang w:eastAsia="ru-RU"/>
        </w:rPr>
        <w:t xml:space="preserve"> </w:t>
      </w:r>
      <w:r w:rsidRPr="00874525">
        <w:rPr>
          <w:rFonts w:ascii="Helvetica" w:eastAsia="Symbol" w:hAnsi="Helvetica" w:cs="Helvetica" w:hint="eastAsia"/>
          <w:b/>
          <w:bCs/>
          <w:color w:val="222222"/>
          <w:kern w:val="0"/>
          <w:sz w:val="21"/>
          <w:szCs w:val="21"/>
          <w:lang w:eastAsia="ru-RU"/>
        </w:rPr>
        <w:t>сред</w:t>
      </w:r>
      <w:r w:rsidRPr="00874525">
        <w:rPr>
          <w:rFonts w:ascii="Helvetica" w:eastAsia="Symbol" w:hAnsi="Helvetica" w:cs="Helvetica"/>
          <w:b/>
          <w:bCs/>
          <w:color w:val="222222"/>
          <w:kern w:val="0"/>
          <w:sz w:val="21"/>
          <w:szCs w:val="21"/>
          <w:lang w:eastAsia="ru-RU"/>
        </w:rPr>
        <w:t xml:space="preserve"> </w:t>
      </w:r>
      <w:r w:rsidRPr="00874525">
        <w:rPr>
          <w:rFonts w:ascii="Helvetica" w:eastAsia="Symbol" w:hAnsi="Helvetica" w:cs="Helvetica" w:hint="eastAsia"/>
          <w:b/>
          <w:bCs/>
          <w:color w:val="222222"/>
          <w:kern w:val="0"/>
          <w:sz w:val="21"/>
          <w:szCs w:val="21"/>
          <w:lang w:eastAsia="ru-RU"/>
        </w:rPr>
        <w:t>одиночными</w:t>
      </w:r>
      <w:r w:rsidRPr="00874525">
        <w:rPr>
          <w:rFonts w:ascii="Helvetica" w:eastAsia="Symbol" w:hAnsi="Helvetica" w:cs="Helvetica"/>
          <w:b/>
          <w:bCs/>
          <w:color w:val="222222"/>
          <w:kern w:val="0"/>
          <w:sz w:val="21"/>
          <w:szCs w:val="21"/>
          <w:lang w:eastAsia="ru-RU"/>
        </w:rPr>
        <w:t xml:space="preserve"> </w:t>
      </w:r>
      <w:r w:rsidRPr="00874525">
        <w:rPr>
          <w:rFonts w:ascii="Helvetica" w:eastAsia="Symbol" w:hAnsi="Helvetica" w:cs="Helvetica" w:hint="eastAsia"/>
          <w:b/>
          <w:bCs/>
          <w:color w:val="222222"/>
          <w:kern w:val="0"/>
          <w:sz w:val="21"/>
          <w:szCs w:val="21"/>
          <w:lang w:eastAsia="ru-RU"/>
        </w:rPr>
        <w:t>импульсами</w:t>
      </w:r>
      <w:r w:rsidRPr="00874525">
        <w:rPr>
          <w:rFonts w:ascii="Helvetica" w:eastAsia="Symbol" w:hAnsi="Helvetica" w:cs="Helvetica"/>
          <w:b/>
          <w:bCs/>
          <w:color w:val="222222"/>
          <w:kern w:val="0"/>
          <w:sz w:val="21"/>
          <w:szCs w:val="21"/>
          <w:lang w:eastAsia="ru-RU"/>
        </w:rPr>
        <w:t xml:space="preserve"> </w:t>
      </w:r>
      <w:r w:rsidRPr="00874525">
        <w:rPr>
          <w:rFonts w:ascii="Helvetica" w:eastAsia="Symbol" w:hAnsi="Helvetica" w:cs="Helvetica" w:hint="eastAsia"/>
          <w:b/>
          <w:bCs/>
          <w:color w:val="222222"/>
          <w:kern w:val="0"/>
          <w:sz w:val="21"/>
          <w:szCs w:val="21"/>
          <w:lang w:eastAsia="ru-RU"/>
        </w:rPr>
        <w:t>лазерного</w:t>
      </w:r>
      <w:r w:rsidRPr="00874525">
        <w:rPr>
          <w:rFonts w:ascii="Helvetica" w:eastAsia="Symbol" w:hAnsi="Helvetica" w:cs="Helvetica"/>
          <w:b/>
          <w:bCs/>
          <w:color w:val="222222"/>
          <w:kern w:val="0"/>
          <w:sz w:val="21"/>
          <w:szCs w:val="21"/>
          <w:lang w:eastAsia="ru-RU"/>
        </w:rPr>
        <w:t xml:space="preserve"> </w:t>
      </w:r>
      <w:r w:rsidRPr="00874525">
        <w:rPr>
          <w:rFonts w:ascii="Helvetica" w:eastAsia="Symbol" w:hAnsi="Helvetica" w:cs="Helvetica" w:hint="eastAsia"/>
          <w:b/>
          <w:bCs/>
          <w:color w:val="222222"/>
          <w:kern w:val="0"/>
          <w:sz w:val="21"/>
          <w:szCs w:val="21"/>
          <w:lang w:eastAsia="ru-RU"/>
        </w:rPr>
        <w:t>излучения</w:t>
      </w:r>
      <w:r w:rsidRPr="00874525">
        <w:rPr>
          <w:rFonts w:ascii="Helvetica" w:eastAsia="Symbol" w:hAnsi="Helvetica" w:cs="Helvetica"/>
          <w:b/>
          <w:bCs/>
          <w:color w:val="222222"/>
          <w:kern w:val="0"/>
          <w:sz w:val="21"/>
          <w:szCs w:val="21"/>
          <w:lang w:eastAsia="ru-RU"/>
        </w:rPr>
        <w:t>.</w:t>
      </w:r>
    </w:p>
    <w:p w14:paraId="0E5FCFF6" w14:textId="77777777" w:rsidR="00874525" w:rsidRPr="00874525" w:rsidRDefault="00874525" w:rsidP="00874525">
      <w:pPr>
        <w:rPr>
          <w:rFonts w:ascii="Helvetica" w:eastAsia="Symbol" w:hAnsi="Helvetica" w:cs="Helvetica"/>
          <w:b/>
          <w:bCs/>
          <w:color w:val="222222"/>
          <w:kern w:val="0"/>
          <w:sz w:val="21"/>
          <w:szCs w:val="21"/>
          <w:lang w:eastAsia="ru-RU"/>
        </w:rPr>
      </w:pPr>
    </w:p>
    <w:p w14:paraId="0CB9CAF7" w14:textId="77777777" w:rsidR="00874525" w:rsidRPr="00874525" w:rsidRDefault="00874525" w:rsidP="00874525">
      <w:pPr>
        <w:rPr>
          <w:rFonts w:ascii="Helvetica" w:eastAsia="Symbol" w:hAnsi="Helvetica" w:cs="Helvetica"/>
          <w:b/>
          <w:bCs/>
          <w:color w:val="222222"/>
          <w:kern w:val="0"/>
          <w:sz w:val="21"/>
          <w:szCs w:val="21"/>
          <w:lang w:eastAsia="ru-RU"/>
        </w:rPr>
      </w:pPr>
      <w:r w:rsidRPr="00874525">
        <w:rPr>
          <w:rFonts w:ascii="Helvetica" w:eastAsia="Symbol" w:hAnsi="Helvetica" w:cs="Helvetica"/>
          <w:b/>
          <w:bCs/>
          <w:color w:val="222222"/>
          <w:kern w:val="0"/>
          <w:sz w:val="21"/>
          <w:szCs w:val="21"/>
          <w:lang w:eastAsia="ru-RU"/>
        </w:rPr>
        <w:t xml:space="preserve">2.3. </w:t>
      </w:r>
      <w:r w:rsidRPr="00874525">
        <w:rPr>
          <w:rFonts w:ascii="Helvetica" w:eastAsia="Symbol" w:hAnsi="Helvetica" w:cs="Helvetica" w:hint="eastAsia"/>
          <w:b/>
          <w:bCs/>
          <w:color w:val="222222"/>
          <w:kern w:val="0"/>
          <w:sz w:val="21"/>
          <w:szCs w:val="21"/>
          <w:lang w:eastAsia="ru-RU"/>
        </w:rPr>
        <w:t>Эффективность</w:t>
      </w:r>
      <w:r w:rsidRPr="00874525">
        <w:rPr>
          <w:rFonts w:ascii="Helvetica" w:eastAsia="Symbol" w:hAnsi="Helvetica" w:cs="Helvetica"/>
          <w:b/>
          <w:bCs/>
          <w:color w:val="222222"/>
          <w:kern w:val="0"/>
          <w:sz w:val="21"/>
          <w:szCs w:val="21"/>
          <w:lang w:eastAsia="ru-RU"/>
        </w:rPr>
        <w:t xml:space="preserve"> </w:t>
      </w:r>
      <w:r w:rsidRPr="00874525">
        <w:rPr>
          <w:rFonts w:ascii="Helvetica" w:eastAsia="Symbol" w:hAnsi="Helvetica" w:cs="Helvetica" w:hint="eastAsia"/>
          <w:b/>
          <w:bCs/>
          <w:color w:val="222222"/>
          <w:kern w:val="0"/>
          <w:sz w:val="21"/>
          <w:szCs w:val="21"/>
          <w:lang w:eastAsia="ru-RU"/>
        </w:rPr>
        <w:t>просветления</w:t>
      </w:r>
      <w:r w:rsidRPr="00874525">
        <w:rPr>
          <w:rFonts w:ascii="Helvetica" w:eastAsia="Symbol" w:hAnsi="Helvetica" w:cs="Helvetica"/>
          <w:b/>
          <w:bCs/>
          <w:color w:val="222222"/>
          <w:kern w:val="0"/>
          <w:sz w:val="21"/>
          <w:szCs w:val="21"/>
          <w:lang w:eastAsia="ru-RU"/>
        </w:rPr>
        <w:t xml:space="preserve"> </w:t>
      </w:r>
      <w:r w:rsidRPr="00874525">
        <w:rPr>
          <w:rFonts w:ascii="Helvetica" w:eastAsia="Symbol" w:hAnsi="Helvetica" w:cs="Helvetica" w:hint="eastAsia"/>
          <w:b/>
          <w:bCs/>
          <w:color w:val="222222"/>
          <w:kern w:val="0"/>
          <w:sz w:val="21"/>
          <w:szCs w:val="21"/>
          <w:lang w:eastAsia="ru-RU"/>
        </w:rPr>
        <w:t>облаков</w:t>
      </w:r>
      <w:r w:rsidRPr="00874525">
        <w:rPr>
          <w:rFonts w:ascii="Helvetica" w:eastAsia="Symbol" w:hAnsi="Helvetica" w:cs="Helvetica"/>
          <w:b/>
          <w:bCs/>
          <w:color w:val="222222"/>
          <w:kern w:val="0"/>
          <w:sz w:val="21"/>
          <w:szCs w:val="21"/>
          <w:lang w:eastAsia="ru-RU"/>
        </w:rPr>
        <w:t xml:space="preserve"> </w:t>
      </w:r>
      <w:r w:rsidRPr="00874525">
        <w:rPr>
          <w:rFonts w:ascii="Helvetica" w:eastAsia="Symbol" w:hAnsi="Helvetica" w:cs="Helvetica" w:hint="eastAsia"/>
          <w:b/>
          <w:bCs/>
          <w:color w:val="222222"/>
          <w:kern w:val="0"/>
          <w:sz w:val="21"/>
          <w:szCs w:val="21"/>
          <w:lang w:eastAsia="ru-RU"/>
        </w:rPr>
        <w:t>в</w:t>
      </w:r>
      <w:r w:rsidRPr="00874525">
        <w:rPr>
          <w:rFonts w:ascii="Helvetica" w:eastAsia="Symbol" w:hAnsi="Helvetica" w:cs="Helvetica"/>
          <w:b/>
          <w:bCs/>
          <w:color w:val="222222"/>
          <w:kern w:val="0"/>
          <w:sz w:val="21"/>
          <w:szCs w:val="21"/>
          <w:lang w:eastAsia="ru-RU"/>
        </w:rPr>
        <w:t xml:space="preserve"> </w:t>
      </w:r>
      <w:r w:rsidRPr="00874525">
        <w:rPr>
          <w:rFonts w:ascii="Helvetica" w:eastAsia="Symbol" w:hAnsi="Helvetica" w:cs="Helvetica" w:hint="eastAsia"/>
          <w:b/>
          <w:bCs/>
          <w:color w:val="222222"/>
          <w:kern w:val="0"/>
          <w:sz w:val="21"/>
          <w:szCs w:val="21"/>
          <w:lang w:eastAsia="ru-RU"/>
        </w:rPr>
        <w:t>регулярном</w:t>
      </w:r>
      <w:r w:rsidRPr="00874525">
        <w:rPr>
          <w:rFonts w:ascii="Helvetica" w:eastAsia="Symbol" w:hAnsi="Helvetica" w:cs="Helvetica"/>
          <w:b/>
          <w:bCs/>
          <w:color w:val="222222"/>
          <w:kern w:val="0"/>
          <w:sz w:val="21"/>
          <w:szCs w:val="21"/>
          <w:lang w:eastAsia="ru-RU"/>
        </w:rPr>
        <w:t xml:space="preserve"> </w:t>
      </w:r>
      <w:r w:rsidRPr="00874525">
        <w:rPr>
          <w:rFonts w:ascii="Helvetica" w:eastAsia="Symbol" w:hAnsi="Helvetica" w:cs="Helvetica" w:hint="eastAsia"/>
          <w:b/>
          <w:bCs/>
          <w:color w:val="222222"/>
          <w:kern w:val="0"/>
          <w:sz w:val="21"/>
          <w:szCs w:val="21"/>
          <w:lang w:eastAsia="ru-RU"/>
        </w:rPr>
        <w:t>и</w:t>
      </w:r>
      <w:r w:rsidRPr="00874525">
        <w:rPr>
          <w:rFonts w:ascii="Helvetica" w:eastAsia="Symbol" w:hAnsi="Helvetica" w:cs="Helvetica"/>
          <w:b/>
          <w:bCs/>
          <w:color w:val="222222"/>
          <w:kern w:val="0"/>
          <w:sz w:val="21"/>
          <w:szCs w:val="21"/>
          <w:lang w:eastAsia="ru-RU"/>
        </w:rPr>
        <w:t xml:space="preserve"> </w:t>
      </w:r>
      <w:r w:rsidRPr="00874525">
        <w:rPr>
          <w:rFonts w:ascii="Helvetica" w:eastAsia="Symbol" w:hAnsi="Helvetica" w:cs="Helvetica" w:hint="eastAsia"/>
          <w:b/>
          <w:bCs/>
          <w:color w:val="222222"/>
          <w:kern w:val="0"/>
          <w:sz w:val="21"/>
          <w:szCs w:val="21"/>
          <w:lang w:eastAsia="ru-RU"/>
        </w:rPr>
        <w:t>взрывном</w:t>
      </w:r>
      <w:r w:rsidRPr="00874525">
        <w:rPr>
          <w:rFonts w:ascii="Helvetica" w:eastAsia="Symbol" w:hAnsi="Helvetica" w:cs="Helvetica"/>
          <w:b/>
          <w:bCs/>
          <w:color w:val="222222"/>
          <w:kern w:val="0"/>
          <w:sz w:val="21"/>
          <w:szCs w:val="21"/>
          <w:lang w:eastAsia="ru-RU"/>
        </w:rPr>
        <w:t xml:space="preserve"> </w:t>
      </w:r>
      <w:r w:rsidRPr="00874525">
        <w:rPr>
          <w:rFonts w:ascii="Helvetica" w:eastAsia="Symbol" w:hAnsi="Helvetica" w:cs="Helvetica" w:hint="eastAsia"/>
          <w:b/>
          <w:bCs/>
          <w:color w:val="222222"/>
          <w:kern w:val="0"/>
          <w:sz w:val="21"/>
          <w:szCs w:val="21"/>
          <w:lang w:eastAsia="ru-RU"/>
        </w:rPr>
        <w:t>режимах</w:t>
      </w:r>
      <w:r w:rsidRPr="00874525">
        <w:rPr>
          <w:rFonts w:ascii="Helvetica" w:eastAsia="Symbol" w:hAnsi="Helvetica" w:cs="Helvetica"/>
          <w:b/>
          <w:bCs/>
          <w:color w:val="222222"/>
          <w:kern w:val="0"/>
          <w:sz w:val="21"/>
          <w:szCs w:val="21"/>
          <w:lang w:eastAsia="ru-RU"/>
        </w:rPr>
        <w:t xml:space="preserve"> </w:t>
      </w:r>
      <w:r w:rsidRPr="00874525">
        <w:rPr>
          <w:rFonts w:ascii="Helvetica" w:eastAsia="Symbol" w:hAnsi="Helvetica" w:cs="Helvetica" w:hint="eastAsia"/>
          <w:b/>
          <w:bCs/>
          <w:color w:val="222222"/>
          <w:kern w:val="0"/>
          <w:sz w:val="21"/>
          <w:szCs w:val="21"/>
          <w:lang w:eastAsia="ru-RU"/>
        </w:rPr>
        <w:t>разрушения</w:t>
      </w:r>
      <w:r w:rsidRPr="00874525">
        <w:rPr>
          <w:rFonts w:ascii="Helvetica" w:eastAsia="Symbol" w:hAnsi="Helvetica" w:cs="Helvetica"/>
          <w:b/>
          <w:bCs/>
          <w:color w:val="222222"/>
          <w:kern w:val="0"/>
          <w:sz w:val="21"/>
          <w:szCs w:val="21"/>
          <w:lang w:eastAsia="ru-RU"/>
        </w:rPr>
        <w:t xml:space="preserve"> </w:t>
      </w:r>
      <w:r w:rsidRPr="00874525">
        <w:rPr>
          <w:rFonts w:ascii="Helvetica" w:eastAsia="Symbol" w:hAnsi="Helvetica" w:cs="Helvetica" w:hint="eastAsia"/>
          <w:b/>
          <w:bCs/>
          <w:color w:val="222222"/>
          <w:kern w:val="0"/>
          <w:sz w:val="21"/>
          <w:szCs w:val="21"/>
          <w:lang w:eastAsia="ru-RU"/>
        </w:rPr>
        <w:t>капель</w:t>
      </w:r>
      <w:r w:rsidRPr="00874525">
        <w:rPr>
          <w:rFonts w:ascii="Helvetica" w:eastAsia="Symbol" w:hAnsi="Helvetica" w:cs="Helvetica"/>
          <w:b/>
          <w:bCs/>
          <w:color w:val="222222"/>
          <w:kern w:val="0"/>
          <w:sz w:val="21"/>
          <w:szCs w:val="21"/>
          <w:lang w:eastAsia="ru-RU"/>
        </w:rPr>
        <w:t>.</w:t>
      </w:r>
    </w:p>
    <w:p w14:paraId="4EAC1ADB" w14:textId="77777777" w:rsidR="00874525" w:rsidRPr="00874525" w:rsidRDefault="00874525" w:rsidP="00874525">
      <w:pPr>
        <w:rPr>
          <w:rFonts w:ascii="Helvetica" w:eastAsia="Symbol" w:hAnsi="Helvetica" w:cs="Helvetica"/>
          <w:b/>
          <w:bCs/>
          <w:color w:val="222222"/>
          <w:kern w:val="0"/>
          <w:sz w:val="21"/>
          <w:szCs w:val="21"/>
          <w:lang w:eastAsia="ru-RU"/>
        </w:rPr>
      </w:pPr>
    </w:p>
    <w:p w14:paraId="77FDBE4B" w14:textId="3B8F1515" w:rsidR="00410372" w:rsidRPr="00874525" w:rsidRDefault="00874525" w:rsidP="00874525">
      <w:r w:rsidRPr="00874525">
        <w:rPr>
          <w:rFonts w:ascii="Helvetica" w:eastAsia="Symbol" w:hAnsi="Helvetica" w:cs="Helvetica"/>
          <w:b/>
          <w:bCs/>
          <w:color w:val="222222"/>
          <w:kern w:val="0"/>
          <w:sz w:val="21"/>
          <w:szCs w:val="21"/>
          <w:lang w:eastAsia="ru-RU"/>
        </w:rPr>
        <w:t xml:space="preserve">2.4. </w:t>
      </w:r>
      <w:r w:rsidRPr="00874525">
        <w:rPr>
          <w:rFonts w:ascii="Helvetica" w:eastAsia="Symbol" w:hAnsi="Helvetica" w:cs="Helvetica" w:hint="eastAsia"/>
          <w:b/>
          <w:bCs/>
          <w:color w:val="222222"/>
          <w:kern w:val="0"/>
          <w:sz w:val="21"/>
          <w:szCs w:val="21"/>
          <w:lang w:eastAsia="ru-RU"/>
        </w:rPr>
        <w:t>Рассеяние</w:t>
      </w:r>
      <w:r w:rsidRPr="00874525">
        <w:rPr>
          <w:rFonts w:ascii="Helvetica" w:eastAsia="Symbol" w:hAnsi="Helvetica" w:cs="Helvetica"/>
          <w:b/>
          <w:bCs/>
          <w:color w:val="222222"/>
          <w:kern w:val="0"/>
          <w:sz w:val="21"/>
          <w:szCs w:val="21"/>
          <w:lang w:eastAsia="ru-RU"/>
        </w:rPr>
        <w:t xml:space="preserve"> </w:t>
      </w:r>
      <w:r w:rsidRPr="00874525">
        <w:rPr>
          <w:rFonts w:ascii="Helvetica" w:eastAsia="Symbol" w:hAnsi="Helvetica" w:cs="Helvetica" w:hint="eastAsia"/>
          <w:b/>
          <w:bCs/>
          <w:color w:val="222222"/>
          <w:kern w:val="0"/>
          <w:sz w:val="21"/>
          <w:szCs w:val="21"/>
          <w:lang w:eastAsia="ru-RU"/>
        </w:rPr>
        <w:t>облаков</w:t>
      </w:r>
      <w:r w:rsidRPr="00874525">
        <w:rPr>
          <w:rFonts w:ascii="Helvetica" w:eastAsia="Symbol" w:hAnsi="Helvetica" w:cs="Helvetica"/>
          <w:b/>
          <w:bCs/>
          <w:color w:val="222222"/>
          <w:kern w:val="0"/>
          <w:sz w:val="21"/>
          <w:szCs w:val="21"/>
          <w:lang w:eastAsia="ru-RU"/>
        </w:rPr>
        <w:t xml:space="preserve"> </w:t>
      </w:r>
      <w:r w:rsidRPr="00874525">
        <w:rPr>
          <w:rFonts w:ascii="Helvetica" w:eastAsia="Symbol" w:hAnsi="Helvetica" w:cs="Helvetica" w:hint="eastAsia"/>
          <w:b/>
          <w:bCs/>
          <w:color w:val="222222"/>
          <w:kern w:val="0"/>
          <w:sz w:val="21"/>
          <w:szCs w:val="21"/>
          <w:lang w:eastAsia="ru-RU"/>
        </w:rPr>
        <w:t>и</w:t>
      </w:r>
      <w:r w:rsidRPr="00874525">
        <w:rPr>
          <w:rFonts w:ascii="Helvetica" w:eastAsia="Symbol" w:hAnsi="Helvetica" w:cs="Helvetica"/>
          <w:b/>
          <w:bCs/>
          <w:color w:val="222222"/>
          <w:kern w:val="0"/>
          <w:sz w:val="21"/>
          <w:szCs w:val="21"/>
          <w:lang w:eastAsia="ru-RU"/>
        </w:rPr>
        <w:t xml:space="preserve"> </w:t>
      </w:r>
      <w:r w:rsidRPr="00874525">
        <w:rPr>
          <w:rFonts w:ascii="Helvetica" w:eastAsia="Symbol" w:hAnsi="Helvetica" w:cs="Helvetica" w:hint="eastAsia"/>
          <w:b/>
          <w:bCs/>
          <w:color w:val="222222"/>
          <w:kern w:val="0"/>
          <w:sz w:val="21"/>
          <w:szCs w:val="21"/>
          <w:lang w:eastAsia="ru-RU"/>
        </w:rPr>
        <w:t>туманов</w:t>
      </w:r>
      <w:r w:rsidRPr="00874525">
        <w:rPr>
          <w:rFonts w:ascii="Helvetica" w:eastAsia="Symbol" w:hAnsi="Helvetica" w:cs="Helvetica"/>
          <w:b/>
          <w:bCs/>
          <w:color w:val="222222"/>
          <w:kern w:val="0"/>
          <w:sz w:val="21"/>
          <w:szCs w:val="21"/>
          <w:lang w:eastAsia="ru-RU"/>
        </w:rPr>
        <w:t xml:space="preserve"> </w:t>
      </w:r>
      <w:r w:rsidRPr="00874525">
        <w:rPr>
          <w:rFonts w:ascii="Helvetica" w:eastAsia="Symbol" w:hAnsi="Helvetica" w:cs="Helvetica" w:hint="eastAsia"/>
          <w:b/>
          <w:bCs/>
          <w:color w:val="222222"/>
          <w:kern w:val="0"/>
          <w:sz w:val="21"/>
          <w:szCs w:val="21"/>
          <w:lang w:eastAsia="ru-RU"/>
        </w:rPr>
        <w:t>сериями</w:t>
      </w:r>
      <w:r w:rsidRPr="00874525">
        <w:rPr>
          <w:rFonts w:ascii="Helvetica" w:eastAsia="Symbol" w:hAnsi="Helvetica" w:cs="Helvetica"/>
          <w:b/>
          <w:bCs/>
          <w:color w:val="222222"/>
          <w:kern w:val="0"/>
          <w:sz w:val="21"/>
          <w:szCs w:val="21"/>
          <w:lang w:eastAsia="ru-RU"/>
        </w:rPr>
        <w:t xml:space="preserve"> </w:t>
      </w:r>
      <w:r w:rsidRPr="00874525">
        <w:rPr>
          <w:rFonts w:ascii="Helvetica" w:eastAsia="Symbol" w:hAnsi="Helvetica" w:cs="Helvetica" w:hint="eastAsia"/>
          <w:b/>
          <w:bCs/>
          <w:color w:val="222222"/>
          <w:kern w:val="0"/>
          <w:sz w:val="21"/>
          <w:szCs w:val="21"/>
          <w:lang w:eastAsia="ru-RU"/>
        </w:rPr>
        <w:t>импульсов</w:t>
      </w:r>
      <w:r w:rsidRPr="00874525">
        <w:rPr>
          <w:rFonts w:ascii="Helvetica" w:eastAsia="Symbol" w:hAnsi="Helvetica" w:cs="Helvetica"/>
          <w:b/>
          <w:bCs/>
          <w:color w:val="222222"/>
          <w:kern w:val="0"/>
          <w:sz w:val="21"/>
          <w:szCs w:val="21"/>
          <w:lang w:eastAsia="ru-RU"/>
        </w:rPr>
        <w:t xml:space="preserve"> </w:t>
      </w:r>
      <w:r w:rsidRPr="00874525">
        <w:rPr>
          <w:rFonts w:ascii="Helvetica" w:eastAsia="Symbol" w:hAnsi="Helvetica" w:cs="Helvetica" w:hint="eastAsia"/>
          <w:b/>
          <w:bCs/>
          <w:color w:val="222222"/>
          <w:kern w:val="0"/>
          <w:sz w:val="21"/>
          <w:szCs w:val="21"/>
          <w:lang w:eastAsia="ru-RU"/>
        </w:rPr>
        <w:t>лазерного</w:t>
      </w:r>
      <w:r w:rsidRPr="00874525">
        <w:rPr>
          <w:rFonts w:ascii="Helvetica" w:eastAsia="Symbol" w:hAnsi="Helvetica" w:cs="Helvetica"/>
          <w:b/>
          <w:bCs/>
          <w:color w:val="222222"/>
          <w:kern w:val="0"/>
          <w:sz w:val="21"/>
          <w:szCs w:val="21"/>
          <w:lang w:eastAsia="ru-RU"/>
        </w:rPr>
        <w:t xml:space="preserve"> </w:t>
      </w:r>
      <w:r w:rsidRPr="00874525">
        <w:rPr>
          <w:rFonts w:ascii="Helvetica" w:eastAsia="Symbol" w:hAnsi="Helvetica" w:cs="Helvetica" w:hint="eastAsia"/>
          <w:b/>
          <w:bCs/>
          <w:color w:val="222222"/>
          <w:kern w:val="0"/>
          <w:sz w:val="21"/>
          <w:szCs w:val="21"/>
          <w:lang w:eastAsia="ru-RU"/>
        </w:rPr>
        <w:t>излучения</w:t>
      </w:r>
      <w:r w:rsidRPr="00874525">
        <w:rPr>
          <w:rFonts w:ascii="Helvetica" w:eastAsia="Symbol" w:hAnsi="Helvetica" w:cs="Helvetica"/>
          <w:b/>
          <w:bCs/>
          <w:color w:val="222222"/>
          <w:kern w:val="0"/>
          <w:sz w:val="21"/>
          <w:szCs w:val="21"/>
          <w:lang w:eastAsia="ru-RU"/>
        </w:rPr>
        <w:t>.</w:t>
      </w:r>
    </w:p>
    <w:sectPr w:rsidR="00410372" w:rsidRPr="00874525"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23907" w14:textId="77777777" w:rsidR="00FC0F9A" w:rsidRDefault="00FC0F9A">
      <w:pPr>
        <w:spacing w:after="0" w:line="240" w:lineRule="auto"/>
      </w:pPr>
      <w:r>
        <w:separator/>
      </w:r>
    </w:p>
  </w:endnote>
  <w:endnote w:type="continuationSeparator" w:id="0">
    <w:p w14:paraId="5D9583C9" w14:textId="77777777" w:rsidR="00FC0F9A" w:rsidRDefault="00FC0F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6C30F" w14:textId="77777777" w:rsidR="00FC0F9A" w:rsidRDefault="00FC0F9A"/>
    <w:p w14:paraId="6795E678" w14:textId="77777777" w:rsidR="00FC0F9A" w:rsidRDefault="00FC0F9A"/>
    <w:p w14:paraId="7CB7897E" w14:textId="77777777" w:rsidR="00FC0F9A" w:rsidRDefault="00FC0F9A"/>
    <w:p w14:paraId="2822A94D" w14:textId="77777777" w:rsidR="00FC0F9A" w:rsidRDefault="00FC0F9A"/>
    <w:p w14:paraId="54C5B2A2" w14:textId="77777777" w:rsidR="00FC0F9A" w:rsidRDefault="00FC0F9A"/>
    <w:p w14:paraId="3F62CB84" w14:textId="77777777" w:rsidR="00FC0F9A" w:rsidRDefault="00FC0F9A"/>
    <w:p w14:paraId="4C26588D" w14:textId="77777777" w:rsidR="00FC0F9A" w:rsidRDefault="00FC0F9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FE77150" wp14:editId="2CF2E38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A075F9" w14:textId="77777777" w:rsidR="00FC0F9A" w:rsidRDefault="00FC0F9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FE7715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DA075F9" w14:textId="77777777" w:rsidR="00FC0F9A" w:rsidRDefault="00FC0F9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61FEBA4" w14:textId="77777777" w:rsidR="00FC0F9A" w:rsidRDefault="00FC0F9A"/>
    <w:p w14:paraId="419FEB4A" w14:textId="77777777" w:rsidR="00FC0F9A" w:rsidRDefault="00FC0F9A"/>
    <w:p w14:paraId="2F124156" w14:textId="77777777" w:rsidR="00FC0F9A" w:rsidRDefault="00FC0F9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D0F873C" wp14:editId="57C3F6C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5DD1A4" w14:textId="77777777" w:rsidR="00FC0F9A" w:rsidRDefault="00FC0F9A"/>
                          <w:p w14:paraId="7A40425D" w14:textId="77777777" w:rsidR="00FC0F9A" w:rsidRDefault="00FC0F9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D0F873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05DD1A4" w14:textId="77777777" w:rsidR="00FC0F9A" w:rsidRDefault="00FC0F9A"/>
                    <w:p w14:paraId="7A40425D" w14:textId="77777777" w:rsidR="00FC0F9A" w:rsidRDefault="00FC0F9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A6156B5" w14:textId="77777777" w:rsidR="00FC0F9A" w:rsidRDefault="00FC0F9A"/>
    <w:p w14:paraId="33484F1F" w14:textId="77777777" w:rsidR="00FC0F9A" w:rsidRDefault="00FC0F9A">
      <w:pPr>
        <w:rPr>
          <w:sz w:val="2"/>
          <w:szCs w:val="2"/>
        </w:rPr>
      </w:pPr>
    </w:p>
    <w:p w14:paraId="78102B47" w14:textId="77777777" w:rsidR="00FC0F9A" w:rsidRDefault="00FC0F9A"/>
    <w:p w14:paraId="1F594CE3" w14:textId="77777777" w:rsidR="00FC0F9A" w:rsidRDefault="00FC0F9A">
      <w:pPr>
        <w:spacing w:after="0" w:line="240" w:lineRule="auto"/>
      </w:pPr>
    </w:p>
  </w:footnote>
  <w:footnote w:type="continuationSeparator" w:id="0">
    <w:p w14:paraId="038E1A72" w14:textId="77777777" w:rsidR="00FC0F9A" w:rsidRDefault="00FC0F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5"/>
    <w:multiLevelType w:val="multilevel"/>
    <w:tmpl w:val="00000054"/>
    <w:lvl w:ilvl="0">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37"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9"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3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882"/>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DE1"/>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73F"/>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0B"/>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35E"/>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CA"/>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AB"/>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FC1"/>
    <w:rsid w:val="00A5404A"/>
    <w:rsid w:val="00A540F6"/>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2EC"/>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43A"/>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6"/>
    <w:rsid w:val="00CC4FB6"/>
    <w:rsid w:val="00CC5028"/>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6E"/>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0F9A"/>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38"/>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138536</TotalTime>
  <Pages>1</Pages>
  <Words>105</Words>
  <Characters>600</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704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3668</cp:revision>
  <cp:lastPrinted>2009-02-06T05:36:00Z</cp:lastPrinted>
  <dcterms:created xsi:type="dcterms:W3CDTF">2024-01-07T13:43:00Z</dcterms:created>
  <dcterms:modified xsi:type="dcterms:W3CDTF">2025-07-22T09:22:00Z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