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9407" w14:textId="278D848A" w:rsidR="00314D0F" w:rsidRPr="00D03E17" w:rsidRDefault="00D03E17" w:rsidP="00D03E17">
      <w:r>
        <w:rPr>
          <w:rFonts w:ascii="Verdana" w:hAnsi="Verdana"/>
          <w:b/>
          <w:bCs/>
          <w:color w:val="000000"/>
          <w:shd w:val="clear" w:color="auto" w:fill="FFFFFF"/>
        </w:rPr>
        <w:t xml:space="preserve">Супрун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презумпції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кримінальному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судочинстві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12.00.09,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служба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Ірпінь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2013.- 190 с.</w:t>
      </w:r>
    </w:p>
    <w:sectPr w:rsidR="00314D0F" w:rsidRPr="00D03E1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4DC1E" w14:textId="77777777" w:rsidR="00A24026" w:rsidRDefault="00A24026">
      <w:pPr>
        <w:spacing w:after="0" w:line="240" w:lineRule="auto"/>
      </w:pPr>
      <w:r>
        <w:separator/>
      </w:r>
    </w:p>
  </w:endnote>
  <w:endnote w:type="continuationSeparator" w:id="0">
    <w:p w14:paraId="2CFAA04C" w14:textId="77777777" w:rsidR="00A24026" w:rsidRDefault="00A2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C1ED1" w14:textId="77777777" w:rsidR="00A24026" w:rsidRDefault="00A24026">
      <w:pPr>
        <w:spacing w:after="0" w:line="240" w:lineRule="auto"/>
      </w:pPr>
      <w:r>
        <w:separator/>
      </w:r>
    </w:p>
  </w:footnote>
  <w:footnote w:type="continuationSeparator" w:id="0">
    <w:p w14:paraId="6BFB832D" w14:textId="77777777" w:rsidR="00A24026" w:rsidRDefault="00A24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402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 w15:restartNumberingAfterBreak="0">
    <w:nsid w:val="00000037"/>
    <w:multiLevelType w:val="multilevel"/>
    <w:tmpl w:val="00000036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9" w15:restartNumberingAfterBreak="0">
    <w:nsid w:val="00000073"/>
    <w:multiLevelType w:val="multilevel"/>
    <w:tmpl w:val="00000072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0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C9"/>
    <w:multiLevelType w:val="multilevel"/>
    <w:tmpl w:val="000000C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2" w15:restartNumberingAfterBreak="0">
    <w:nsid w:val="000000EF"/>
    <w:multiLevelType w:val="multilevel"/>
    <w:tmpl w:val="000000E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3" w15:restartNumberingAfterBreak="0">
    <w:nsid w:val="01425FA9"/>
    <w:multiLevelType w:val="hybridMultilevel"/>
    <w:tmpl w:val="783057F4"/>
    <w:lvl w:ilvl="0" w:tplc="BA04C3A0">
      <w:start w:val="1"/>
      <w:numFmt w:val="decimal"/>
      <w:lvlText w:val="%1."/>
      <w:lvlJc w:val="left"/>
      <w:pPr>
        <w:tabs>
          <w:tab w:val="num" w:pos="1921"/>
        </w:tabs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054D7D43"/>
    <w:multiLevelType w:val="multilevel"/>
    <w:tmpl w:val="778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9B6316"/>
    <w:multiLevelType w:val="multilevel"/>
    <w:tmpl w:val="390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F12EF9"/>
    <w:multiLevelType w:val="multilevel"/>
    <w:tmpl w:val="708A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1"/>
  </w:num>
  <w:num w:numId="19">
    <w:abstractNumId w:val="44"/>
  </w:num>
  <w:num w:numId="20">
    <w:abstractNumId w:val="46"/>
  </w:num>
  <w:num w:numId="21">
    <w:abstractNumId w:val="45"/>
  </w:num>
  <w:num w:numId="22">
    <w:abstractNumId w:val="23"/>
  </w:num>
  <w:num w:numId="23">
    <w:abstractNumId w:val="24"/>
  </w:num>
  <w:num w:numId="24">
    <w:abstractNumId w:val="25"/>
  </w:num>
  <w:num w:numId="25">
    <w:abstractNumId w:val="40"/>
  </w:num>
  <w:num w:numId="26">
    <w:abstractNumId w:val="41"/>
  </w:num>
  <w:num w:numId="27">
    <w:abstractNumId w:val="42"/>
  </w:num>
  <w:num w:numId="28">
    <w:abstractNumId w:val="26"/>
  </w:num>
  <w:num w:numId="29">
    <w:abstractNumId w:val="43"/>
  </w:num>
  <w:num w:numId="30">
    <w:abstractNumId w:val="21"/>
  </w:num>
  <w:num w:numId="31">
    <w:abstractNumId w:val="22"/>
  </w:num>
  <w:num w:numId="32">
    <w:abstractNumId w:val="31"/>
  </w:num>
  <w:num w:numId="33">
    <w:abstractNumId w:val="19"/>
  </w:num>
  <w:num w:numId="34">
    <w:abstractNumId w:val="17"/>
  </w:num>
  <w:num w:numId="35">
    <w:abstractNumId w:val="18"/>
  </w:num>
  <w:num w:numId="36">
    <w:abstractNumId w:val="30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27"/>
  </w:num>
  <w:num w:numId="42">
    <w:abstractNumId w:val="28"/>
  </w:num>
  <w:num w:numId="43">
    <w:abstractNumId w:val="35"/>
  </w:num>
  <w:num w:numId="44">
    <w:abstractNumId w:val="20"/>
  </w:num>
  <w:num w:numId="45">
    <w:abstractNumId w:val="32"/>
  </w:num>
  <w:num w:numId="46">
    <w:abstractNumId w:val="33"/>
  </w:num>
  <w:num w:numId="4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2AD"/>
    <w:rsid w:val="00216C02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026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943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41007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8273</cp:revision>
  <dcterms:created xsi:type="dcterms:W3CDTF">2024-06-20T08:51:00Z</dcterms:created>
  <dcterms:modified xsi:type="dcterms:W3CDTF">2024-07-31T21:18:00Z</dcterms:modified>
  <cp:category/>
</cp:coreProperties>
</file>