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10B88" w14:textId="55441CEF" w:rsidR="006F1D48" w:rsidRDefault="006F0F5B" w:rsidP="006F0F5B">
      <w:pPr>
        <w:rPr>
          <w:rFonts w:ascii="Times New Roman" w:eastAsia="Arial Unicode MS" w:hAnsi="Times New Roman" w:cs="Times New Roman"/>
          <w:b/>
          <w:bCs/>
          <w:color w:val="000000"/>
          <w:kern w:val="0"/>
          <w:sz w:val="28"/>
          <w:szCs w:val="28"/>
          <w:lang w:eastAsia="ru-RU" w:bidi="uk-UA"/>
        </w:rPr>
      </w:pPr>
      <w:proofErr w:type="spellStart"/>
      <w:r w:rsidRPr="006F0F5B">
        <w:rPr>
          <w:rFonts w:ascii="Times New Roman" w:eastAsia="Arial Unicode MS" w:hAnsi="Times New Roman" w:cs="Times New Roman" w:hint="eastAsia"/>
          <w:b/>
          <w:bCs/>
          <w:color w:val="000000"/>
          <w:kern w:val="0"/>
          <w:sz w:val="28"/>
          <w:szCs w:val="28"/>
          <w:lang w:eastAsia="ru-RU" w:bidi="uk-UA"/>
        </w:rPr>
        <w:t>Астрецова</w:t>
      </w:r>
      <w:proofErr w:type="spellEnd"/>
      <w:r w:rsidRPr="006F0F5B">
        <w:rPr>
          <w:rFonts w:ascii="Times New Roman" w:eastAsia="Arial Unicode MS" w:hAnsi="Times New Roman" w:cs="Times New Roman"/>
          <w:b/>
          <w:bCs/>
          <w:color w:val="000000"/>
          <w:kern w:val="0"/>
          <w:sz w:val="28"/>
          <w:szCs w:val="28"/>
          <w:lang w:eastAsia="ru-RU" w:bidi="uk-UA"/>
        </w:rPr>
        <w:t xml:space="preserve"> </w:t>
      </w:r>
      <w:r w:rsidRPr="006F0F5B">
        <w:rPr>
          <w:rFonts w:ascii="Times New Roman" w:eastAsia="Arial Unicode MS" w:hAnsi="Times New Roman" w:cs="Times New Roman" w:hint="eastAsia"/>
          <w:b/>
          <w:bCs/>
          <w:color w:val="000000"/>
          <w:kern w:val="0"/>
          <w:sz w:val="28"/>
          <w:szCs w:val="28"/>
          <w:lang w:eastAsia="ru-RU" w:bidi="uk-UA"/>
        </w:rPr>
        <w:t>Надежда</w:t>
      </w:r>
      <w:r w:rsidRPr="006F0F5B">
        <w:rPr>
          <w:rFonts w:ascii="Times New Roman" w:eastAsia="Arial Unicode MS" w:hAnsi="Times New Roman" w:cs="Times New Roman"/>
          <w:b/>
          <w:bCs/>
          <w:color w:val="000000"/>
          <w:kern w:val="0"/>
          <w:sz w:val="28"/>
          <w:szCs w:val="28"/>
          <w:lang w:eastAsia="ru-RU" w:bidi="uk-UA"/>
        </w:rPr>
        <w:t xml:space="preserve"> </w:t>
      </w:r>
      <w:r w:rsidRPr="006F0F5B">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6F0F5B">
        <w:rPr>
          <w:rFonts w:ascii="Times New Roman" w:eastAsia="Arial Unicode MS" w:hAnsi="Times New Roman" w:cs="Times New Roman" w:hint="eastAsia"/>
          <w:b/>
          <w:bCs/>
          <w:color w:val="000000"/>
          <w:kern w:val="0"/>
          <w:sz w:val="28"/>
          <w:szCs w:val="28"/>
          <w:lang w:eastAsia="ru-RU" w:bidi="uk-UA"/>
        </w:rPr>
        <w:t>Организационно</w:t>
      </w:r>
      <w:r w:rsidRPr="006F0F5B">
        <w:rPr>
          <w:rFonts w:ascii="Times New Roman" w:eastAsia="Arial Unicode MS" w:hAnsi="Times New Roman" w:cs="Times New Roman"/>
          <w:b/>
          <w:bCs/>
          <w:color w:val="000000"/>
          <w:kern w:val="0"/>
          <w:sz w:val="28"/>
          <w:szCs w:val="28"/>
          <w:lang w:eastAsia="ru-RU" w:bidi="uk-UA"/>
        </w:rPr>
        <w:t>-</w:t>
      </w:r>
      <w:r w:rsidRPr="006F0F5B">
        <w:rPr>
          <w:rFonts w:ascii="Times New Roman" w:eastAsia="Arial Unicode MS" w:hAnsi="Times New Roman" w:cs="Times New Roman" w:hint="eastAsia"/>
          <w:b/>
          <w:bCs/>
          <w:color w:val="000000"/>
          <w:kern w:val="0"/>
          <w:sz w:val="28"/>
          <w:szCs w:val="28"/>
          <w:lang w:eastAsia="ru-RU" w:bidi="uk-UA"/>
        </w:rPr>
        <w:t>педагогические</w:t>
      </w:r>
      <w:r w:rsidRPr="006F0F5B">
        <w:rPr>
          <w:rFonts w:ascii="Times New Roman" w:eastAsia="Arial Unicode MS" w:hAnsi="Times New Roman" w:cs="Times New Roman"/>
          <w:b/>
          <w:bCs/>
          <w:color w:val="000000"/>
          <w:kern w:val="0"/>
          <w:sz w:val="28"/>
          <w:szCs w:val="28"/>
          <w:lang w:eastAsia="ru-RU" w:bidi="uk-UA"/>
        </w:rPr>
        <w:t xml:space="preserve"> </w:t>
      </w:r>
      <w:r w:rsidRPr="006F0F5B">
        <w:rPr>
          <w:rFonts w:ascii="Times New Roman" w:eastAsia="Arial Unicode MS" w:hAnsi="Times New Roman" w:cs="Times New Roman" w:hint="eastAsia"/>
          <w:b/>
          <w:bCs/>
          <w:color w:val="000000"/>
          <w:kern w:val="0"/>
          <w:sz w:val="28"/>
          <w:szCs w:val="28"/>
          <w:lang w:eastAsia="ru-RU" w:bidi="uk-UA"/>
        </w:rPr>
        <w:t>условия</w:t>
      </w:r>
      <w:r w:rsidRPr="006F0F5B">
        <w:rPr>
          <w:rFonts w:ascii="Times New Roman" w:eastAsia="Arial Unicode MS" w:hAnsi="Times New Roman" w:cs="Times New Roman"/>
          <w:b/>
          <w:bCs/>
          <w:color w:val="000000"/>
          <w:kern w:val="0"/>
          <w:sz w:val="28"/>
          <w:szCs w:val="28"/>
          <w:lang w:eastAsia="ru-RU" w:bidi="uk-UA"/>
        </w:rPr>
        <w:t xml:space="preserve"> </w:t>
      </w:r>
      <w:r w:rsidRPr="006F0F5B">
        <w:rPr>
          <w:rFonts w:ascii="Times New Roman" w:eastAsia="Arial Unicode MS" w:hAnsi="Times New Roman" w:cs="Times New Roman" w:hint="eastAsia"/>
          <w:b/>
          <w:bCs/>
          <w:color w:val="000000"/>
          <w:kern w:val="0"/>
          <w:sz w:val="28"/>
          <w:szCs w:val="28"/>
          <w:lang w:eastAsia="ru-RU" w:bidi="uk-UA"/>
        </w:rPr>
        <w:t>оценивания</w:t>
      </w:r>
      <w:r w:rsidRPr="006F0F5B">
        <w:rPr>
          <w:rFonts w:ascii="Times New Roman" w:eastAsia="Arial Unicode MS" w:hAnsi="Times New Roman" w:cs="Times New Roman"/>
          <w:b/>
          <w:bCs/>
          <w:color w:val="000000"/>
          <w:kern w:val="0"/>
          <w:sz w:val="28"/>
          <w:szCs w:val="28"/>
          <w:lang w:eastAsia="ru-RU" w:bidi="uk-UA"/>
        </w:rPr>
        <w:t xml:space="preserve"> </w:t>
      </w:r>
      <w:r w:rsidRPr="006F0F5B">
        <w:rPr>
          <w:rFonts w:ascii="Times New Roman" w:eastAsia="Arial Unicode MS" w:hAnsi="Times New Roman" w:cs="Times New Roman" w:hint="eastAsia"/>
          <w:b/>
          <w:bCs/>
          <w:color w:val="000000"/>
          <w:kern w:val="0"/>
          <w:sz w:val="28"/>
          <w:szCs w:val="28"/>
          <w:lang w:eastAsia="ru-RU" w:bidi="uk-UA"/>
        </w:rPr>
        <w:t>сформированности</w:t>
      </w:r>
      <w:r w:rsidRPr="006F0F5B">
        <w:rPr>
          <w:rFonts w:ascii="Times New Roman" w:eastAsia="Arial Unicode MS" w:hAnsi="Times New Roman" w:cs="Times New Roman"/>
          <w:b/>
          <w:bCs/>
          <w:color w:val="000000"/>
          <w:kern w:val="0"/>
          <w:sz w:val="28"/>
          <w:szCs w:val="28"/>
          <w:lang w:eastAsia="ru-RU" w:bidi="uk-UA"/>
        </w:rPr>
        <w:t xml:space="preserve"> </w:t>
      </w:r>
      <w:r w:rsidRPr="006F0F5B">
        <w:rPr>
          <w:rFonts w:ascii="Times New Roman" w:eastAsia="Arial Unicode MS" w:hAnsi="Times New Roman" w:cs="Times New Roman" w:hint="eastAsia"/>
          <w:b/>
          <w:bCs/>
          <w:color w:val="000000"/>
          <w:kern w:val="0"/>
          <w:sz w:val="28"/>
          <w:szCs w:val="28"/>
          <w:lang w:eastAsia="ru-RU" w:bidi="uk-UA"/>
        </w:rPr>
        <w:t>познавательных</w:t>
      </w:r>
      <w:r w:rsidRPr="006F0F5B">
        <w:rPr>
          <w:rFonts w:ascii="Times New Roman" w:eastAsia="Arial Unicode MS" w:hAnsi="Times New Roman" w:cs="Times New Roman"/>
          <w:b/>
          <w:bCs/>
          <w:color w:val="000000"/>
          <w:kern w:val="0"/>
          <w:sz w:val="28"/>
          <w:szCs w:val="28"/>
          <w:lang w:eastAsia="ru-RU" w:bidi="uk-UA"/>
        </w:rPr>
        <w:t xml:space="preserve"> </w:t>
      </w:r>
      <w:r w:rsidRPr="006F0F5B">
        <w:rPr>
          <w:rFonts w:ascii="Times New Roman" w:eastAsia="Arial Unicode MS" w:hAnsi="Times New Roman" w:cs="Times New Roman" w:hint="eastAsia"/>
          <w:b/>
          <w:bCs/>
          <w:color w:val="000000"/>
          <w:kern w:val="0"/>
          <w:sz w:val="28"/>
          <w:szCs w:val="28"/>
          <w:lang w:eastAsia="ru-RU" w:bidi="uk-UA"/>
        </w:rPr>
        <w:t>универсальных</w:t>
      </w:r>
      <w:r w:rsidRPr="006F0F5B">
        <w:rPr>
          <w:rFonts w:ascii="Times New Roman" w:eastAsia="Arial Unicode MS" w:hAnsi="Times New Roman" w:cs="Times New Roman"/>
          <w:b/>
          <w:bCs/>
          <w:color w:val="000000"/>
          <w:kern w:val="0"/>
          <w:sz w:val="28"/>
          <w:szCs w:val="28"/>
          <w:lang w:eastAsia="ru-RU" w:bidi="uk-UA"/>
        </w:rPr>
        <w:t xml:space="preserve"> </w:t>
      </w:r>
      <w:r w:rsidRPr="006F0F5B">
        <w:rPr>
          <w:rFonts w:ascii="Times New Roman" w:eastAsia="Arial Unicode MS" w:hAnsi="Times New Roman" w:cs="Times New Roman" w:hint="eastAsia"/>
          <w:b/>
          <w:bCs/>
          <w:color w:val="000000"/>
          <w:kern w:val="0"/>
          <w:sz w:val="28"/>
          <w:szCs w:val="28"/>
          <w:lang w:eastAsia="ru-RU" w:bidi="uk-UA"/>
        </w:rPr>
        <w:t>учебных</w:t>
      </w:r>
      <w:r w:rsidRPr="006F0F5B">
        <w:rPr>
          <w:rFonts w:ascii="Times New Roman" w:eastAsia="Arial Unicode MS" w:hAnsi="Times New Roman" w:cs="Times New Roman"/>
          <w:b/>
          <w:bCs/>
          <w:color w:val="000000"/>
          <w:kern w:val="0"/>
          <w:sz w:val="28"/>
          <w:szCs w:val="28"/>
          <w:lang w:eastAsia="ru-RU" w:bidi="uk-UA"/>
        </w:rPr>
        <w:t xml:space="preserve"> </w:t>
      </w:r>
      <w:r w:rsidRPr="006F0F5B">
        <w:rPr>
          <w:rFonts w:ascii="Times New Roman" w:eastAsia="Arial Unicode MS" w:hAnsi="Times New Roman" w:cs="Times New Roman" w:hint="eastAsia"/>
          <w:b/>
          <w:bCs/>
          <w:color w:val="000000"/>
          <w:kern w:val="0"/>
          <w:sz w:val="28"/>
          <w:szCs w:val="28"/>
          <w:lang w:eastAsia="ru-RU" w:bidi="uk-UA"/>
        </w:rPr>
        <w:t>действий</w:t>
      </w:r>
      <w:r w:rsidRPr="006F0F5B">
        <w:rPr>
          <w:rFonts w:ascii="Times New Roman" w:eastAsia="Arial Unicode MS" w:hAnsi="Times New Roman" w:cs="Times New Roman"/>
          <w:b/>
          <w:bCs/>
          <w:color w:val="000000"/>
          <w:kern w:val="0"/>
          <w:sz w:val="28"/>
          <w:szCs w:val="28"/>
          <w:lang w:eastAsia="ru-RU" w:bidi="uk-UA"/>
        </w:rPr>
        <w:t xml:space="preserve"> </w:t>
      </w:r>
      <w:r w:rsidRPr="006F0F5B">
        <w:rPr>
          <w:rFonts w:ascii="Times New Roman" w:eastAsia="Arial Unicode MS" w:hAnsi="Times New Roman" w:cs="Times New Roman" w:hint="eastAsia"/>
          <w:b/>
          <w:bCs/>
          <w:color w:val="000000"/>
          <w:kern w:val="0"/>
          <w:sz w:val="28"/>
          <w:szCs w:val="28"/>
          <w:lang w:eastAsia="ru-RU" w:bidi="uk-UA"/>
        </w:rPr>
        <w:t>младших</w:t>
      </w:r>
      <w:r w:rsidRPr="006F0F5B">
        <w:rPr>
          <w:rFonts w:ascii="Times New Roman" w:eastAsia="Arial Unicode MS" w:hAnsi="Times New Roman" w:cs="Times New Roman"/>
          <w:b/>
          <w:bCs/>
          <w:color w:val="000000"/>
          <w:kern w:val="0"/>
          <w:sz w:val="28"/>
          <w:szCs w:val="28"/>
          <w:lang w:eastAsia="ru-RU" w:bidi="uk-UA"/>
        </w:rPr>
        <w:t xml:space="preserve"> </w:t>
      </w:r>
      <w:r w:rsidRPr="006F0F5B">
        <w:rPr>
          <w:rFonts w:ascii="Times New Roman" w:eastAsia="Arial Unicode MS" w:hAnsi="Times New Roman" w:cs="Times New Roman" w:hint="eastAsia"/>
          <w:b/>
          <w:bCs/>
          <w:color w:val="000000"/>
          <w:kern w:val="0"/>
          <w:sz w:val="28"/>
          <w:szCs w:val="28"/>
          <w:lang w:eastAsia="ru-RU" w:bidi="uk-UA"/>
        </w:rPr>
        <w:t>школьников</w:t>
      </w:r>
    </w:p>
    <w:p w14:paraId="6596A8FE" w14:textId="77777777" w:rsidR="006F0F5B" w:rsidRDefault="006F0F5B" w:rsidP="006F0F5B">
      <w:r>
        <w:rPr>
          <w:rFonts w:hint="eastAsia"/>
        </w:rPr>
        <w:t>ОГЛАВЛЕНИЕ</w:t>
      </w:r>
      <w:r>
        <w:t xml:space="preserve"> </w:t>
      </w:r>
      <w:r>
        <w:rPr>
          <w:rFonts w:hint="eastAsia"/>
        </w:rPr>
        <w:t>ДИССЕРТАЦИИ</w:t>
      </w:r>
    </w:p>
    <w:p w14:paraId="5FDDFFAC" w14:textId="77777777" w:rsidR="006F0F5B" w:rsidRDefault="006F0F5B" w:rsidP="006F0F5B">
      <w:r>
        <w:rPr>
          <w:rFonts w:hint="eastAsia"/>
        </w:rPr>
        <w:t>кандидат</w:t>
      </w:r>
      <w:r>
        <w:t xml:space="preserve"> </w:t>
      </w:r>
      <w:r>
        <w:rPr>
          <w:rFonts w:hint="eastAsia"/>
        </w:rPr>
        <w:t>наук</w:t>
      </w:r>
      <w:r>
        <w:t xml:space="preserve"> </w:t>
      </w:r>
      <w:r>
        <w:rPr>
          <w:rFonts w:hint="eastAsia"/>
        </w:rPr>
        <w:t>Астрецова</w:t>
      </w:r>
      <w:r>
        <w:t xml:space="preserve"> </w:t>
      </w:r>
      <w:r>
        <w:rPr>
          <w:rFonts w:hint="eastAsia"/>
        </w:rPr>
        <w:t>Надежда</w:t>
      </w:r>
      <w:r>
        <w:t xml:space="preserve"> </w:t>
      </w:r>
      <w:r>
        <w:rPr>
          <w:rFonts w:hint="eastAsia"/>
        </w:rPr>
        <w:t>Владимировна</w:t>
      </w:r>
    </w:p>
    <w:p w14:paraId="62A65CCC" w14:textId="77777777" w:rsidR="006F0F5B" w:rsidRDefault="006F0F5B" w:rsidP="006F0F5B">
      <w:r>
        <w:rPr>
          <w:rFonts w:hint="eastAsia"/>
        </w:rPr>
        <w:t>ВВЕДЕНИЕ</w:t>
      </w:r>
    </w:p>
    <w:p w14:paraId="2342ECDB" w14:textId="77777777" w:rsidR="006F0F5B" w:rsidRDefault="006F0F5B" w:rsidP="006F0F5B"/>
    <w:p w14:paraId="598552DE" w14:textId="77777777" w:rsidR="006F0F5B" w:rsidRDefault="006F0F5B" w:rsidP="006F0F5B">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ОЦЕНИВАНИЯ</w:t>
      </w:r>
      <w:r>
        <w:t xml:space="preserve"> </w:t>
      </w:r>
      <w:r>
        <w:rPr>
          <w:rFonts w:hint="eastAsia"/>
        </w:rPr>
        <w:t>ПОЗНАВАТЕЛЬНЫХ</w:t>
      </w:r>
      <w:r>
        <w:t xml:space="preserve"> </w:t>
      </w:r>
      <w:r>
        <w:rPr>
          <w:rFonts w:hint="eastAsia"/>
        </w:rPr>
        <w:t>УНИВЕРСАЛЬНЫХ</w:t>
      </w:r>
      <w:r>
        <w:t xml:space="preserve"> </w:t>
      </w:r>
      <w:r>
        <w:rPr>
          <w:rFonts w:hint="eastAsia"/>
        </w:rPr>
        <w:t>УЧЕБНЫХ</w:t>
      </w:r>
      <w:r>
        <w:t xml:space="preserve"> </w:t>
      </w:r>
      <w:r>
        <w:rPr>
          <w:rFonts w:hint="eastAsia"/>
        </w:rPr>
        <w:t>ДЕЙСТВИЙ</w:t>
      </w:r>
      <w:r>
        <w:t xml:space="preserve"> </w:t>
      </w:r>
      <w:r>
        <w:rPr>
          <w:rFonts w:hint="eastAsia"/>
        </w:rPr>
        <w:t>МЛАДШИХ</w:t>
      </w:r>
      <w:r>
        <w:t xml:space="preserve"> </w:t>
      </w:r>
      <w:r>
        <w:rPr>
          <w:rFonts w:hint="eastAsia"/>
        </w:rPr>
        <w:t>ШКОЛЬНИКОВ</w:t>
      </w:r>
    </w:p>
    <w:p w14:paraId="6AC8E929" w14:textId="77777777" w:rsidR="006F0F5B" w:rsidRDefault="006F0F5B" w:rsidP="006F0F5B"/>
    <w:p w14:paraId="38A5B3EB" w14:textId="77777777" w:rsidR="006F0F5B" w:rsidRDefault="006F0F5B" w:rsidP="006F0F5B">
      <w:r>
        <w:t xml:space="preserve">1.1. </w:t>
      </w:r>
      <w:r>
        <w:rPr>
          <w:rFonts w:hint="eastAsia"/>
        </w:rPr>
        <w:t>Особенности</w:t>
      </w:r>
      <w:r>
        <w:t xml:space="preserve"> </w:t>
      </w:r>
      <w:r>
        <w:rPr>
          <w:rFonts w:hint="eastAsia"/>
        </w:rPr>
        <w:t>оценивания</w:t>
      </w:r>
      <w:r>
        <w:t xml:space="preserve"> </w:t>
      </w:r>
      <w:r>
        <w:rPr>
          <w:rFonts w:hint="eastAsia"/>
        </w:rPr>
        <w:t>образовательных</w:t>
      </w:r>
      <w:r>
        <w:t xml:space="preserve"> </w:t>
      </w:r>
      <w:r>
        <w:rPr>
          <w:rFonts w:hint="eastAsia"/>
        </w:rPr>
        <w:t>результатов</w:t>
      </w:r>
      <w:r>
        <w:t xml:space="preserve"> </w:t>
      </w:r>
      <w:r>
        <w:rPr>
          <w:rFonts w:hint="eastAsia"/>
        </w:rPr>
        <w:t>обучающихся</w:t>
      </w:r>
      <w:r>
        <w:t xml:space="preserve"> </w:t>
      </w:r>
      <w:r>
        <w:rPr>
          <w:rFonts w:hint="eastAsia"/>
        </w:rPr>
        <w:t>в</w:t>
      </w:r>
      <w:r>
        <w:t xml:space="preserve"> </w:t>
      </w:r>
      <w:r>
        <w:rPr>
          <w:rFonts w:hint="eastAsia"/>
        </w:rPr>
        <w:t>начальной</w:t>
      </w:r>
      <w:r>
        <w:t xml:space="preserve"> </w:t>
      </w:r>
      <w:r>
        <w:rPr>
          <w:rFonts w:hint="eastAsia"/>
        </w:rPr>
        <w:t>школе</w:t>
      </w:r>
      <w:r>
        <w:t xml:space="preserve">: </w:t>
      </w:r>
      <w:r>
        <w:rPr>
          <w:rFonts w:hint="eastAsia"/>
        </w:rPr>
        <w:t>историко</w:t>
      </w:r>
      <w:r>
        <w:t>-</w:t>
      </w:r>
      <w:r>
        <w:rPr>
          <w:rFonts w:hint="eastAsia"/>
        </w:rPr>
        <w:t>педагогический</w:t>
      </w:r>
      <w:r>
        <w:t xml:space="preserve"> </w:t>
      </w:r>
      <w:r>
        <w:rPr>
          <w:rFonts w:hint="eastAsia"/>
        </w:rPr>
        <w:t>дискурс</w:t>
      </w:r>
    </w:p>
    <w:p w14:paraId="47F4191C" w14:textId="77777777" w:rsidR="006F0F5B" w:rsidRDefault="006F0F5B" w:rsidP="006F0F5B"/>
    <w:p w14:paraId="7A741FBC" w14:textId="77777777" w:rsidR="006F0F5B" w:rsidRDefault="006F0F5B" w:rsidP="006F0F5B">
      <w:r>
        <w:t xml:space="preserve">1.2. </w:t>
      </w:r>
      <w:r>
        <w:rPr>
          <w:rFonts w:hint="eastAsia"/>
        </w:rPr>
        <w:t>Познавательные</w:t>
      </w:r>
      <w:r>
        <w:t xml:space="preserve"> </w:t>
      </w:r>
      <w:r>
        <w:rPr>
          <w:rFonts w:hint="eastAsia"/>
        </w:rPr>
        <w:t>универсальные</w:t>
      </w:r>
      <w:r>
        <w:t xml:space="preserve"> </w:t>
      </w:r>
      <w:r>
        <w:rPr>
          <w:rFonts w:hint="eastAsia"/>
        </w:rPr>
        <w:t>учебные</w:t>
      </w:r>
      <w:r>
        <w:t xml:space="preserve"> </w:t>
      </w:r>
      <w:r>
        <w:rPr>
          <w:rFonts w:hint="eastAsia"/>
        </w:rPr>
        <w:t>действия</w:t>
      </w:r>
      <w:r>
        <w:t xml:space="preserve"> </w:t>
      </w:r>
      <w:r>
        <w:rPr>
          <w:rFonts w:hint="eastAsia"/>
        </w:rPr>
        <w:t>в</w:t>
      </w:r>
      <w:r>
        <w:t xml:space="preserve"> </w:t>
      </w:r>
      <w:r>
        <w:rPr>
          <w:rFonts w:hint="eastAsia"/>
        </w:rPr>
        <w:t>структуре</w:t>
      </w:r>
      <w:r>
        <w:t xml:space="preserve"> </w:t>
      </w:r>
      <w:r>
        <w:rPr>
          <w:rFonts w:hint="eastAsia"/>
        </w:rPr>
        <w:t>метапредметных</w:t>
      </w:r>
      <w:r>
        <w:t xml:space="preserve"> </w:t>
      </w:r>
      <w:r>
        <w:rPr>
          <w:rFonts w:hint="eastAsia"/>
        </w:rPr>
        <w:t>результатов</w:t>
      </w:r>
    </w:p>
    <w:p w14:paraId="53F263F6" w14:textId="77777777" w:rsidR="006F0F5B" w:rsidRDefault="006F0F5B" w:rsidP="006F0F5B"/>
    <w:p w14:paraId="14F1A72A" w14:textId="77777777" w:rsidR="006F0F5B" w:rsidRDefault="006F0F5B" w:rsidP="006F0F5B">
      <w:r>
        <w:t xml:space="preserve">1.3. </w:t>
      </w:r>
      <w:r>
        <w:rPr>
          <w:rFonts w:hint="eastAsia"/>
        </w:rPr>
        <w:t>Организационно</w:t>
      </w:r>
      <w:r>
        <w:t>-</w:t>
      </w:r>
      <w:r>
        <w:rPr>
          <w:rFonts w:hint="eastAsia"/>
        </w:rPr>
        <w:t>педагогические</w:t>
      </w:r>
      <w:r>
        <w:t xml:space="preserve"> </w:t>
      </w:r>
      <w:r>
        <w:rPr>
          <w:rFonts w:hint="eastAsia"/>
        </w:rPr>
        <w:t>условия</w:t>
      </w:r>
      <w:r>
        <w:t xml:space="preserve"> </w:t>
      </w:r>
      <w:r>
        <w:rPr>
          <w:rFonts w:hint="eastAsia"/>
        </w:rPr>
        <w:t>и</w:t>
      </w:r>
      <w:r>
        <w:t xml:space="preserve"> </w:t>
      </w:r>
      <w:r>
        <w:rPr>
          <w:rFonts w:hint="eastAsia"/>
        </w:rPr>
        <w:t>модель</w:t>
      </w:r>
      <w:r>
        <w:t xml:space="preserve"> </w:t>
      </w:r>
      <w:r>
        <w:rPr>
          <w:rFonts w:hint="eastAsia"/>
        </w:rPr>
        <w:t>оценивания</w:t>
      </w:r>
      <w:r>
        <w:t xml:space="preserve"> </w:t>
      </w:r>
      <w:r>
        <w:rPr>
          <w:rFonts w:hint="eastAsia"/>
        </w:rPr>
        <w:t>познавательных</w:t>
      </w:r>
      <w:r>
        <w:t xml:space="preserve"> </w:t>
      </w:r>
      <w:r>
        <w:rPr>
          <w:rFonts w:hint="eastAsia"/>
        </w:rPr>
        <w:t>универсальных</w:t>
      </w:r>
      <w:r>
        <w:t xml:space="preserve"> </w:t>
      </w:r>
      <w:r>
        <w:rPr>
          <w:rFonts w:hint="eastAsia"/>
        </w:rPr>
        <w:t>учебных</w:t>
      </w:r>
      <w:r>
        <w:t xml:space="preserve"> </w:t>
      </w:r>
      <w:r>
        <w:rPr>
          <w:rFonts w:hint="eastAsia"/>
        </w:rPr>
        <w:t>действий</w:t>
      </w:r>
      <w:r>
        <w:t xml:space="preserve"> </w:t>
      </w:r>
      <w:r>
        <w:rPr>
          <w:rFonts w:hint="eastAsia"/>
        </w:rPr>
        <w:t>младших</w:t>
      </w:r>
    </w:p>
    <w:p w14:paraId="15A6C516" w14:textId="77777777" w:rsidR="006F0F5B" w:rsidRDefault="006F0F5B" w:rsidP="006F0F5B"/>
    <w:p w14:paraId="39E393C4" w14:textId="77777777" w:rsidR="006F0F5B" w:rsidRDefault="006F0F5B" w:rsidP="006F0F5B">
      <w:r>
        <w:rPr>
          <w:rFonts w:hint="eastAsia"/>
        </w:rPr>
        <w:t>школьников</w:t>
      </w:r>
    </w:p>
    <w:p w14:paraId="6AA89793" w14:textId="77777777" w:rsidR="006F0F5B" w:rsidRDefault="006F0F5B" w:rsidP="006F0F5B"/>
    <w:p w14:paraId="60CBC648" w14:textId="77777777" w:rsidR="006F0F5B" w:rsidRDefault="006F0F5B" w:rsidP="006F0F5B">
      <w:r>
        <w:rPr>
          <w:rFonts w:hint="eastAsia"/>
        </w:rPr>
        <w:t>Выводы</w:t>
      </w:r>
    </w:p>
    <w:p w14:paraId="048296DF" w14:textId="77777777" w:rsidR="006F0F5B" w:rsidRDefault="006F0F5B" w:rsidP="006F0F5B"/>
    <w:p w14:paraId="20E28CE8" w14:textId="77777777" w:rsidR="006F0F5B" w:rsidRDefault="006F0F5B" w:rsidP="006F0F5B">
      <w:r>
        <w:rPr>
          <w:rFonts w:hint="eastAsia"/>
        </w:rPr>
        <w:t>ГЛАВА</w:t>
      </w:r>
      <w:r>
        <w:t xml:space="preserve"> 2. </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РЕАЛИЗАЦИИ</w:t>
      </w:r>
      <w:r>
        <w:t xml:space="preserve"> </w:t>
      </w:r>
      <w:r>
        <w:rPr>
          <w:rFonts w:hint="eastAsia"/>
        </w:rPr>
        <w:t>ОРГАНИЗАЦИОННО</w:t>
      </w:r>
      <w:r>
        <w:t>-</w:t>
      </w:r>
      <w:r>
        <w:rPr>
          <w:rFonts w:hint="eastAsia"/>
        </w:rPr>
        <w:t>ПЕДАГОГИЧЕСКИХ</w:t>
      </w:r>
      <w:r>
        <w:t xml:space="preserve"> </w:t>
      </w:r>
      <w:r>
        <w:rPr>
          <w:rFonts w:hint="eastAsia"/>
        </w:rPr>
        <w:t>УСЛОВИЙ</w:t>
      </w:r>
      <w:r>
        <w:t xml:space="preserve"> </w:t>
      </w:r>
      <w:r>
        <w:rPr>
          <w:rFonts w:hint="eastAsia"/>
        </w:rPr>
        <w:t>И</w:t>
      </w:r>
      <w:r>
        <w:t xml:space="preserve"> </w:t>
      </w:r>
      <w:r>
        <w:rPr>
          <w:rFonts w:hint="eastAsia"/>
        </w:rPr>
        <w:t>МОДЕЛИ</w:t>
      </w:r>
      <w:r>
        <w:t xml:space="preserve"> </w:t>
      </w:r>
      <w:r>
        <w:rPr>
          <w:rFonts w:hint="eastAsia"/>
        </w:rPr>
        <w:t>ОЦЕНИВАНИЯ</w:t>
      </w:r>
      <w:r>
        <w:t xml:space="preserve"> </w:t>
      </w:r>
      <w:r>
        <w:rPr>
          <w:rFonts w:hint="eastAsia"/>
        </w:rPr>
        <w:t>СФОРМИРОВАННОСТИ</w:t>
      </w:r>
      <w:r>
        <w:t xml:space="preserve"> </w:t>
      </w:r>
      <w:r>
        <w:rPr>
          <w:rFonts w:hint="eastAsia"/>
        </w:rPr>
        <w:t>ПОЗНАВАТЕЛЬНЫХ</w:t>
      </w:r>
      <w:r>
        <w:t xml:space="preserve"> </w:t>
      </w:r>
      <w:r>
        <w:rPr>
          <w:rFonts w:hint="eastAsia"/>
        </w:rPr>
        <w:t>УНИВЕРСАЛЬНЫХ</w:t>
      </w:r>
      <w:r>
        <w:t xml:space="preserve"> </w:t>
      </w:r>
      <w:r>
        <w:rPr>
          <w:rFonts w:hint="eastAsia"/>
        </w:rPr>
        <w:t>УЧЕБНЫХ</w:t>
      </w:r>
      <w:r>
        <w:t xml:space="preserve"> </w:t>
      </w:r>
      <w:r>
        <w:rPr>
          <w:rFonts w:hint="eastAsia"/>
        </w:rPr>
        <w:t>ДЕЙСТВИЙ</w:t>
      </w:r>
      <w:r>
        <w:t xml:space="preserve"> </w:t>
      </w:r>
      <w:r>
        <w:rPr>
          <w:rFonts w:hint="eastAsia"/>
        </w:rPr>
        <w:t>МЛАДШИХ</w:t>
      </w:r>
      <w:r>
        <w:t xml:space="preserve"> </w:t>
      </w:r>
      <w:r>
        <w:rPr>
          <w:rFonts w:hint="eastAsia"/>
        </w:rPr>
        <w:t>ШКОЛЬНИКОВ</w:t>
      </w:r>
    </w:p>
    <w:p w14:paraId="2E4453FC" w14:textId="77777777" w:rsidR="006F0F5B" w:rsidRDefault="006F0F5B" w:rsidP="006F0F5B"/>
    <w:p w14:paraId="0E56AAC4" w14:textId="77777777" w:rsidR="006F0F5B" w:rsidRDefault="006F0F5B" w:rsidP="006F0F5B">
      <w:r>
        <w:t xml:space="preserve">2.1. </w:t>
      </w:r>
      <w:r>
        <w:rPr>
          <w:rFonts w:hint="eastAsia"/>
        </w:rPr>
        <w:t>Критерии</w:t>
      </w:r>
      <w:r>
        <w:t xml:space="preserve"> </w:t>
      </w:r>
      <w:r>
        <w:rPr>
          <w:rFonts w:hint="eastAsia"/>
        </w:rPr>
        <w:t>и</w:t>
      </w:r>
      <w:r>
        <w:t xml:space="preserve"> </w:t>
      </w:r>
      <w:r>
        <w:rPr>
          <w:rFonts w:hint="eastAsia"/>
        </w:rPr>
        <w:t>показатели</w:t>
      </w:r>
      <w:r>
        <w:t xml:space="preserve"> </w:t>
      </w:r>
      <w:r>
        <w:rPr>
          <w:rFonts w:hint="eastAsia"/>
        </w:rPr>
        <w:t>уровней</w:t>
      </w:r>
      <w:r>
        <w:t xml:space="preserve"> </w:t>
      </w:r>
      <w:r>
        <w:rPr>
          <w:rFonts w:hint="eastAsia"/>
        </w:rPr>
        <w:t>сформированности</w:t>
      </w:r>
      <w:r>
        <w:t xml:space="preserve"> </w:t>
      </w:r>
      <w:r>
        <w:rPr>
          <w:rFonts w:hint="eastAsia"/>
        </w:rPr>
        <w:t>познавательных</w:t>
      </w:r>
      <w:r>
        <w:t xml:space="preserve"> </w:t>
      </w:r>
      <w:r>
        <w:rPr>
          <w:rFonts w:hint="eastAsia"/>
        </w:rPr>
        <w:t>универсальных</w:t>
      </w:r>
      <w:r>
        <w:t xml:space="preserve"> </w:t>
      </w:r>
      <w:r>
        <w:rPr>
          <w:rFonts w:hint="eastAsia"/>
        </w:rPr>
        <w:t>учебных</w:t>
      </w:r>
      <w:r>
        <w:t xml:space="preserve"> </w:t>
      </w:r>
      <w:r>
        <w:rPr>
          <w:rFonts w:hint="eastAsia"/>
        </w:rPr>
        <w:t>действий</w:t>
      </w:r>
      <w:r>
        <w:t xml:space="preserve"> </w:t>
      </w:r>
      <w:r>
        <w:rPr>
          <w:rFonts w:hint="eastAsia"/>
        </w:rPr>
        <w:t>учащихся</w:t>
      </w:r>
      <w:r>
        <w:t xml:space="preserve"> </w:t>
      </w:r>
      <w:r>
        <w:rPr>
          <w:rFonts w:hint="eastAsia"/>
        </w:rPr>
        <w:t>начальной</w:t>
      </w:r>
      <w:r>
        <w:t xml:space="preserve"> </w:t>
      </w:r>
      <w:r>
        <w:rPr>
          <w:rFonts w:hint="eastAsia"/>
        </w:rPr>
        <w:t>школы</w:t>
      </w:r>
    </w:p>
    <w:p w14:paraId="2DE1C7DE" w14:textId="77777777" w:rsidR="006F0F5B" w:rsidRDefault="006F0F5B" w:rsidP="006F0F5B"/>
    <w:p w14:paraId="49BD5EFF" w14:textId="77777777" w:rsidR="006F0F5B" w:rsidRDefault="006F0F5B" w:rsidP="006F0F5B">
      <w:r>
        <w:lastRenderedPageBreak/>
        <w:t xml:space="preserve">2.2. </w:t>
      </w:r>
      <w:r>
        <w:rPr>
          <w:rFonts w:hint="eastAsia"/>
        </w:rPr>
        <w:t>Реализация</w:t>
      </w:r>
      <w:r>
        <w:t xml:space="preserve"> </w:t>
      </w:r>
      <w:r>
        <w:rPr>
          <w:rFonts w:hint="eastAsia"/>
        </w:rPr>
        <w:t>организационно</w:t>
      </w:r>
      <w:r>
        <w:t>-</w:t>
      </w:r>
      <w:r>
        <w:rPr>
          <w:rFonts w:hint="eastAsia"/>
        </w:rPr>
        <w:t>педагогических</w:t>
      </w:r>
      <w:r>
        <w:t xml:space="preserve"> </w:t>
      </w:r>
      <w:r>
        <w:rPr>
          <w:rFonts w:hint="eastAsia"/>
        </w:rPr>
        <w:t>условий</w:t>
      </w:r>
      <w:r>
        <w:t xml:space="preserve"> </w:t>
      </w:r>
      <w:r>
        <w:rPr>
          <w:rFonts w:hint="eastAsia"/>
        </w:rPr>
        <w:t>и</w:t>
      </w:r>
      <w:r>
        <w:t xml:space="preserve"> </w:t>
      </w:r>
      <w:r>
        <w:rPr>
          <w:rFonts w:hint="eastAsia"/>
        </w:rPr>
        <w:t>модели</w:t>
      </w:r>
      <w:r>
        <w:t xml:space="preserve"> </w:t>
      </w:r>
      <w:r>
        <w:rPr>
          <w:rFonts w:hint="eastAsia"/>
        </w:rPr>
        <w:t>оценивания</w:t>
      </w:r>
      <w:r>
        <w:t xml:space="preserve"> </w:t>
      </w:r>
      <w:r>
        <w:rPr>
          <w:rFonts w:hint="eastAsia"/>
        </w:rPr>
        <w:t>познавательных</w:t>
      </w:r>
      <w:r>
        <w:t xml:space="preserve"> </w:t>
      </w:r>
      <w:r>
        <w:rPr>
          <w:rFonts w:hint="eastAsia"/>
        </w:rPr>
        <w:t>универсальных</w:t>
      </w:r>
      <w:r>
        <w:t xml:space="preserve"> </w:t>
      </w:r>
      <w:r>
        <w:rPr>
          <w:rFonts w:hint="eastAsia"/>
        </w:rPr>
        <w:t>учебных</w:t>
      </w:r>
      <w:r>
        <w:t xml:space="preserve"> </w:t>
      </w:r>
      <w:r>
        <w:rPr>
          <w:rFonts w:hint="eastAsia"/>
        </w:rPr>
        <w:t>действий</w:t>
      </w:r>
      <w:r>
        <w:t xml:space="preserve"> </w:t>
      </w:r>
      <w:r>
        <w:rPr>
          <w:rFonts w:hint="eastAsia"/>
        </w:rPr>
        <w:t>младших</w:t>
      </w:r>
      <w:r>
        <w:t xml:space="preserve"> </w:t>
      </w:r>
      <w:r>
        <w:rPr>
          <w:rFonts w:hint="eastAsia"/>
        </w:rPr>
        <w:t>школьников</w:t>
      </w:r>
      <w:r>
        <w:t xml:space="preserve"> </w:t>
      </w:r>
      <w:r>
        <w:rPr>
          <w:rFonts w:hint="eastAsia"/>
        </w:rPr>
        <w:t>в</w:t>
      </w:r>
      <w:r>
        <w:t xml:space="preserve"> </w:t>
      </w:r>
      <w:r>
        <w:rPr>
          <w:rFonts w:hint="eastAsia"/>
        </w:rPr>
        <w:t>ходе</w:t>
      </w:r>
      <w:r>
        <w:t xml:space="preserve"> </w:t>
      </w:r>
      <w:r>
        <w:rPr>
          <w:rFonts w:hint="eastAsia"/>
        </w:rPr>
        <w:t>проведения</w:t>
      </w:r>
      <w:r>
        <w:t xml:space="preserve"> </w:t>
      </w:r>
      <w:r>
        <w:rPr>
          <w:rFonts w:hint="eastAsia"/>
        </w:rPr>
        <w:t>регионального</w:t>
      </w:r>
      <w:r>
        <w:t xml:space="preserve"> </w:t>
      </w:r>
      <w:r>
        <w:rPr>
          <w:rFonts w:hint="eastAsia"/>
        </w:rPr>
        <w:t>мониторинга</w:t>
      </w:r>
      <w:r>
        <w:t xml:space="preserve"> </w:t>
      </w:r>
      <w:r>
        <w:rPr>
          <w:rFonts w:hint="eastAsia"/>
        </w:rPr>
        <w:t>в</w:t>
      </w:r>
      <w:r>
        <w:t xml:space="preserve"> </w:t>
      </w:r>
      <w:r>
        <w:rPr>
          <w:rFonts w:hint="eastAsia"/>
        </w:rPr>
        <w:t>начальной</w:t>
      </w:r>
      <w:r>
        <w:t xml:space="preserve"> </w:t>
      </w:r>
      <w:r>
        <w:rPr>
          <w:rFonts w:hint="eastAsia"/>
        </w:rPr>
        <w:t>школе</w:t>
      </w:r>
    </w:p>
    <w:p w14:paraId="00F24431" w14:textId="77777777" w:rsidR="006F0F5B" w:rsidRDefault="006F0F5B" w:rsidP="006F0F5B"/>
    <w:p w14:paraId="692EC053" w14:textId="77777777" w:rsidR="006F0F5B" w:rsidRDefault="006F0F5B" w:rsidP="006F0F5B">
      <w:r>
        <w:t xml:space="preserve">2.3. </w:t>
      </w:r>
      <w:r>
        <w:rPr>
          <w:rFonts w:hint="eastAsia"/>
        </w:rPr>
        <w:t>Анализ</w:t>
      </w:r>
      <w:r>
        <w:t xml:space="preserve"> </w:t>
      </w:r>
      <w:r>
        <w:rPr>
          <w:rFonts w:hint="eastAsia"/>
        </w:rPr>
        <w:t>и</w:t>
      </w:r>
      <w:r>
        <w:t xml:space="preserve"> </w:t>
      </w:r>
      <w:r>
        <w:rPr>
          <w:rFonts w:hint="eastAsia"/>
        </w:rPr>
        <w:t>интерпретация</w:t>
      </w:r>
      <w:r>
        <w:t xml:space="preserve"> </w:t>
      </w:r>
      <w:r>
        <w:rPr>
          <w:rFonts w:hint="eastAsia"/>
        </w:rPr>
        <w:t>результатов</w:t>
      </w:r>
      <w:r>
        <w:t xml:space="preserve"> </w:t>
      </w:r>
      <w:r>
        <w:rPr>
          <w:rFonts w:hint="eastAsia"/>
        </w:rPr>
        <w:t>исследования</w:t>
      </w:r>
    </w:p>
    <w:p w14:paraId="419516A8" w14:textId="77777777" w:rsidR="006F0F5B" w:rsidRDefault="006F0F5B" w:rsidP="006F0F5B"/>
    <w:p w14:paraId="0F92FC8E" w14:textId="77777777" w:rsidR="006F0F5B" w:rsidRDefault="006F0F5B" w:rsidP="006F0F5B">
      <w:r>
        <w:rPr>
          <w:rFonts w:hint="eastAsia"/>
        </w:rPr>
        <w:t>Выводы</w:t>
      </w:r>
    </w:p>
    <w:p w14:paraId="14EF9F0B" w14:textId="77777777" w:rsidR="006F0F5B" w:rsidRDefault="006F0F5B" w:rsidP="006F0F5B"/>
    <w:p w14:paraId="47B5191A" w14:textId="77777777" w:rsidR="006F0F5B" w:rsidRDefault="006F0F5B" w:rsidP="006F0F5B">
      <w:r>
        <w:rPr>
          <w:rFonts w:hint="eastAsia"/>
        </w:rPr>
        <w:t>ЗАКЛЮЧЕНИЕ</w:t>
      </w:r>
    </w:p>
    <w:p w14:paraId="0990C574" w14:textId="77777777" w:rsidR="006F0F5B" w:rsidRDefault="006F0F5B" w:rsidP="006F0F5B"/>
    <w:p w14:paraId="11F39FCD" w14:textId="77777777" w:rsidR="006F0F5B" w:rsidRDefault="006F0F5B" w:rsidP="006F0F5B">
      <w:r>
        <w:rPr>
          <w:rFonts w:hint="eastAsia"/>
        </w:rPr>
        <w:t>СПИСОК</w:t>
      </w:r>
      <w:r>
        <w:t xml:space="preserve"> </w:t>
      </w:r>
      <w:r>
        <w:rPr>
          <w:rFonts w:hint="eastAsia"/>
        </w:rPr>
        <w:t>ЛИТЕРАТУРЫ</w:t>
      </w:r>
    </w:p>
    <w:p w14:paraId="4A4638D7" w14:textId="77777777" w:rsidR="006F0F5B" w:rsidRDefault="006F0F5B" w:rsidP="006F0F5B"/>
    <w:p w14:paraId="02FF60E2" w14:textId="77777777" w:rsidR="006F0F5B" w:rsidRDefault="006F0F5B" w:rsidP="006F0F5B">
      <w:r>
        <w:rPr>
          <w:rFonts w:hint="eastAsia"/>
        </w:rPr>
        <w:t>ПРИЛОЖЕНИЯ</w:t>
      </w:r>
    </w:p>
    <w:p w14:paraId="1A346A3D" w14:textId="77777777" w:rsidR="006F0F5B" w:rsidRDefault="006F0F5B" w:rsidP="006F0F5B"/>
    <w:p w14:paraId="67DC591D" w14:textId="77777777" w:rsidR="006F0F5B" w:rsidRDefault="006F0F5B" w:rsidP="006F0F5B">
      <w:r>
        <w:rPr>
          <w:rFonts w:hint="eastAsia"/>
        </w:rPr>
        <w:t>ПРИЛОЖЕНИЕ</w:t>
      </w:r>
      <w:r>
        <w:t xml:space="preserve"> </w:t>
      </w:r>
      <w:r>
        <w:rPr>
          <w:rFonts w:hint="eastAsia"/>
        </w:rPr>
        <w:t>А</w:t>
      </w:r>
      <w:r>
        <w:t xml:space="preserve">. </w:t>
      </w:r>
      <w:r>
        <w:rPr>
          <w:rFonts w:hint="eastAsia"/>
        </w:rPr>
        <w:t>Комплексные</w:t>
      </w:r>
      <w:r>
        <w:t xml:space="preserve"> </w:t>
      </w:r>
      <w:r>
        <w:rPr>
          <w:rFonts w:hint="eastAsia"/>
        </w:rPr>
        <w:t>работы</w:t>
      </w:r>
      <w:r>
        <w:t xml:space="preserve"> </w:t>
      </w:r>
      <w:r>
        <w:rPr>
          <w:rFonts w:hint="eastAsia"/>
        </w:rPr>
        <w:t>для</w:t>
      </w:r>
      <w:r>
        <w:t xml:space="preserve"> </w:t>
      </w:r>
      <w:r>
        <w:rPr>
          <w:rFonts w:hint="eastAsia"/>
        </w:rPr>
        <w:t>учащихся</w:t>
      </w:r>
      <w:r>
        <w:t xml:space="preserve"> </w:t>
      </w:r>
      <w:r>
        <w:rPr>
          <w:rFonts w:hint="eastAsia"/>
        </w:rPr>
        <w:t>начальной</w:t>
      </w:r>
      <w:r>
        <w:t xml:space="preserve"> </w:t>
      </w:r>
      <w:r>
        <w:rPr>
          <w:rFonts w:hint="eastAsia"/>
        </w:rPr>
        <w:t>школы</w:t>
      </w:r>
    </w:p>
    <w:p w14:paraId="0B538BCC" w14:textId="77777777" w:rsidR="006F0F5B" w:rsidRDefault="006F0F5B" w:rsidP="006F0F5B"/>
    <w:p w14:paraId="1F26D7EB" w14:textId="77777777" w:rsidR="006F0F5B" w:rsidRDefault="006F0F5B" w:rsidP="006F0F5B">
      <w:r>
        <w:t xml:space="preserve">(2 - 4 </w:t>
      </w:r>
      <w:r>
        <w:rPr>
          <w:rFonts w:hint="eastAsia"/>
        </w:rPr>
        <w:t>классы</w:t>
      </w:r>
      <w:r>
        <w:t>)</w:t>
      </w:r>
    </w:p>
    <w:p w14:paraId="30361ECD" w14:textId="77777777" w:rsidR="006F0F5B" w:rsidRDefault="006F0F5B" w:rsidP="006F0F5B"/>
    <w:p w14:paraId="27485C71" w14:textId="77777777" w:rsidR="006F0F5B" w:rsidRDefault="006F0F5B" w:rsidP="006F0F5B">
      <w:r>
        <w:rPr>
          <w:rFonts w:hint="eastAsia"/>
        </w:rPr>
        <w:t>ПРИЛОЖЕНИЕ</w:t>
      </w:r>
      <w:r>
        <w:t xml:space="preserve"> </w:t>
      </w:r>
      <w:r>
        <w:rPr>
          <w:rFonts w:hint="eastAsia"/>
        </w:rPr>
        <w:t>Б</w:t>
      </w:r>
      <w:r>
        <w:t xml:space="preserve">. </w:t>
      </w:r>
      <w:r>
        <w:rPr>
          <w:rFonts w:hint="eastAsia"/>
        </w:rPr>
        <w:t>Проверочные</w:t>
      </w:r>
      <w:r>
        <w:t xml:space="preserve"> </w:t>
      </w:r>
      <w:r>
        <w:rPr>
          <w:rFonts w:hint="eastAsia"/>
        </w:rPr>
        <w:t>работы</w:t>
      </w:r>
      <w:r>
        <w:t xml:space="preserve"> </w:t>
      </w:r>
      <w:r>
        <w:rPr>
          <w:rFonts w:hint="eastAsia"/>
        </w:rPr>
        <w:t>по</w:t>
      </w:r>
      <w:r>
        <w:t xml:space="preserve"> </w:t>
      </w:r>
      <w:r>
        <w:rPr>
          <w:rFonts w:hint="eastAsia"/>
        </w:rPr>
        <w:t>предметам</w:t>
      </w:r>
      <w:r>
        <w:t xml:space="preserve"> </w:t>
      </w:r>
      <w:r>
        <w:rPr>
          <w:rFonts w:hint="eastAsia"/>
        </w:rPr>
        <w:t>для</w:t>
      </w:r>
      <w:r>
        <w:t xml:space="preserve"> </w:t>
      </w:r>
      <w:r>
        <w:rPr>
          <w:rFonts w:hint="eastAsia"/>
        </w:rPr>
        <w:t>учащихся</w:t>
      </w:r>
    </w:p>
    <w:p w14:paraId="1E0F16D9" w14:textId="77777777" w:rsidR="006F0F5B" w:rsidRDefault="006F0F5B" w:rsidP="006F0F5B"/>
    <w:p w14:paraId="43EC345C" w14:textId="77777777" w:rsidR="006F0F5B" w:rsidRDefault="006F0F5B" w:rsidP="006F0F5B">
      <w:r>
        <w:rPr>
          <w:rFonts w:hint="eastAsia"/>
        </w:rPr>
        <w:t>начальной</w:t>
      </w:r>
      <w:r>
        <w:t xml:space="preserve"> </w:t>
      </w:r>
      <w:r>
        <w:rPr>
          <w:rFonts w:hint="eastAsia"/>
        </w:rPr>
        <w:t>школы</w:t>
      </w:r>
      <w:r>
        <w:t xml:space="preserve"> (4 </w:t>
      </w:r>
      <w:r>
        <w:rPr>
          <w:rFonts w:hint="eastAsia"/>
        </w:rPr>
        <w:t>класс</w:t>
      </w:r>
      <w:r>
        <w:t>)</w:t>
      </w:r>
    </w:p>
    <w:p w14:paraId="57A189BB" w14:textId="77777777" w:rsidR="006F0F5B" w:rsidRDefault="006F0F5B" w:rsidP="006F0F5B"/>
    <w:p w14:paraId="6B2DC2BE" w14:textId="77777777" w:rsidR="006F0F5B" w:rsidRDefault="006F0F5B" w:rsidP="006F0F5B">
      <w:r>
        <w:rPr>
          <w:rFonts w:hint="eastAsia"/>
        </w:rPr>
        <w:t>ПРИЛОЖЕНИЕ</w:t>
      </w:r>
      <w:r>
        <w:t xml:space="preserve"> </w:t>
      </w:r>
      <w:r>
        <w:rPr>
          <w:rFonts w:hint="eastAsia"/>
        </w:rPr>
        <w:t>В</w:t>
      </w:r>
      <w:r>
        <w:t xml:space="preserve">. </w:t>
      </w:r>
      <w:r>
        <w:rPr>
          <w:rFonts w:hint="eastAsia"/>
        </w:rPr>
        <w:t>Список</w:t>
      </w:r>
      <w:r>
        <w:t xml:space="preserve"> </w:t>
      </w:r>
      <w:r>
        <w:rPr>
          <w:rFonts w:hint="eastAsia"/>
        </w:rPr>
        <w:t>образовательных</w:t>
      </w:r>
      <w:r>
        <w:t xml:space="preserve"> </w:t>
      </w:r>
      <w:r>
        <w:rPr>
          <w:rFonts w:hint="eastAsia"/>
        </w:rPr>
        <w:t>организаций</w:t>
      </w:r>
      <w:r>
        <w:t xml:space="preserve"> </w:t>
      </w:r>
      <w:r>
        <w:rPr>
          <w:rFonts w:hint="eastAsia"/>
        </w:rPr>
        <w:t>Ставропольского</w:t>
      </w:r>
      <w:r>
        <w:t xml:space="preserve"> </w:t>
      </w:r>
      <w:r>
        <w:rPr>
          <w:rFonts w:hint="eastAsia"/>
        </w:rPr>
        <w:t>края</w:t>
      </w:r>
      <w:r>
        <w:t xml:space="preserve">, </w:t>
      </w:r>
      <w:r>
        <w:rPr>
          <w:rFonts w:hint="eastAsia"/>
        </w:rPr>
        <w:t>определенных</w:t>
      </w:r>
      <w:r>
        <w:t xml:space="preserve"> </w:t>
      </w:r>
      <w:r>
        <w:rPr>
          <w:rFonts w:hint="eastAsia"/>
        </w:rPr>
        <w:t>для</w:t>
      </w:r>
      <w:r>
        <w:t xml:space="preserve"> </w:t>
      </w:r>
      <w:r>
        <w:rPr>
          <w:rFonts w:hint="eastAsia"/>
        </w:rPr>
        <w:t>проведения</w:t>
      </w:r>
      <w:r>
        <w:t xml:space="preserve"> </w:t>
      </w:r>
      <w:r>
        <w:rPr>
          <w:rFonts w:hint="eastAsia"/>
        </w:rPr>
        <w:t>эксперимента</w:t>
      </w:r>
      <w:r>
        <w:t xml:space="preserve">.... 233 </w:t>
      </w:r>
      <w:r>
        <w:rPr>
          <w:rFonts w:hint="eastAsia"/>
        </w:rPr>
        <w:t>ПРИЛОЖЕНИЕ</w:t>
      </w:r>
      <w:r>
        <w:t xml:space="preserve"> </w:t>
      </w:r>
      <w:r>
        <w:rPr>
          <w:rFonts w:hint="eastAsia"/>
        </w:rPr>
        <w:t>Г</w:t>
      </w:r>
      <w:r>
        <w:t xml:space="preserve">. </w:t>
      </w:r>
      <w:r>
        <w:rPr>
          <w:rFonts w:hint="eastAsia"/>
        </w:rPr>
        <w:t>Анкета</w:t>
      </w:r>
      <w:r>
        <w:t xml:space="preserve"> </w:t>
      </w:r>
      <w:r>
        <w:rPr>
          <w:rFonts w:hint="eastAsia"/>
        </w:rPr>
        <w:t>«</w:t>
      </w:r>
      <w:r>
        <w:rPr>
          <w:rFonts w:hint="eastAsia"/>
        </w:rPr>
        <w:t>Определение</w:t>
      </w:r>
      <w:r>
        <w:t xml:space="preserve"> </w:t>
      </w:r>
      <w:r>
        <w:rPr>
          <w:rFonts w:hint="eastAsia"/>
        </w:rPr>
        <w:t>отношения</w:t>
      </w:r>
      <w:r>
        <w:t xml:space="preserve"> </w:t>
      </w:r>
      <w:r>
        <w:rPr>
          <w:rFonts w:hint="eastAsia"/>
        </w:rPr>
        <w:t>учащихся</w:t>
      </w:r>
      <w:r>
        <w:t xml:space="preserve"> </w:t>
      </w:r>
      <w:r>
        <w:rPr>
          <w:rFonts w:hint="eastAsia"/>
        </w:rPr>
        <w:t>начальной</w:t>
      </w:r>
    </w:p>
    <w:p w14:paraId="5594DDDF" w14:textId="77777777" w:rsidR="006F0F5B" w:rsidRDefault="006F0F5B" w:rsidP="006F0F5B"/>
    <w:p w14:paraId="4B108EC0" w14:textId="77777777" w:rsidR="006F0F5B" w:rsidRDefault="006F0F5B" w:rsidP="006F0F5B">
      <w:r>
        <w:rPr>
          <w:rFonts w:hint="eastAsia"/>
        </w:rPr>
        <w:t>школы</w:t>
      </w:r>
      <w:r>
        <w:t xml:space="preserve"> </w:t>
      </w:r>
      <w:r>
        <w:rPr>
          <w:rFonts w:hint="eastAsia"/>
        </w:rPr>
        <w:t>к</w:t>
      </w:r>
      <w:r>
        <w:t xml:space="preserve"> </w:t>
      </w:r>
      <w:r>
        <w:rPr>
          <w:rFonts w:hint="eastAsia"/>
        </w:rPr>
        <w:t>оценочной</w:t>
      </w:r>
      <w:r>
        <w:t xml:space="preserve"> </w:t>
      </w:r>
      <w:r>
        <w:rPr>
          <w:rFonts w:hint="eastAsia"/>
        </w:rPr>
        <w:t>деятельности</w:t>
      </w:r>
      <w:r>
        <w:rPr>
          <w:rFonts w:hint="eastAsia"/>
        </w:rPr>
        <w:t>»</w:t>
      </w:r>
    </w:p>
    <w:p w14:paraId="55413450" w14:textId="77777777" w:rsidR="006F0F5B" w:rsidRDefault="006F0F5B" w:rsidP="006F0F5B"/>
    <w:p w14:paraId="537851F7" w14:textId="4180D5BA" w:rsidR="006F0F5B" w:rsidRPr="006F0F5B" w:rsidRDefault="006F0F5B" w:rsidP="006F0F5B">
      <w:r>
        <w:rPr>
          <w:rFonts w:hint="eastAsia"/>
        </w:rPr>
        <w:lastRenderedPageBreak/>
        <w:t>ПРИЛОЖЕНИЕ</w:t>
      </w:r>
      <w:r>
        <w:t xml:space="preserve"> </w:t>
      </w:r>
      <w:r>
        <w:rPr>
          <w:rFonts w:hint="eastAsia"/>
        </w:rPr>
        <w:t>Д</w:t>
      </w:r>
      <w:r>
        <w:t xml:space="preserve">. </w:t>
      </w:r>
      <w:r>
        <w:rPr>
          <w:rFonts w:hint="eastAsia"/>
        </w:rPr>
        <w:t>Анкета</w:t>
      </w:r>
      <w:r>
        <w:t xml:space="preserve"> </w:t>
      </w:r>
      <w:r>
        <w:rPr>
          <w:rFonts w:hint="eastAsia"/>
        </w:rPr>
        <w:t>«</w:t>
      </w:r>
      <w:r>
        <w:rPr>
          <w:rFonts w:hint="eastAsia"/>
        </w:rPr>
        <w:t>Определение</w:t>
      </w:r>
      <w:r>
        <w:t xml:space="preserve"> </w:t>
      </w:r>
      <w:r>
        <w:rPr>
          <w:rFonts w:hint="eastAsia"/>
        </w:rPr>
        <w:t>позиции</w:t>
      </w:r>
      <w:r>
        <w:t xml:space="preserve"> </w:t>
      </w:r>
      <w:r>
        <w:rPr>
          <w:rFonts w:hint="eastAsia"/>
        </w:rPr>
        <w:t>учителя</w:t>
      </w:r>
      <w:r>
        <w:t xml:space="preserve"> </w:t>
      </w:r>
      <w:r>
        <w:rPr>
          <w:rFonts w:hint="eastAsia"/>
        </w:rPr>
        <w:t>в</w:t>
      </w:r>
      <w:r>
        <w:t xml:space="preserve"> </w:t>
      </w:r>
      <w:r>
        <w:rPr>
          <w:rFonts w:hint="eastAsia"/>
        </w:rPr>
        <w:t>оценивании</w:t>
      </w:r>
      <w:r>
        <w:t xml:space="preserve"> </w:t>
      </w:r>
      <w:r>
        <w:rPr>
          <w:rFonts w:hint="eastAsia"/>
        </w:rPr>
        <w:t>образовательных</w:t>
      </w:r>
      <w:r>
        <w:t xml:space="preserve"> </w:t>
      </w:r>
      <w:r>
        <w:rPr>
          <w:rFonts w:hint="eastAsia"/>
        </w:rPr>
        <w:t>результатов</w:t>
      </w:r>
      <w:r>
        <w:t xml:space="preserve"> </w:t>
      </w:r>
      <w:r>
        <w:rPr>
          <w:rFonts w:hint="eastAsia"/>
        </w:rPr>
        <w:t>учащихся</w:t>
      </w:r>
      <w:r>
        <w:t xml:space="preserve"> </w:t>
      </w:r>
      <w:r>
        <w:rPr>
          <w:rFonts w:hint="eastAsia"/>
        </w:rPr>
        <w:t>начальной</w:t>
      </w:r>
      <w:r>
        <w:t xml:space="preserve"> </w:t>
      </w:r>
      <w:r>
        <w:rPr>
          <w:rFonts w:hint="eastAsia"/>
        </w:rPr>
        <w:t>школы</w:t>
      </w:r>
      <w:r>
        <w:rPr>
          <w:rFonts w:hint="eastAsia"/>
        </w:rPr>
        <w:t>»</w:t>
      </w:r>
    </w:p>
    <w:sectPr w:rsidR="006F0F5B" w:rsidRPr="006F0F5B" w:rsidSect="00CB1C2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D6670" w14:textId="77777777" w:rsidR="00CB1C24" w:rsidRDefault="00CB1C24">
      <w:pPr>
        <w:spacing w:after="0" w:line="240" w:lineRule="auto"/>
      </w:pPr>
      <w:r>
        <w:separator/>
      </w:r>
    </w:p>
  </w:endnote>
  <w:endnote w:type="continuationSeparator" w:id="0">
    <w:p w14:paraId="7732455C" w14:textId="77777777" w:rsidR="00CB1C24" w:rsidRDefault="00CB1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28274" w14:textId="77777777" w:rsidR="00CB1C24" w:rsidRDefault="00CB1C24"/>
    <w:p w14:paraId="655393F3" w14:textId="77777777" w:rsidR="00CB1C24" w:rsidRDefault="00CB1C24"/>
    <w:p w14:paraId="525FBC33" w14:textId="77777777" w:rsidR="00CB1C24" w:rsidRDefault="00CB1C24"/>
    <w:p w14:paraId="3DC3D216" w14:textId="77777777" w:rsidR="00CB1C24" w:rsidRDefault="00CB1C24"/>
    <w:p w14:paraId="1C5F5C81" w14:textId="77777777" w:rsidR="00CB1C24" w:rsidRDefault="00CB1C24"/>
    <w:p w14:paraId="116C716C" w14:textId="77777777" w:rsidR="00CB1C24" w:rsidRDefault="00CB1C24"/>
    <w:p w14:paraId="0847E453" w14:textId="77777777" w:rsidR="00CB1C24" w:rsidRDefault="00CB1C2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A7BBB2" wp14:editId="43D860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25568" w14:textId="77777777" w:rsidR="00CB1C24" w:rsidRDefault="00CB1C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A7BBB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525568" w14:textId="77777777" w:rsidR="00CB1C24" w:rsidRDefault="00CB1C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0EFE72" w14:textId="77777777" w:rsidR="00CB1C24" w:rsidRDefault="00CB1C24"/>
    <w:p w14:paraId="5F444164" w14:textId="77777777" w:rsidR="00CB1C24" w:rsidRDefault="00CB1C24"/>
    <w:p w14:paraId="588D7B55" w14:textId="77777777" w:rsidR="00CB1C24" w:rsidRDefault="00CB1C2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F8EBE0" wp14:editId="0E7DD0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62C96" w14:textId="77777777" w:rsidR="00CB1C24" w:rsidRDefault="00CB1C24"/>
                          <w:p w14:paraId="0CF9324A" w14:textId="77777777" w:rsidR="00CB1C24" w:rsidRDefault="00CB1C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F8EBE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562C96" w14:textId="77777777" w:rsidR="00CB1C24" w:rsidRDefault="00CB1C24"/>
                    <w:p w14:paraId="0CF9324A" w14:textId="77777777" w:rsidR="00CB1C24" w:rsidRDefault="00CB1C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C15C32" w14:textId="77777777" w:rsidR="00CB1C24" w:rsidRDefault="00CB1C24"/>
    <w:p w14:paraId="02FACEB9" w14:textId="77777777" w:rsidR="00CB1C24" w:rsidRDefault="00CB1C24">
      <w:pPr>
        <w:rPr>
          <w:sz w:val="2"/>
          <w:szCs w:val="2"/>
        </w:rPr>
      </w:pPr>
    </w:p>
    <w:p w14:paraId="6AD9398A" w14:textId="77777777" w:rsidR="00CB1C24" w:rsidRDefault="00CB1C24"/>
    <w:p w14:paraId="2A815507" w14:textId="77777777" w:rsidR="00CB1C24" w:rsidRDefault="00CB1C24">
      <w:pPr>
        <w:spacing w:after="0" w:line="240" w:lineRule="auto"/>
      </w:pPr>
    </w:p>
  </w:footnote>
  <w:footnote w:type="continuationSeparator" w:id="0">
    <w:p w14:paraId="5D66BD53" w14:textId="77777777" w:rsidR="00CB1C24" w:rsidRDefault="00CB1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24"/>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2793</TotalTime>
  <Pages>3</Pages>
  <Words>272</Words>
  <Characters>1557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132</cp:revision>
  <cp:lastPrinted>2009-02-06T05:36:00Z</cp:lastPrinted>
  <dcterms:created xsi:type="dcterms:W3CDTF">2024-01-07T13:43:00Z</dcterms:created>
  <dcterms:modified xsi:type="dcterms:W3CDTF">2024-01-15T12:58:00Z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