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0B53" w14:textId="6DE8859C" w:rsidR="00243B0E" w:rsidRDefault="003640C2" w:rsidP="003640C2">
      <w:pPr>
        <w:rPr>
          <w:rFonts w:ascii="Times New Roman" w:eastAsia="Arial Unicode MS" w:hAnsi="Times New Roman" w:cs="Times New Roman"/>
          <w:b/>
          <w:bCs/>
          <w:color w:val="000000"/>
          <w:kern w:val="0"/>
          <w:sz w:val="28"/>
          <w:szCs w:val="28"/>
          <w:lang w:eastAsia="ru-RU" w:bidi="uk-UA"/>
        </w:rPr>
      </w:pPr>
      <w:proofErr w:type="spellStart"/>
      <w:r w:rsidRPr="003640C2">
        <w:rPr>
          <w:rFonts w:ascii="Times New Roman" w:eastAsia="Arial Unicode MS" w:hAnsi="Times New Roman" w:cs="Times New Roman" w:hint="eastAsia"/>
          <w:b/>
          <w:bCs/>
          <w:color w:val="000000"/>
          <w:kern w:val="0"/>
          <w:sz w:val="28"/>
          <w:szCs w:val="28"/>
          <w:lang w:eastAsia="ru-RU" w:bidi="uk-UA"/>
        </w:rPr>
        <w:t>Черватюк</w:t>
      </w:r>
      <w:proofErr w:type="spellEnd"/>
      <w:r w:rsidRPr="003640C2">
        <w:rPr>
          <w:rFonts w:ascii="Times New Roman" w:eastAsia="Arial Unicode MS" w:hAnsi="Times New Roman" w:cs="Times New Roman"/>
          <w:b/>
          <w:bCs/>
          <w:color w:val="000000"/>
          <w:kern w:val="0"/>
          <w:sz w:val="28"/>
          <w:szCs w:val="28"/>
          <w:lang w:eastAsia="ru-RU" w:bidi="uk-UA"/>
        </w:rPr>
        <w:t xml:space="preserve"> </w:t>
      </w:r>
      <w:r w:rsidRPr="003640C2">
        <w:rPr>
          <w:rFonts w:ascii="Times New Roman" w:eastAsia="Arial Unicode MS" w:hAnsi="Times New Roman" w:cs="Times New Roman" w:hint="eastAsia"/>
          <w:b/>
          <w:bCs/>
          <w:color w:val="000000"/>
          <w:kern w:val="0"/>
          <w:sz w:val="28"/>
          <w:szCs w:val="28"/>
          <w:lang w:eastAsia="ru-RU" w:bidi="uk-UA"/>
        </w:rPr>
        <w:t>Василий</w:t>
      </w:r>
      <w:r w:rsidRPr="003640C2">
        <w:rPr>
          <w:rFonts w:ascii="Times New Roman" w:eastAsia="Arial Unicode MS" w:hAnsi="Times New Roman" w:cs="Times New Roman"/>
          <w:b/>
          <w:bCs/>
          <w:color w:val="000000"/>
          <w:kern w:val="0"/>
          <w:sz w:val="28"/>
          <w:szCs w:val="28"/>
          <w:lang w:eastAsia="ru-RU" w:bidi="uk-UA"/>
        </w:rPr>
        <w:t xml:space="preserve"> </w:t>
      </w:r>
      <w:r w:rsidRPr="003640C2">
        <w:rPr>
          <w:rFonts w:ascii="Times New Roman" w:eastAsia="Arial Unicode MS" w:hAnsi="Times New Roman" w:cs="Times New Roman" w:hint="eastAsia"/>
          <w:b/>
          <w:bCs/>
          <w:color w:val="000000"/>
          <w:kern w:val="0"/>
          <w:sz w:val="28"/>
          <w:szCs w:val="28"/>
          <w:lang w:eastAsia="ru-RU" w:bidi="uk-UA"/>
        </w:rPr>
        <w:t>Демьянович</w:t>
      </w:r>
      <w:r>
        <w:rPr>
          <w:rFonts w:ascii="Times New Roman" w:eastAsia="Arial Unicode MS" w:hAnsi="Times New Roman" w:cs="Times New Roman" w:hint="eastAsia"/>
          <w:b/>
          <w:bCs/>
          <w:color w:val="000000"/>
          <w:kern w:val="0"/>
          <w:sz w:val="28"/>
          <w:szCs w:val="28"/>
          <w:lang w:eastAsia="ru-RU" w:bidi="uk-UA"/>
        </w:rPr>
        <w:t xml:space="preserve"> </w:t>
      </w:r>
      <w:r w:rsidRPr="003640C2">
        <w:rPr>
          <w:rFonts w:ascii="Times New Roman" w:eastAsia="Arial Unicode MS" w:hAnsi="Times New Roman" w:cs="Times New Roman" w:hint="eastAsia"/>
          <w:b/>
          <w:bCs/>
          <w:color w:val="000000"/>
          <w:kern w:val="0"/>
          <w:sz w:val="28"/>
          <w:szCs w:val="28"/>
          <w:lang w:eastAsia="ru-RU" w:bidi="uk-UA"/>
        </w:rPr>
        <w:t>Модель</w:t>
      </w:r>
      <w:r w:rsidRPr="003640C2">
        <w:rPr>
          <w:rFonts w:ascii="Times New Roman" w:eastAsia="Arial Unicode MS" w:hAnsi="Times New Roman" w:cs="Times New Roman"/>
          <w:b/>
          <w:bCs/>
          <w:color w:val="000000"/>
          <w:kern w:val="0"/>
          <w:sz w:val="28"/>
          <w:szCs w:val="28"/>
          <w:lang w:eastAsia="ru-RU" w:bidi="uk-UA"/>
        </w:rPr>
        <w:t xml:space="preserve"> </w:t>
      </w:r>
      <w:r w:rsidRPr="003640C2">
        <w:rPr>
          <w:rFonts w:ascii="Times New Roman" w:eastAsia="Arial Unicode MS" w:hAnsi="Times New Roman" w:cs="Times New Roman" w:hint="eastAsia"/>
          <w:b/>
          <w:bCs/>
          <w:color w:val="000000"/>
          <w:kern w:val="0"/>
          <w:sz w:val="28"/>
          <w:szCs w:val="28"/>
          <w:lang w:eastAsia="ru-RU" w:bidi="uk-UA"/>
        </w:rPr>
        <w:t>и</w:t>
      </w:r>
      <w:r w:rsidRPr="003640C2">
        <w:rPr>
          <w:rFonts w:ascii="Times New Roman" w:eastAsia="Arial Unicode MS" w:hAnsi="Times New Roman" w:cs="Times New Roman"/>
          <w:b/>
          <w:bCs/>
          <w:color w:val="000000"/>
          <w:kern w:val="0"/>
          <w:sz w:val="28"/>
          <w:szCs w:val="28"/>
          <w:lang w:eastAsia="ru-RU" w:bidi="uk-UA"/>
        </w:rPr>
        <w:t xml:space="preserve"> </w:t>
      </w:r>
      <w:r w:rsidRPr="003640C2">
        <w:rPr>
          <w:rFonts w:ascii="Times New Roman" w:eastAsia="Arial Unicode MS" w:hAnsi="Times New Roman" w:cs="Times New Roman" w:hint="eastAsia"/>
          <w:b/>
          <w:bCs/>
          <w:color w:val="000000"/>
          <w:kern w:val="0"/>
          <w:sz w:val="28"/>
          <w:szCs w:val="28"/>
          <w:lang w:eastAsia="ru-RU" w:bidi="uk-UA"/>
        </w:rPr>
        <w:t>алгоритмы</w:t>
      </w:r>
      <w:r w:rsidRPr="003640C2">
        <w:rPr>
          <w:rFonts w:ascii="Times New Roman" w:eastAsia="Arial Unicode MS" w:hAnsi="Times New Roman" w:cs="Times New Roman"/>
          <w:b/>
          <w:bCs/>
          <w:color w:val="000000"/>
          <w:kern w:val="0"/>
          <w:sz w:val="28"/>
          <w:szCs w:val="28"/>
          <w:lang w:eastAsia="ru-RU" w:bidi="uk-UA"/>
        </w:rPr>
        <w:t xml:space="preserve"> </w:t>
      </w:r>
      <w:r w:rsidRPr="003640C2">
        <w:rPr>
          <w:rFonts w:ascii="Times New Roman" w:eastAsia="Arial Unicode MS" w:hAnsi="Times New Roman" w:cs="Times New Roman" w:hint="eastAsia"/>
          <w:b/>
          <w:bCs/>
          <w:color w:val="000000"/>
          <w:kern w:val="0"/>
          <w:sz w:val="28"/>
          <w:szCs w:val="28"/>
          <w:lang w:eastAsia="ru-RU" w:bidi="uk-UA"/>
        </w:rPr>
        <w:t>хранилища</w:t>
      </w:r>
      <w:r w:rsidRPr="003640C2">
        <w:rPr>
          <w:rFonts w:ascii="Times New Roman" w:eastAsia="Arial Unicode MS" w:hAnsi="Times New Roman" w:cs="Times New Roman"/>
          <w:b/>
          <w:bCs/>
          <w:color w:val="000000"/>
          <w:kern w:val="0"/>
          <w:sz w:val="28"/>
          <w:szCs w:val="28"/>
          <w:lang w:eastAsia="ru-RU" w:bidi="uk-UA"/>
        </w:rPr>
        <w:t xml:space="preserve"> </w:t>
      </w:r>
      <w:r w:rsidRPr="003640C2">
        <w:rPr>
          <w:rFonts w:ascii="Times New Roman" w:eastAsia="Arial Unicode MS" w:hAnsi="Times New Roman" w:cs="Times New Roman" w:hint="eastAsia"/>
          <w:b/>
          <w:bCs/>
          <w:color w:val="000000"/>
          <w:kern w:val="0"/>
          <w:sz w:val="28"/>
          <w:szCs w:val="28"/>
          <w:lang w:eastAsia="ru-RU" w:bidi="uk-UA"/>
        </w:rPr>
        <w:t>данных</w:t>
      </w:r>
      <w:r w:rsidRPr="003640C2">
        <w:rPr>
          <w:rFonts w:ascii="Times New Roman" w:eastAsia="Arial Unicode MS" w:hAnsi="Times New Roman" w:cs="Times New Roman"/>
          <w:b/>
          <w:bCs/>
          <w:color w:val="000000"/>
          <w:kern w:val="0"/>
          <w:sz w:val="28"/>
          <w:szCs w:val="28"/>
          <w:lang w:eastAsia="ru-RU" w:bidi="uk-UA"/>
        </w:rPr>
        <w:t xml:space="preserve"> </w:t>
      </w:r>
      <w:r w:rsidRPr="003640C2">
        <w:rPr>
          <w:rFonts w:ascii="Times New Roman" w:eastAsia="Arial Unicode MS" w:hAnsi="Times New Roman" w:cs="Times New Roman" w:hint="eastAsia"/>
          <w:b/>
          <w:bCs/>
          <w:color w:val="000000"/>
          <w:kern w:val="0"/>
          <w:sz w:val="28"/>
          <w:szCs w:val="28"/>
          <w:lang w:eastAsia="ru-RU" w:bidi="uk-UA"/>
        </w:rPr>
        <w:t>электронного</w:t>
      </w:r>
      <w:r w:rsidRPr="003640C2">
        <w:rPr>
          <w:rFonts w:ascii="Times New Roman" w:eastAsia="Arial Unicode MS" w:hAnsi="Times New Roman" w:cs="Times New Roman"/>
          <w:b/>
          <w:bCs/>
          <w:color w:val="000000"/>
          <w:kern w:val="0"/>
          <w:sz w:val="28"/>
          <w:szCs w:val="28"/>
          <w:lang w:eastAsia="ru-RU" w:bidi="uk-UA"/>
        </w:rPr>
        <w:t xml:space="preserve"> </w:t>
      </w:r>
      <w:r w:rsidRPr="003640C2">
        <w:rPr>
          <w:rFonts w:ascii="Times New Roman" w:eastAsia="Arial Unicode MS" w:hAnsi="Times New Roman" w:cs="Times New Roman" w:hint="eastAsia"/>
          <w:b/>
          <w:bCs/>
          <w:color w:val="000000"/>
          <w:kern w:val="0"/>
          <w:sz w:val="28"/>
          <w:szCs w:val="28"/>
          <w:lang w:eastAsia="ru-RU" w:bidi="uk-UA"/>
        </w:rPr>
        <w:t>архива</w:t>
      </w:r>
      <w:r w:rsidRPr="003640C2">
        <w:rPr>
          <w:rFonts w:ascii="Times New Roman" w:eastAsia="Arial Unicode MS" w:hAnsi="Times New Roman" w:cs="Times New Roman"/>
          <w:b/>
          <w:bCs/>
          <w:color w:val="000000"/>
          <w:kern w:val="0"/>
          <w:sz w:val="28"/>
          <w:szCs w:val="28"/>
          <w:lang w:eastAsia="ru-RU" w:bidi="uk-UA"/>
        </w:rPr>
        <w:t xml:space="preserve"> </w:t>
      </w:r>
      <w:r w:rsidRPr="003640C2">
        <w:rPr>
          <w:rFonts w:ascii="Times New Roman" w:eastAsia="Arial Unicode MS" w:hAnsi="Times New Roman" w:cs="Times New Roman" w:hint="eastAsia"/>
          <w:b/>
          <w:bCs/>
          <w:color w:val="000000"/>
          <w:kern w:val="0"/>
          <w:sz w:val="28"/>
          <w:szCs w:val="28"/>
          <w:lang w:eastAsia="ru-RU" w:bidi="uk-UA"/>
        </w:rPr>
        <w:t>технической</w:t>
      </w:r>
      <w:r w:rsidRPr="003640C2">
        <w:rPr>
          <w:rFonts w:ascii="Times New Roman" w:eastAsia="Arial Unicode MS" w:hAnsi="Times New Roman" w:cs="Times New Roman"/>
          <w:b/>
          <w:bCs/>
          <w:color w:val="000000"/>
          <w:kern w:val="0"/>
          <w:sz w:val="28"/>
          <w:szCs w:val="28"/>
          <w:lang w:eastAsia="ru-RU" w:bidi="uk-UA"/>
        </w:rPr>
        <w:t xml:space="preserve"> </w:t>
      </w:r>
      <w:r w:rsidRPr="003640C2">
        <w:rPr>
          <w:rFonts w:ascii="Times New Roman" w:eastAsia="Arial Unicode MS" w:hAnsi="Times New Roman" w:cs="Times New Roman" w:hint="eastAsia"/>
          <w:b/>
          <w:bCs/>
          <w:color w:val="000000"/>
          <w:kern w:val="0"/>
          <w:sz w:val="28"/>
          <w:szCs w:val="28"/>
          <w:lang w:eastAsia="ru-RU" w:bidi="uk-UA"/>
        </w:rPr>
        <w:t>документации</w:t>
      </w:r>
      <w:r w:rsidRPr="003640C2">
        <w:rPr>
          <w:rFonts w:ascii="Times New Roman" w:eastAsia="Arial Unicode MS" w:hAnsi="Times New Roman" w:cs="Times New Roman"/>
          <w:b/>
          <w:bCs/>
          <w:color w:val="000000"/>
          <w:kern w:val="0"/>
          <w:sz w:val="28"/>
          <w:szCs w:val="28"/>
          <w:lang w:eastAsia="ru-RU" w:bidi="uk-UA"/>
        </w:rPr>
        <w:t xml:space="preserve"> </w:t>
      </w:r>
      <w:r w:rsidRPr="003640C2">
        <w:rPr>
          <w:rFonts w:ascii="Times New Roman" w:eastAsia="Arial Unicode MS" w:hAnsi="Times New Roman" w:cs="Times New Roman" w:hint="eastAsia"/>
          <w:b/>
          <w:bCs/>
          <w:color w:val="000000"/>
          <w:kern w:val="0"/>
          <w:sz w:val="28"/>
          <w:szCs w:val="28"/>
          <w:lang w:eastAsia="ru-RU" w:bidi="uk-UA"/>
        </w:rPr>
        <w:t>и</w:t>
      </w:r>
      <w:r w:rsidRPr="003640C2">
        <w:rPr>
          <w:rFonts w:ascii="Times New Roman" w:eastAsia="Arial Unicode MS" w:hAnsi="Times New Roman" w:cs="Times New Roman"/>
          <w:b/>
          <w:bCs/>
          <w:color w:val="000000"/>
          <w:kern w:val="0"/>
          <w:sz w:val="28"/>
          <w:szCs w:val="28"/>
          <w:lang w:eastAsia="ru-RU" w:bidi="uk-UA"/>
        </w:rPr>
        <w:t xml:space="preserve"> </w:t>
      </w:r>
      <w:r w:rsidRPr="003640C2">
        <w:rPr>
          <w:rFonts w:ascii="Times New Roman" w:eastAsia="Arial Unicode MS" w:hAnsi="Times New Roman" w:cs="Times New Roman" w:hint="eastAsia"/>
          <w:b/>
          <w:bCs/>
          <w:color w:val="000000"/>
          <w:kern w:val="0"/>
          <w:sz w:val="28"/>
          <w:szCs w:val="28"/>
          <w:lang w:eastAsia="ru-RU" w:bidi="uk-UA"/>
        </w:rPr>
        <w:t>электронного</w:t>
      </w:r>
      <w:r w:rsidRPr="003640C2">
        <w:rPr>
          <w:rFonts w:ascii="Times New Roman" w:eastAsia="Arial Unicode MS" w:hAnsi="Times New Roman" w:cs="Times New Roman"/>
          <w:b/>
          <w:bCs/>
          <w:color w:val="000000"/>
          <w:kern w:val="0"/>
          <w:sz w:val="28"/>
          <w:szCs w:val="28"/>
          <w:lang w:eastAsia="ru-RU" w:bidi="uk-UA"/>
        </w:rPr>
        <w:t xml:space="preserve"> </w:t>
      </w:r>
      <w:r w:rsidRPr="003640C2">
        <w:rPr>
          <w:rFonts w:ascii="Times New Roman" w:eastAsia="Arial Unicode MS" w:hAnsi="Times New Roman" w:cs="Times New Roman" w:hint="eastAsia"/>
          <w:b/>
          <w:bCs/>
          <w:color w:val="000000"/>
          <w:kern w:val="0"/>
          <w:sz w:val="28"/>
          <w:szCs w:val="28"/>
          <w:lang w:eastAsia="ru-RU" w:bidi="uk-UA"/>
        </w:rPr>
        <w:t>документооборота</w:t>
      </w:r>
      <w:r w:rsidRPr="003640C2">
        <w:rPr>
          <w:rFonts w:ascii="Times New Roman" w:eastAsia="Arial Unicode MS" w:hAnsi="Times New Roman" w:cs="Times New Roman"/>
          <w:b/>
          <w:bCs/>
          <w:color w:val="000000"/>
          <w:kern w:val="0"/>
          <w:sz w:val="28"/>
          <w:szCs w:val="28"/>
          <w:lang w:eastAsia="ru-RU" w:bidi="uk-UA"/>
        </w:rPr>
        <w:t xml:space="preserve"> </w:t>
      </w:r>
      <w:r w:rsidRPr="003640C2">
        <w:rPr>
          <w:rFonts w:ascii="Times New Roman" w:eastAsia="Arial Unicode MS" w:hAnsi="Times New Roman" w:cs="Times New Roman" w:hint="eastAsia"/>
          <w:b/>
          <w:bCs/>
          <w:color w:val="000000"/>
          <w:kern w:val="0"/>
          <w:sz w:val="28"/>
          <w:szCs w:val="28"/>
          <w:lang w:eastAsia="ru-RU" w:bidi="uk-UA"/>
        </w:rPr>
        <w:t>научно</w:t>
      </w:r>
      <w:r w:rsidRPr="003640C2">
        <w:rPr>
          <w:rFonts w:ascii="Times New Roman" w:eastAsia="Arial Unicode MS" w:hAnsi="Times New Roman" w:cs="Times New Roman"/>
          <w:b/>
          <w:bCs/>
          <w:color w:val="000000"/>
          <w:kern w:val="0"/>
          <w:sz w:val="28"/>
          <w:szCs w:val="28"/>
          <w:lang w:eastAsia="ru-RU" w:bidi="uk-UA"/>
        </w:rPr>
        <w:t>-</w:t>
      </w:r>
      <w:r w:rsidRPr="003640C2">
        <w:rPr>
          <w:rFonts w:ascii="Times New Roman" w:eastAsia="Arial Unicode MS" w:hAnsi="Times New Roman" w:cs="Times New Roman" w:hint="eastAsia"/>
          <w:b/>
          <w:bCs/>
          <w:color w:val="000000"/>
          <w:kern w:val="0"/>
          <w:sz w:val="28"/>
          <w:szCs w:val="28"/>
          <w:lang w:eastAsia="ru-RU" w:bidi="uk-UA"/>
        </w:rPr>
        <w:t>производственной</w:t>
      </w:r>
      <w:r w:rsidRPr="003640C2">
        <w:rPr>
          <w:rFonts w:ascii="Times New Roman" w:eastAsia="Arial Unicode MS" w:hAnsi="Times New Roman" w:cs="Times New Roman"/>
          <w:b/>
          <w:bCs/>
          <w:color w:val="000000"/>
          <w:kern w:val="0"/>
          <w:sz w:val="28"/>
          <w:szCs w:val="28"/>
          <w:lang w:eastAsia="ru-RU" w:bidi="uk-UA"/>
        </w:rPr>
        <w:t xml:space="preserve"> </w:t>
      </w:r>
      <w:r w:rsidRPr="003640C2">
        <w:rPr>
          <w:rFonts w:ascii="Times New Roman" w:eastAsia="Arial Unicode MS" w:hAnsi="Times New Roman" w:cs="Times New Roman" w:hint="eastAsia"/>
          <w:b/>
          <w:bCs/>
          <w:color w:val="000000"/>
          <w:kern w:val="0"/>
          <w:sz w:val="28"/>
          <w:szCs w:val="28"/>
          <w:lang w:eastAsia="ru-RU" w:bidi="uk-UA"/>
        </w:rPr>
        <w:t>организации</w:t>
      </w:r>
    </w:p>
    <w:p w14:paraId="015988AB" w14:textId="77777777" w:rsidR="003640C2" w:rsidRDefault="003640C2" w:rsidP="003640C2">
      <w:r>
        <w:rPr>
          <w:rFonts w:hint="eastAsia"/>
        </w:rPr>
        <w:t>ОГЛАВЛЕНИЕ</w:t>
      </w:r>
      <w:r>
        <w:t xml:space="preserve"> </w:t>
      </w:r>
      <w:r>
        <w:rPr>
          <w:rFonts w:hint="eastAsia"/>
        </w:rPr>
        <w:t>ДИССЕРТАЦИИ</w:t>
      </w:r>
    </w:p>
    <w:p w14:paraId="62DCAAA9" w14:textId="77777777" w:rsidR="003640C2" w:rsidRDefault="003640C2" w:rsidP="003640C2">
      <w:r>
        <w:rPr>
          <w:rFonts w:hint="eastAsia"/>
        </w:rPr>
        <w:t>кандидат</w:t>
      </w:r>
      <w:r>
        <w:t xml:space="preserve"> </w:t>
      </w:r>
      <w:r>
        <w:rPr>
          <w:rFonts w:hint="eastAsia"/>
        </w:rPr>
        <w:t>наук</w:t>
      </w:r>
      <w:r>
        <w:t xml:space="preserve"> </w:t>
      </w:r>
      <w:r>
        <w:rPr>
          <w:rFonts w:hint="eastAsia"/>
        </w:rPr>
        <w:t>Черватюк</w:t>
      </w:r>
      <w:r>
        <w:t xml:space="preserve"> </w:t>
      </w:r>
      <w:r>
        <w:rPr>
          <w:rFonts w:hint="eastAsia"/>
        </w:rPr>
        <w:t>Василий</w:t>
      </w:r>
      <w:r>
        <w:t xml:space="preserve"> </w:t>
      </w:r>
      <w:r>
        <w:rPr>
          <w:rFonts w:hint="eastAsia"/>
        </w:rPr>
        <w:t>Демьянович</w:t>
      </w:r>
    </w:p>
    <w:p w14:paraId="468C0B7C" w14:textId="77777777" w:rsidR="003640C2" w:rsidRDefault="003640C2" w:rsidP="003640C2">
      <w:r>
        <w:rPr>
          <w:rFonts w:hint="eastAsia"/>
        </w:rPr>
        <w:t>Введение</w:t>
      </w:r>
    </w:p>
    <w:p w14:paraId="05A15D2E" w14:textId="77777777" w:rsidR="003640C2" w:rsidRDefault="003640C2" w:rsidP="003640C2"/>
    <w:p w14:paraId="1A806BFB" w14:textId="77777777" w:rsidR="003640C2" w:rsidRDefault="003640C2" w:rsidP="003640C2">
      <w:r>
        <w:t xml:space="preserve">1 </w:t>
      </w:r>
      <w:r>
        <w:rPr>
          <w:rFonts w:hint="eastAsia"/>
        </w:rPr>
        <w:t>Обзор</w:t>
      </w:r>
      <w:r>
        <w:t xml:space="preserve"> </w:t>
      </w:r>
      <w:r>
        <w:rPr>
          <w:rFonts w:hint="eastAsia"/>
        </w:rPr>
        <w:t>систем</w:t>
      </w:r>
      <w:r>
        <w:t xml:space="preserve"> </w:t>
      </w:r>
      <w:r>
        <w:rPr>
          <w:rFonts w:hint="eastAsia"/>
        </w:rPr>
        <w:t>автоматизации</w:t>
      </w:r>
      <w:r>
        <w:t xml:space="preserve"> </w:t>
      </w:r>
      <w:r>
        <w:rPr>
          <w:rFonts w:hint="eastAsia"/>
        </w:rPr>
        <w:t>электронных</w:t>
      </w:r>
      <w:r>
        <w:t xml:space="preserve"> </w:t>
      </w:r>
      <w:r>
        <w:rPr>
          <w:rFonts w:hint="eastAsia"/>
        </w:rPr>
        <w:t>архивов</w:t>
      </w:r>
      <w:r>
        <w:t xml:space="preserve"> </w:t>
      </w:r>
      <w:r>
        <w:rPr>
          <w:rFonts w:hint="eastAsia"/>
        </w:rPr>
        <w:t>технической</w:t>
      </w:r>
      <w:r>
        <w:t xml:space="preserve"> </w:t>
      </w:r>
      <w:r>
        <w:rPr>
          <w:rFonts w:hint="eastAsia"/>
        </w:rPr>
        <w:t>документации</w:t>
      </w:r>
      <w:r>
        <w:t xml:space="preserve"> </w:t>
      </w:r>
      <w:r>
        <w:rPr>
          <w:rFonts w:hint="eastAsia"/>
        </w:rPr>
        <w:t>НПО</w:t>
      </w:r>
    </w:p>
    <w:p w14:paraId="4BBB2D7C" w14:textId="77777777" w:rsidR="003640C2" w:rsidRDefault="003640C2" w:rsidP="003640C2"/>
    <w:p w14:paraId="66CCDBD1" w14:textId="77777777" w:rsidR="003640C2" w:rsidRDefault="003640C2" w:rsidP="003640C2">
      <w:r>
        <w:t xml:space="preserve">1.1 </w:t>
      </w:r>
      <w:r>
        <w:rPr>
          <w:rFonts w:hint="eastAsia"/>
        </w:rPr>
        <w:t>Типовая</w:t>
      </w:r>
      <w:r>
        <w:t xml:space="preserve"> </w:t>
      </w:r>
      <w:r>
        <w:rPr>
          <w:rFonts w:hint="eastAsia"/>
        </w:rPr>
        <w:t>структура</w:t>
      </w:r>
      <w:r>
        <w:t xml:space="preserve"> </w:t>
      </w:r>
      <w:r>
        <w:rPr>
          <w:rFonts w:hint="eastAsia"/>
        </w:rPr>
        <w:t>электронных</w:t>
      </w:r>
      <w:r>
        <w:t xml:space="preserve"> </w:t>
      </w:r>
      <w:r>
        <w:rPr>
          <w:rFonts w:hint="eastAsia"/>
        </w:rPr>
        <w:t>архивов</w:t>
      </w:r>
      <w:r>
        <w:t xml:space="preserve"> </w:t>
      </w:r>
      <w:r>
        <w:rPr>
          <w:rFonts w:hint="eastAsia"/>
        </w:rPr>
        <w:t>организаций</w:t>
      </w:r>
    </w:p>
    <w:p w14:paraId="5C19BEBC" w14:textId="77777777" w:rsidR="003640C2" w:rsidRDefault="003640C2" w:rsidP="003640C2"/>
    <w:p w14:paraId="62B71C05" w14:textId="77777777" w:rsidR="003640C2" w:rsidRDefault="003640C2" w:rsidP="003640C2">
      <w:r>
        <w:t xml:space="preserve">1.1.1 </w:t>
      </w:r>
      <w:r>
        <w:rPr>
          <w:rFonts w:hint="eastAsia"/>
        </w:rPr>
        <w:t>Основные</w:t>
      </w:r>
      <w:r>
        <w:t xml:space="preserve"> </w:t>
      </w:r>
      <w:r>
        <w:rPr>
          <w:rFonts w:hint="eastAsia"/>
        </w:rPr>
        <w:t>способы</w:t>
      </w:r>
      <w:r>
        <w:t xml:space="preserve"> </w:t>
      </w:r>
      <w:r>
        <w:rPr>
          <w:rFonts w:hint="eastAsia"/>
        </w:rPr>
        <w:t>организации</w:t>
      </w:r>
      <w:r>
        <w:t xml:space="preserve"> </w:t>
      </w:r>
      <w:r>
        <w:rPr>
          <w:rFonts w:hint="eastAsia"/>
        </w:rPr>
        <w:t>архивов</w:t>
      </w:r>
      <w:r>
        <w:t xml:space="preserve"> </w:t>
      </w:r>
      <w:r>
        <w:rPr>
          <w:rFonts w:hint="eastAsia"/>
        </w:rPr>
        <w:t>технической</w:t>
      </w:r>
      <w:r>
        <w:t xml:space="preserve"> </w:t>
      </w:r>
      <w:r>
        <w:rPr>
          <w:rFonts w:hint="eastAsia"/>
        </w:rPr>
        <w:t>документации</w:t>
      </w:r>
    </w:p>
    <w:p w14:paraId="25BAD0F9" w14:textId="77777777" w:rsidR="003640C2" w:rsidRDefault="003640C2" w:rsidP="003640C2"/>
    <w:p w14:paraId="0AEF9C2E" w14:textId="77777777" w:rsidR="003640C2" w:rsidRDefault="003640C2" w:rsidP="003640C2">
      <w:r>
        <w:t xml:space="preserve">1.1.2 </w:t>
      </w:r>
      <w:r>
        <w:rPr>
          <w:rFonts w:hint="eastAsia"/>
        </w:rPr>
        <w:t>Файловое</w:t>
      </w:r>
      <w:r>
        <w:t xml:space="preserve"> </w:t>
      </w:r>
      <w:r>
        <w:rPr>
          <w:rFonts w:hint="eastAsia"/>
        </w:rPr>
        <w:t>хранилище</w:t>
      </w:r>
      <w:r>
        <w:t xml:space="preserve"> </w:t>
      </w:r>
      <w:r>
        <w:rPr>
          <w:rFonts w:hint="eastAsia"/>
        </w:rPr>
        <w:t>архива</w:t>
      </w:r>
    </w:p>
    <w:p w14:paraId="25473B46" w14:textId="77777777" w:rsidR="003640C2" w:rsidRDefault="003640C2" w:rsidP="003640C2"/>
    <w:p w14:paraId="38B9A680" w14:textId="77777777" w:rsidR="003640C2" w:rsidRDefault="003640C2" w:rsidP="003640C2">
      <w:r>
        <w:t xml:space="preserve">1.1.3 </w:t>
      </w:r>
      <w:r>
        <w:rPr>
          <w:rFonts w:hint="eastAsia"/>
        </w:rPr>
        <w:t>Информационное</w:t>
      </w:r>
      <w:r>
        <w:t xml:space="preserve"> </w:t>
      </w:r>
      <w:r>
        <w:rPr>
          <w:rFonts w:hint="eastAsia"/>
        </w:rPr>
        <w:t>системы</w:t>
      </w:r>
      <w:r>
        <w:t xml:space="preserve"> </w:t>
      </w:r>
      <w:r>
        <w:rPr>
          <w:rFonts w:hint="eastAsia"/>
        </w:rPr>
        <w:t>архива</w:t>
      </w:r>
      <w:r>
        <w:t xml:space="preserve"> </w:t>
      </w:r>
      <w:r>
        <w:rPr>
          <w:rFonts w:hint="eastAsia"/>
        </w:rPr>
        <w:t>технической</w:t>
      </w:r>
      <w:r>
        <w:t xml:space="preserve"> </w:t>
      </w:r>
      <w:r>
        <w:rPr>
          <w:rFonts w:hint="eastAsia"/>
        </w:rPr>
        <w:t>документации</w:t>
      </w:r>
    </w:p>
    <w:p w14:paraId="45354D93" w14:textId="77777777" w:rsidR="003640C2" w:rsidRDefault="003640C2" w:rsidP="003640C2"/>
    <w:p w14:paraId="28EDC869" w14:textId="77777777" w:rsidR="003640C2" w:rsidRDefault="003640C2" w:rsidP="003640C2">
      <w:r>
        <w:t xml:space="preserve">1.1.4 </w:t>
      </w:r>
      <w:r>
        <w:rPr>
          <w:rFonts w:hint="eastAsia"/>
        </w:rPr>
        <w:t>Информационный</w:t>
      </w:r>
      <w:r>
        <w:t xml:space="preserve"> </w:t>
      </w:r>
      <w:r>
        <w:rPr>
          <w:rFonts w:hint="eastAsia"/>
        </w:rPr>
        <w:t>поиск</w:t>
      </w:r>
      <w:r>
        <w:t xml:space="preserve"> </w:t>
      </w:r>
      <w:r>
        <w:rPr>
          <w:rFonts w:hint="eastAsia"/>
        </w:rPr>
        <w:t>в</w:t>
      </w:r>
      <w:r>
        <w:t xml:space="preserve"> </w:t>
      </w:r>
      <w:r>
        <w:rPr>
          <w:rFonts w:hint="eastAsia"/>
        </w:rPr>
        <w:t>архивных</w:t>
      </w:r>
      <w:r>
        <w:t xml:space="preserve"> </w:t>
      </w:r>
      <w:r>
        <w:rPr>
          <w:rFonts w:hint="eastAsia"/>
        </w:rPr>
        <w:t>системах</w:t>
      </w:r>
    </w:p>
    <w:p w14:paraId="452E2CFA" w14:textId="77777777" w:rsidR="003640C2" w:rsidRDefault="003640C2" w:rsidP="003640C2"/>
    <w:p w14:paraId="17803B94" w14:textId="77777777" w:rsidR="003640C2" w:rsidRDefault="003640C2" w:rsidP="003640C2">
      <w:r>
        <w:t xml:space="preserve">1.2 </w:t>
      </w:r>
      <w:r>
        <w:rPr>
          <w:rFonts w:hint="eastAsia"/>
        </w:rPr>
        <w:t>Нормативно</w:t>
      </w:r>
      <w:r>
        <w:t>-</w:t>
      </w:r>
      <w:r>
        <w:rPr>
          <w:rFonts w:hint="eastAsia"/>
        </w:rPr>
        <w:t>законодательная</w:t>
      </w:r>
      <w:r>
        <w:t xml:space="preserve"> </w:t>
      </w:r>
      <w:r>
        <w:rPr>
          <w:rFonts w:hint="eastAsia"/>
        </w:rPr>
        <w:t>база</w:t>
      </w:r>
      <w:r>
        <w:t xml:space="preserve"> </w:t>
      </w:r>
      <w:r>
        <w:rPr>
          <w:rFonts w:hint="eastAsia"/>
        </w:rPr>
        <w:t>хранения</w:t>
      </w:r>
      <w:r>
        <w:t xml:space="preserve"> </w:t>
      </w:r>
      <w:r>
        <w:rPr>
          <w:rFonts w:hint="eastAsia"/>
        </w:rPr>
        <w:t>электронной</w:t>
      </w:r>
      <w:r>
        <w:t xml:space="preserve"> </w:t>
      </w:r>
      <w:r>
        <w:rPr>
          <w:rFonts w:hint="eastAsia"/>
        </w:rPr>
        <w:t>документации</w:t>
      </w:r>
      <w:r>
        <w:t xml:space="preserve"> </w:t>
      </w:r>
      <w:r>
        <w:rPr>
          <w:rFonts w:hint="eastAsia"/>
        </w:rPr>
        <w:t>и</w:t>
      </w:r>
      <w:r>
        <w:t xml:space="preserve"> </w:t>
      </w:r>
      <w:r>
        <w:rPr>
          <w:rFonts w:hint="eastAsia"/>
        </w:rPr>
        <w:t>электронного</w:t>
      </w:r>
      <w:r>
        <w:t xml:space="preserve"> </w:t>
      </w:r>
      <w:r>
        <w:rPr>
          <w:rFonts w:hint="eastAsia"/>
        </w:rPr>
        <w:t>документооборота</w:t>
      </w:r>
    </w:p>
    <w:p w14:paraId="2D7A5E8E" w14:textId="77777777" w:rsidR="003640C2" w:rsidRDefault="003640C2" w:rsidP="003640C2"/>
    <w:p w14:paraId="4A8A337E" w14:textId="77777777" w:rsidR="003640C2" w:rsidRDefault="003640C2" w:rsidP="003640C2">
      <w:r>
        <w:t xml:space="preserve">1.2.1 </w:t>
      </w:r>
      <w:r>
        <w:rPr>
          <w:rFonts w:hint="eastAsia"/>
        </w:rPr>
        <w:t>Нормативно</w:t>
      </w:r>
      <w:r>
        <w:t>-</w:t>
      </w:r>
      <w:r>
        <w:rPr>
          <w:rFonts w:hint="eastAsia"/>
        </w:rPr>
        <w:t>законодательная</w:t>
      </w:r>
      <w:r>
        <w:t xml:space="preserve"> </w:t>
      </w:r>
      <w:r>
        <w:rPr>
          <w:rFonts w:hint="eastAsia"/>
        </w:rPr>
        <w:t>база</w:t>
      </w:r>
      <w:r>
        <w:t xml:space="preserve"> </w:t>
      </w:r>
      <w:r>
        <w:rPr>
          <w:rFonts w:hint="eastAsia"/>
        </w:rPr>
        <w:t>электронного</w:t>
      </w:r>
      <w:r>
        <w:t xml:space="preserve"> </w:t>
      </w:r>
      <w:r>
        <w:rPr>
          <w:rFonts w:hint="eastAsia"/>
        </w:rPr>
        <w:t>документооборота</w:t>
      </w:r>
    </w:p>
    <w:p w14:paraId="32E654AC" w14:textId="77777777" w:rsidR="003640C2" w:rsidRDefault="003640C2" w:rsidP="003640C2"/>
    <w:p w14:paraId="494B138A" w14:textId="77777777" w:rsidR="003640C2" w:rsidRDefault="003640C2" w:rsidP="003640C2">
      <w:r>
        <w:t xml:space="preserve">1.3 </w:t>
      </w:r>
      <w:r>
        <w:rPr>
          <w:rFonts w:hint="eastAsia"/>
        </w:rPr>
        <w:t>Использование</w:t>
      </w:r>
      <w:r>
        <w:t xml:space="preserve"> </w:t>
      </w:r>
      <w:r>
        <w:rPr>
          <w:rFonts w:hint="eastAsia"/>
        </w:rPr>
        <w:t>электронной</w:t>
      </w:r>
      <w:r>
        <w:t xml:space="preserve"> </w:t>
      </w:r>
      <w:r>
        <w:rPr>
          <w:rFonts w:hint="eastAsia"/>
        </w:rPr>
        <w:t>подписи</w:t>
      </w:r>
      <w:r>
        <w:t xml:space="preserve"> </w:t>
      </w:r>
      <w:r>
        <w:rPr>
          <w:rFonts w:hint="eastAsia"/>
        </w:rPr>
        <w:t>для</w:t>
      </w:r>
      <w:r>
        <w:t xml:space="preserve"> </w:t>
      </w:r>
      <w:r>
        <w:rPr>
          <w:rFonts w:hint="eastAsia"/>
        </w:rPr>
        <w:t>электронных</w:t>
      </w:r>
      <w:r>
        <w:t xml:space="preserve"> </w:t>
      </w:r>
      <w:r>
        <w:rPr>
          <w:rFonts w:hint="eastAsia"/>
        </w:rPr>
        <w:t>технических</w:t>
      </w:r>
      <w:r>
        <w:t xml:space="preserve"> </w:t>
      </w:r>
      <w:r>
        <w:rPr>
          <w:rFonts w:hint="eastAsia"/>
        </w:rPr>
        <w:t>документов</w:t>
      </w:r>
    </w:p>
    <w:p w14:paraId="603972CB" w14:textId="77777777" w:rsidR="003640C2" w:rsidRDefault="003640C2" w:rsidP="003640C2"/>
    <w:p w14:paraId="16F5B189" w14:textId="77777777" w:rsidR="003640C2" w:rsidRDefault="003640C2" w:rsidP="003640C2">
      <w:r>
        <w:lastRenderedPageBreak/>
        <w:t xml:space="preserve">1.4 </w:t>
      </w:r>
      <w:r>
        <w:rPr>
          <w:rFonts w:hint="eastAsia"/>
        </w:rPr>
        <w:t>Основные</w:t>
      </w:r>
      <w:r>
        <w:t xml:space="preserve"> </w:t>
      </w:r>
      <w:r>
        <w:rPr>
          <w:rFonts w:hint="eastAsia"/>
        </w:rPr>
        <w:t>требования</w:t>
      </w:r>
      <w:r>
        <w:t xml:space="preserve"> </w:t>
      </w:r>
      <w:r>
        <w:rPr>
          <w:rFonts w:hint="eastAsia"/>
        </w:rPr>
        <w:t>к</w:t>
      </w:r>
      <w:r>
        <w:t xml:space="preserve"> </w:t>
      </w:r>
      <w:r>
        <w:rPr>
          <w:rFonts w:hint="eastAsia"/>
        </w:rPr>
        <w:t>созданию</w:t>
      </w:r>
      <w:r>
        <w:t xml:space="preserve"> </w:t>
      </w:r>
      <w:r>
        <w:rPr>
          <w:rFonts w:hint="eastAsia"/>
        </w:rPr>
        <w:t>архива</w:t>
      </w:r>
      <w:r>
        <w:t xml:space="preserve"> </w:t>
      </w:r>
      <w:r>
        <w:rPr>
          <w:rFonts w:hint="eastAsia"/>
        </w:rPr>
        <w:t>технической</w:t>
      </w:r>
      <w:r>
        <w:t xml:space="preserve"> </w:t>
      </w:r>
      <w:r>
        <w:rPr>
          <w:rFonts w:hint="eastAsia"/>
        </w:rPr>
        <w:t>документации</w:t>
      </w:r>
      <w:r>
        <w:t xml:space="preserve"> </w:t>
      </w:r>
      <w:r>
        <w:rPr>
          <w:rFonts w:hint="eastAsia"/>
        </w:rPr>
        <w:t>НПО</w:t>
      </w:r>
    </w:p>
    <w:p w14:paraId="6AA89BCD" w14:textId="77777777" w:rsidR="003640C2" w:rsidRDefault="003640C2" w:rsidP="003640C2"/>
    <w:p w14:paraId="616DE8CE" w14:textId="77777777" w:rsidR="003640C2" w:rsidRDefault="003640C2" w:rsidP="003640C2">
      <w:r>
        <w:t xml:space="preserve">1.4.1 </w:t>
      </w:r>
      <w:r>
        <w:rPr>
          <w:rFonts w:hint="eastAsia"/>
        </w:rPr>
        <w:t>Подготовка</w:t>
      </w:r>
      <w:r>
        <w:t xml:space="preserve"> </w:t>
      </w:r>
      <w:r>
        <w:rPr>
          <w:rFonts w:hint="eastAsia"/>
        </w:rPr>
        <w:t>электронных</w:t>
      </w:r>
      <w:r>
        <w:t xml:space="preserve"> </w:t>
      </w:r>
      <w:r>
        <w:rPr>
          <w:rFonts w:hint="eastAsia"/>
        </w:rPr>
        <w:t>документов</w:t>
      </w:r>
      <w:r>
        <w:t xml:space="preserve"> </w:t>
      </w:r>
      <w:r>
        <w:rPr>
          <w:rFonts w:hint="eastAsia"/>
        </w:rPr>
        <w:t>к</w:t>
      </w:r>
      <w:r>
        <w:t xml:space="preserve"> </w:t>
      </w:r>
      <w:r>
        <w:rPr>
          <w:rFonts w:hint="eastAsia"/>
        </w:rPr>
        <w:t>передаче</w:t>
      </w:r>
      <w:r>
        <w:t xml:space="preserve"> </w:t>
      </w:r>
      <w:r>
        <w:rPr>
          <w:rFonts w:hint="eastAsia"/>
        </w:rPr>
        <w:t>в</w:t>
      </w:r>
      <w:r>
        <w:t xml:space="preserve"> </w:t>
      </w:r>
      <w:r>
        <w:rPr>
          <w:rFonts w:hint="eastAsia"/>
        </w:rPr>
        <w:t>архив</w:t>
      </w:r>
      <w:r>
        <w:t xml:space="preserve"> </w:t>
      </w:r>
      <w:r>
        <w:rPr>
          <w:rFonts w:hint="eastAsia"/>
        </w:rPr>
        <w:t>НПО</w:t>
      </w:r>
      <w:r>
        <w:t xml:space="preserve">. </w:t>
      </w:r>
      <w:r>
        <w:rPr>
          <w:rFonts w:hint="eastAsia"/>
        </w:rPr>
        <w:t>Контейнер</w:t>
      </w:r>
      <w:r>
        <w:t xml:space="preserve"> </w:t>
      </w:r>
      <w:r>
        <w:rPr>
          <w:rFonts w:hint="eastAsia"/>
        </w:rPr>
        <w:t>электронного</w:t>
      </w:r>
      <w:r>
        <w:t xml:space="preserve"> </w:t>
      </w:r>
      <w:r>
        <w:rPr>
          <w:rFonts w:hint="eastAsia"/>
        </w:rPr>
        <w:t>технического</w:t>
      </w:r>
      <w:r>
        <w:t xml:space="preserve"> </w:t>
      </w:r>
      <w:r>
        <w:rPr>
          <w:rFonts w:hint="eastAsia"/>
        </w:rPr>
        <w:t>документа</w:t>
      </w:r>
    </w:p>
    <w:p w14:paraId="5088FECD" w14:textId="77777777" w:rsidR="003640C2" w:rsidRDefault="003640C2" w:rsidP="003640C2"/>
    <w:p w14:paraId="32A3E1C1" w14:textId="77777777" w:rsidR="003640C2" w:rsidRDefault="003640C2" w:rsidP="003640C2">
      <w:r>
        <w:t xml:space="preserve">1.4.2 </w:t>
      </w:r>
      <w:r>
        <w:rPr>
          <w:rFonts w:hint="eastAsia"/>
        </w:rPr>
        <w:t>Передача</w:t>
      </w:r>
      <w:r>
        <w:t xml:space="preserve"> </w:t>
      </w:r>
      <w:r>
        <w:rPr>
          <w:rFonts w:hint="eastAsia"/>
        </w:rPr>
        <w:t>электронных</w:t>
      </w:r>
      <w:r>
        <w:t xml:space="preserve"> </w:t>
      </w:r>
      <w:r>
        <w:rPr>
          <w:rFonts w:hint="eastAsia"/>
        </w:rPr>
        <w:t>документов</w:t>
      </w:r>
      <w:r>
        <w:t xml:space="preserve"> </w:t>
      </w:r>
      <w:r>
        <w:rPr>
          <w:rFonts w:hint="eastAsia"/>
        </w:rPr>
        <w:t>в</w:t>
      </w:r>
      <w:r>
        <w:t xml:space="preserve"> </w:t>
      </w:r>
      <w:r>
        <w:rPr>
          <w:rFonts w:hint="eastAsia"/>
        </w:rPr>
        <w:t>архив</w:t>
      </w:r>
      <w:r>
        <w:t xml:space="preserve"> </w:t>
      </w:r>
      <w:r>
        <w:rPr>
          <w:rFonts w:hint="eastAsia"/>
        </w:rPr>
        <w:t>НПО</w:t>
      </w:r>
    </w:p>
    <w:p w14:paraId="54187670" w14:textId="77777777" w:rsidR="003640C2" w:rsidRDefault="003640C2" w:rsidP="003640C2"/>
    <w:p w14:paraId="498491E9" w14:textId="77777777" w:rsidR="003640C2" w:rsidRDefault="003640C2" w:rsidP="003640C2">
      <w:r>
        <w:t xml:space="preserve">1.4.3 </w:t>
      </w:r>
      <w:r>
        <w:rPr>
          <w:rFonts w:hint="eastAsia"/>
        </w:rPr>
        <w:t>Хранение</w:t>
      </w:r>
      <w:r>
        <w:t xml:space="preserve"> </w:t>
      </w:r>
      <w:r>
        <w:rPr>
          <w:rFonts w:hint="eastAsia"/>
        </w:rPr>
        <w:t>электронных</w:t>
      </w:r>
      <w:r>
        <w:t xml:space="preserve"> </w:t>
      </w:r>
      <w:r>
        <w:rPr>
          <w:rFonts w:hint="eastAsia"/>
        </w:rPr>
        <w:t>документов</w:t>
      </w:r>
    </w:p>
    <w:p w14:paraId="7DDE6EB5" w14:textId="77777777" w:rsidR="003640C2" w:rsidRDefault="003640C2" w:rsidP="003640C2"/>
    <w:p w14:paraId="594A1881" w14:textId="77777777" w:rsidR="003640C2" w:rsidRDefault="003640C2" w:rsidP="003640C2">
      <w:r>
        <w:t xml:space="preserve">1.4.4 </w:t>
      </w:r>
      <w:r>
        <w:rPr>
          <w:rFonts w:hint="eastAsia"/>
        </w:rPr>
        <w:t>Мероприятия</w:t>
      </w:r>
      <w:r>
        <w:t xml:space="preserve"> </w:t>
      </w:r>
      <w:r>
        <w:rPr>
          <w:rFonts w:hint="eastAsia"/>
        </w:rPr>
        <w:t>по</w:t>
      </w:r>
      <w:r>
        <w:t xml:space="preserve"> </w:t>
      </w:r>
      <w:r>
        <w:rPr>
          <w:rFonts w:hint="eastAsia"/>
        </w:rPr>
        <w:t>сохранности</w:t>
      </w:r>
      <w:r>
        <w:t xml:space="preserve"> </w:t>
      </w:r>
      <w:r>
        <w:rPr>
          <w:rFonts w:hint="eastAsia"/>
        </w:rPr>
        <w:t>электронных</w:t>
      </w:r>
      <w:r>
        <w:t xml:space="preserve"> </w:t>
      </w:r>
      <w:r>
        <w:rPr>
          <w:rFonts w:hint="eastAsia"/>
        </w:rPr>
        <w:t>документов</w:t>
      </w:r>
      <w:r>
        <w:t>:</w:t>
      </w:r>
    </w:p>
    <w:p w14:paraId="0A9AE55B" w14:textId="77777777" w:rsidR="003640C2" w:rsidRDefault="003640C2" w:rsidP="003640C2"/>
    <w:p w14:paraId="735D9B63" w14:textId="77777777" w:rsidR="003640C2" w:rsidRDefault="003640C2" w:rsidP="003640C2">
      <w:r>
        <w:t xml:space="preserve">1.5 </w:t>
      </w:r>
      <w:r>
        <w:rPr>
          <w:rFonts w:hint="eastAsia"/>
        </w:rPr>
        <w:t>Виды</w:t>
      </w:r>
      <w:r>
        <w:t xml:space="preserve"> </w:t>
      </w:r>
      <w:r>
        <w:rPr>
          <w:rFonts w:hint="eastAsia"/>
        </w:rPr>
        <w:t>классификации</w:t>
      </w:r>
      <w:r>
        <w:t xml:space="preserve"> </w:t>
      </w:r>
      <w:r>
        <w:rPr>
          <w:rFonts w:hint="eastAsia"/>
        </w:rPr>
        <w:t>технической</w:t>
      </w:r>
      <w:r>
        <w:t xml:space="preserve"> </w:t>
      </w:r>
      <w:r>
        <w:rPr>
          <w:rFonts w:hint="eastAsia"/>
        </w:rPr>
        <w:t>документации</w:t>
      </w:r>
    </w:p>
    <w:p w14:paraId="691F222B" w14:textId="77777777" w:rsidR="003640C2" w:rsidRDefault="003640C2" w:rsidP="003640C2"/>
    <w:p w14:paraId="6A6EB98A" w14:textId="77777777" w:rsidR="003640C2" w:rsidRDefault="003640C2" w:rsidP="003640C2">
      <w:r>
        <w:t xml:space="preserve">1.6 </w:t>
      </w:r>
      <w:r>
        <w:rPr>
          <w:rFonts w:hint="eastAsia"/>
        </w:rPr>
        <w:t>Обзор</w:t>
      </w:r>
      <w:r>
        <w:t xml:space="preserve"> </w:t>
      </w:r>
      <w:r>
        <w:rPr>
          <w:rFonts w:hint="eastAsia"/>
        </w:rPr>
        <w:t>возможностей</w:t>
      </w:r>
      <w:r>
        <w:t xml:space="preserve"> </w:t>
      </w:r>
      <w:r>
        <w:rPr>
          <w:rFonts w:hint="eastAsia"/>
        </w:rPr>
        <w:t>современных</w:t>
      </w:r>
      <w:r>
        <w:t xml:space="preserve"> </w:t>
      </w:r>
      <w:r>
        <w:rPr>
          <w:rFonts w:hint="eastAsia"/>
        </w:rPr>
        <w:t>автоматизированных</w:t>
      </w:r>
      <w:r>
        <w:t xml:space="preserve"> </w:t>
      </w:r>
      <w:r>
        <w:rPr>
          <w:rFonts w:hint="eastAsia"/>
        </w:rPr>
        <w:t>систем</w:t>
      </w:r>
      <w:r>
        <w:t xml:space="preserve"> </w:t>
      </w:r>
      <w:r>
        <w:rPr>
          <w:rFonts w:hint="eastAsia"/>
        </w:rPr>
        <w:t>электронного</w:t>
      </w:r>
      <w:r>
        <w:t xml:space="preserve"> </w:t>
      </w:r>
      <w:r>
        <w:rPr>
          <w:rFonts w:hint="eastAsia"/>
        </w:rPr>
        <w:t>документооборота</w:t>
      </w:r>
      <w:r>
        <w:t xml:space="preserve">, </w:t>
      </w:r>
      <w:r>
        <w:rPr>
          <w:rFonts w:hint="eastAsia"/>
        </w:rPr>
        <w:t>РБМ</w:t>
      </w:r>
      <w:r>
        <w:t>-</w:t>
      </w:r>
      <w:r>
        <w:rPr>
          <w:rFonts w:hint="eastAsia"/>
        </w:rPr>
        <w:t>систем</w:t>
      </w:r>
      <w:r>
        <w:t xml:space="preserve"> </w:t>
      </w:r>
      <w:r>
        <w:rPr>
          <w:rFonts w:hint="eastAsia"/>
        </w:rPr>
        <w:t>и</w:t>
      </w:r>
      <w:r>
        <w:t xml:space="preserve"> </w:t>
      </w:r>
      <w:r>
        <w:rPr>
          <w:rFonts w:hint="eastAsia"/>
        </w:rPr>
        <w:t>систем</w:t>
      </w:r>
      <w:r>
        <w:t xml:space="preserve"> </w:t>
      </w:r>
      <w:r>
        <w:rPr>
          <w:rFonts w:hint="eastAsia"/>
        </w:rPr>
        <w:t>электронных</w:t>
      </w:r>
      <w:r>
        <w:t xml:space="preserve"> </w:t>
      </w:r>
      <w:r>
        <w:rPr>
          <w:rFonts w:hint="eastAsia"/>
        </w:rPr>
        <w:t>архивов</w:t>
      </w:r>
      <w:r>
        <w:t xml:space="preserve"> </w:t>
      </w:r>
      <w:r>
        <w:rPr>
          <w:rFonts w:hint="eastAsia"/>
        </w:rPr>
        <w:t>технической</w:t>
      </w:r>
      <w:r>
        <w:t xml:space="preserve"> </w:t>
      </w:r>
      <w:r>
        <w:rPr>
          <w:rFonts w:hint="eastAsia"/>
        </w:rPr>
        <w:t>документации</w:t>
      </w:r>
    </w:p>
    <w:p w14:paraId="34D0CEE1" w14:textId="77777777" w:rsidR="003640C2" w:rsidRDefault="003640C2" w:rsidP="003640C2"/>
    <w:p w14:paraId="499D6F38" w14:textId="77777777" w:rsidR="003640C2" w:rsidRDefault="003640C2" w:rsidP="003640C2">
      <w:r>
        <w:t xml:space="preserve">1.6.1 </w:t>
      </w:r>
      <w:r>
        <w:rPr>
          <w:rFonts w:hint="eastAsia"/>
        </w:rPr>
        <w:t>Задачи</w:t>
      </w:r>
      <w:r>
        <w:t xml:space="preserve"> </w:t>
      </w:r>
      <w:r>
        <w:rPr>
          <w:rFonts w:hint="eastAsia"/>
        </w:rPr>
        <w:t>систем</w:t>
      </w:r>
      <w:r>
        <w:t xml:space="preserve"> </w:t>
      </w:r>
      <w:r>
        <w:rPr>
          <w:rFonts w:hint="eastAsia"/>
        </w:rPr>
        <w:t>электронного</w:t>
      </w:r>
      <w:r>
        <w:t xml:space="preserve"> </w:t>
      </w:r>
      <w:r>
        <w:rPr>
          <w:rFonts w:hint="eastAsia"/>
        </w:rPr>
        <w:t>документооборота</w:t>
      </w:r>
    </w:p>
    <w:p w14:paraId="37C09D3F" w14:textId="77777777" w:rsidR="003640C2" w:rsidRDefault="003640C2" w:rsidP="003640C2"/>
    <w:p w14:paraId="735D54EC" w14:textId="77777777" w:rsidR="003640C2" w:rsidRDefault="003640C2" w:rsidP="003640C2">
      <w:r>
        <w:t xml:space="preserve">1.6.2 </w:t>
      </w:r>
      <w:r>
        <w:rPr>
          <w:rFonts w:hint="eastAsia"/>
        </w:rPr>
        <w:t>Классификация</w:t>
      </w:r>
      <w:r>
        <w:t xml:space="preserve"> </w:t>
      </w:r>
      <w:r>
        <w:rPr>
          <w:rFonts w:hint="eastAsia"/>
        </w:rPr>
        <w:t>систем</w:t>
      </w:r>
      <w:r>
        <w:t xml:space="preserve"> </w:t>
      </w:r>
      <w:r>
        <w:rPr>
          <w:rFonts w:hint="eastAsia"/>
        </w:rPr>
        <w:t>электронного</w:t>
      </w:r>
      <w:r>
        <w:t xml:space="preserve"> </w:t>
      </w:r>
      <w:r>
        <w:rPr>
          <w:rFonts w:hint="eastAsia"/>
        </w:rPr>
        <w:t>документооборота</w:t>
      </w:r>
    </w:p>
    <w:p w14:paraId="5E8FD62C" w14:textId="77777777" w:rsidR="003640C2" w:rsidRDefault="003640C2" w:rsidP="003640C2"/>
    <w:p w14:paraId="4F183A50" w14:textId="77777777" w:rsidR="003640C2" w:rsidRDefault="003640C2" w:rsidP="003640C2">
      <w:r>
        <w:t xml:space="preserve">1.6.3 </w:t>
      </w:r>
      <w:r>
        <w:rPr>
          <w:rFonts w:hint="eastAsia"/>
        </w:rPr>
        <w:t>Концепция</w:t>
      </w:r>
      <w:r>
        <w:t xml:space="preserve"> </w:t>
      </w:r>
      <w:r>
        <w:rPr>
          <w:rFonts w:hint="eastAsia"/>
        </w:rPr>
        <w:t>информатизации</w:t>
      </w:r>
      <w:r>
        <w:t xml:space="preserve"> </w:t>
      </w:r>
      <w:r>
        <w:rPr>
          <w:rFonts w:hint="eastAsia"/>
        </w:rPr>
        <w:t>Госкорпорации</w:t>
      </w:r>
      <w:r>
        <w:t xml:space="preserve"> </w:t>
      </w:r>
      <w:r>
        <w:rPr>
          <w:rFonts w:hint="eastAsia"/>
        </w:rPr>
        <w:t>Роскосмос</w:t>
      </w:r>
      <w:r>
        <w:t xml:space="preserve">. </w:t>
      </w:r>
      <w:r>
        <w:rPr>
          <w:rFonts w:hint="eastAsia"/>
        </w:rPr>
        <w:t>Электронный</w:t>
      </w:r>
      <w:r>
        <w:t xml:space="preserve"> </w:t>
      </w:r>
      <w:r>
        <w:rPr>
          <w:rFonts w:hint="eastAsia"/>
        </w:rPr>
        <w:t>документооборот</w:t>
      </w:r>
      <w:r>
        <w:t xml:space="preserve"> </w:t>
      </w:r>
      <w:r>
        <w:rPr>
          <w:rFonts w:hint="eastAsia"/>
        </w:rPr>
        <w:t>в</w:t>
      </w:r>
      <w:r>
        <w:t xml:space="preserve"> </w:t>
      </w:r>
      <w:r>
        <w:rPr>
          <w:rFonts w:hint="eastAsia"/>
        </w:rPr>
        <w:t>отрасли</w:t>
      </w:r>
    </w:p>
    <w:p w14:paraId="6F81F137" w14:textId="77777777" w:rsidR="003640C2" w:rsidRDefault="003640C2" w:rsidP="003640C2"/>
    <w:p w14:paraId="670FC93C" w14:textId="77777777" w:rsidR="003640C2" w:rsidRDefault="003640C2" w:rsidP="003640C2">
      <w:r>
        <w:t xml:space="preserve">1.6.4 </w:t>
      </w:r>
      <w:r>
        <w:rPr>
          <w:rFonts w:hint="eastAsia"/>
        </w:rPr>
        <w:t>Сравнительная</w:t>
      </w:r>
      <w:r>
        <w:t xml:space="preserve"> </w:t>
      </w:r>
      <w:r>
        <w:rPr>
          <w:rFonts w:hint="eastAsia"/>
        </w:rPr>
        <w:t>таблица</w:t>
      </w:r>
      <w:r>
        <w:t xml:space="preserve"> </w:t>
      </w:r>
      <w:r>
        <w:rPr>
          <w:rFonts w:hint="eastAsia"/>
        </w:rPr>
        <w:t>РБМ</w:t>
      </w:r>
      <w:r>
        <w:t>-</w:t>
      </w:r>
      <w:r>
        <w:rPr>
          <w:rFonts w:hint="eastAsia"/>
        </w:rPr>
        <w:t>систем</w:t>
      </w:r>
    </w:p>
    <w:p w14:paraId="63A7DF2E" w14:textId="77777777" w:rsidR="003640C2" w:rsidRDefault="003640C2" w:rsidP="003640C2"/>
    <w:p w14:paraId="3A29E67E" w14:textId="77777777" w:rsidR="003640C2" w:rsidRDefault="003640C2" w:rsidP="003640C2">
      <w:r>
        <w:t xml:space="preserve">1.6.5 </w:t>
      </w:r>
      <w:r>
        <w:rPr>
          <w:rFonts w:hint="eastAsia"/>
        </w:rPr>
        <w:t>Возможность</w:t>
      </w:r>
      <w:r>
        <w:t xml:space="preserve"> </w:t>
      </w:r>
      <w:r>
        <w:rPr>
          <w:rFonts w:hint="eastAsia"/>
        </w:rPr>
        <w:t>применения</w:t>
      </w:r>
      <w:r>
        <w:t xml:space="preserve"> </w:t>
      </w:r>
      <w:r>
        <w:rPr>
          <w:rFonts w:hint="eastAsia"/>
        </w:rPr>
        <w:t>РБМ</w:t>
      </w:r>
      <w:r>
        <w:t>-</w:t>
      </w:r>
      <w:r>
        <w:rPr>
          <w:rFonts w:hint="eastAsia"/>
        </w:rPr>
        <w:t>систем</w:t>
      </w:r>
      <w:r>
        <w:t xml:space="preserve"> </w:t>
      </w:r>
      <w:r>
        <w:rPr>
          <w:rFonts w:hint="eastAsia"/>
        </w:rPr>
        <w:t>к</w:t>
      </w:r>
      <w:r>
        <w:t xml:space="preserve"> </w:t>
      </w:r>
      <w:r>
        <w:rPr>
          <w:rFonts w:hint="eastAsia"/>
        </w:rPr>
        <w:t>архивам</w:t>
      </w:r>
      <w:r>
        <w:t xml:space="preserve"> </w:t>
      </w:r>
      <w:r>
        <w:rPr>
          <w:rFonts w:hint="eastAsia"/>
        </w:rPr>
        <w:t>технической</w:t>
      </w:r>
      <w:r>
        <w:t xml:space="preserve"> </w:t>
      </w:r>
      <w:r>
        <w:rPr>
          <w:rFonts w:hint="eastAsia"/>
        </w:rPr>
        <w:t>документации</w:t>
      </w:r>
    </w:p>
    <w:p w14:paraId="747C3022" w14:textId="77777777" w:rsidR="003640C2" w:rsidRDefault="003640C2" w:rsidP="003640C2"/>
    <w:p w14:paraId="5B4F89AD" w14:textId="77777777" w:rsidR="003640C2" w:rsidRDefault="003640C2" w:rsidP="003640C2">
      <w:r>
        <w:lastRenderedPageBreak/>
        <w:t xml:space="preserve">1.7 </w:t>
      </w:r>
      <w:r>
        <w:rPr>
          <w:rFonts w:hint="eastAsia"/>
        </w:rPr>
        <w:t>Выбор</w:t>
      </w:r>
      <w:r>
        <w:t xml:space="preserve"> </w:t>
      </w:r>
      <w:r>
        <w:rPr>
          <w:rFonts w:hint="eastAsia"/>
        </w:rPr>
        <w:t>технологической</w:t>
      </w:r>
      <w:r>
        <w:t xml:space="preserve"> </w:t>
      </w:r>
      <w:r>
        <w:rPr>
          <w:rFonts w:hint="eastAsia"/>
        </w:rPr>
        <w:t>платформы</w:t>
      </w:r>
      <w:r>
        <w:t xml:space="preserve"> </w:t>
      </w:r>
      <w:r>
        <w:rPr>
          <w:rFonts w:hint="eastAsia"/>
        </w:rPr>
        <w:t>для</w:t>
      </w:r>
      <w:r>
        <w:t xml:space="preserve"> </w:t>
      </w:r>
      <w:r>
        <w:rPr>
          <w:rFonts w:hint="eastAsia"/>
        </w:rPr>
        <w:t>разработки</w:t>
      </w:r>
      <w:r>
        <w:t xml:space="preserve"> </w:t>
      </w:r>
      <w:r>
        <w:rPr>
          <w:rFonts w:hint="eastAsia"/>
        </w:rPr>
        <w:t>и</w:t>
      </w:r>
    </w:p>
    <w:p w14:paraId="15619F78" w14:textId="77777777" w:rsidR="003640C2" w:rsidRDefault="003640C2" w:rsidP="003640C2"/>
    <w:p w14:paraId="5D2F8E77" w14:textId="77777777" w:rsidR="003640C2" w:rsidRDefault="003640C2" w:rsidP="003640C2">
      <w:r>
        <w:rPr>
          <w:rFonts w:hint="eastAsia"/>
        </w:rPr>
        <w:t>выполнения</w:t>
      </w:r>
      <w:r>
        <w:t xml:space="preserve"> </w:t>
      </w:r>
      <w:r>
        <w:rPr>
          <w:rFonts w:hint="eastAsia"/>
        </w:rPr>
        <w:t>алгоритмов</w:t>
      </w:r>
      <w:r>
        <w:t xml:space="preserve"> </w:t>
      </w:r>
      <w:r>
        <w:rPr>
          <w:rFonts w:hint="eastAsia"/>
        </w:rPr>
        <w:t>электронного</w:t>
      </w:r>
      <w:r>
        <w:t xml:space="preserve"> </w:t>
      </w:r>
      <w:r>
        <w:rPr>
          <w:rFonts w:hint="eastAsia"/>
        </w:rPr>
        <w:t>архива</w:t>
      </w:r>
      <w:r>
        <w:t xml:space="preserve"> </w:t>
      </w:r>
      <w:r>
        <w:rPr>
          <w:rFonts w:hint="eastAsia"/>
        </w:rPr>
        <w:t>технической</w:t>
      </w:r>
      <w:r>
        <w:t xml:space="preserve"> </w:t>
      </w:r>
      <w:r>
        <w:rPr>
          <w:rFonts w:hint="eastAsia"/>
        </w:rPr>
        <w:t>документации</w:t>
      </w:r>
      <w:r>
        <w:t xml:space="preserve"> </w:t>
      </w:r>
      <w:r>
        <w:rPr>
          <w:rFonts w:hint="eastAsia"/>
        </w:rPr>
        <w:t>и</w:t>
      </w:r>
      <w:r>
        <w:t xml:space="preserve"> </w:t>
      </w:r>
      <w:r>
        <w:rPr>
          <w:rFonts w:hint="eastAsia"/>
        </w:rPr>
        <w:t>электронного</w:t>
      </w:r>
      <w:r>
        <w:t xml:space="preserve"> </w:t>
      </w:r>
      <w:r>
        <w:rPr>
          <w:rFonts w:hint="eastAsia"/>
        </w:rPr>
        <w:t>документооборота</w:t>
      </w:r>
    </w:p>
    <w:p w14:paraId="04795D33" w14:textId="77777777" w:rsidR="003640C2" w:rsidRDefault="003640C2" w:rsidP="003640C2"/>
    <w:p w14:paraId="3EF92B92" w14:textId="77777777" w:rsidR="003640C2" w:rsidRDefault="003640C2" w:rsidP="003640C2">
      <w:r>
        <w:rPr>
          <w:rFonts w:hint="eastAsia"/>
        </w:rPr>
        <w:t>Выводы</w:t>
      </w:r>
      <w:r>
        <w:t xml:space="preserve"> </w:t>
      </w:r>
      <w:r>
        <w:rPr>
          <w:rFonts w:hint="eastAsia"/>
        </w:rPr>
        <w:t>по</w:t>
      </w:r>
      <w:r>
        <w:t xml:space="preserve"> </w:t>
      </w:r>
      <w:r>
        <w:rPr>
          <w:rFonts w:hint="eastAsia"/>
        </w:rPr>
        <w:t>главе</w:t>
      </w:r>
      <w:r>
        <w:t>:</w:t>
      </w:r>
    </w:p>
    <w:p w14:paraId="780942CC" w14:textId="77777777" w:rsidR="003640C2" w:rsidRDefault="003640C2" w:rsidP="003640C2"/>
    <w:p w14:paraId="1654863F" w14:textId="77777777" w:rsidR="003640C2" w:rsidRDefault="003640C2" w:rsidP="003640C2">
      <w:r>
        <w:t xml:space="preserve">2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интеллектуальной</w:t>
      </w:r>
      <w:r>
        <w:t xml:space="preserve"> </w:t>
      </w:r>
      <w:r>
        <w:rPr>
          <w:rFonts w:hint="eastAsia"/>
        </w:rPr>
        <w:t>организации</w:t>
      </w:r>
      <w:r>
        <w:t xml:space="preserve"> </w:t>
      </w:r>
      <w:r>
        <w:rPr>
          <w:rFonts w:hint="eastAsia"/>
        </w:rPr>
        <w:t>электронного</w:t>
      </w:r>
      <w:r>
        <w:t xml:space="preserve"> </w:t>
      </w:r>
      <w:r>
        <w:rPr>
          <w:rFonts w:hint="eastAsia"/>
        </w:rPr>
        <w:t>архива</w:t>
      </w:r>
      <w:r>
        <w:t xml:space="preserve"> </w:t>
      </w:r>
      <w:r>
        <w:rPr>
          <w:rFonts w:hint="eastAsia"/>
        </w:rPr>
        <w:t>технической</w:t>
      </w:r>
      <w:r>
        <w:t xml:space="preserve"> </w:t>
      </w:r>
      <w:r>
        <w:rPr>
          <w:rFonts w:hint="eastAsia"/>
        </w:rPr>
        <w:t>документации</w:t>
      </w:r>
      <w:r>
        <w:t xml:space="preserve"> </w:t>
      </w:r>
      <w:r>
        <w:rPr>
          <w:rFonts w:hint="eastAsia"/>
        </w:rPr>
        <w:t>НПО</w:t>
      </w:r>
    </w:p>
    <w:p w14:paraId="43AED55C" w14:textId="77777777" w:rsidR="003640C2" w:rsidRDefault="003640C2" w:rsidP="003640C2"/>
    <w:p w14:paraId="253C0649" w14:textId="77777777" w:rsidR="003640C2" w:rsidRDefault="003640C2" w:rsidP="003640C2">
      <w:r>
        <w:t xml:space="preserve">2.1 </w:t>
      </w:r>
      <w:r>
        <w:rPr>
          <w:rFonts w:hint="eastAsia"/>
        </w:rPr>
        <w:t>Системный</w:t>
      </w:r>
      <w:r>
        <w:t xml:space="preserve"> </w:t>
      </w:r>
      <w:r>
        <w:rPr>
          <w:rFonts w:hint="eastAsia"/>
        </w:rPr>
        <w:t>подход</w:t>
      </w:r>
      <w:r>
        <w:t xml:space="preserve"> </w:t>
      </w:r>
      <w:r>
        <w:rPr>
          <w:rFonts w:hint="eastAsia"/>
        </w:rPr>
        <w:t>к</w:t>
      </w:r>
      <w:r>
        <w:t xml:space="preserve"> </w:t>
      </w:r>
      <w:r>
        <w:rPr>
          <w:rFonts w:hint="eastAsia"/>
        </w:rPr>
        <w:t>проектированию</w:t>
      </w:r>
      <w:r>
        <w:t xml:space="preserve"> </w:t>
      </w:r>
      <w:r>
        <w:rPr>
          <w:rFonts w:hint="eastAsia"/>
        </w:rPr>
        <w:t>и</w:t>
      </w:r>
      <w:r>
        <w:t xml:space="preserve"> </w:t>
      </w:r>
      <w:r>
        <w:rPr>
          <w:rFonts w:hint="eastAsia"/>
        </w:rPr>
        <w:t>документированию</w:t>
      </w:r>
    </w:p>
    <w:p w14:paraId="0AC9EC86" w14:textId="77777777" w:rsidR="003640C2" w:rsidRDefault="003640C2" w:rsidP="003640C2"/>
    <w:p w14:paraId="7F838786" w14:textId="77777777" w:rsidR="003640C2" w:rsidRDefault="003640C2" w:rsidP="003640C2">
      <w:r>
        <w:rPr>
          <w:rFonts w:hint="eastAsia"/>
        </w:rPr>
        <w:t>технических</w:t>
      </w:r>
      <w:r>
        <w:t xml:space="preserve"> </w:t>
      </w:r>
      <w:r>
        <w:rPr>
          <w:rFonts w:hint="eastAsia"/>
        </w:rPr>
        <w:t>изделий</w:t>
      </w:r>
    </w:p>
    <w:p w14:paraId="73F31E61" w14:textId="77777777" w:rsidR="003640C2" w:rsidRDefault="003640C2" w:rsidP="003640C2"/>
    <w:p w14:paraId="50E1756F" w14:textId="77777777" w:rsidR="003640C2" w:rsidRDefault="003640C2" w:rsidP="003640C2">
      <w:r>
        <w:t xml:space="preserve">2.1 </w:t>
      </w:r>
      <w:r>
        <w:rPr>
          <w:rFonts w:hint="eastAsia"/>
        </w:rPr>
        <w:t>Общесистемные</w:t>
      </w:r>
      <w:r>
        <w:t xml:space="preserve"> </w:t>
      </w:r>
      <w:r>
        <w:rPr>
          <w:rFonts w:hint="eastAsia"/>
        </w:rPr>
        <w:t>функции</w:t>
      </w:r>
      <w:r>
        <w:t xml:space="preserve"> </w:t>
      </w:r>
      <w:r>
        <w:rPr>
          <w:rFonts w:hint="eastAsia"/>
        </w:rPr>
        <w:t>модели</w:t>
      </w:r>
      <w:r>
        <w:t xml:space="preserve"> </w:t>
      </w:r>
      <w:r>
        <w:rPr>
          <w:rFonts w:hint="eastAsia"/>
        </w:rPr>
        <w:t>архива</w:t>
      </w:r>
    </w:p>
    <w:p w14:paraId="74630973" w14:textId="77777777" w:rsidR="003640C2" w:rsidRDefault="003640C2" w:rsidP="003640C2"/>
    <w:p w14:paraId="166E70B9" w14:textId="77777777" w:rsidR="003640C2" w:rsidRDefault="003640C2" w:rsidP="003640C2">
      <w:r>
        <w:t xml:space="preserve">2.2 </w:t>
      </w:r>
      <w:r>
        <w:rPr>
          <w:rFonts w:hint="eastAsia"/>
        </w:rPr>
        <w:t>Общая</w:t>
      </w:r>
      <w:r>
        <w:t xml:space="preserve"> </w:t>
      </w:r>
      <w:r>
        <w:rPr>
          <w:rFonts w:hint="eastAsia"/>
        </w:rPr>
        <w:t>модель</w:t>
      </w:r>
      <w:r>
        <w:t xml:space="preserve"> </w:t>
      </w:r>
      <w:r>
        <w:rPr>
          <w:rFonts w:hint="eastAsia"/>
        </w:rPr>
        <w:t>хранилища</w:t>
      </w:r>
      <w:r>
        <w:t xml:space="preserve"> </w:t>
      </w:r>
      <w:r>
        <w:rPr>
          <w:rFonts w:hint="eastAsia"/>
        </w:rPr>
        <w:t>данных</w:t>
      </w:r>
      <w:r>
        <w:t xml:space="preserve"> </w:t>
      </w:r>
      <w:r>
        <w:rPr>
          <w:rFonts w:hint="eastAsia"/>
        </w:rPr>
        <w:t>архива</w:t>
      </w:r>
      <w:r>
        <w:t xml:space="preserve"> </w:t>
      </w:r>
      <w:r>
        <w:rPr>
          <w:rFonts w:hint="eastAsia"/>
        </w:rPr>
        <w:t>электронных</w:t>
      </w:r>
      <w:r>
        <w:t xml:space="preserve"> </w:t>
      </w:r>
      <w:r>
        <w:rPr>
          <w:rFonts w:hint="eastAsia"/>
        </w:rPr>
        <w:t>технических</w:t>
      </w:r>
      <w:r>
        <w:t xml:space="preserve"> </w:t>
      </w:r>
      <w:r>
        <w:rPr>
          <w:rFonts w:hint="eastAsia"/>
        </w:rPr>
        <w:t>документов</w:t>
      </w:r>
    </w:p>
    <w:p w14:paraId="25E72B12" w14:textId="77777777" w:rsidR="003640C2" w:rsidRDefault="003640C2" w:rsidP="003640C2"/>
    <w:p w14:paraId="306C1E6B" w14:textId="77777777" w:rsidR="003640C2" w:rsidRDefault="003640C2" w:rsidP="003640C2">
      <w:r>
        <w:t xml:space="preserve">2.3 </w:t>
      </w:r>
      <w:r>
        <w:rPr>
          <w:rFonts w:hint="eastAsia"/>
        </w:rPr>
        <w:t>Стадии</w:t>
      </w:r>
      <w:r>
        <w:t xml:space="preserve"> </w:t>
      </w:r>
      <w:r>
        <w:rPr>
          <w:rFonts w:hint="eastAsia"/>
        </w:rPr>
        <w:t>электронного</w:t>
      </w:r>
      <w:r>
        <w:t xml:space="preserve"> </w:t>
      </w:r>
      <w:r>
        <w:rPr>
          <w:rFonts w:hint="eastAsia"/>
        </w:rPr>
        <w:t>технического</w:t>
      </w:r>
      <w:r>
        <w:t xml:space="preserve"> </w:t>
      </w:r>
      <w:r>
        <w:rPr>
          <w:rFonts w:hint="eastAsia"/>
        </w:rPr>
        <w:t>документа</w:t>
      </w:r>
    </w:p>
    <w:p w14:paraId="3ED7B049" w14:textId="77777777" w:rsidR="003640C2" w:rsidRDefault="003640C2" w:rsidP="003640C2"/>
    <w:p w14:paraId="7392A9F2" w14:textId="77777777" w:rsidR="003640C2" w:rsidRDefault="003640C2" w:rsidP="003640C2">
      <w:r>
        <w:t xml:space="preserve">2.4 </w:t>
      </w:r>
      <w:r>
        <w:rPr>
          <w:rFonts w:hint="eastAsia"/>
        </w:rPr>
        <w:t>Отличия</w:t>
      </w:r>
      <w:r>
        <w:t xml:space="preserve"> </w:t>
      </w:r>
      <w:r>
        <w:rPr>
          <w:rFonts w:hint="eastAsia"/>
        </w:rPr>
        <w:t>модели</w:t>
      </w:r>
      <w:r>
        <w:t xml:space="preserve"> </w:t>
      </w:r>
      <w:r>
        <w:rPr>
          <w:rFonts w:hint="eastAsia"/>
        </w:rPr>
        <w:t>хранилища</w:t>
      </w:r>
      <w:r>
        <w:t xml:space="preserve"> </w:t>
      </w:r>
      <w:r>
        <w:rPr>
          <w:rFonts w:hint="eastAsia"/>
        </w:rPr>
        <w:t>данных</w:t>
      </w:r>
    </w:p>
    <w:p w14:paraId="5C8EA96A" w14:textId="77777777" w:rsidR="003640C2" w:rsidRDefault="003640C2" w:rsidP="003640C2"/>
    <w:p w14:paraId="68063520" w14:textId="77777777" w:rsidR="003640C2" w:rsidRDefault="003640C2" w:rsidP="003640C2">
      <w:r>
        <w:t xml:space="preserve">2.5 </w:t>
      </w:r>
      <w:r>
        <w:rPr>
          <w:rFonts w:hint="eastAsia"/>
        </w:rPr>
        <w:t>Целевая</w:t>
      </w:r>
      <w:r>
        <w:t xml:space="preserve"> </w:t>
      </w:r>
      <w:r>
        <w:rPr>
          <w:rFonts w:hint="eastAsia"/>
        </w:rPr>
        <w:t>функция</w:t>
      </w:r>
      <w:r>
        <w:t xml:space="preserve"> </w:t>
      </w:r>
      <w:r>
        <w:rPr>
          <w:rFonts w:hint="eastAsia"/>
        </w:rPr>
        <w:t>модели</w:t>
      </w:r>
      <w:r>
        <w:t xml:space="preserve"> </w:t>
      </w:r>
      <w:r>
        <w:rPr>
          <w:rFonts w:hint="eastAsia"/>
        </w:rPr>
        <w:t>исследования</w:t>
      </w:r>
    </w:p>
    <w:p w14:paraId="513102DC" w14:textId="77777777" w:rsidR="003640C2" w:rsidRDefault="003640C2" w:rsidP="003640C2"/>
    <w:p w14:paraId="6047A3E3" w14:textId="77777777" w:rsidR="003640C2" w:rsidRDefault="003640C2" w:rsidP="003640C2">
      <w:r>
        <w:t xml:space="preserve">2.5.1 </w:t>
      </w:r>
      <w:r>
        <w:rPr>
          <w:rFonts w:hint="eastAsia"/>
        </w:rPr>
        <w:t>Упрощение</w:t>
      </w:r>
      <w:r>
        <w:t xml:space="preserve"> </w:t>
      </w:r>
      <w:r>
        <w:rPr>
          <w:rFonts w:hint="eastAsia"/>
        </w:rPr>
        <w:t>целевой</w:t>
      </w:r>
      <w:r>
        <w:t xml:space="preserve"> </w:t>
      </w:r>
      <w:r>
        <w:rPr>
          <w:rFonts w:hint="eastAsia"/>
        </w:rPr>
        <w:t>функции</w:t>
      </w:r>
    </w:p>
    <w:p w14:paraId="37671FDF" w14:textId="77777777" w:rsidR="003640C2" w:rsidRDefault="003640C2" w:rsidP="003640C2"/>
    <w:p w14:paraId="0A3E70C7" w14:textId="77777777" w:rsidR="003640C2" w:rsidRDefault="003640C2" w:rsidP="003640C2">
      <w:r>
        <w:t xml:space="preserve">2.6 </w:t>
      </w:r>
      <w:r>
        <w:rPr>
          <w:rFonts w:hint="eastAsia"/>
        </w:rPr>
        <w:t>Модель</w:t>
      </w:r>
      <w:r>
        <w:t xml:space="preserve"> </w:t>
      </w:r>
      <w:r>
        <w:rPr>
          <w:rFonts w:hint="eastAsia"/>
        </w:rPr>
        <w:t>хранилища</w:t>
      </w:r>
      <w:r>
        <w:t xml:space="preserve"> </w:t>
      </w:r>
      <w:r>
        <w:rPr>
          <w:rFonts w:hint="eastAsia"/>
        </w:rPr>
        <w:t>реквизитов</w:t>
      </w:r>
      <w:r>
        <w:t xml:space="preserve"> </w:t>
      </w:r>
      <w:r>
        <w:rPr>
          <w:rFonts w:hint="eastAsia"/>
        </w:rPr>
        <w:t>электронных</w:t>
      </w:r>
      <w:r>
        <w:t xml:space="preserve"> </w:t>
      </w:r>
      <w:r>
        <w:rPr>
          <w:rFonts w:hint="eastAsia"/>
        </w:rPr>
        <w:t>технических</w:t>
      </w:r>
      <w:r>
        <w:t xml:space="preserve"> </w:t>
      </w:r>
      <w:r>
        <w:rPr>
          <w:rFonts w:hint="eastAsia"/>
        </w:rPr>
        <w:t>документов</w:t>
      </w:r>
    </w:p>
    <w:p w14:paraId="18792FB4" w14:textId="77777777" w:rsidR="003640C2" w:rsidRDefault="003640C2" w:rsidP="003640C2"/>
    <w:p w14:paraId="7C27C2B6" w14:textId="77777777" w:rsidR="003640C2" w:rsidRDefault="003640C2" w:rsidP="003640C2">
      <w:r>
        <w:lastRenderedPageBreak/>
        <w:t xml:space="preserve">2.7 </w:t>
      </w:r>
      <w:r>
        <w:rPr>
          <w:rFonts w:hint="eastAsia"/>
        </w:rPr>
        <w:t>Модель</w:t>
      </w:r>
      <w:r>
        <w:t xml:space="preserve"> </w:t>
      </w:r>
      <w:r>
        <w:rPr>
          <w:rFonts w:hint="eastAsia"/>
        </w:rPr>
        <w:t>файлового</w:t>
      </w:r>
      <w:r>
        <w:t xml:space="preserve"> </w:t>
      </w:r>
      <w:r>
        <w:rPr>
          <w:rFonts w:hint="eastAsia"/>
        </w:rPr>
        <w:t>хранилища</w:t>
      </w:r>
      <w:r>
        <w:t xml:space="preserve"> </w:t>
      </w:r>
      <w:r>
        <w:rPr>
          <w:rFonts w:hint="eastAsia"/>
        </w:rPr>
        <w:t>электронных</w:t>
      </w:r>
      <w:r>
        <w:t xml:space="preserve"> </w:t>
      </w:r>
      <w:r>
        <w:rPr>
          <w:rFonts w:hint="eastAsia"/>
        </w:rPr>
        <w:t>технических</w:t>
      </w:r>
      <w:r>
        <w:t xml:space="preserve"> </w:t>
      </w:r>
      <w:r>
        <w:rPr>
          <w:rFonts w:hint="eastAsia"/>
        </w:rPr>
        <w:t>документов</w:t>
      </w:r>
    </w:p>
    <w:p w14:paraId="1C65B469" w14:textId="77777777" w:rsidR="003640C2" w:rsidRDefault="003640C2" w:rsidP="003640C2"/>
    <w:p w14:paraId="04C6D007" w14:textId="77777777" w:rsidR="003640C2" w:rsidRDefault="003640C2" w:rsidP="003640C2">
      <w:r>
        <w:t xml:space="preserve">2.8 </w:t>
      </w:r>
      <w:r>
        <w:rPr>
          <w:rFonts w:hint="eastAsia"/>
        </w:rPr>
        <w:t>Структурно</w:t>
      </w:r>
      <w:r>
        <w:t>-</w:t>
      </w:r>
      <w:r>
        <w:rPr>
          <w:rFonts w:hint="eastAsia"/>
        </w:rPr>
        <w:t>функциональное</w:t>
      </w:r>
      <w:r>
        <w:t xml:space="preserve"> </w:t>
      </w:r>
      <w:r>
        <w:rPr>
          <w:rFonts w:hint="eastAsia"/>
        </w:rPr>
        <w:t>решение</w:t>
      </w:r>
      <w:r>
        <w:t xml:space="preserve"> </w:t>
      </w:r>
      <w:r>
        <w:rPr>
          <w:rFonts w:hint="eastAsia"/>
        </w:rPr>
        <w:t>системы</w:t>
      </w:r>
      <w:r>
        <w:t xml:space="preserve"> </w:t>
      </w:r>
      <w:r>
        <w:rPr>
          <w:rFonts w:hint="eastAsia"/>
        </w:rPr>
        <w:t>электронного</w:t>
      </w:r>
      <w:r>
        <w:t xml:space="preserve"> </w:t>
      </w:r>
      <w:r>
        <w:rPr>
          <w:rFonts w:hint="eastAsia"/>
        </w:rPr>
        <w:t>архива</w:t>
      </w:r>
      <w:r>
        <w:t xml:space="preserve"> </w:t>
      </w:r>
      <w:r>
        <w:rPr>
          <w:rFonts w:hint="eastAsia"/>
        </w:rPr>
        <w:t>технической</w:t>
      </w:r>
      <w:r>
        <w:t xml:space="preserve"> </w:t>
      </w:r>
      <w:r>
        <w:rPr>
          <w:rFonts w:hint="eastAsia"/>
        </w:rPr>
        <w:t>документации</w:t>
      </w:r>
      <w:r>
        <w:t xml:space="preserve"> </w:t>
      </w:r>
      <w:r>
        <w:rPr>
          <w:rFonts w:hint="eastAsia"/>
        </w:rPr>
        <w:t>НПО</w:t>
      </w:r>
    </w:p>
    <w:p w14:paraId="5A2752A4" w14:textId="77777777" w:rsidR="003640C2" w:rsidRDefault="003640C2" w:rsidP="003640C2"/>
    <w:p w14:paraId="319A3CF7" w14:textId="77777777" w:rsidR="003640C2" w:rsidRDefault="003640C2" w:rsidP="003640C2">
      <w:r>
        <w:t xml:space="preserve">2.8.1 </w:t>
      </w:r>
      <w:r>
        <w:rPr>
          <w:rFonts w:hint="eastAsia"/>
        </w:rPr>
        <w:t>САПР</w:t>
      </w:r>
      <w:r>
        <w:t>-</w:t>
      </w:r>
      <w:r>
        <w:rPr>
          <w:rFonts w:hint="eastAsia"/>
        </w:rPr>
        <w:t>независимость</w:t>
      </w:r>
      <w:r>
        <w:t xml:space="preserve"> </w:t>
      </w:r>
      <w:r>
        <w:rPr>
          <w:rFonts w:hint="eastAsia"/>
        </w:rPr>
        <w:t>электронного</w:t>
      </w:r>
      <w:r>
        <w:t xml:space="preserve"> </w:t>
      </w:r>
      <w:r>
        <w:rPr>
          <w:rFonts w:hint="eastAsia"/>
        </w:rPr>
        <w:t>архива</w:t>
      </w:r>
      <w:r>
        <w:t xml:space="preserve">. </w:t>
      </w:r>
      <w:r>
        <w:rPr>
          <w:rFonts w:hint="eastAsia"/>
        </w:rPr>
        <w:t>Оригинал</w:t>
      </w:r>
      <w:r>
        <w:t xml:space="preserve"> </w:t>
      </w:r>
      <w:r>
        <w:rPr>
          <w:rFonts w:hint="eastAsia"/>
        </w:rPr>
        <w:t>и</w:t>
      </w:r>
      <w:r>
        <w:t xml:space="preserve"> </w:t>
      </w:r>
      <w:r>
        <w:rPr>
          <w:rFonts w:hint="eastAsia"/>
        </w:rPr>
        <w:t>подлинник</w:t>
      </w:r>
      <w:r>
        <w:t xml:space="preserve"> </w:t>
      </w:r>
      <w:r>
        <w:rPr>
          <w:rFonts w:hint="eastAsia"/>
        </w:rPr>
        <w:t>документа</w:t>
      </w:r>
    </w:p>
    <w:p w14:paraId="05218BFA" w14:textId="77777777" w:rsidR="003640C2" w:rsidRDefault="003640C2" w:rsidP="003640C2"/>
    <w:p w14:paraId="7303AACB" w14:textId="77777777" w:rsidR="003640C2" w:rsidRDefault="003640C2" w:rsidP="003640C2">
      <w:r>
        <w:t xml:space="preserve">2.9 </w:t>
      </w:r>
      <w:r>
        <w:rPr>
          <w:rFonts w:hint="eastAsia"/>
        </w:rPr>
        <w:t>Регистрации</w:t>
      </w:r>
      <w:r>
        <w:t xml:space="preserve"> </w:t>
      </w:r>
      <w:r>
        <w:rPr>
          <w:rFonts w:hint="eastAsia"/>
        </w:rPr>
        <w:t>в</w:t>
      </w:r>
      <w:r>
        <w:t xml:space="preserve"> </w:t>
      </w:r>
      <w:r>
        <w:rPr>
          <w:rFonts w:hint="eastAsia"/>
        </w:rPr>
        <w:t>системе</w:t>
      </w:r>
      <w:r>
        <w:t xml:space="preserve"> </w:t>
      </w:r>
      <w:r>
        <w:rPr>
          <w:rFonts w:hint="eastAsia"/>
        </w:rPr>
        <w:t>технических</w:t>
      </w:r>
      <w:r>
        <w:t xml:space="preserve"> </w:t>
      </w:r>
      <w:r>
        <w:rPr>
          <w:rFonts w:hint="eastAsia"/>
        </w:rPr>
        <w:t>документов</w:t>
      </w:r>
    </w:p>
    <w:p w14:paraId="6EBC17B1" w14:textId="77777777" w:rsidR="003640C2" w:rsidRDefault="003640C2" w:rsidP="003640C2"/>
    <w:p w14:paraId="40E5DB82" w14:textId="77777777" w:rsidR="003640C2" w:rsidRDefault="003640C2" w:rsidP="003640C2">
      <w:r>
        <w:t xml:space="preserve">2.9.1 </w:t>
      </w:r>
      <w:r>
        <w:rPr>
          <w:rFonts w:hint="eastAsia"/>
        </w:rPr>
        <w:t>Классификация</w:t>
      </w:r>
      <w:r>
        <w:t xml:space="preserve"> </w:t>
      </w:r>
      <w:r>
        <w:rPr>
          <w:rFonts w:hint="eastAsia"/>
        </w:rPr>
        <w:t>документации</w:t>
      </w:r>
      <w:r>
        <w:t xml:space="preserve"> </w:t>
      </w:r>
      <w:r>
        <w:rPr>
          <w:rFonts w:hint="eastAsia"/>
        </w:rPr>
        <w:t>по</w:t>
      </w:r>
      <w:r>
        <w:t xml:space="preserve"> </w:t>
      </w:r>
      <w:r>
        <w:rPr>
          <w:rFonts w:hint="eastAsia"/>
        </w:rPr>
        <w:t>ЕСКД</w:t>
      </w:r>
    </w:p>
    <w:p w14:paraId="4D22EDF5" w14:textId="77777777" w:rsidR="003640C2" w:rsidRDefault="003640C2" w:rsidP="003640C2"/>
    <w:p w14:paraId="500FA0C7" w14:textId="77777777" w:rsidR="003640C2" w:rsidRDefault="003640C2" w:rsidP="003640C2">
      <w:r>
        <w:t xml:space="preserve">2.9.2 </w:t>
      </w:r>
      <w:r>
        <w:rPr>
          <w:rFonts w:hint="eastAsia"/>
        </w:rPr>
        <w:t>Классификация</w:t>
      </w:r>
      <w:r>
        <w:t xml:space="preserve"> </w:t>
      </w:r>
      <w:r>
        <w:rPr>
          <w:rFonts w:hint="eastAsia"/>
        </w:rPr>
        <w:t>документации</w:t>
      </w:r>
      <w:r>
        <w:t xml:space="preserve"> </w:t>
      </w:r>
      <w:r>
        <w:rPr>
          <w:rFonts w:hint="eastAsia"/>
        </w:rPr>
        <w:t>по</w:t>
      </w:r>
      <w:r>
        <w:t xml:space="preserve"> </w:t>
      </w:r>
      <w:r>
        <w:rPr>
          <w:rFonts w:hint="eastAsia"/>
        </w:rPr>
        <w:t>ЕСТД</w:t>
      </w:r>
    </w:p>
    <w:p w14:paraId="0297C4CB" w14:textId="77777777" w:rsidR="003640C2" w:rsidRDefault="003640C2" w:rsidP="003640C2"/>
    <w:p w14:paraId="136552B3" w14:textId="77777777" w:rsidR="003640C2" w:rsidRDefault="003640C2" w:rsidP="003640C2">
      <w:r>
        <w:t xml:space="preserve">2.9.3 </w:t>
      </w:r>
      <w:r>
        <w:rPr>
          <w:rFonts w:hint="eastAsia"/>
        </w:rPr>
        <w:t>Классификация</w:t>
      </w:r>
      <w:r>
        <w:t xml:space="preserve"> </w:t>
      </w:r>
      <w:r>
        <w:rPr>
          <w:rFonts w:hint="eastAsia"/>
        </w:rPr>
        <w:t>документации</w:t>
      </w:r>
      <w:r>
        <w:t xml:space="preserve"> </w:t>
      </w:r>
      <w:r>
        <w:rPr>
          <w:rFonts w:hint="eastAsia"/>
        </w:rPr>
        <w:t>по</w:t>
      </w:r>
      <w:r>
        <w:t xml:space="preserve"> </w:t>
      </w:r>
      <w:r>
        <w:rPr>
          <w:rFonts w:hint="eastAsia"/>
        </w:rPr>
        <w:t>ЕСПД</w:t>
      </w:r>
    </w:p>
    <w:p w14:paraId="3122644A" w14:textId="77777777" w:rsidR="003640C2" w:rsidRDefault="003640C2" w:rsidP="003640C2"/>
    <w:p w14:paraId="0F6E2B66" w14:textId="77777777" w:rsidR="003640C2" w:rsidRDefault="003640C2" w:rsidP="003640C2">
      <w:r>
        <w:t xml:space="preserve">2.10 </w:t>
      </w:r>
      <w:r>
        <w:rPr>
          <w:rFonts w:hint="eastAsia"/>
        </w:rPr>
        <w:t>Алгоритм</w:t>
      </w:r>
      <w:r>
        <w:t xml:space="preserve"> </w:t>
      </w:r>
      <w:r>
        <w:rPr>
          <w:rFonts w:hint="eastAsia"/>
        </w:rPr>
        <w:t>разграничения</w:t>
      </w:r>
      <w:r>
        <w:t xml:space="preserve"> </w:t>
      </w:r>
      <w:r>
        <w:rPr>
          <w:rFonts w:hint="eastAsia"/>
        </w:rPr>
        <w:t>прав</w:t>
      </w:r>
      <w:r>
        <w:t xml:space="preserve"> </w:t>
      </w:r>
      <w:r>
        <w:rPr>
          <w:rFonts w:hint="eastAsia"/>
        </w:rPr>
        <w:t>на</w:t>
      </w:r>
      <w:r>
        <w:t xml:space="preserve"> </w:t>
      </w:r>
      <w:r>
        <w:rPr>
          <w:rFonts w:hint="eastAsia"/>
        </w:rPr>
        <w:t>доступ</w:t>
      </w:r>
      <w:r>
        <w:t xml:space="preserve"> </w:t>
      </w:r>
      <w:r>
        <w:rPr>
          <w:rFonts w:hint="eastAsia"/>
        </w:rPr>
        <w:t>к</w:t>
      </w:r>
      <w:r>
        <w:t xml:space="preserve"> </w:t>
      </w:r>
      <w:r>
        <w:rPr>
          <w:rFonts w:hint="eastAsia"/>
        </w:rPr>
        <w:t>документам</w:t>
      </w:r>
    </w:p>
    <w:p w14:paraId="1083AA98" w14:textId="77777777" w:rsidR="003640C2" w:rsidRDefault="003640C2" w:rsidP="003640C2"/>
    <w:p w14:paraId="26344816" w14:textId="77777777" w:rsidR="003640C2" w:rsidRDefault="003640C2" w:rsidP="003640C2">
      <w:r>
        <w:t xml:space="preserve">2.11 </w:t>
      </w:r>
      <w:r>
        <w:rPr>
          <w:rFonts w:hint="eastAsia"/>
        </w:rPr>
        <w:t>Алгоритм</w:t>
      </w:r>
      <w:r>
        <w:t xml:space="preserve"> </w:t>
      </w:r>
      <w:r>
        <w:rPr>
          <w:rFonts w:hint="eastAsia"/>
        </w:rPr>
        <w:t>автоматического</w:t>
      </w:r>
      <w:r>
        <w:t xml:space="preserve"> </w:t>
      </w:r>
      <w:r>
        <w:rPr>
          <w:rFonts w:hint="eastAsia"/>
        </w:rPr>
        <w:t>формирования</w:t>
      </w:r>
      <w:r>
        <w:t xml:space="preserve"> </w:t>
      </w:r>
      <w:r>
        <w:rPr>
          <w:rFonts w:hint="eastAsia"/>
        </w:rPr>
        <w:t>извещений</w:t>
      </w:r>
      <w:r>
        <w:t xml:space="preserve"> </w:t>
      </w:r>
      <w:r>
        <w:rPr>
          <w:rFonts w:hint="eastAsia"/>
        </w:rPr>
        <w:t>об</w:t>
      </w:r>
      <w:r>
        <w:t xml:space="preserve"> </w:t>
      </w:r>
      <w:r>
        <w:rPr>
          <w:rFonts w:hint="eastAsia"/>
        </w:rPr>
        <w:t>изменении</w:t>
      </w:r>
    </w:p>
    <w:p w14:paraId="3EBE36AE" w14:textId="77777777" w:rsidR="003640C2" w:rsidRDefault="003640C2" w:rsidP="003640C2"/>
    <w:p w14:paraId="22447E04" w14:textId="77777777" w:rsidR="003640C2" w:rsidRDefault="003640C2" w:rsidP="003640C2">
      <w:r>
        <w:t xml:space="preserve">2.12 </w:t>
      </w:r>
      <w:r>
        <w:rPr>
          <w:rFonts w:hint="eastAsia"/>
        </w:rPr>
        <w:t>Методы</w:t>
      </w:r>
      <w:r>
        <w:t xml:space="preserve"> </w:t>
      </w:r>
      <w:r>
        <w:rPr>
          <w:rFonts w:hint="eastAsia"/>
        </w:rPr>
        <w:t>и</w:t>
      </w:r>
      <w:r>
        <w:t xml:space="preserve"> </w:t>
      </w:r>
      <w:r>
        <w:rPr>
          <w:rFonts w:hint="eastAsia"/>
        </w:rPr>
        <w:t>алгоритмы</w:t>
      </w:r>
      <w:r>
        <w:t xml:space="preserve"> </w:t>
      </w:r>
      <w:r>
        <w:rPr>
          <w:rFonts w:hint="eastAsia"/>
        </w:rPr>
        <w:t>по</w:t>
      </w:r>
      <w:r>
        <w:t xml:space="preserve"> </w:t>
      </w:r>
      <w:r>
        <w:rPr>
          <w:rFonts w:hint="eastAsia"/>
        </w:rPr>
        <w:t>организации</w:t>
      </w:r>
      <w:r>
        <w:t xml:space="preserve"> </w:t>
      </w:r>
      <w:r>
        <w:rPr>
          <w:rFonts w:hint="eastAsia"/>
        </w:rPr>
        <w:t>обмена</w:t>
      </w:r>
      <w:r>
        <w:t xml:space="preserve"> </w:t>
      </w:r>
      <w:r>
        <w:rPr>
          <w:rFonts w:hint="eastAsia"/>
        </w:rPr>
        <w:t>между</w:t>
      </w:r>
      <w:r>
        <w:t xml:space="preserve"> </w:t>
      </w:r>
      <w:r>
        <w:rPr>
          <w:rFonts w:hint="eastAsia"/>
        </w:rPr>
        <w:t>НПО</w:t>
      </w:r>
      <w:r>
        <w:t xml:space="preserve"> </w:t>
      </w:r>
      <w:r>
        <w:rPr>
          <w:rFonts w:hint="eastAsia"/>
        </w:rPr>
        <w:t>электронной</w:t>
      </w:r>
      <w:r>
        <w:t xml:space="preserve"> </w:t>
      </w:r>
      <w:r>
        <w:rPr>
          <w:rFonts w:hint="eastAsia"/>
        </w:rPr>
        <w:t>технической</w:t>
      </w:r>
      <w:r>
        <w:t xml:space="preserve"> </w:t>
      </w:r>
      <w:r>
        <w:rPr>
          <w:rFonts w:hint="eastAsia"/>
        </w:rPr>
        <w:t>документацией</w:t>
      </w:r>
      <w:r>
        <w:t xml:space="preserve"> </w:t>
      </w:r>
      <w:r>
        <w:rPr>
          <w:rFonts w:hint="eastAsia"/>
        </w:rPr>
        <w:t>в</w:t>
      </w:r>
      <w:r>
        <w:t xml:space="preserve"> </w:t>
      </w:r>
      <w:r>
        <w:rPr>
          <w:rFonts w:hint="eastAsia"/>
        </w:rPr>
        <w:t>рамках</w:t>
      </w:r>
      <w:r>
        <w:t xml:space="preserve"> </w:t>
      </w:r>
      <w:r>
        <w:rPr>
          <w:rFonts w:hint="eastAsia"/>
        </w:rPr>
        <w:t>совместного</w:t>
      </w:r>
      <w:r>
        <w:t xml:space="preserve"> </w:t>
      </w:r>
      <w:r>
        <w:rPr>
          <w:rFonts w:hint="eastAsia"/>
        </w:rPr>
        <w:t>ведения</w:t>
      </w:r>
      <w:r>
        <w:t xml:space="preserve"> </w:t>
      </w:r>
      <w:r>
        <w:rPr>
          <w:rFonts w:hint="eastAsia"/>
        </w:rPr>
        <w:t>проектов</w:t>
      </w:r>
    </w:p>
    <w:p w14:paraId="38A319E6" w14:textId="77777777" w:rsidR="003640C2" w:rsidRDefault="003640C2" w:rsidP="003640C2"/>
    <w:p w14:paraId="64255A1B" w14:textId="77777777" w:rsidR="003640C2" w:rsidRDefault="003640C2" w:rsidP="003640C2">
      <w:r>
        <w:t xml:space="preserve">2.12.1 </w:t>
      </w:r>
      <w:r>
        <w:rPr>
          <w:rFonts w:hint="eastAsia"/>
        </w:rPr>
        <w:t>Схема</w:t>
      </w:r>
      <w:r>
        <w:t xml:space="preserve"> </w:t>
      </w:r>
      <w:r>
        <w:rPr>
          <w:rFonts w:hint="eastAsia"/>
        </w:rPr>
        <w:t>построения</w:t>
      </w:r>
      <w:r>
        <w:t xml:space="preserve"> </w:t>
      </w:r>
      <w:r>
        <w:rPr>
          <w:rFonts w:hint="eastAsia"/>
        </w:rPr>
        <w:t>обмена</w:t>
      </w:r>
      <w:r>
        <w:t xml:space="preserve"> </w:t>
      </w:r>
      <w:r>
        <w:rPr>
          <w:rFonts w:hint="eastAsia"/>
        </w:rPr>
        <w:t>электронной</w:t>
      </w:r>
      <w:r>
        <w:t xml:space="preserve"> </w:t>
      </w:r>
      <w:r>
        <w:rPr>
          <w:rFonts w:hint="eastAsia"/>
        </w:rPr>
        <w:t>технической</w:t>
      </w:r>
      <w:r>
        <w:t xml:space="preserve"> </w:t>
      </w:r>
      <w:r>
        <w:rPr>
          <w:rFonts w:hint="eastAsia"/>
        </w:rPr>
        <w:t>документацией</w:t>
      </w:r>
      <w:r>
        <w:t xml:space="preserve"> </w:t>
      </w:r>
      <w:r>
        <w:rPr>
          <w:rFonts w:hint="eastAsia"/>
        </w:rPr>
        <w:t>между</w:t>
      </w:r>
      <w:r>
        <w:t xml:space="preserve"> </w:t>
      </w:r>
      <w:r>
        <w:rPr>
          <w:rFonts w:hint="eastAsia"/>
        </w:rPr>
        <w:t>архивами</w:t>
      </w:r>
      <w:r>
        <w:t xml:space="preserve"> </w:t>
      </w:r>
      <w:r>
        <w:rPr>
          <w:rFonts w:hint="eastAsia"/>
        </w:rPr>
        <w:t>НПО</w:t>
      </w:r>
    </w:p>
    <w:p w14:paraId="07FE9794" w14:textId="77777777" w:rsidR="003640C2" w:rsidRDefault="003640C2" w:rsidP="003640C2"/>
    <w:p w14:paraId="4D09AD1B" w14:textId="77777777" w:rsidR="003640C2" w:rsidRDefault="003640C2" w:rsidP="003640C2">
      <w:r>
        <w:t xml:space="preserve">2.12.2 </w:t>
      </w:r>
      <w:r>
        <w:rPr>
          <w:rFonts w:hint="eastAsia"/>
        </w:rPr>
        <w:t>Структура</w:t>
      </w:r>
      <w:r>
        <w:t xml:space="preserve"> 21</w:t>
      </w:r>
      <w:r>
        <w:rPr>
          <w:rFonts w:hint="eastAsia"/>
        </w:rPr>
        <w:t>р</w:t>
      </w:r>
      <w:r>
        <w:t>-</w:t>
      </w:r>
      <w:r>
        <w:rPr>
          <w:rFonts w:hint="eastAsia"/>
        </w:rPr>
        <w:t>контейнера</w:t>
      </w:r>
      <w:r>
        <w:t xml:space="preserve"> </w:t>
      </w:r>
      <w:r>
        <w:rPr>
          <w:rFonts w:hint="eastAsia"/>
        </w:rPr>
        <w:t>электронного</w:t>
      </w:r>
      <w:r>
        <w:t xml:space="preserve"> </w:t>
      </w:r>
      <w:r>
        <w:rPr>
          <w:rFonts w:hint="eastAsia"/>
        </w:rPr>
        <w:t>документа</w:t>
      </w:r>
    </w:p>
    <w:p w14:paraId="0742C253" w14:textId="77777777" w:rsidR="003640C2" w:rsidRDefault="003640C2" w:rsidP="003640C2"/>
    <w:p w14:paraId="272591A4" w14:textId="77777777" w:rsidR="003640C2" w:rsidRDefault="003640C2" w:rsidP="003640C2">
      <w:r>
        <w:t xml:space="preserve">2.12.2.1 </w:t>
      </w:r>
      <w:r>
        <w:rPr>
          <w:rFonts w:hint="eastAsia"/>
        </w:rPr>
        <w:t>Удостоверяющий</w:t>
      </w:r>
      <w:r>
        <w:t xml:space="preserve"> </w:t>
      </w:r>
      <w:r>
        <w:rPr>
          <w:rFonts w:hint="eastAsia"/>
        </w:rPr>
        <w:t>лист</w:t>
      </w:r>
      <w:r>
        <w:t xml:space="preserve"> </w:t>
      </w:r>
      <w:r>
        <w:rPr>
          <w:rFonts w:hint="eastAsia"/>
        </w:rPr>
        <w:t>электронного</w:t>
      </w:r>
      <w:r>
        <w:t xml:space="preserve"> </w:t>
      </w:r>
      <w:r>
        <w:rPr>
          <w:rFonts w:hint="eastAsia"/>
        </w:rPr>
        <w:t>документ</w:t>
      </w:r>
      <w:r>
        <w:rPr>
          <w:rFonts w:hint="eastAsia"/>
        </w:rPr>
        <w:lastRenderedPageBreak/>
        <w:t>а</w:t>
      </w:r>
    </w:p>
    <w:p w14:paraId="67510FDA" w14:textId="77777777" w:rsidR="003640C2" w:rsidRDefault="003640C2" w:rsidP="003640C2"/>
    <w:p w14:paraId="2BD9FEC8" w14:textId="77777777" w:rsidR="003640C2" w:rsidRDefault="003640C2" w:rsidP="003640C2">
      <w:r>
        <w:t xml:space="preserve">2.12.2.2 </w:t>
      </w:r>
      <w:r>
        <w:rPr>
          <w:rFonts w:hint="eastAsia"/>
        </w:rPr>
        <w:t>ХМЬ</w:t>
      </w:r>
      <w:r>
        <w:t>-</w:t>
      </w:r>
      <w:r>
        <w:rPr>
          <w:rFonts w:hint="eastAsia"/>
        </w:rPr>
        <w:t>файл</w:t>
      </w:r>
      <w:r>
        <w:t xml:space="preserve"> </w:t>
      </w:r>
      <w:r>
        <w:rPr>
          <w:rFonts w:hint="eastAsia"/>
        </w:rPr>
        <w:t>метаданных</w:t>
      </w:r>
      <w:r>
        <w:t xml:space="preserve"> </w:t>
      </w:r>
      <w:r>
        <w:rPr>
          <w:rFonts w:hint="eastAsia"/>
        </w:rPr>
        <w:t>электронного</w:t>
      </w:r>
      <w:r>
        <w:t xml:space="preserve"> </w:t>
      </w:r>
      <w:r>
        <w:rPr>
          <w:rFonts w:hint="eastAsia"/>
        </w:rPr>
        <w:t>документа</w:t>
      </w:r>
    </w:p>
    <w:p w14:paraId="650FF74D" w14:textId="77777777" w:rsidR="003640C2" w:rsidRDefault="003640C2" w:rsidP="003640C2"/>
    <w:p w14:paraId="308F2B1A" w14:textId="77777777" w:rsidR="003640C2" w:rsidRDefault="003640C2" w:rsidP="003640C2">
      <w:r>
        <w:t xml:space="preserve">2.12.3 </w:t>
      </w:r>
      <w:r>
        <w:rPr>
          <w:rFonts w:hint="eastAsia"/>
        </w:rPr>
        <w:t>Методика</w:t>
      </w:r>
      <w:r>
        <w:t xml:space="preserve"> </w:t>
      </w:r>
      <w:r>
        <w:rPr>
          <w:rFonts w:hint="eastAsia"/>
        </w:rPr>
        <w:t>проведения</w:t>
      </w:r>
      <w:r>
        <w:t xml:space="preserve"> </w:t>
      </w:r>
      <w:r>
        <w:rPr>
          <w:rFonts w:hint="eastAsia"/>
        </w:rPr>
        <w:t>сверки</w:t>
      </w:r>
      <w:r>
        <w:t xml:space="preserve"> </w:t>
      </w:r>
      <w:r>
        <w:rPr>
          <w:rFonts w:hint="eastAsia"/>
        </w:rPr>
        <w:t>КД</w:t>
      </w:r>
      <w:r>
        <w:t xml:space="preserve"> </w:t>
      </w:r>
      <w:r>
        <w:rPr>
          <w:rFonts w:hint="eastAsia"/>
        </w:rPr>
        <w:t>организаций</w:t>
      </w:r>
    </w:p>
    <w:p w14:paraId="7F754E05" w14:textId="77777777" w:rsidR="003640C2" w:rsidRDefault="003640C2" w:rsidP="003640C2"/>
    <w:p w14:paraId="523F2441" w14:textId="77777777" w:rsidR="003640C2" w:rsidRDefault="003640C2" w:rsidP="003640C2">
      <w:r>
        <w:t xml:space="preserve">2.12.4 </w:t>
      </w:r>
      <w:r>
        <w:rPr>
          <w:rFonts w:hint="eastAsia"/>
        </w:rPr>
        <w:t>Схема</w:t>
      </w:r>
      <w:r>
        <w:t xml:space="preserve"> </w:t>
      </w:r>
      <w:r>
        <w:rPr>
          <w:rFonts w:hint="eastAsia"/>
        </w:rPr>
        <w:t>взаимодействия</w:t>
      </w:r>
      <w:r>
        <w:t xml:space="preserve"> </w:t>
      </w:r>
      <w:r>
        <w:rPr>
          <w:rFonts w:hint="eastAsia"/>
        </w:rPr>
        <w:t>организаций</w:t>
      </w:r>
      <w:r>
        <w:t xml:space="preserve"> </w:t>
      </w:r>
      <w:r>
        <w:rPr>
          <w:rFonts w:hint="eastAsia"/>
        </w:rPr>
        <w:t>по</w:t>
      </w:r>
      <w:r>
        <w:t xml:space="preserve"> </w:t>
      </w:r>
      <w:r>
        <w:rPr>
          <w:rFonts w:hint="eastAsia"/>
        </w:rPr>
        <w:t>предварительным</w:t>
      </w:r>
      <w:r>
        <w:t xml:space="preserve"> </w:t>
      </w:r>
      <w:r>
        <w:rPr>
          <w:rFonts w:hint="eastAsia"/>
        </w:rPr>
        <w:t>извещениям</w:t>
      </w:r>
    </w:p>
    <w:p w14:paraId="5B5EB6FD" w14:textId="77777777" w:rsidR="003640C2" w:rsidRDefault="003640C2" w:rsidP="003640C2"/>
    <w:p w14:paraId="5B9EFEE5" w14:textId="77777777" w:rsidR="003640C2" w:rsidRDefault="003640C2" w:rsidP="003640C2">
      <w:r>
        <w:rPr>
          <w:rFonts w:hint="eastAsia"/>
        </w:rPr>
        <w:t>Выводы</w:t>
      </w:r>
      <w:r>
        <w:t xml:space="preserve"> </w:t>
      </w:r>
      <w:r>
        <w:rPr>
          <w:rFonts w:hint="eastAsia"/>
        </w:rPr>
        <w:t>по</w:t>
      </w:r>
      <w:r>
        <w:t xml:space="preserve"> </w:t>
      </w:r>
      <w:r>
        <w:rPr>
          <w:rFonts w:hint="eastAsia"/>
        </w:rPr>
        <w:t>главе</w:t>
      </w:r>
      <w:r>
        <w:t>:</w:t>
      </w:r>
    </w:p>
    <w:p w14:paraId="7DA5821C" w14:textId="77777777" w:rsidR="003640C2" w:rsidRDefault="003640C2" w:rsidP="003640C2"/>
    <w:p w14:paraId="517D7417" w14:textId="77777777" w:rsidR="003640C2" w:rsidRDefault="003640C2" w:rsidP="003640C2">
      <w:r>
        <w:t xml:space="preserve">3 </w:t>
      </w:r>
      <w:r>
        <w:rPr>
          <w:rFonts w:hint="eastAsia"/>
        </w:rPr>
        <w:t>Описание</w:t>
      </w:r>
      <w:r>
        <w:t xml:space="preserve"> </w:t>
      </w:r>
      <w:r>
        <w:rPr>
          <w:rFonts w:hint="eastAsia"/>
        </w:rPr>
        <w:t>ИС</w:t>
      </w:r>
      <w:r>
        <w:t xml:space="preserve"> </w:t>
      </w:r>
      <w:r>
        <w:rPr>
          <w:rFonts w:hint="eastAsia"/>
        </w:rPr>
        <w:t>электронного</w:t>
      </w:r>
      <w:r>
        <w:t xml:space="preserve"> </w:t>
      </w:r>
      <w:r>
        <w:rPr>
          <w:rFonts w:hint="eastAsia"/>
        </w:rPr>
        <w:t>архива</w:t>
      </w:r>
      <w:r>
        <w:t xml:space="preserve"> </w:t>
      </w:r>
      <w:r>
        <w:rPr>
          <w:rFonts w:hint="eastAsia"/>
        </w:rPr>
        <w:t>и</w:t>
      </w:r>
      <w:r>
        <w:t xml:space="preserve"> </w:t>
      </w:r>
      <w:r>
        <w:rPr>
          <w:rFonts w:hint="eastAsia"/>
        </w:rPr>
        <w:t>электронного</w:t>
      </w:r>
      <w:r>
        <w:t xml:space="preserve"> </w:t>
      </w:r>
      <w:r>
        <w:rPr>
          <w:rFonts w:hint="eastAsia"/>
        </w:rPr>
        <w:t>документооборота</w:t>
      </w:r>
      <w:r>
        <w:t xml:space="preserve"> </w:t>
      </w:r>
      <w:r>
        <w:rPr>
          <w:rFonts w:hint="eastAsia"/>
        </w:rPr>
        <w:t>технической</w:t>
      </w:r>
      <w:r>
        <w:t xml:space="preserve"> </w:t>
      </w:r>
      <w:r>
        <w:rPr>
          <w:rFonts w:hint="eastAsia"/>
        </w:rPr>
        <w:t>документации</w:t>
      </w:r>
      <w:r>
        <w:t xml:space="preserve"> </w:t>
      </w:r>
      <w:r>
        <w:rPr>
          <w:rFonts w:hint="eastAsia"/>
        </w:rPr>
        <w:t>НПО</w:t>
      </w:r>
    </w:p>
    <w:p w14:paraId="54DB8360" w14:textId="77777777" w:rsidR="003640C2" w:rsidRDefault="003640C2" w:rsidP="003640C2"/>
    <w:p w14:paraId="044BDEBC" w14:textId="77777777" w:rsidR="003640C2" w:rsidRDefault="003640C2" w:rsidP="003640C2">
      <w:r>
        <w:t xml:space="preserve">3.1 </w:t>
      </w:r>
      <w:r>
        <w:rPr>
          <w:rFonts w:hint="eastAsia"/>
        </w:rPr>
        <w:t>Структурная</w:t>
      </w:r>
      <w:r>
        <w:t xml:space="preserve"> </w:t>
      </w:r>
      <w:r>
        <w:rPr>
          <w:rFonts w:hint="eastAsia"/>
        </w:rPr>
        <w:t>схема</w:t>
      </w:r>
      <w:r>
        <w:t xml:space="preserve"> </w:t>
      </w:r>
      <w:r>
        <w:rPr>
          <w:rFonts w:hint="eastAsia"/>
        </w:rPr>
        <w:t>ИС</w:t>
      </w:r>
      <w:r>
        <w:t xml:space="preserve"> </w:t>
      </w:r>
      <w:r>
        <w:rPr>
          <w:rFonts w:hint="eastAsia"/>
        </w:rPr>
        <w:t>электронного</w:t>
      </w:r>
      <w:r>
        <w:t xml:space="preserve"> </w:t>
      </w:r>
      <w:r>
        <w:rPr>
          <w:rFonts w:hint="eastAsia"/>
        </w:rPr>
        <w:t>архива</w:t>
      </w:r>
      <w:r>
        <w:t xml:space="preserve"> </w:t>
      </w:r>
      <w:r>
        <w:rPr>
          <w:rFonts w:hint="eastAsia"/>
        </w:rPr>
        <w:t>и</w:t>
      </w:r>
      <w:r>
        <w:t xml:space="preserve"> </w:t>
      </w:r>
      <w:r>
        <w:rPr>
          <w:rFonts w:hint="eastAsia"/>
        </w:rPr>
        <w:t>электронного</w:t>
      </w:r>
      <w:r>
        <w:t xml:space="preserve"> </w:t>
      </w:r>
      <w:r>
        <w:rPr>
          <w:rFonts w:hint="eastAsia"/>
        </w:rPr>
        <w:t>документооборота</w:t>
      </w:r>
    </w:p>
    <w:p w14:paraId="6DAC7224" w14:textId="77777777" w:rsidR="003640C2" w:rsidRDefault="003640C2" w:rsidP="003640C2"/>
    <w:p w14:paraId="0BA3B07D" w14:textId="77777777" w:rsidR="003640C2" w:rsidRDefault="003640C2" w:rsidP="003640C2">
      <w:r>
        <w:t xml:space="preserve">3.2 </w:t>
      </w:r>
      <w:r>
        <w:rPr>
          <w:rFonts w:hint="eastAsia"/>
        </w:rPr>
        <w:t>Программная</w:t>
      </w:r>
      <w:r>
        <w:t xml:space="preserve"> </w:t>
      </w:r>
      <w:r>
        <w:rPr>
          <w:rFonts w:hint="eastAsia"/>
        </w:rPr>
        <w:t>реализация</w:t>
      </w:r>
      <w:r>
        <w:t xml:space="preserve"> </w:t>
      </w:r>
      <w:r>
        <w:rPr>
          <w:rFonts w:hint="eastAsia"/>
        </w:rPr>
        <w:t>модели</w:t>
      </w:r>
      <w:r>
        <w:t xml:space="preserve"> </w:t>
      </w:r>
      <w:r>
        <w:rPr>
          <w:rFonts w:hint="eastAsia"/>
        </w:rPr>
        <w:t>электронного</w:t>
      </w:r>
      <w:r>
        <w:t xml:space="preserve"> </w:t>
      </w:r>
      <w:r>
        <w:rPr>
          <w:rFonts w:hint="eastAsia"/>
        </w:rPr>
        <w:t>архива</w:t>
      </w:r>
    </w:p>
    <w:p w14:paraId="21B663FC" w14:textId="77777777" w:rsidR="003640C2" w:rsidRDefault="003640C2" w:rsidP="003640C2"/>
    <w:p w14:paraId="6D267357" w14:textId="77777777" w:rsidR="003640C2" w:rsidRDefault="003640C2" w:rsidP="003640C2">
      <w:r>
        <w:t xml:space="preserve">3. 1 </w:t>
      </w:r>
      <w:r>
        <w:rPr>
          <w:rFonts w:hint="eastAsia"/>
        </w:rPr>
        <w:t>Имитационное</w:t>
      </w:r>
      <w:r>
        <w:t xml:space="preserve"> </w:t>
      </w:r>
      <w:r>
        <w:rPr>
          <w:rFonts w:hint="eastAsia"/>
        </w:rPr>
        <w:t>моделирование</w:t>
      </w:r>
      <w:r>
        <w:t xml:space="preserve"> </w:t>
      </w:r>
      <w:r>
        <w:rPr>
          <w:rFonts w:hint="eastAsia"/>
        </w:rPr>
        <w:t>целевой</w:t>
      </w:r>
      <w:r>
        <w:t xml:space="preserve"> </w:t>
      </w:r>
      <w:r>
        <w:rPr>
          <w:rFonts w:hint="eastAsia"/>
        </w:rPr>
        <w:t>функции</w:t>
      </w:r>
    </w:p>
    <w:p w14:paraId="7723C4AB" w14:textId="77777777" w:rsidR="003640C2" w:rsidRDefault="003640C2" w:rsidP="003640C2"/>
    <w:p w14:paraId="323CBBE6" w14:textId="77777777" w:rsidR="003640C2" w:rsidRDefault="003640C2" w:rsidP="003640C2">
      <w:r>
        <w:t xml:space="preserve">3.2 </w:t>
      </w:r>
      <w:r>
        <w:rPr>
          <w:rFonts w:hint="eastAsia"/>
        </w:rPr>
        <w:t>Реализация</w:t>
      </w:r>
      <w:r>
        <w:t xml:space="preserve"> </w:t>
      </w:r>
      <w:r>
        <w:rPr>
          <w:rFonts w:hint="eastAsia"/>
        </w:rPr>
        <w:t>алгоритмов</w:t>
      </w:r>
      <w:r>
        <w:t xml:space="preserve"> </w:t>
      </w:r>
      <w:r>
        <w:rPr>
          <w:rFonts w:hint="eastAsia"/>
        </w:rPr>
        <w:t>обработки</w:t>
      </w:r>
      <w:r>
        <w:t xml:space="preserve"> </w:t>
      </w:r>
      <w:r>
        <w:rPr>
          <w:rFonts w:hint="eastAsia"/>
        </w:rPr>
        <w:t>данных</w:t>
      </w:r>
      <w:r>
        <w:t xml:space="preserve"> </w:t>
      </w:r>
      <w:r>
        <w:rPr>
          <w:rFonts w:hint="eastAsia"/>
        </w:rPr>
        <w:t>архива</w:t>
      </w:r>
    </w:p>
    <w:p w14:paraId="5F01300F" w14:textId="77777777" w:rsidR="003640C2" w:rsidRDefault="003640C2" w:rsidP="003640C2"/>
    <w:p w14:paraId="4B9D908E" w14:textId="77777777" w:rsidR="003640C2" w:rsidRDefault="003640C2" w:rsidP="003640C2">
      <w:r>
        <w:t xml:space="preserve">3.2.1 </w:t>
      </w:r>
      <w:r>
        <w:rPr>
          <w:rFonts w:hint="eastAsia"/>
        </w:rPr>
        <w:t>Алгоритм</w:t>
      </w:r>
      <w:r>
        <w:t xml:space="preserve"> </w:t>
      </w:r>
      <w:r>
        <w:rPr>
          <w:rFonts w:hint="eastAsia"/>
        </w:rPr>
        <w:t>автоматического</w:t>
      </w:r>
      <w:r>
        <w:t xml:space="preserve"> </w:t>
      </w:r>
      <w:r>
        <w:rPr>
          <w:rFonts w:hint="eastAsia"/>
        </w:rPr>
        <w:t>формирования</w:t>
      </w:r>
      <w:r>
        <w:t xml:space="preserve"> </w:t>
      </w:r>
      <w:r>
        <w:rPr>
          <w:rFonts w:hint="eastAsia"/>
        </w:rPr>
        <w:t>электронных</w:t>
      </w:r>
      <w:r>
        <w:t xml:space="preserve"> </w:t>
      </w:r>
      <w:r>
        <w:rPr>
          <w:rFonts w:hint="eastAsia"/>
        </w:rPr>
        <w:t>подлинников</w:t>
      </w:r>
      <w:r>
        <w:t xml:space="preserve"> </w:t>
      </w:r>
      <w:r>
        <w:rPr>
          <w:rFonts w:hint="eastAsia"/>
        </w:rPr>
        <w:t>извещений</w:t>
      </w:r>
      <w:r>
        <w:t xml:space="preserve"> </w:t>
      </w:r>
      <w:r>
        <w:rPr>
          <w:rFonts w:hint="eastAsia"/>
        </w:rPr>
        <w:t>об</w:t>
      </w:r>
      <w:r>
        <w:t xml:space="preserve"> </w:t>
      </w:r>
      <w:r>
        <w:rPr>
          <w:rFonts w:hint="eastAsia"/>
        </w:rPr>
        <w:t>изменении</w:t>
      </w:r>
    </w:p>
    <w:p w14:paraId="76BF8102" w14:textId="77777777" w:rsidR="003640C2" w:rsidRDefault="003640C2" w:rsidP="003640C2"/>
    <w:p w14:paraId="2BC5195F" w14:textId="77777777" w:rsidR="003640C2" w:rsidRDefault="003640C2" w:rsidP="003640C2">
      <w:r>
        <w:t xml:space="preserve">3.2.2 </w:t>
      </w:r>
      <w:r>
        <w:rPr>
          <w:rFonts w:hint="eastAsia"/>
        </w:rPr>
        <w:t>Алгоритм</w:t>
      </w:r>
      <w:r>
        <w:t xml:space="preserve"> </w:t>
      </w:r>
      <w:r>
        <w:rPr>
          <w:rFonts w:hint="eastAsia"/>
        </w:rPr>
        <w:t>уведомления</w:t>
      </w:r>
      <w:r>
        <w:t xml:space="preserve"> </w:t>
      </w:r>
      <w:r>
        <w:rPr>
          <w:rFonts w:hint="eastAsia"/>
        </w:rPr>
        <w:t>о</w:t>
      </w:r>
      <w:r>
        <w:t xml:space="preserve"> </w:t>
      </w:r>
      <w:r>
        <w:rPr>
          <w:rFonts w:hint="eastAsia"/>
        </w:rPr>
        <w:t>выходе</w:t>
      </w:r>
      <w:r>
        <w:t xml:space="preserve"> </w:t>
      </w:r>
      <w:r>
        <w:rPr>
          <w:rFonts w:hint="eastAsia"/>
        </w:rPr>
        <w:t>новых</w:t>
      </w:r>
      <w:r>
        <w:t xml:space="preserve"> </w:t>
      </w:r>
      <w:r>
        <w:rPr>
          <w:rFonts w:hint="eastAsia"/>
        </w:rPr>
        <w:t>изменений</w:t>
      </w:r>
      <w:r>
        <w:t xml:space="preserve"> </w:t>
      </w:r>
      <w:r>
        <w:rPr>
          <w:rFonts w:hint="eastAsia"/>
        </w:rPr>
        <w:t>документов</w:t>
      </w:r>
    </w:p>
    <w:p w14:paraId="436B1DDD" w14:textId="77777777" w:rsidR="003640C2" w:rsidRDefault="003640C2" w:rsidP="003640C2"/>
    <w:p w14:paraId="7F6584A4" w14:textId="77777777" w:rsidR="003640C2" w:rsidRDefault="003640C2" w:rsidP="003640C2">
      <w:r>
        <w:t xml:space="preserve">3.2.3 </w:t>
      </w:r>
      <w:r>
        <w:rPr>
          <w:rFonts w:hint="eastAsia"/>
        </w:rPr>
        <w:t>Алгоритм</w:t>
      </w:r>
      <w:r>
        <w:t xml:space="preserve"> </w:t>
      </w:r>
      <w:r>
        <w:rPr>
          <w:rFonts w:hint="eastAsia"/>
        </w:rPr>
        <w:t>организации</w:t>
      </w:r>
      <w:r>
        <w:t xml:space="preserve"> </w:t>
      </w:r>
      <w:r>
        <w:rPr>
          <w:rFonts w:hint="eastAsia"/>
        </w:rPr>
        <w:t>в</w:t>
      </w:r>
      <w:r>
        <w:t xml:space="preserve"> </w:t>
      </w:r>
      <w:r>
        <w:rPr>
          <w:rFonts w:hint="eastAsia"/>
        </w:rPr>
        <w:t>электронный</w:t>
      </w:r>
      <w:r>
        <w:t xml:space="preserve"> </w:t>
      </w:r>
      <w:r>
        <w:rPr>
          <w:rFonts w:hint="eastAsia"/>
        </w:rPr>
        <w:t>архиве</w:t>
      </w:r>
      <w:r>
        <w:t xml:space="preserve"> </w:t>
      </w:r>
      <w:r>
        <w:rPr>
          <w:rFonts w:hint="eastAsia"/>
        </w:rPr>
        <w:t>документов</w:t>
      </w:r>
      <w:r>
        <w:t xml:space="preserve"> 3</w:t>
      </w:r>
      <w:r>
        <w:rPr>
          <w:rFonts w:hint="eastAsia"/>
        </w:rPr>
        <w:t>Б</w:t>
      </w:r>
      <w:r>
        <w:t>-</w:t>
      </w:r>
      <w:r>
        <w:rPr>
          <w:rFonts w:hint="eastAsia"/>
        </w:rPr>
        <w:t>моделей</w:t>
      </w:r>
      <w:r>
        <w:t xml:space="preserve"> </w:t>
      </w:r>
      <w:r>
        <w:rPr>
          <w:rFonts w:hint="eastAsia"/>
        </w:rPr>
        <w:t>ДСЕ</w:t>
      </w:r>
    </w:p>
    <w:p w14:paraId="749E9437" w14:textId="77777777" w:rsidR="003640C2" w:rsidRDefault="003640C2" w:rsidP="003640C2"/>
    <w:p w14:paraId="02A8FFF0" w14:textId="77777777" w:rsidR="003640C2" w:rsidRDefault="003640C2" w:rsidP="003640C2">
      <w:r>
        <w:lastRenderedPageBreak/>
        <w:t xml:space="preserve">3.2.3.1 </w:t>
      </w:r>
      <w:r>
        <w:rPr>
          <w:rFonts w:hint="eastAsia"/>
        </w:rPr>
        <w:t>Архивы</w:t>
      </w:r>
      <w:r>
        <w:t xml:space="preserve"> 3</w:t>
      </w:r>
      <w:r>
        <w:rPr>
          <w:rFonts w:hint="eastAsia"/>
        </w:rPr>
        <w:t>Б</w:t>
      </w:r>
      <w:r>
        <w:t>-</w:t>
      </w:r>
      <w:r>
        <w:rPr>
          <w:rFonts w:hint="eastAsia"/>
        </w:rPr>
        <w:t>моделей</w:t>
      </w:r>
    </w:p>
    <w:p w14:paraId="286F5AB4" w14:textId="77777777" w:rsidR="003640C2" w:rsidRDefault="003640C2" w:rsidP="003640C2"/>
    <w:p w14:paraId="52F76DEE" w14:textId="77777777" w:rsidR="003640C2" w:rsidRDefault="003640C2" w:rsidP="003640C2">
      <w:r>
        <w:t xml:space="preserve">3.2.3.2 </w:t>
      </w:r>
      <w:r>
        <w:rPr>
          <w:rFonts w:hint="eastAsia"/>
        </w:rPr>
        <w:t>Структура</w:t>
      </w:r>
      <w:r>
        <w:t xml:space="preserve"> </w:t>
      </w:r>
      <w:r>
        <w:rPr>
          <w:rFonts w:hint="eastAsia"/>
        </w:rPr>
        <w:t>архива</w:t>
      </w:r>
      <w:r>
        <w:t xml:space="preserve"> 3D </w:t>
      </w:r>
      <w:r>
        <w:rPr>
          <w:rFonts w:hint="eastAsia"/>
        </w:rPr>
        <w:t>на</w:t>
      </w:r>
      <w:r>
        <w:t xml:space="preserve"> </w:t>
      </w:r>
      <w:r>
        <w:rPr>
          <w:rFonts w:hint="eastAsia"/>
        </w:rPr>
        <w:t>сервере</w:t>
      </w:r>
    </w:p>
    <w:p w14:paraId="79411953" w14:textId="77777777" w:rsidR="003640C2" w:rsidRDefault="003640C2" w:rsidP="003640C2"/>
    <w:p w14:paraId="51758B7F" w14:textId="77777777" w:rsidR="003640C2" w:rsidRDefault="003640C2" w:rsidP="003640C2">
      <w:r>
        <w:t>3.2.3.3 3D-</w:t>
      </w:r>
      <w:r>
        <w:rPr>
          <w:rFonts w:hint="eastAsia"/>
        </w:rPr>
        <w:t>модель</w:t>
      </w:r>
      <w:r>
        <w:t xml:space="preserve"> </w:t>
      </w:r>
      <w:r>
        <w:rPr>
          <w:rFonts w:hint="eastAsia"/>
        </w:rPr>
        <w:t>сборочной</w:t>
      </w:r>
      <w:r>
        <w:t xml:space="preserve"> </w:t>
      </w:r>
      <w:r>
        <w:rPr>
          <w:rFonts w:hint="eastAsia"/>
        </w:rPr>
        <w:t>единицы</w:t>
      </w:r>
      <w:r>
        <w:t xml:space="preserve">. </w:t>
      </w:r>
      <w:r>
        <w:rPr>
          <w:rFonts w:hint="eastAsia"/>
        </w:rPr>
        <w:t>Комплект</w:t>
      </w:r>
      <w:r>
        <w:t xml:space="preserve"> </w:t>
      </w:r>
      <w:r>
        <w:rPr>
          <w:rFonts w:hint="eastAsia"/>
        </w:rPr>
        <w:t>документов</w:t>
      </w:r>
      <w:r>
        <w:t xml:space="preserve"> </w:t>
      </w:r>
      <w:r>
        <w:rPr>
          <w:rFonts w:hint="eastAsia"/>
        </w:rPr>
        <w:t>сборочной</w:t>
      </w:r>
      <w:r>
        <w:t xml:space="preserve"> </w:t>
      </w:r>
      <w:r>
        <w:rPr>
          <w:rFonts w:hint="eastAsia"/>
        </w:rPr>
        <w:t>единицы</w:t>
      </w:r>
    </w:p>
    <w:p w14:paraId="25757B34" w14:textId="77777777" w:rsidR="003640C2" w:rsidRDefault="003640C2" w:rsidP="003640C2"/>
    <w:p w14:paraId="27043B3B" w14:textId="77777777" w:rsidR="003640C2" w:rsidRDefault="003640C2" w:rsidP="003640C2">
      <w:r>
        <w:t xml:space="preserve">3.2.3.4 </w:t>
      </w:r>
      <w:r>
        <w:rPr>
          <w:rFonts w:hint="eastAsia"/>
        </w:rPr>
        <w:t>Синхронизация</w:t>
      </w:r>
      <w:r>
        <w:t xml:space="preserve"> </w:t>
      </w:r>
      <w:r>
        <w:rPr>
          <w:rFonts w:hint="eastAsia"/>
        </w:rPr>
        <w:t>файлов</w:t>
      </w:r>
      <w:r>
        <w:t xml:space="preserve"> 3D-</w:t>
      </w:r>
      <w:r>
        <w:rPr>
          <w:rFonts w:hint="eastAsia"/>
        </w:rPr>
        <w:t>моделей</w:t>
      </w:r>
      <w:r>
        <w:t xml:space="preserve"> </w:t>
      </w:r>
      <w:r>
        <w:rPr>
          <w:rFonts w:hint="eastAsia"/>
        </w:rPr>
        <w:t>ДСЕ</w:t>
      </w:r>
    </w:p>
    <w:p w14:paraId="686108E5" w14:textId="77777777" w:rsidR="003640C2" w:rsidRDefault="003640C2" w:rsidP="003640C2"/>
    <w:p w14:paraId="6D9F1773" w14:textId="77777777" w:rsidR="003640C2" w:rsidRDefault="003640C2" w:rsidP="003640C2">
      <w:r>
        <w:t xml:space="preserve">3.2.4 </w:t>
      </w:r>
      <w:r>
        <w:rPr>
          <w:rFonts w:hint="eastAsia"/>
        </w:rPr>
        <w:t>Автоматическое</w:t>
      </w:r>
      <w:r>
        <w:t xml:space="preserve"> </w:t>
      </w:r>
      <w:r>
        <w:rPr>
          <w:rFonts w:hint="eastAsia"/>
        </w:rPr>
        <w:t>определение</w:t>
      </w:r>
      <w:r>
        <w:t xml:space="preserve"> </w:t>
      </w:r>
      <w:r>
        <w:rPr>
          <w:rFonts w:hint="eastAsia"/>
        </w:rPr>
        <w:t>электронной</w:t>
      </w:r>
      <w:r>
        <w:t xml:space="preserve"> </w:t>
      </w:r>
      <w:r>
        <w:rPr>
          <w:rFonts w:hint="eastAsia"/>
        </w:rPr>
        <w:t>структуры</w:t>
      </w:r>
      <w:r>
        <w:t xml:space="preserve"> </w:t>
      </w:r>
      <w:r>
        <w:rPr>
          <w:rFonts w:hint="eastAsia"/>
        </w:rPr>
        <w:t>документов</w:t>
      </w:r>
      <w:r>
        <w:t xml:space="preserve">, </w:t>
      </w:r>
      <w:r>
        <w:rPr>
          <w:rFonts w:hint="eastAsia"/>
        </w:rPr>
        <w:t>выполненных</w:t>
      </w:r>
      <w:r>
        <w:t xml:space="preserve"> </w:t>
      </w:r>
      <w:r>
        <w:rPr>
          <w:rFonts w:hint="eastAsia"/>
        </w:rPr>
        <w:t>в</w:t>
      </w:r>
      <w:r>
        <w:t xml:space="preserve"> </w:t>
      </w:r>
      <w:r>
        <w:rPr>
          <w:rFonts w:hint="eastAsia"/>
        </w:rPr>
        <w:t>САПР</w:t>
      </w:r>
      <w:r>
        <w:t xml:space="preserve"> P-CAD</w:t>
      </w:r>
    </w:p>
    <w:p w14:paraId="0B5383F4" w14:textId="77777777" w:rsidR="003640C2" w:rsidRDefault="003640C2" w:rsidP="003640C2"/>
    <w:p w14:paraId="1DF9CDC8" w14:textId="77777777" w:rsidR="003640C2" w:rsidRDefault="003640C2" w:rsidP="003640C2">
      <w:r>
        <w:t xml:space="preserve">3.2.5 </w:t>
      </w:r>
      <w:r>
        <w:rPr>
          <w:rFonts w:hint="eastAsia"/>
        </w:rPr>
        <w:t>Алгоритм</w:t>
      </w:r>
      <w:r>
        <w:t xml:space="preserve"> </w:t>
      </w:r>
      <w:r>
        <w:rPr>
          <w:rFonts w:hint="eastAsia"/>
        </w:rPr>
        <w:t>усиленной</w:t>
      </w:r>
      <w:r>
        <w:t xml:space="preserve"> </w:t>
      </w:r>
      <w:r>
        <w:rPr>
          <w:rFonts w:hint="eastAsia"/>
        </w:rPr>
        <w:t>неквалифицированной</w:t>
      </w:r>
      <w:r>
        <w:t xml:space="preserve"> </w:t>
      </w:r>
      <w:r>
        <w:rPr>
          <w:rFonts w:hint="eastAsia"/>
        </w:rPr>
        <w:t>ЭЦП</w:t>
      </w:r>
      <w:r>
        <w:t xml:space="preserve"> </w:t>
      </w:r>
      <w:r>
        <w:rPr>
          <w:rFonts w:hint="eastAsia"/>
        </w:rPr>
        <w:t>в</w:t>
      </w:r>
      <w:r>
        <w:t xml:space="preserve"> </w:t>
      </w:r>
      <w:r>
        <w:rPr>
          <w:rFonts w:hint="eastAsia"/>
        </w:rPr>
        <w:t>ИС</w:t>
      </w:r>
    </w:p>
    <w:p w14:paraId="13583698" w14:textId="77777777" w:rsidR="003640C2" w:rsidRDefault="003640C2" w:rsidP="003640C2"/>
    <w:p w14:paraId="3A331CE4" w14:textId="77777777" w:rsidR="003640C2" w:rsidRDefault="003640C2" w:rsidP="003640C2">
      <w:r>
        <w:t xml:space="preserve">3.2.6 </w:t>
      </w:r>
      <w:r>
        <w:rPr>
          <w:rFonts w:hint="eastAsia"/>
        </w:rPr>
        <w:t>Алгоритм</w:t>
      </w:r>
      <w:r>
        <w:t xml:space="preserve"> </w:t>
      </w:r>
      <w:r>
        <w:rPr>
          <w:rFonts w:hint="eastAsia"/>
        </w:rPr>
        <w:t>перевода</w:t>
      </w:r>
      <w:r>
        <w:t xml:space="preserve"> </w:t>
      </w:r>
      <w:r>
        <w:rPr>
          <w:rFonts w:hint="eastAsia"/>
        </w:rPr>
        <w:t>бумажных</w:t>
      </w:r>
      <w:r>
        <w:t xml:space="preserve"> </w:t>
      </w:r>
      <w:r>
        <w:rPr>
          <w:rFonts w:hint="eastAsia"/>
        </w:rPr>
        <w:t>подлинников</w:t>
      </w:r>
      <w:r>
        <w:t xml:space="preserve"> </w:t>
      </w:r>
      <w:r>
        <w:rPr>
          <w:rFonts w:hint="eastAsia"/>
        </w:rPr>
        <w:t>документов</w:t>
      </w:r>
      <w:r>
        <w:t xml:space="preserve"> </w:t>
      </w:r>
      <w:r>
        <w:rPr>
          <w:rFonts w:hint="eastAsia"/>
        </w:rPr>
        <w:t>в</w:t>
      </w:r>
      <w:r>
        <w:t xml:space="preserve"> </w:t>
      </w:r>
      <w:r>
        <w:rPr>
          <w:rFonts w:hint="eastAsia"/>
        </w:rPr>
        <w:t>электронный</w:t>
      </w:r>
      <w:r>
        <w:t xml:space="preserve"> </w:t>
      </w:r>
      <w:r>
        <w:rPr>
          <w:rFonts w:hint="eastAsia"/>
        </w:rPr>
        <w:t>вид</w:t>
      </w:r>
    </w:p>
    <w:p w14:paraId="55E82F18" w14:textId="77777777" w:rsidR="003640C2" w:rsidRDefault="003640C2" w:rsidP="003640C2"/>
    <w:p w14:paraId="47638482" w14:textId="77777777" w:rsidR="003640C2" w:rsidRDefault="003640C2" w:rsidP="003640C2">
      <w:r>
        <w:t xml:space="preserve">3.3 </w:t>
      </w:r>
      <w:r>
        <w:rPr>
          <w:rFonts w:hint="eastAsia"/>
        </w:rPr>
        <w:t>Система</w:t>
      </w:r>
      <w:r>
        <w:t xml:space="preserve"> </w:t>
      </w:r>
      <w:r>
        <w:rPr>
          <w:rFonts w:hint="eastAsia"/>
        </w:rPr>
        <w:t>разграничения</w:t>
      </w:r>
      <w:r>
        <w:t xml:space="preserve"> </w:t>
      </w:r>
      <w:r>
        <w:rPr>
          <w:rFonts w:hint="eastAsia"/>
        </w:rPr>
        <w:t>прав</w:t>
      </w:r>
      <w:r>
        <w:t xml:space="preserve"> </w:t>
      </w:r>
      <w:r>
        <w:rPr>
          <w:rFonts w:hint="eastAsia"/>
        </w:rPr>
        <w:t>на</w:t>
      </w:r>
      <w:r>
        <w:t xml:space="preserve"> </w:t>
      </w:r>
      <w:r>
        <w:rPr>
          <w:rFonts w:hint="eastAsia"/>
        </w:rPr>
        <w:t>доступ</w:t>
      </w:r>
      <w:r>
        <w:t xml:space="preserve"> </w:t>
      </w:r>
      <w:r>
        <w:rPr>
          <w:rFonts w:hint="eastAsia"/>
        </w:rPr>
        <w:t>к</w:t>
      </w:r>
      <w:r>
        <w:t xml:space="preserve"> </w:t>
      </w:r>
      <w:r>
        <w:rPr>
          <w:rFonts w:hint="eastAsia"/>
        </w:rPr>
        <w:t>документам</w:t>
      </w:r>
    </w:p>
    <w:p w14:paraId="4FDF526E" w14:textId="77777777" w:rsidR="003640C2" w:rsidRDefault="003640C2" w:rsidP="003640C2"/>
    <w:p w14:paraId="456A32AF" w14:textId="77777777" w:rsidR="003640C2" w:rsidRDefault="003640C2" w:rsidP="003640C2">
      <w:r>
        <w:t xml:space="preserve">3.4 </w:t>
      </w:r>
      <w:r>
        <w:rPr>
          <w:rFonts w:hint="eastAsia"/>
        </w:rPr>
        <w:t>Система</w:t>
      </w:r>
      <w:r>
        <w:t xml:space="preserve"> </w:t>
      </w:r>
      <w:r>
        <w:rPr>
          <w:rFonts w:hint="eastAsia"/>
        </w:rPr>
        <w:t>резервирования</w:t>
      </w:r>
      <w:r>
        <w:t xml:space="preserve"> </w:t>
      </w:r>
      <w:r>
        <w:rPr>
          <w:rFonts w:hint="eastAsia"/>
        </w:rPr>
        <w:t>и</w:t>
      </w:r>
      <w:r>
        <w:t xml:space="preserve"> </w:t>
      </w:r>
      <w:r>
        <w:rPr>
          <w:rFonts w:hint="eastAsia"/>
        </w:rPr>
        <w:t>сохранения</w:t>
      </w:r>
      <w:r>
        <w:t xml:space="preserve"> </w:t>
      </w:r>
      <w:r>
        <w:rPr>
          <w:rFonts w:hint="eastAsia"/>
        </w:rPr>
        <w:t>целостности</w:t>
      </w:r>
      <w:r>
        <w:t xml:space="preserve"> </w:t>
      </w:r>
      <w:r>
        <w:rPr>
          <w:rFonts w:hint="eastAsia"/>
        </w:rPr>
        <w:t>данных</w:t>
      </w:r>
      <w:r>
        <w:t xml:space="preserve"> </w:t>
      </w:r>
      <w:r>
        <w:rPr>
          <w:rFonts w:hint="eastAsia"/>
        </w:rPr>
        <w:t>электронного</w:t>
      </w:r>
      <w:r>
        <w:t xml:space="preserve"> </w:t>
      </w:r>
      <w:r>
        <w:rPr>
          <w:rFonts w:hint="eastAsia"/>
        </w:rPr>
        <w:t>архива</w:t>
      </w:r>
      <w:r>
        <w:t xml:space="preserve"> </w:t>
      </w:r>
      <w:r>
        <w:rPr>
          <w:rFonts w:hint="eastAsia"/>
        </w:rPr>
        <w:t>технической</w:t>
      </w:r>
      <w:r>
        <w:t xml:space="preserve"> </w:t>
      </w:r>
      <w:r>
        <w:rPr>
          <w:rFonts w:hint="eastAsia"/>
        </w:rPr>
        <w:t>документации</w:t>
      </w:r>
    </w:p>
    <w:p w14:paraId="16272C8F" w14:textId="77777777" w:rsidR="003640C2" w:rsidRDefault="003640C2" w:rsidP="003640C2"/>
    <w:p w14:paraId="77E51A46" w14:textId="77777777" w:rsidR="003640C2" w:rsidRDefault="003640C2" w:rsidP="003640C2">
      <w:r>
        <w:t xml:space="preserve">3.4.1 </w:t>
      </w:r>
      <w:r>
        <w:rPr>
          <w:rFonts w:hint="eastAsia"/>
        </w:rPr>
        <w:t>Резервирование</w:t>
      </w:r>
      <w:r>
        <w:t xml:space="preserve"> </w:t>
      </w:r>
      <w:r>
        <w:rPr>
          <w:rFonts w:hint="eastAsia"/>
        </w:rPr>
        <w:t>информационной</w:t>
      </w:r>
      <w:r>
        <w:t xml:space="preserve"> </w:t>
      </w:r>
      <w:r>
        <w:rPr>
          <w:rFonts w:hint="eastAsia"/>
        </w:rPr>
        <w:t>системы</w:t>
      </w:r>
    </w:p>
    <w:p w14:paraId="2B2DF5B4" w14:textId="77777777" w:rsidR="003640C2" w:rsidRDefault="003640C2" w:rsidP="003640C2"/>
    <w:p w14:paraId="1D37C10D" w14:textId="77777777" w:rsidR="003640C2" w:rsidRDefault="003640C2" w:rsidP="003640C2">
      <w:r>
        <w:t xml:space="preserve">3.4.2 </w:t>
      </w:r>
      <w:r>
        <w:rPr>
          <w:rFonts w:hint="eastAsia"/>
        </w:rPr>
        <w:t>Резервирование</w:t>
      </w:r>
      <w:r>
        <w:t xml:space="preserve"> </w:t>
      </w:r>
      <w:r>
        <w:rPr>
          <w:rFonts w:hint="eastAsia"/>
        </w:rPr>
        <w:t>хранилища</w:t>
      </w:r>
      <w:r>
        <w:t xml:space="preserve"> </w:t>
      </w:r>
      <w:r>
        <w:rPr>
          <w:rFonts w:hint="eastAsia"/>
        </w:rPr>
        <w:t>файлов</w:t>
      </w:r>
      <w:r>
        <w:t>-</w:t>
      </w:r>
      <w:r>
        <w:rPr>
          <w:rFonts w:hint="eastAsia"/>
        </w:rPr>
        <w:t>подлинников</w:t>
      </w:r>
      <w:r>
        <w:t xml:space="preserve"> </w:t>
      </w:r>
      <w:r>
        <w:rPr>
          <w:rFonts w:hint="eastAsia"/>
        </w:rPr>
        <w:t>технической</w:t>
      </w:r>
      <w:r>
        <w:t xml:space="preserve"> </w:t>
      </w:r>
      <w:r>
        <w:rPr>
          <w:rFonts w:hint="eastAsia"/>
        </w:rPr>
        <w:t>документации</w:t>
      </w:r>
      <w:r>
        <w:t xml:space="preserve"> </w:t>
      </w:r>
      <w:r>
        <w:rPr>
          <w:rFonts w:hint="eastAsia"/>
        </w:rPr>
        <w:t>НПО</w:t>
      </w:r>
    </w:p>
    <w:p w14:paraId="7EF5CE36" w14:textId="77777777" w:rsidR="003640C2" w:rsidRDefault="003640C2" w:rsidP="003640C2"/>
    <w:p w14:paraId="36F4DA30" w14:textId="77777777" w:rsidR="003640C2" w:rsidRDefault="003640C2" w:rsidP="003640C2">
      <w:r>
        <w:t xml:space="preserve">3.4.3 </w:t>
      </w:r>
      <w:r>
        <w:rPr>
          <w:rFonts w:hint="eastAsia"/>
        </w:rPr>
        <w:t>Сохранение</w:t>
      </w:r>
      <w:r>
        <w:t xml:space="preserve"> </w:t>
      </w:r>
      <w:r>
        <w:rPr>
          <w:rFonts w:hint="eastAsia"/>
        </w:rPr>
        <w:t>целостности</w:t>
      </w:r>
      <w:r>
        <w:t xml:space="preserve"> </w:t>
      </w:r>
      <w:r>
        <w:rPr>
          <w:rFonts w:hint="eastAsia"/>
        </w:rPr>
        <w:t>данных</w:t>
      </w:r>
      <w:r>
        <w:t xml:space="preserve"> </w:t>
      </w:r>
      <w:r>
        <w:rPr>
          <w:rFonts w:hint="eastAsia"/>
        </w:rPr>
        <w:t>информационной</w:t>
      </w:r>
      <w:r>
        <w:t xml:space="preserve"> </w:t>
      </w:r>
      <w:r>
        <w:rPr>
          <w:rFonts w:hint="eastAsia"/>
        </w:rPr>
        <w:t>системы</w:t>
      </w:r>
    </w:p>
    <w:p w14:paraId="6A6344EB" w14:textId="77777777" w:rsidR="003640C2" w:rsidRDefault="003640C2" w:rsidP="003640C2"/>
    <w:p w14:paraId="7D57D145" w14:textId="77777777" w:rsidR="003640C2" w:rsidRDefault="003640C2" w:rsidP="003640C2">
      <w:r>
        <w:t xml:space="preserve">3.5 </w:t>
      </w:r>
      <w:r>
        <w:rPr>
          <w:rFonts w:hint="eastAsia"/>
        </w:rPr>
        <w:t>Интеграция</w:t>
      </w:r>
      <w:r>
        <w:t xml:space="preserve"> </w:t>
      </w:r>
      <w:r>
        <w:rPr>
          <w:rFonts w:hint="eastAsia"/>
        </w:rPr>
        <w:t>технологии</w:t>
      </w:r>
      <w:r>
        <w:t xml:space="preserve"> GSM </w:t>
      </w:r>
      <w:r>
        <w:rPr>
          <w:rFonts w:hint="eastAsia"/>
        </w:rPr>
        <w:t>связи</w:t>
      </w:r>
      <w:r>
        <w:t xml:space="preserve"> </w:t>
      </w:r>
      <w:r>
        <w:rPr>
          <w:rFonts w:hint="eastAsia"/>
        </w:rPr>
        <w:t>в</w:t>
      </w:r>
      <w:r>
        <w:t xml:space="preserve"> </w:t>
      </w:r>
      <w:r>
        <w:rPr>
          <w:rFonts w:hint="eastAsia"/>
        </w:rPr>
        <w:t>систему</w:t>
      </w:r>
      <w:r>
        <w:t xml:space="preserve"> </w:t>
      </w:r>
      <w:r>
        <w:rPr>
          <w:rFonts w:hint="eastAsia"/>
        </w:rPr>
        <w:t>элект</w:t>
      </w:r>
      <w:r>
        <w:rPr>
          <w:rFonts w:hint="eastAsia"/>
        </w:rPr>
        <w:lastRenderedPageBreak/>
        <w:t>ронного</w:t>
      </w:r>
    </w:p>
    <w:p w14:paraId="2D044578" w14:textId="77777777" w:rsidR="003640C2" w:rsidRDefault="003640C2" w:rsidP="003640C2"/>
    <w:p w14:paraId="17E9DABF" w14:textId="77777777" w:rsidR="003640C2" w:rsidRDefault="003640C2" w:rsidP="003640C2">
      <w:r>
        <w:rPr>
          <w:rFonts w:hint="eastAsia"/>
        </w:rPr>
        <w:t>архива</w:t>
      </w:r>
      <w:r>
        <w:t xml:space="preserve"> </w:t>
      </w:r>
      <w:r>
        <w:rPr>
          <w:rFonts w:hint="eastAsia"/>
        </w:rPr>
        <w:t>и</w:t>
      </w:r>
      <w:r>
        <w:t xml:space="preserve"> </w:t>
      </w:r>
      <w:r>
        <w:rPr>
          <w:rFonts w:hint="eastAsia"/>
        </w:rPr>
        <w:t>документооборота</w:t>
      </w:r>
      <w:r>
        <w:t xml:space="preserve"> </w:t>
      </w:r>
      <w:r>
        <w:rPr>
          <w:rFonts w:hint="eastAsia"/>
        </w:rPr>
        <w:t>технической</w:t>
      </w:r>
      <w:r>
        <w:t xml:space="preserve"> </w:t>
      </w:r>
      <w:r>
        <w:rPr>
          <w:rFonts w:hint="eastAsia"/>
        </w:rPr>
        <w:t>документации</w:t>
      </w:r>
    </w:p>
    <w:p w14:paraId="0179962D" w14:textId="77777777" w:rsidR="003640C2" w:rsidRDefault="003640C2" w:rsidP="003640C2"/>
    <w:p w14:paraId="3082E616" w14:textId="77777777" w:rsidR="003640C2" w:rsidRDefault="003640C2" w:rsidP="003640C2">
      <w:r>
        <w:t xml:space="preserve">3.5.1 </w:t>
      </w:r>
      <w:r>
        <w:rPr>
          <w:rFonts w:hint="eastAsia"/>
        </w:rPr>
        <w:t>Структура</w:t>
      </w:r>
      <w:r>
        <w:t xml:space="preserve"> </w:t>
      </w:r>
      <w:r>
        <w:rPr>
          <w:rFonts w:hint="eastAsia"/>
        </w:rPr>
        <w:t>и</w:t>
      </w:r>
      <w:r>
        <w:t xml:space="preserve"> </w:t>
      </w:r>
      <w:r>
        <w:rPr>
          <w:rFonts w:hint="eastAsia"/>
        </w:rPr>
        <w:t>особенности</w:t>
      </w:r>
      <w:r>
        <w:t xml:space="preserve"> </w:t>
      </w:r>
      <w:r>
        <w:rPr>
          <w:rFonts w:hint="eastAsia"/>
        </w:rPr>
        <w:t>программного</w:t>
      </w:r>
      <w:r>
        <w:t xml:space="preserve"> </w:t>
      </w:r>
      <w:r>
        <w:rPr>
          <w:rFonts w:hint="eastAsia"/>
        </w:rPr>
        <w:t>обеспечения</w:t>
      </w:r>
    </w:p>
    <w:p w14:paraId="28C19424" w14:textId="77777777" w:rsidR="003640C2" w:rsidRDefault="003640C2" w:rsidP="003640C2"/>
    <w:p w14:paraId="255CE642" w14:textId="77777777" w:rsidR="003640C2" w:rsidRDefault="003640C2" w:rsidP="003640C2">
      <w:r>
        <w:t xml:space="preserve">3.5.2 </w:t>
      </w:r>
      <w:r>
        <w:rPr>
          <w:rFonts w:hint="eastAsia"/>
        </w:rPr>
        <w:t>Интеграция</w:t>
      </w:r>
      <w:r>
        <w:t xml:space="preserve"> </w:t>
      </w:r>
      <w:r>
        <w:rPr>
          <w:rFonts w:hint="eastAsia"/>
        </w:rPr>
        <w:t>управляющего</w:t>
      </w:r>
      <w:r>
        <w:t xml:space="preserve"> </w:t>
      </w:r>
      <w:r>
        <w:rPr>
          <w:rFonts w:hint="eastAsia"/>
        </w:rPr>
        <w:t>элемента</w:t>
      </w:r>
      <w:r>
        <w:t xml:space="preserve"> ActiveX MSCOMM32.OCX </w:t>
      </w:r>
      <w:r>
        <w:rPr>
          <w:rFonts w:hint="eastAsia"/>
        </w:rPr>
        <w:t>в</w:t>
      </w:r>
      <w:r>
        <w:t xml:space="preserve"> </w:t>
      </w:r>
      <w:r>
        <w:rPr>
          <w:rFonts w:hint="eastAsia"/>
        </w:rPr>
        <w:t>среду</w:t>
      </w:r>
      <w:r>
        <w:t xml:space="preserve"> </w:t>
      </w:r>
      <w:r>
        <w:rPr>
          <w:rFonts w:hint="eastAsia"/>
        </w:rPr>
        <w:t>разработки</w:t>
      </w:r>
      <w:r>
        <w:t xml:space="preserve"> 1</w:t>
      </w:r>
      <w:r>
        <w:rPr>
          <w:rFonts w:hint="eastAsia"/>
        </w:rPr>
        <w:t>С</w:t>
      </w:r>
      <w:r>
        <w:t>:</w:t>
      </w:r>
      <w:r>
        <w:rPr>
          <w:rFonts w:hint="eastAsia"/>
        </w:rPr>
        <w:t>Предприятие</w:t>
      </w:r>
    </w:p>
    <w:p w14:paraId="77FA4482" w14:textId="77777777" w:rsidR="003640C2" w:rsidRDefault="003640C2" w:rsidP="003640C2"/>
    <w:p w14:paraId="57231F35" w14:textId="77777777" w:rsidR="003640C2" w:rsidRDefault="003640C2" w:rsidP="003640C2">
      <w:r>
        <w:rPr>
          <w:rFonts w:hint="eastAsia"/>
        </w:rPr>
        <w:t>Выводы</w:t>
      </w:r>
      <w:r>
        <w:t xml:space="preserve"> </w:t>
      </w:r>
      <w:r>
        <w:rPr>
          <w:rFonts w:hint="eastAsia"/>
        </w:rPr>
        <w:t>по</w:t>
      </w:r>
      <w:r>
        <w:t xml:space="preserve"> </w:t>
      </w:r>
      <w:r>
        <w:rPr>
          <w:rFonts w:hint="eastAsia"/>
        </w:rPr>
        <w:t>главе</w:t>
      </w:r>
      <w:r>
        <w:t>:</w:t>
      </w:r>
    </w:p>
    <w:p w14:paraId="79710CBE" w14:textId="77777777" w:rsidR="003640C2" w:rsidRDefault="003640C2" w:rsidP="003640C2"/>
    <w:p w14:paraId="0102C2B9" w14:textId="77777777" w:rsidR="003640C2" w:rsidRDefault="003640C2" w:rsidP="003640C2">
      <w:r>
        <w:t xml:space="preserve">4 </w:t>
      </w:r>
      <w:r>
        <w:rPr>
          <w:rFonts w:hint="eastAsia"/>
        </w:rPr>
        <w:t>Исследование</w:t>
      </w:r>
      <w:r>
        <w:t xml:space="preserve"> </w:t>
      </w:r>
      <w:r>
        <w:rPr>
          <w:rFonts w:hint="eastAsia"/>
        </w:rPr>
        <w:t>эффективности</w:t>
      </w:r>
      <w:r>
        <w:t xml:space="preserve"> </w:t>
      </w:r>
      <w:r>
        <w:rPr>
          <w:rFonts w:hint="eastAsia"/>
        </w:rPr>
        <w:t>работы</w:t>
      </w:r>
      <w:r>
        <w:t xml:space="preserve"> </w:t>
      </w:r>
      <w:r>
        <w:rPr>
          <w:rFonts w:hint="eastAsia"/>
        </w:rPr>
        <w:t>организации</w:t>
      </w:r>
      <w:r>
        <w:t xml:space="preserve"> </w:t>
      </w:r>
      <w:r>
        <w:rPr>
          <w:rFonts w:hint="eastAsia"/>
        </w:rPr>
        <w:t>по</w:t>
      </w:r>
      <w:r>
        <w:t xml:space="preserve"> </w:t>
      </w:r>
      <w:r>
        <w:rPr>
          <w:rFonts w:hint="eastAsia"/>
        </w:rPr>
        <w:t>выпуску</w:t>
      </w:r>
      <w:r>
        <w:t xml:space="preserve"> </w:t>
      </w:r>
      <w:r>
        <w:rPr>
          <w:rFonts w:hint="eastAsia"/>
        </w:rPr>
        <w:t>документации</w:t>
      </w:r>
      <w:r>
        <w:t xml:space="preserve"> </w:t>
      </w:r>
      <w:r>
        <w:rPr>
          <w:rFonts w:hint="eastAsia"/>
        </w:rPr>
        <w:t>с</w:t>
      </w:r>
      <w:r>
        <w:t xml:space="preserve"> </w:t>
      </w:r>
      <w:r>
        <w:rPr>
          <w:rFonts w:hint="eastAsia"/>
        </w:rPr>
        <w:t>использованием</w:t>
      </w:r>
      <w:r>
        <w:t xml:space="preserve"> </w:t>
      </w:r>
      <w:r>
        <w:rPr>
          <w:rFonts w:hint="eastAsia"/>
        </w:rPr>
        <w:t>электронного</w:t>
      </w:r>
      <w:r>
        <w:t xml:space="preserve"> </w:t>
      </w:r>
      <w:r>
        <w:rPr>
          <w:rFonts w:hint="eastAsia"/>
        </w:rPr>
        <w:t>архива</w:t>
      </w:r>
      <w:r>
        <w:t xml:space="preserve"> </w:t>
      </w:r>
      <w:r>
        <w:rPr>
          <w:rFonts w:hint="eastAsia"/>
        </w:rPr>
        <w:t>технической</w:t>
      </w:r>
      <w:r>
        <w:t xml:space="preserve"> </w:t>
      </w:r>
      <w:r>
        <w:rPr>
          <w:rFonts w:hint="eastAsia"/>
        </w:rPr>
        <w:t>документации</w:t>
      </w:r>
      <w:r>
        <w:t xml:space="preserve"> </w:t>
      </w:r>
      <w:r>
        <w:rPr>
          <w:rFonts w:hint="eastAsia"/>
        </w:rPr>
        <w:t>и</w:t>
      </w:r>
      <w:r>
        <w:t xml:space="preserve"> </w:t>
      </w:r>
      <w:r>
        <w:rPr>
          <w:rFonts w:hint="eastAsia"/>
        </w:rPr>
        <w:t>электронного</w:t>
      </w:r>
      <w:r>
        <w:t xml:space="preserve"> </w:t>
      </w:r>
      <w:r>
        <w:rPr>
          <w:rFonts w:hint="eastAsia"/>
        </w:rPr>
        <w:t>документооборота</w:t>
      </w:r>
    </w:p>
    <w:p w14:paraId="61F4E3AF" w14:textId="77777777" w:rsidR="003640C2" w:rsidRDefault="003640C2" w:rsidP="003640C2"/>
    <w:p w14:paraId="0ACF9E6D" w14:textId="77777777" w:rsidR="003640C2" w:rsidRDefault="003640C2" w:rsidP="003640C2">
      <w:r>
        <w:t xml:space="preserve">4.1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целевой</w:t>
      </w:r>
      <w:r>
        <w:t xml:space="preserve"> </w:t>
      </w:r>
      <w:r>
        <w:rPr>
          <w:rFonts w:hint="eastAsia"/>
        </w:rPr>
        <w:t>функции</w:t>
      </w:r>
    </w:p>
    <w:p w14:paraId="59FD5F1D" w14:textId="77777777" w:rsidR="003640C2" w:rsidRDefault="003640C2" w:rsidP="003640C2"/>
    <w:p w14:paraId="6836B91E" w14:textId="77777777" w:rsidR="003640C2" w:rsidRDefault="003640C2" w:rsidP="003640C2">
      <w:r>
        <w:t xml:space="preserve">4.2 </w:t>
      </w:r>
      <w:r>
        <w:rPr>
          <w:rFonts w:hint="eastAsia"/>
        </w:rPr>
        <w:t>Результаты</w:t>
      </w:r>
      <w:r>
        <w:t xml:space="preserve"> </w:t>
      </w:r>
      <w:r>
        <w:rPr>
          <w:rFonts w:hint="eastAsia"/>
        </w:rPr>
        <w:t>опытной</w:t>
      </w:r>
      <w:r>
        <w:t xml:space="preserve"> </w:t>
      </w:r>
      <w:r>
        <w:rPr>
          <w:rFonts w:hint="eastAsia"/>
        </w:rPr>
        <w:t>эксплуатации</w:t>
      </w:r>
      <w:r>
        <w:t xml:space="preserve"> </w:t>
      </w:r>
      <w:r>
        <w:rPr>
          <w:rFonts w:hint="eastAsia"/>
        </w:rPr>
        <w:t>системы</w:t>
      </w:r>
    </w:p>
    <w:p w14:paraId="1668AF15" w14:textId="77777777" w:rsidR="003640C2" w:rsidRDefault="003640C2" w:rsidP="003640C2"/>
    <w:p w14:paraId="491183C8" w14:textId="77777777" w:rsidR="003640C2" w:rsidRDefault="003640C2" w:rsidP="003640C2">
      <w:r>
        <w:t xml:space="preserve">4.3 </w:t>
      </w:r>
      <w:r>
        <w:rPr>
          <w:rFonts w:hint="eastAsia"/>
        </w:rPr>
        <w:t>Сбор</w:t>
      </w:r>
      <w:r>
        <w:t xml:space="preserve"> </w:t>
      </w:r>
      <w:r>
        <w:rPr>
          <w:rFonts w:hint="eastAsia"/>
        </w:rPr>
        <w:t>данные</w:t>
      </w:r>
      <w:r>
        <w:t xml:space="preserve"> </w:t>
      </w:r>
      <w:r>
        <w:rPr>
          <w:rFonts w:hint="eastAsia"/>
        </w:rPr>
        <w:t>по</w:t>
      </w:r>
      <w:r>
        <w:t xml:space="preserve"> </w:t>
      </w:r>
      <w:r>
        <w:rPr>
          <w:rFonts w:hint="eastAsia"/>
        </w:rPr>
        <w:t>сдаче</w:t>
      </w:r>
      <w:r>
        <w:t xml:space="preserve"> </w:t>
      </w:r>
      <w:r>
        <w:rPr>
          <w:rFonts w:hint="eastAsia"/>
        </w:rPr>
        <w:t>в</w:t>
      </w:r>
      <w:r>
        <w:t xml:space="preserve"> </w:t>
      </w:r>
      <w:r>
        <w:rPr>
          <w:rFonts w:hint="eastAsia"/>
        </w:rPr>
        <w:t>ОТД</w:t>
      </w:r>
      <w:r>
        <w:t xml:space="preserve"> </w:t>
      </w:r>
      <w:r>
        <w:rPr>
          <w:rFonts w:hint="eastAsia"/>
        </w:rPr>
        <w:t>организации</w:t>
      </w:r>
      <w:r>
        <w:t xml:space="preserve"> </w:t>
      </w:r>
      <w:r>
        <w:rPr>
          <w:rFonts w:hint="eastAsia"/>
        </w:rPr>
        <w:t>изменений</w:t>
      </w:r>
      <w:r>
        <w:t xml:space="preserve"> </w:t>
      </w:r>
      <w:r>
        <w:rPr>
          <w:rFonts w:hint="eastAsia"/>
        </w:rPr>
        <w:t>технических</w:t>
      </w:r>
      <w:r>
        <w:t xml:space="preserve"> </w:t>
      </w:r>
      <w:r>
        <w:rPr>
          <w:rFonts w:hint="eastAsia"/>
        </w:rPr>
        <w:t>документов</w:t>
      </w:r>
    </w:p>
    <w:p w14:paraId="3FF9709D" w14:textId="77777777" w:rsidR="003640C2" w:rsidRDefault="003640C2" w:rsidP="003640C2"/>
    <w:p w14:paraId="5F621285" w14:textId="77777777" w:rsidR="003640C2" w:rsidRDefault="003640C2" w:rsidP="003640C2">
      <w:r>
        <w:t xml:space="preserve">4.3.1 </w:t>
      </w:r>
      <w:r>
        <w:rPr>
          <w:rFonts w:hint="eastAsia"/>
        </w:rPr>
        <w:t>Схема</w:t>
      </w:r>
      <w:r>
        <w:t xml:space="preserve"> </w:t>
      </w:r>
      <w:r>
        <w:rPr>
          <w:rFonts w:hint="eastAsia"/>
        </w:rPr>
        <w:t>эксперимента</w:t>
      </w:r>
      <w:r>
        <w:t xml:space="preserve"> </w:t>
      </w:r>
      <w:r>
        <w:rPr>
          <w:rFonts w:hint="eastAsia"/>
        </w:rPr>
        <w:t>по</w:t>
      </w:r>
      <w:r>
        <w:t xml:space="preserve"> </w:t>
      </w:r>
      <w:r>
        <w:rPr>
          <w:rFonts w:hint="eastAsia"/>
        </w:rPr>
        <w:t>сбору</w:t>
      </w:r>
      <w:r>
        <w:t xml:space="preserve"> </w:t>
      </w:r>
      <w:r>
        <w:rPr>
          <w:rFonts w:hint="eastAsia"/>
        </w:rPr>
        <w:t>данных</w:t>
      </w:r>
    </w:p>
    <w:p w14:paraId="506D7033" w14:textId="77777777" w:rsidR="003640C2" w:rsidRDefault="003640C2" w:rsidP="003640C2"/>
    <w:p w14:paraId="11764659" w14:textId="77777777" w:rsidR="003640C2" w:rsidRDefault="003640C2" w:rsidP="003640C2">
      <w:r>
        <w:t xml:space="preserve">4.3.1.1 </w:t>
      </w:r>
      <w:r>
        <w:rPr>
          <w:rFonts w:hint="eastAsia"/>
        </w:rPr>
        <w:t>Входные</w:t>
      </w:r>
      <w:r>
        <w:t xml:space="preserve"> </w:t>
      </w:r>
      <w:r>
        <w:rPr>
          <w:rFonts w:hint="eastAsia"/>
        </w:rPr>
        <w:t>данные</w:t>
      </w:r>
      <w:r>
        <w:t xml:space="preserve"> </w:t>
      </w:r>
      <w:r>
        <w:rPr>
          <w:rFonts w:hint="eastAsia"/>
        </w:rPr>
        <w:t>объекта</w:t>
      </w:r>
      <w:r>
        <w:t xml:space="preserve"> </w:t>
      </w:r>
      <w:r>
        <w:rPr>
          <w:rFonts w:hint="eastAsia"/>
        </w:rPr>
        <w:t>исследования</w:t>
      </w:r>
    </w:p>
    <w:p w14:paraId="01757471" w14:textId="77777777" w:rsidR="003640C2" w:rsidRDefault="003640C2" w:rsidP="003640C2"/>
    <w:p w14:paraId="1200B7B2" w14:textId="77777777" w:rsidR="003640C2" w:rsidRDefault="003640C2" w:rsidP="003640C2">
      <w:r>
        <w:t xml:space="preserve">4.3.2 </w:t>
      </w:r>
      <w:r>
        <w:rPr>
          <w:rFonts w:hint="eastAsia"/>
        </w:rPr>
        <w:t>Структура</w:t>
      </w:r>
      <w:r>
        <w:t xml:space="preserve"> </w:t>
      </w:r>
      <w:r>
        <w:rPr>
          <w:rFonts w:hint="eastAsia"/>
        </w:rPr>
        <w:t>программного</w:t>
      </w:r>
      <w:r>
        <w:t xml:space="preserve"> </w:t>
      </w:r>
      <w:r>
        <w:rPr>
          <w:rFonts w:hint="eastAsia"/>
        </w:rPr>
        <w:t>обеспечения</w:t>
      </w:r>
      <w:r>
        <w:t xml:space="preserve"> </w:t>
      </w:r>
      <w:r>
        <w:rPr>
          <w:rFonts w:hint="eastAsia"/>
        </w:rPr>
        <w:t>эксперимента</w:t>
      </w:r>
    </w:p>
    <w:p w14:paraId="4093D453" w14:textId="77777777" w:rsidR="003640C2" w:rsidRDefault="003640C2" w:rsidP="003640C2"/>
    <w:p w14:paraId="02453D06" w14:textId="77777777" w:rsidR="003640C2" w:rsidRDefault="003640C2" w:rsidP="003640C2">
      <w:r>
        <w:t xml:space="preserve">4.3.3 </w:t>
      </w:r>
      <w:r>
        <w:rPr>
          <w:rFonts w:hint="eastAsia"/>
        </w:rPr>
        <w:t>Программа</w:t>
      </w:r>
      <w:r>
        <w:t xml:space="preserve"> </w:t>
      </w:r>
      <w:r>
        <w:rPr>
          <w:rFonts w:hint="eastAsia"/>
        </w:rPr>
        <w:t>сбора</w:t>
      </w:r>
      <w:r>
        <w:t xml:space="preserve"> </w:t>
      </w:r>
      <w:r>
        <w:rPr>
          <w:rFonts w:hint="eastAsia"/>
        </w:rPr>
        <w:t>данных</w:t>
      </w:r>
    </w:p>
    <w:p w14:paraId="3542C847" w14:textId="77777777" w:rsidR="003640C2" w:rsidRDefault="003640C2" w:rsidP="003640C2"/>
    <w:p w14:paraId="5E0A0F01" w14:textId="77777777" w:rsidR="003640C2" w:rsidRDefault="003640C2" w:rsidP="003640C2">
      <w:r>
        <w:t xml:space="preserve">4.3.4 </w:t>
      </w:r>
      <w:r>
        <w:rPr>
          <w:rFonts w:hint="eastAsia"/>
        </w:rPr>
        <w:t>Результаты</w:t>
      </w:r>
      <w:r>
        <w:t xml:space="preserve"> </w:t>
      </w:r>
      <w:r>
        <w:rPr>
          <w:rFonts w:hint="eastAsia"/>
        </w:rPr>
        <w:t>эксперимента</w:t>
      </w:r>
    </w:p>
    <w:p w14:paraId="42EE8795" w14:textId="77777777" w:rsidR="003640C2" w:rsidRDefault="003640C2" w:rsidP="003640C2"/>
    <w:p w14:paraId="53D44063" w14:textId="77777777" w:rsidR="003640C2" w:rsidRDefault="003640C2" w:rsidP="003640C2">
      <w:r>
        <w:t xml:space="preserve">4.4 </w:t>
      </w:r>
      <w:r>
        <w:rPr>
          <w:rFonts w:hint="eastAsia"/>
        </w:rPr>
        <w:t>Анализ</w:t>
      </w:r>
      <w:r>
        <w:t xml:space="preserve"> </w:t>
      </w:r>
      <w:r>
        <w:rPr>
          <w:rFonts w:hint="eastAsia"/>
        </w:rPr>
        <w:t>статистических</w:t>
      </w:r>
      <w:r>
        <w:t xml:space="preserve"> </w:t>
      </w:r>
      <w:r>
        <w:rPr>
          <w:rFonts w:hint="eastAsia"/>
        </w:rPr>
        <w:t>данных</w:t>
      </w:r>
      <w:r>
        <w:t xml:space="preserve"> </w:t>
      </w:r>
      <w:r>
        <w:rPr>
          <w:rFonts w:hint="eastAsia"/>
        </w:rPr>
        <w:t>по</w:t>
      </w:r>
      <w:r>
        <w:t xml:space="preserve"> </w:t>
      </w:r>
      <w:r>
        <w:rPr>
          <w:rFonts w:hint="eastAsia"/>
        </w:rPr>
        <w:t>выпуску</w:t>
      </w:r>
      <w:r>
        <w:t xml:space="preserve"> </w:t>
      </w:r>
      <w:r>
        <w:rPr>
          <w:rFonts w:hint="eastAsia"/>
        </w:rPr>
        <w:t>технической</w:t>
      </w:r>
      <w:r>
        <w:t xml:space="preserve"> </w:t>
      </w:r>
      <w:r>
        <w:rPr>
          <w:rFonts w:hint="eastAsia"/>
        </w:rPr>
        <w:t>документации</w:t>
      </w:r>
      <w:r>
        <w:t xml:space="preserve"> </w:t>
      </w:r>
      <w:r>
        <w:rPr>
          <w:rFonts w:hint="eastAsia"/>
        </w:rPr>
        <w:t>в</w:t>
      </w:r>
      <w:r>
        <w:t xml:space="preserve"> </w:t>
      </w:r>
      <w:r>
        <w:rPr>
          <w:rFonts w:hint="eastAsia"/>
        </w:rPr>
        <w:t>организации</w:t>
      </w:r>
    </w:p>
    <w:p w14:paraId="10B6E6F7" w14:textId="77777777" w:rsidR="003640C2" w:rsidRDefault="003640C2" w:rsidP="003640C2"/>
    <w:p w14:paraId="53C752C4" w14:textId="77777777" w:rsidR="003640C2" w:rsidRDefault="003640C2" w:rsidP="003640C2">
      <w:r>
        <w:t xml:space="preserve">4.5 </w:t>
      </w:r>
      <w:r>
        <w:rPr>
          <w:rFonts w:hint="eastAsia"/>
        </w:rPr>
        <w:t>Прогнозирование</w:t>
      </w:r>
      <w:r>
        <w:t xml:space="preserve"> </w:t>
      </w:r>
      <w:r>
        <w:rPr>
          <w:rFonts w:hint="eastAsia"/>
        </w:rPr>
        <w:t>полного</w:t>
      </w:r>
      <w:r>
        <w:t xml:space="preserve"> </w:t>
      </w:r>
      <w:r>
        <w:rPr>
          <w:rFonts w:hint="eastAsia"/>
        </w:rPr>
        <w:t>перехода</w:t>
      </w:r>
      <w:r>
        <w:t xml:space="preserve"> </w:t>
      </w:r>
      <w:r>
        <w:rPr>
          <w:rFonts w:hint="eastAsia"/>
        </w:rPr>
        <w:t>на</w:t>
      </w:r>
      <w:r>
        <w:t xml:space="preserve"> </w:t>
      </w:r>
      <w:r>
        <w:rPr>
          <w:rFonts w:hint="eastAsia"/>
        </w:rPr>
        <w:t>выпуск</w:t>
      </w:r>
      <w:r>
        <w:t xml:space="preserve"> </w:t>
      </w:r>
      <w:r>
        <w:rPr>
          <w:rFonts w:hint="eastAsia"/>
        </w:rPr>
        <w:t>технической</w:t>
      </w:r>
      <w:r>
        <w:t xml:space="preserve"> </w:t>
      </w:r>
      <w:r>
        <w:rPr>
          <w:rFonts w:hint="eastAsia"/>
        </w:rPr>
        <w:t>документации</w:t>
      </w:r>
      <w:r>
        <w:t xml:space="preserve"> </w:t>
      </w:r>
      <w:r>
        <w:rPr>
          <w:rFonts w:hint="eastAsia"/>
        </w:rPr>
        <w:t>в</w:t>
      </w:r>
      <w:r>
        <w:t xml:space="preserve"> </w:t>
      </w:r>
      <w:r>
        <w:rPr>
          <w:rFonts w:hint="eastAsia"/>
        </w:rPr>
        <w:t>электронном</w:t>
      </w:r>
      <w:r>
        <w:t xml:space="preserve"> </w:t>
      </w:r>
      <w:r>
        <w:rPr>
          <w:rFonts w:hint="eastAsia"/>
        </w:rPr>
        <w:t>виде</w:t>
      </w:r>
    </w:p>
    <w:p w14:paraId="20BF1C85" w14:textId="77777777" w:rsidR="003640C2" w:rsidRDefault="003640C2" w:rsidP="003640C2"/>
    <w:p w14:paraId="5EB5E2B2" w14:textId="77777777" w:rsidR="003640C2" w:rsidRDefault="003640C2" w:rsidP="003640C2">
      <w:r>
        <w:rPr>
          <w:rFonts w:hint="eastAsia"/>
        </w:rPr>
        <w:t>Выводы</w:t>
      </w:r>
      <w:r>
        <w:t xml:space="preserve"> </w:t>
      </w:r>
      <w:r>
        <w:rPr>
          <w:rFonts w:hint="eastAsia"/>
        </w:rPr>
        <w:t>по</w:t>
      </w:r>
      <w:r>
        <w:t xml:space="preserve"> </w:t>
      </w:r>
      <w:r>
        <w:rPr>
          <w:rFonts w:hint="eastAsia"/>
        </w:rPr>
        <w:t>главе</w:t>
      </w:r>
      <w:r>
        <w:t>:</w:t>
      </w:r>
    </w:p>
    <w:p w14:paraId="02C6B257" w14:textId="77777777" w:rsidR="003640C2" w:rsidRDefault="003640C2" w:rsidP="003640C2"/>
    <w:p w14:paraId="1BB467C2" w14:textId="77777777" w:rsidR="003640C2" w:rsidRDefault="003640C2" w:rsidP="003640C2">
      <w:r>
        <w:rPr>
          <w:rFonts w:hint="eastAsia"/>
        </w:rPr>
        <w:t>Заключение</w:t>
      </w:r>
    </w:p>
    <w:p w14:paraId="72FD4123" w14:textId="77777777" w:rsidR="003640C2" w:rsidRDefault="003640C2" w:rsidP="003640C2"/>
    <w:p w14:paraId="78B8CD61" w14:textId="77777777" w:rsidR="003640C2" w:rsidRDefault="003640C2" w:rsidP="003640C2">
      <w:r>
        <w:rPr>
          <w:rFonts w:hint="eastAsia"/>
        </w:rPr>
        <w:t>Список</w:t>
      </w:r>
      <w:r>
        <w:t xml:space="preserve"> </w:t>
      </w:r>
      <w:r>
        <w:rPr>
          <w:rFonts w:hint="eastAsia"/>
        </w:rPr>
        <w:t>сокращений</w:t>
      </w:r>
      <w:r>
        <w:t xml:space="preserve">, </w:t>
      </w:r>
      <w:r>
        <w:rPr>
          <w:rFonts w:hint="eastAsia"/>
        </w:rPr>
        <w:t>условных</w:t>
      </w:r>
      <w:r>
        <w:t xml:space="preserve"> </w:t>
      </w:r>
      <w:r>
        <w:rPr>
          <w:rFonts w:hint="eastAsia"/>
        </w:rPr>
        <w:t>обозначений</w:t>
      </w:r>
    </w:p>
    <w:p w14:paraId="64ABF135" w14:textId="77777777" w:rsidR="003640C2" w:rsidRDefault="003640C2" w:rsidP="003640C2"/>
    <w:p w14:paraId="3351588B" w14:textId="77777777" w:rsidR="003640C2" w:rsidRDefault="003640C2" w:rsidP="003640C2">
      <w:r>
        <w:rPr>
          <w:rFonts w:hint="eastAsia"/>
        </w:rPr>
        <w:t>Словарь</w:t>
      </w:r>
      <w:r>
        <w:t xml:space="preserve"> </w:t>
      </w:r>
      <w:r>
        <w:rPr>
          <w:rFonts w:hint="eastAsia"/>
        </w:rPr>
        <w:t>использованных</w:t>
      </w:r>
      <w:r>
        <w:t xml:space="preserve"> </w:t>
      </w:r>
      <w:r>
        <w:rPr>
          <w:rFonts w:hint="eastAsia"/>
        </w:rPr>
        <w:t>терминов</w:t>
      </w:r>
    </w:p>
    <w:p w14:paraId="52BEA19D" w14:textId="77777777" w:rsidR="003640C2" w:rsidRDefault="003640C2" w:rsidP="003640C2"/>
    <w:p w14:paraId="764AEB0F" w14:textId="77777777" w:rsidR="003640C2" w:rsidRDefault="003640C2" w:rsidP="003640C2">
      <w:r>
        <w:rPr>
          <w:rFonts w:hint="eastAsia"/>
        </w:rPr>
        <w:t>Список</w:t>
      </w:r>
      <w:r>
        <w:t xml:space="preserve"> </w:t>
      </w:r>
      <w:r>
        <w:rPr>
          <w:rFonts w:hint="eastAsia"/>
        </w:rPr>
        <w:t>литературы</w:t>
      </w:r>
    </w:p>
    <w:p w14:paraId="33289549" w14:textId="77777777" w:rsidR="003640C2" w:rsidRDefault="003640C2" w:rsidP="003640C2"/>
    <w:p w14:paraId="36F3EEA8" w14:textId="77777777" w:rsidR="003640C2" w:rsidRDefault="003640C2" w:rsidP="003640C2">
      <w:r>
        <w:rPr>
          <w:rFonts w:hint="eastAsia"/>
        </w:rPr>
        <w:t>Приложение</w:t>
      </w:r>
      <w:r>
        <w:t xml:space="preserve"> 1.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p>
    <w:p w14:paraId="47177467" w14:textId="77777777" w:rsidR="003640C2" w:rsidRDefault="003640C2" w:rsidP="003640C2"/>
    <w:p w14:paraId="69D9774C" w14:textId="77777777" w:rsidR="003640C2" w:rsidRDefault="003640C2" w:rsidP="003640C2">
      <w:r>
        <w:rPr>
          <w:rFonts w:hint="eastAsia"/>
        </w:rPr>
        <w:t>Приложение</w:t>
      </w:r>
      <w:r>
        <w:t xml:space="preserve"> 2. </w:t>
      </w:r>
      <w:r>
        <w:rPr>
          <w:rFonts w:hint="eastAsia"/>
        </w:rPr>
        <w:t>Краткий</w:t>
      </w:r>
      <w:r>
        <w:t xml:space="preserve"> </w:t>
      </w:r>
      <w:r>
        <w:rPr>
          <w:rFonts w:hint="eastAsia"/>
        </w:rPr>
        <w:t>обзор</w:t>
      </w:r>
      <w:r>
        <w:t xml:space="preserve"> </w:t>
      </w:r>
      <w:r>
        <w:rPr>
          <w:rFonts w:hint="eastAsia"/>
        </w:rPr>
        <w:t>диссертаций</w:t>
      </w:r>
      <w:r>
        <w:t xml:space="preserve"> </w:t>
      </w:r>
      <w:r>
        <w:rPr>
          <w:rFonts w:hint="eastAsia"/>
        </w:rPr>
        <w:t>по</w:t>
      </w:r>
      <w:r>
        <w:t xml:space="preserve"> </w:t>
      </w:r>
      <w:r>
        <w:rPr>
          <w:rFonts w:hint="eastAsia"/>
        </w:rPr>
        <w:t>теме</w:t>
      </w:r>
      <w:r>
        <w:t xml:space="preserve"> </w:t>
      </w:r>
      <w:r>
        <w:rPr>
          <w:rFonts w:hint="eastAsia"/>
        </w:rPr>
        <w:t>работы</w:t>
      </w:r>
    </w:p>
    <w:p w14:paraId="56C27D51" w14:textId="77777777" w:rsidR="003640C2" w:rsidRDefault="003640C2" w:rsidP="003640C2"/>
    <w:p w14:paraId="7E4E7D0A" w14:textId="77777777" w:rsidR="003640C2" w:rsidRDefault="003640C2" w:rsidP="003640C2">
      <w:r>
        <w:rPr>
          <w:rFonts w:hint="eastAsia"/>
        </w:rPr>
        <w:t>Приложение</w:t>
      </w:r>
      <w:r>
        <w:t xml:space="preserve"> 3. </w:t>
      </w:r>
      <w:r>
        <w:rPr>
          <w:rFonts w:hint="eastAsia"/>
        </w:rPr>
        <w:t>Доступ</w:t>
      </w:r>
      <w:r>
        <w:t xml:space="preserve"> </w:t>
      </w:r>
      <w:r>
        <w:rPr>
          <w:rFonts w:hint="eastAsia"/>
        </w:rPr>
        <w:t>к</w:t>
      </w:r>
      <w:r>
        <w:t xml:space="preserve"> </w:t>
      </w:r>
      <w:r>
        <w:rPr>
          <w:rFonts w:hint="eastAsia"/>
        </w:rPr>
        <w:t>техническим</w:t>
      </w:r>
      <w:r>
        <w:t xml:space="preserve"> </w:t>
      </w:r>
      <w:r>
        <w:rPr>
          <w:rFonts w:hint="eastAsia"/>
        </w:rPr>
        <w:t>документам</w:t>
      </w:r>
      <w:r>
        <w:t xml:space="preserve"> </w:t>
      </w:r>
      <w:r>
        <w:rPr>
          <w:rFonts w:hint="eastAsia"/>
        </w:rPr>
        <w:t>НПО</w:t>
      </w:r>
    </w:p>
    <w:p w14:paraId="241FE910" w14:textId="77777777" w:rsidR="003640C2" w:rsidRDefault="003640C2" w:rsidP="003640C2"/>
    <w:p w14:paraId="773CCB2C" w14:textId="77777777" w:rsidR="003640C2" w:rsidRDefault="003640C2" w:rsidP="003640C2">
      <w:r>
        <w:rPr>
          <w:rFonts w:hint="eastAsia"/>
        </w:rPr>
        <w:t>Приложение</w:t>
      </w:r>
      <w:r>
        <w:t xml:space="preserve"> 4. </w:t>
      </w:r>
      <w:r>
        <w:rPr>
          <w:rFonts w:hint="eastAsia"/>
        </w:rPr>
        <w:t>Отчет</w:t>
      </w:r>
      <w:r>
        <w:t xml:space="preserve"> </w:t>
      </w:r>
      <w:r>
        <w:rPr>
          <w:rFonts w:hint="eastAsia"/>
        </w:rPr>
        <w:t>по</w:t>
      </w:r>
      <w:r>
        <w:t xml:space="preserve"> </w:t>
      </w:r>
      <w:r>
        <w:rPr>
          <w:rFonts w:hint="eastAsia"/>
        </w:rPr>
        <w:t>погашению</w:t>
      </w:r>
      <w:r>
        <w:t xml:space="preserve"> </w:t>
      </w:r>
      <w:r>
        <w:rPr>
          <w:rFonts w:hint="eastAsia"/>
        </w:rPr>
        <w:t>предварительных</w:t>
      </w:r>
      <w:r>
        <w:t xml:space="preserve"> </w:t>
      </w:r>
      <w:r>
        <w:rPr>
          <w:rFonts w:hint="eastAsia"/>
        </w:rPr>
        <w:t>извещений</w:t>
      </w:r>
    </w:p>
    <w:p w14:paraId="724B584F" w14:textId="77777777" w:rsidR="003640C2" w:rsidRDefault="003640C2" w:rsidP="003640C2"/>
    <w:p w14:paraId="4F87BC52" w14:textId="77777777" w:rsidR="003640C2" w:rsidRDefault="003640C2" w:rsidP="003640C2">
      <w:r>
        <w:rPr>
          <w:rFonts w:hint="eastAsia"/>
        </w:rPr>
        <w:t>Приложение</w:t>
      </w:r>
      <w:r>
        <w:t xml:space="preserve"> 5. </w:t>
      </w:r>
      <w:r>
        <w:rPr>
          <w:rFonts w:hint="eastAsia"/>
        </w:rPr>
        <w:t>Исходный</w:t>
      </w:r>
      <w:r>
        <w:t xml:space="preserve"> </w:t>
      </w:r>
      <w:r>
        <w:rPr>
          <w:rFonts w:hint="eastAsia"/>
        </w:rPr>
        <w:t>код</w:t>
      </w:r>
      <w:r>
        <w:t xml:space="preserve"> ActiveX Dbx32Control</w:t>
      </w:r>
    </w:p>
    <w:p w14:paraId="255065BD" w14:textId="77777777" w:rsidR="003640C2" w:rsidRDefault="003640C2" w:rsidP="003640C2"/>
    <w:p w14:paraId="185BD63C" w14:textId="77777777" w:rsidR="003640C2" w:rsidRDefault="003640C2" w:rsidP="003640C2">
      <w:r>
        <w:rPr>
          <w:rFonts w:hint="eastAsia"/>
        </w:rPr>
        <w:lastRenderedPageBreak/>
        <w:t>Приложение</w:t>
      </w:r>
      <w:r>
        <w:t xml:space="preserve"> 6. </w:t>
      </w:r>
      <w:r>
        <w:rPr>
          <w:rFonts w:hint="eastAsia"/>
        </w:rPr>
        <w:t>Подлинник</w:t>
      </w:r>
      <w:r>
        <w:t xml:space="preserve"> </w:t>
      </w:r>
      <w:r>
        <w:rPr>
          <w:rFonts w:hint="eastAsia"/>
        </w:rPr>
        <w:t>комплектного</w:t>
      </w:r>
      <w:r>
        <w:t xml:space="preserve"> </w:t>
      </w:r>
      <w:r>
        <w:rPr>
          <w:rFonts w:hint="eastAsia"/>
        </w:rPr>
        <w:t>извещения</w:t>
      </w:r>
      <w:r>
        <w:t xml:space="preserve"> </w:t>
      </w:r>
      <w:r>
        <w:rPr>
          <w:rFonts w:hint="eastAsia"/>
        </w:rPr>
        <w:t>об</w:t>
      </w:r>
      <w:r>
        <w:t xml:space="preserve"> </w:t>
      </w:r>
      <w:r>
        <w:rPr>
          <w:rFonts w:hint="eastAsia"/>
        </w:rPr>
        <w:t>изменении</w:t>
      </w:r>
    </w:p>
    <w:p w14:paraId="163675B8" w14:textId="77777777" w:rsidR="003640C2" w:rsidRDefault="003640C2" w:rsidP="003640C2"/>
    <w:p w14:paraId="424ED6FB" w14:textId="77777777" w:rsidR="003640C2" w:rsidRDefault="003640C2" w:rsidP="003640C2">
      <w:r>
        <w:rPr>
          <w:rFonts w:hint="eastAsia"/>
        </w:rPr>
        <w:t>Приложение</w:t>
      </w:r>
      <w:r>
        <w:t xml:space="preserve"> 7. </w:t>
      </w:r>
      <w:r>
        <w:rPr>
          <w:rFonts w:hint="eastAsia"/>
        </w:rPr>
        <w:t>Формирование</w:t>
      </w:r>
      <w:r>
        <w:t xml:space="preserve"> </w:t>
      </w:r>
      <w:r>
        <w:rPr>
          <w:rFonts w:hint="eastAsia"/>
        </w:rPr>
        <w:t>обозначений</w:t>
      </w:r>
      <w:r>
        <w:t xml:space="preserve"> </w:t>
      </w:r>
      <w:r>
        <w:rPr>
          <w:rFonts w:hint="eastAsia"/>
        </w:rPr>
        <w:t>файлов</w:t>
      </w:r>
      <w:r>
        <w:t xml:space="preserve"> </w:t>
      </w:r>
      <w:r>
        <w:rPr>
          <w:rFonts w:hint="eastAsia"/>
        </w:rPr>
        <w:t>в</w:t>
      </w:r>
      <w:r>
        <w:t xml:space="preserve"> </w:t>
      </w:r>
      <w:r>
        <w:rPr>
          <w:rFonts w:hint="eastAsia"/>
        </w:rPr>
        <w:t>архивах</w:t>
      </w:r>
      <w:r>
        <w:t xml:space="preserve"> 3D-</w:t>
      </w:r>
      <w:r>
        <w:rPr>
          <w:rFonts w:hint="eastAsia"/>
        </w:rPr>
        <w:t>моделей</w:t>
      </w:r>
    </w:p>
    <w:p w14:paraId="659A2B6E" w14:textId="77777777" w:rsidR="003640C2" w:rsidRDefault="003640C2" w:rsidP="003640C2"/>
    <w:p w14:paraId="66810967" w14:textId="77777777" w:rsidR="003640C2" w:rsidRDefault="003640C2" w:rsidP="003640C2">
      <w:r>
        <w:rPr>
          <w:rFonts w:hint="eastAsia"/>
        </w:rPr>
        <w:t>Приложение</w:t>
      </w:r>
      <w:r>
        <w:t xml:space="preserve"> 8. </w:t>
      </w:r>
      <w:r>
        <w:rPr>
          <w:rFonts w:hint="eastAsia"/>
        </w:rPr>
        <w:t>Комплект</w:t>
      </w:r>
      <w:r>
        <w:t xml:space="preserve"> </w:t>
      </w:r>
      <w:r>
        <w:rPr>
          <w:rFonts w:hint="eastAsia"/>
        </w:rPr>
        <w:t>документов</w:t>
      </w:r>
      <w:r>
        <w:t xml:space="preserve"> </w:t>
      </w:r>
      <w:r>
        <w:rPr>
          <w:rFonts w:hint="eastAsia"/>
        </w:rPr>
        <w:t>ДСЕ</w:t>
      </w:r>
      <w:r>
        <w:t xml:space="preserve"> </w:t>
      </w:r>
      <w:r>
        <w:rPr>
          <w:rFonts w:hint="eastAsia"/>
        </w:rPr>
        <w:t>и</w:t>
      </w:r>
      <w:r>
        <w:t xml:space="preserve"> </w:t>
      </w:r>
      <w:r>
        <w:rPr>
          <w:rFonts w:hint="eastAsia"/>
        </w:rPr>
        <w:t>файлов</w:t>
      </w:r>
      <w:r>
        <w:t xml:space="preserve"> 3D-</w:t>
      </w:r>
      <w:r>
        <w:rPr>
          <w:rFonts w:hint="eastAsia"/>
        </w:rPr>
        <w:t>моделей</w:t>
      </w:r>
    </w:p>
    <w:p w14:paraId="7F52AA94" w14:textId="77777777" w:rsidR="003640C2" w:rsidRDefault="003640C2" w:rsidP="003640C2"/>
    <w:p w14:paraId="2166DAC4" w14:textId="77777777" w:rsidR="003640C2" w:rsidRDefault="003640C2" w:rsidP="003640C2">
      <w:r>
        <w:rPr>
          <w:rFonts w:hint="eastAsia"/>
        </w:rPr>
        <w:t>Приложение</w:t>
      </w:r>
      <w:r>
        <w:t xml:space="preserve"> 9. </w:t>
      </w:r>
      <w:r>
        <w:rPr>
          <w:rFonts w:hint="eastAsia"/>
        </w:rPr>
        <w:t>Исходный</w:t>
      </w:r>
      <w:r>
        <w:t xml:space="preserve"> </w:t>
      </w:r>
      <w:r>
        <w:rPr>
          <w:rFonts w:hint="eastAsia"/>
        </w:rPr>
        <w:t>код</w:t>
      </w:r>
      <w:r>
        <w:t xml:space="preserve"> </w:t>
      </w:r>
      <w:r>
        <w:rPr>
          <w:rFonts w:hint="eastAsia"/>
        </w:rPr>
        <w:t>модуля</w:t>
      </w:r>
      <w:r>
        <w:t xml:space="preserve"> </w:t>
      </w:r>
      <w:r>
        <w:rPr>
          <w:rFonts w:hint="eastAsia"/>
        </w:rPr>
        <w:t>РассылкаПроектнойДокументации</w:t>
      </w:r>
      <w:r>
        <w:t xml:space="preserve"> . 193 </w:t>
      </w:r>
      <w:r>
        <w:rPr>
          <w:rFonts w:hint="eastAsia"/>
        </w:rPr>
        <w:t>Приложение</w:t>
      </w:r>
      <w:r>
        <w:t xml:space="preserve"> 10.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целевой</w:t>
      </w:r>
    </w:p>
    <w:p w14:paraId="01E3535E" w14:textId="77777777" w:rsidR="003640C2" w:rsidRDefault="003640C2" w:rsidP="003640C2"/>
    <w:p w14:paraId="0901FF8A" w14:textId="77777777" w:rsidR="003640C2" w:rsidRDefault="003640C2" w:rsidP="003640C2">
      <w:r>
        <w:rPr>
          <w:rFonts w:hint="eastAsia"/>
        </w:rPr>
        <w:t>функции</w:t>
      </w:r>
    </w:p>
    <w:p w14:paraId="2CB50211" w14:textId="77777777" w:rsidR="003640C2" w:rsidRDefault="003640C2" w:rsidP="003640C2"/>
    <w:p w14:paraId="371D01BC" w14:textId="77777777" w:rsidR="003640C2" w:rsidRDefault="003640C2" w:rsidP="003640C2">
      <w:r>
        <w:rPr>
          <w:rFonts w:hint="eastAsia"/>
        </w:rPr>
        <w:t>Приложение</w:t>
      </w:r>
      <w:r>
        <w:t xml:space="preserve"> 11. </w:t>
      </w:r>
      <w:r>
        <w:rPr>
          <w:rFonts w:hint="eastAsia"/>
        </w:rPr>
        <w:t>Сведения</w:t>
      </w:r>
      <w:r>
        <w:t xml:space="preserve"> </w:t>
      </w:r>
      <w:r>
        <w:rPr>
          <w:rFonts w:hint="eastAsia"/>
        </w:rPr>
        <w:t>об</w:t>
      </w:r>
      <w:r>
        <w:t xml:space="preserve"> </w:t>
      </w:r>
      <w:r>
        <w:rPr>
          <w:rFonts w:hint="eastAsia"/>
        </w:rPr>
        <w:t>апробации</w:t>
      </w:r>
      <w:r>
        <w:t xml:space="preserve"> </w:t>
      </w:r>
      <w:r>
        <w:rPr>
          <w:rFonts w:hint="eastAsia"/>
        </w:rPr>
        <w:t>и</w:t>
      </w:r>
      <w:r>
        <w:t xml:space="preserve"> </w:t>
      </w:r>
      <w:r>
        <w:rPr>
          <w:rFonts w:hint="eastAsia"/>
        </w:rPr>
        <w:t>внедрении</w:t>
      </w:r>
    </w:p>
    <w:p w14:paraId="6ED86365" w14:textId="77777777" w:rsidR="003640C2" w:rsidRDefault="003640C2" w:rsidP="003640C2"/>
    <w:p w14:paraId="7E6A16F8" w14:textId="77777777" w:rsidR="003640C2" w:rsidRDefault="003640C2" w:rsidP="003640C2">
      <w:r>
        <w:t>-</w:t>
      </w:r>
    </w:p>
    <w:p w14:paraId="47001CE8" w14:textId="77777777" w:rsidR="003640C2" w:rsidRDefault="003640C2" w:rsidP="003640C2"/>
    <w:p w14:paraId="0A813CED" w14:textId="6A61D103" w:rsidR="003640C2" w:rsidRPr="003640C2" w:rsidRDefault="003640C2" w:rsidP="003640C2">
      <w:r>
        <w:rPr>
          <w:rFonts w:hint="eastAsia"/>
        </w:rPr>
        <w:t>Введение</w:t>
      </w:r>
    </w:p>
    <w:sectPr w:rsidR="003640C2" w:rsidRPr="003640C2" w:rsidSect="003815E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BBD1" w14:textId="77777777" w:rsidR="003815E0" w:rsidRDefault="003815E0">
      <w:pPr>
        <w:spacing w:after="0" w:line="240" w:lineRule="auto"/>
      </w:pPr>
      <w:r>
        <w:separator/>
      </w:r>
    </w:p>
  </w:endnote>
  <w:endnote w:type="continuationSeparator" w:id="0">
    <w:p w14:paraId="74A048D3" w14:textId="77777777" w:rsidR="003815E0" w:rsidRDefault="0038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642B" w14:textId="77777777" w:rsidR="003815E0" w:rsidRDefault="003815E0"/>
    <w:p w14:paraId="4110B677" w14:textId="77777777" w:rsidR="003815E0" w:rsidRDefault="003815E0"/>
    <w:p w14:paraId="3934BBD6" w14:textId="77777777" w:rsidR="003815E0" w:rsidRDefault="003815E0"/>
    <w:p w14:paraId="3716DAF5" w14:textId="77777777" w:rsidR="003815E0" w:rsidRDefault="003815E0"/>
    <w:p w14:paraId="02DAB728" w14:textId="77777777" w:rsidR="003815E0" w:rsidRDefault="003815E0"/>
    <w:p w14:paraId="1BB13E51" w14:textId="77777777" w:rsidR="003815E0" w:rsidRDefault="003815E0"/>
    <w:p w14:paraId="79B07986" w14:textId="77777777" w:rsidR="003815E0" w:rsidRDefault="003815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AA3DAB" wp14:editId="0A0CB7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33CA9" w14:textId="77777777" w:rsidR="003815E0" w:rsidRDefault="003815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AA3DA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C33CA9" w14:textId="77777777" w:rsidR="003815E0" w:rsidRDefault="003815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330132" w14:textId="77777777" w:rsidR="003815E0" w:rsidRDefault="003815E0"/>
    <w:p w14:paraId="79C183D9" w14:textId="77777777" w:rsidR="003815E0" w:rsidRDefault="003815E0"/>
    <w:p w14:paraId="0FEC0DE1" w14:textId="77777777" w:rsidR="003815E0" w:rsidRDefault="003815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D9C641" wp14:editId="519762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2FAF5" w14:textId="77777777" w:rsidR="003815E0" w:rsidRDefault="003815E0"/>
                          <w:p w14:paraId="70F24FF5" w14:textId="77777777" w:rsidR="003815E0" w:rsidRDefault="003815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D9C6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D2FAF5" w14:textId="77777777" w:rsidR="003815E0" w:rsidRDefault="003815E0"/>
                    <w:p w14:paraId="70F24FF5" w14:textId="77777777" w:rsidR="003815E0" w:rsidRDefault="003815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DD2676" w14:textId="77777777" w:rsidR="003815E0" w:rsidRDefault="003815E0"/>
    <w:p w14:paraId="58195FC5" w14:textId="77777777" w:rsidR="003815E0" w:rsidRDefault="003815E0">
      <w:pPr>
        <w:rPr>
          <w:sz w:val="2"/>
          <w:szCs w:val="2"/>
        </w:rPr>
      </w:pPr>
    </w:p>
    <w:p w14:paraId="607BFFC7" w14:textId="77777777" w:rsidR="003815E0" w:rsidRDefault="003815E0"/>
    <w:p w14:paraId="10104EC3" w14:textId="77777777" w:rsidR="003815E0" w:rsidRDefault="003815E0">
      <w:pPr>
        <w:spacing w:after="0" w:line="240" w:lineRule="auto"/>
      </w:pPr>
    </w:p>
  </w:footnote>
  <w:footnote w:type="continuationSeparator" w:id="0">
    <w:p w14:paraId="4AF8A1CB" w14:textId="77777777" w:rsidR="003815E0" w:rsidRDefault="00381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5E0"/>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16754</TotalTime>
  <Pages>9</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1965</cp:revision>
  <cp:lastPrinted>2009-02-06T05:36:00Z</cp:lastPrinted>
  <dcterms:created xsi:type="dcterms:W3CDTF">2024-01-07T13:43:00Z</dcterms:created>
  <dcterms:modified xsi:type="dcterms:W3CDTF">2024-02-05T14:56:00Z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