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10B6" w14:textId="0A6F7F27" w:rsidR="004555B1" w:rsidRDefault="0053206B" w:rsidP="0053206B">
      <w:pPr>
        <w:rPr>
          <w:rFonts w:ascii="Times New Roman" w:eastAsia="Arial Unicode MS" w:hAnsi="Times New Roman" w:cs="Times New Roman"/>
          <w:b/>
          <w:bCs/>
          <w:color w:val="000000"/>
          <w:kern w:val="0"/>
          <w:sz w:val="28"/>
          <w:szCs w:val="28"/>
          <w:lang w:eastAsia="ru-RU" w:bidi="uk-UA"/>
        </w:rPr>
      </w:pPr>
      <w:r w:rsidRPr="0053206B">
        <w:rPr>
          <w:rFonts w:ascii="Times New Roman" w:eastAsia="Arial Unicode MS" w:hAnsi="Times New Roman" w:cs="Times New Roman" w:hint="eastAsia"/>
          <w:b/>
          <w:bCs/>
          <w:color w:val="000000"/>
          <w:kern w:val="0"/>
          <w:sz w:val="28"/>
          <w:szCs w:val="28"/>
          <w:lang w:eastAsia="ru-RU" w:bidi="uk-UA"/>
        </w:rPr>
        <w:t>Степанова</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Марина</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Методика</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формирования</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и</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развития</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методической</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компетенции</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учителя</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в</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условиях</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вариативности</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школьных</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учебников</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по</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иностранным</w:t>
      </w:r>
      <w:r w:rsidRPr="0053206B">
        <w:rPr>
          <w:rFonts w:ascii="Times New Roman" w:eastAsia="Arial Unicode MS" w:hAnsi="Times New Roman" w:cs="Times New Roman"/>
          <w:b/>
          <w:bCs/>
          <w:color w:val="000000"/>
          <w:kern w:val="0"/>
          <w:sz w:val="28"/>
          <w:szCs w:val="28"/>
          <w:lang w:eastAsia="ru-RU" w:bidi="uk-UA"/>
        </w:rPr>
        <w:t xml:space="preserve"> </w:t>
      </w:r>
      <w:r w:rsidRPr="0053206B">
        <w:rPr>
          <w:rFonts w:ascii="Times New Roman" w:eastAsia="Arial Unicode MS" w:hAnsi="Times New Roman" w:cs="Times New Roman" w:hint="eastAsia"/>
          <w:b/>
          <w:bCs/>
          <w:color w:val="000000"/>
          <w:kern w:val="0"/>
          <w:sz w:val="28"/>
          <w:szCs w:val="28"/>
          <w:lang w:eastAsia="ru-RU" w:bidi="uk-UA"/>
        </w:rPr>
        <w:t>языкам</w:t>
      </w:r>
    </w:p>
    <w:p w14:paraId="58185542" w14:textId="77777777" w:rsidR="0053206B" w:rsidRDefault="0053206B" w:rsidP="0053206B">
      <w:pPr>
        <w:rPr>
          <w:lang w:bidi="uk-UA"/>
        </w:rPr>
      </w:pPr>
      <w:r>
        <w:rPr>
          <w:rFonts w:hint="eastAsia"/>
          <w:lang w:bidi="uk-UA"/>
        </w:rPr>
        <w:t>ОГЛАВЛЕНИЕ</w:t>
      </w:r>
      <w:r>
        <w:rPr>
          <w:lang w:bidi="uk-UA"/>
        </w:rPr>
        <w:t xml:space="preserve"> </w:t>
      </w:r>
      <w:r>
        <w:rPr>
          <w:rFonts w:hint="eastAsia"/>
          <w:lang w:bidi="uk-UA"/>
        </w:rPr>
        <w:t>ДИССЕРТАЦИИ</w:t>
      </w:r>
    </w:p>
    <w:p w14:paraId="388B9B38" w14:textId="77777777" w:rsidR="0053206B" w:rsidRDefault="0053206B" w:rsidP="0053206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Степанова</w:t>
      </w:r>
      <w:r>
        <w:rPr>
          <w:lang w:bidi="uk-UA"/>
        </w:rPr>
        <w:t xml:space="preserve"> </w:t>
      </w:r>
      <w:r>
        <w:rPr>
          <w:rFonts w:hint="eastAsia"/>
          <w:lang w:bidi="uk-UA"/>
        </w:rPr>
        <w:t>Марина</w:t>
      </w:r>
      <w:r>
        <w:rPr>
          <w:lang w:bidi="uk-UA"/>
        </w:rPr>
        <w:t xml:space="preserve"> </w:t>
      </w:r>
      <w:r>
        <w:rPr>
          <w:rFonts w:hint="eastAsia"/>
          <w:lang w:bidi="uk-UA"/>
        </w:rPr>
        <w:t>Владимировна</w:t>
      </w:r>
    </w:p>
    <w:p w14:paraId="5ECE8FCE" w14:textId="77777777" w:rsidR="0053206B" w:rsidRDefault="0053206B" w:rsidP="0053206B">
      <w:pPr>
        <w:rPr>
          <w:lang w:bidi="uk-UA"/>
        </w:rPr>
      </w:pPr>
      <w:r>
        <w:rPr>
          <w:rFonts w:hint="eastAsia"/>
          <w:lang w:bidi="uk-UA"/>
        </w:rPr>
        <w:t>ВВЕДЕНИЕ</w:t>
      </w:r>
    </w:p>
    <w:p w14:paraId="356FB138" w14:textId="77777777" w:rsidR="0053206B" w:rsidRDefault="0053206B" w:rsidP="0053206B">
      <w:pPr>
        <w:rPr>
          <w:lang w:bidi="uk-UA"/>
        </w:rPr>
      </w:pPr>
    </w:p>
    <w:p w14:paraId="18EE93F4" w14:textId="77777777" w:rsidR="0053206B" w:rsidRDefault="0053206B" w:rsidP="0053206B">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МЕТОДИЧЕСКОЙ</w:t>
      </w:r>
      <w:r>
        <w:rPr>
          <w:lang w:bidi="uk-UA"/>
        </w:rPr>
        <w:t xml:space="preserve"> </w:t>
      </w:r>
      <w:r>
        <w:rPr>
          <w:rFonts w:hint="eastAsia"/>
          <w:lang w:bidi="uk-UA"/>
        </w:rPr>
        <w:t>КОМПЕТЕНЦИИ</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ВЫБОРА</w:t>
      </w:r>
      <w:r>
        <w:rPr>
          <w:lang w:bidi="uk-UA"/>
        </w:rPr>
        <w:t xml:space="preserve"> </w:t>
      </w:r>
      <w:r>
        <w:rPr>
          <w:rFonts w:hint="eastAsia"/>
          <w:lang w:bidi="uk-UA"/>
        </w:rPr>
        <w:t>ШКОЛЬНОГО</w:t>
      </w:r>
      <w:r>
        <w:rPr>
          <w:lang w:bidi="uk-UA"/>
        </w:rPr>
        <w:t xml:space="preserve"> </w:t>
      </w:r>
      <w:r>
        <w:rPr>
          <w:rFonts w:hint="eastAsia"/>
          <w:lang w:bidi="uk-UA"/>
        </w:rPr>
        <w:t>УЧЕБНИКА</w:t>
      </w:r>
    </w:p>
    <w:p w14:paraId="13AEAC9E" w14:textId="77777777" w:rsidR="0053206B" w:rsidRDefault="0053206B" w:rsidP="0053206B">
      <w:pPr>
        <w:rPr>
          <w:lang w:bidi="uk-UA"/>
        </w:rPr>
      </w:pPr>
    </w:p>
    <w:p w14:paraId="2F20ECFC" w14:textId="77777777" w:rsidR="0053206B" w:rsidRDefault="0053206B" w:rsidP="0053206B">
      <w:pPr>
        <w:rPr>
          <w:lang w:bidi="uk-UA"/>
        </w:rPr>
      </w:pPr>
      <w:r>
        <w:rPr>
          <w:lang w:bidi="uk-UA"/>
        </w:rPr>
        <w:t xml:space="preserve">1.1. </w:t>
      </w:r>
      <w:r>
        <w:rPr>
          <w:rFonts w:hint="eastAsia"/>
          <w:lang w:bidi="uk-UA"/>
        </w:rPr>
        <w:t>Компетентностный</w:t>
      </w:r>
      <w:r>
        <w:rPr>
          <w:lang w:bidi="uk-UA"/>
        </w:rPr>
        <w:t xml:space="preserve"> </w:t>
      </w:r>
      <w:r>
        <w:rPr>
          <w:rFonts w:hint="eastAsia"/>
          <w:lang w:bidi="uk-UA"/>
        </w:rPr>
        <w:t>подход</w:t>
      </w:r>
      <w:r>
        <w:rPr>
          <w:lang w:bidi="uk-UA"/>
        </w:rPr>
        <w:t xml:space="preserve"> </w:t>
      </w:r>
      <w:r>
        <w:rPr>
          <w:rFonts w:hint="eastAsia"/>
          <w:lang w:bidi="uk-UA"/>
        </w:rPr>
        <w:t>в</w:t>
      </w:r>
      <w:r>
        <w:rPr>
          <w:lang w:bidi="uk-UA"/>
        </w:rPr>
        <w:t xml:space="preserve"> </w:t>
      </w:r>
      <w:r>
        <w:rPr>
          <w:rFonts w:hint="eastAsia"/>
          <w:lang w:bidi="uk-UA"/>
        </w:rPr>
        <w:t>подготовке</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p>
    <w:p w14:paraId="1D30533F" w14:textId="77777777" w:rsidR="0053206B" w:rsidRDefault="0053206B" w:rsidP="0053206B">
      <w:pPr>
        <w:rPr>
          <w:lang w:bidi="uk-UA"/>
        </w:rPr>
      </w:pPr>
    </w:p>
    <w:p w14:paraId="61F6473D" w14:textId="77777777" w:rsidR="0053206B" w:rsidRDefault="0053206B" w:rsidP="0053206B">
      <w:pPr>
        <w:rPr>
          <w:lang w:bidi="uk-UA"/>
        </w:rPr>
      </w:pPr>
      <w:r>
        <w:rPr>
          <w:lang w:bidi="uk-UA"/>
        </w:rPr>
        <w:t xml:space="preserve">1.2. </w:t>
      </w:r>
      <w:r>
        <w:rPr>
          <w:rFonts w:hint="eastAsia"/>
          <w:lang w:bidi="uk-UA"/>
        </w:rPr>
        <w:t>Методическая</w:t>
      </w:r>
      <w:r>
        <w:rPr>
          <w:lang w:bidi="uk-UA"/>
        </w:rPr>
        <w:t xml:space="preserve"> </w:t>
      </w:r>
      <w:r>
        <w:rPr>
          <w:rFonts w:hint="eastAsia"/>
          <w:lang w:bidi="uk-UA"/>
        </w:rPr>
        <w:t>компетенция</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объект</w:t>
      </w:r>
      <w:r>
        <w:rPr>
          <w:lang w:bidi="uk-UA"/>
        </w:rPr>
        <w:t xml:space="preserve"> </w:t>
      </w:r>
      <w:r>
        <w:rPr>
          <w:rFonts w:hint="eastAsia"/>
          <w:lang w:bidi="uk-UA"/>
        </w:rPr>
        <w:t>овладения</w:t>
      </w:r>
      <w:r>
        <w:rPr>
          <w:lang w:bidi="uk-UA"/>
        </w:rPr>
        <w:t xml:space="preserve">: </w:t>
      </w:r>
      <w:r>
        <w:rPr>
          <w:rFonts w:hint="eastAsia"/>
          <w:lang w:bidi="uk-UA"/>
        </w:rPr>
        <w:t>структура</w:t>
      </w:r>
      <w:r>
        <w:rPr>
          <w:lang w:bidi="uk-UA"/>
        </w:rPr>
        <w:t xml:space="preserve">, </w:t>
      </w:r>
      <w:r>
        <w:rPr>
          <w:rFonts w:hint="eastAsia"/>
          <w:lang w:bidi="uk-UA"/>
        </w:rPr>
        <w:t>модель</w:t>
      </w:r>
      <w:r>
        <w:rPr>
          <w:lang w:bidi="uk-UA"/>
        </w:rPr>
        <w:t xml:space="preserve"> </w:t>
      </w:r>
      <w:r>
        <w:rPr>
          <w:rFonts w:hint="eastAsia"/>
          <w:lang w:bidi="uk-UA"/>
        </w:rPr>
        <w:t>и</w:t>
      </w:r>
      <w:r>
        <w:rPr>
          <w:lang w:bidi="uk-UA"/>
        </w:rPr>
        <w:t xml:space="preserve"> </w:t>
      </w:r>
      <w:r>
        <w:rPr>
          <w:rFonts w:hint="eastAsia"/>
          <w:lang w:bidi="uk-UA"/>
        </w:rPr>
        <w:t>содержание</w:t>
      </w:r>
    </w:p>
    <w:p w14:paraId="4017E792" w14:textId="77777777" w:rsidR="0053206B" w:rsidRDefault="0053206B" w:rsidP="0053206B">
      <w:pPr>
        <w:rPr>
          <w:lang w:bidi="uk-UA"/>
        </w:rPr>
      </w:pPr>
    </w:p>
    <w:p w14:paraId="701BA1E7" w14:textId="77777777" w:rsidR="0053206B" w:rsidRDefault="0053206B" w:rsidP="0053206B">
      <w:pPr>
        <w:rPr>
          <w:lang w:bidi="uk-UA"/>
        </w:rPr>
      </w:pPr>
      <w:r>
        <w:rPr>
          <w:lang w:bidi="uk-UA"/>
        </w:rPr>
        <w:t xml:space="preserve">1.3. </w:t>
      </w:r>
      <w:r>
        <w:rPr>
          <w:rFonts w:hint="eastAsia"/>
          <w:lang w:bidi="uk-UA"/>
        </w:rPr>
        <w:t>Учебник</w:t>
      </w:r>
      <w:r>
        <w:rPr>
          <w:lang w:bidi="uk-UA"/>
        </w:rPr>
        <w:t xml:space="preserve"> </w:t>
      </w:r>
      <w:r>
        <w:rPr>
          <w:rFonts w:hint="eastAsia"/>
          <w:lang w:bidi="uk-UA"/>
        </w:rPr>
        <w:t>по</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для</w:t>
      </w:r>
      <w:r>
        <w:rPr>
          <w:lang w:bidi="uk-UA"/>
        </w:rPr>
        <w:t xml:space="preserve"> </w:t>
      </w:r>
      <w:r>
        <w:rPr>
          <w:rFonts w:hint="eastAsia"/>
          <w:lang w:bidi="uk-UA"/>
        </w:rPr>
        <w:t>школы</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формирования</w:t>
      </w:r>
      <w:r>
        <w:rPr>
          <w:lang w:bidi="uk-UA"/>
        </w:rPr>
        <w:t xml:space="preserve"> </w:t>
      </w:r>
      <w:r>
        <w:rPr>
          <w:rFonts w:hint="eastAsia"/>
          <w:lang w:bidi="uk-UA"/>
        </w:rPr>
        <w:t>методической</w:t>
      </w:r>
      <w:r>
        <w:rPr>
          <w:lang w:bidi="uk-UA"/>
        </w:rPr>
        <w:t xml:space="preserve"> </w:t>
      </w:r>
      <w:r>
        <w:rPr>
          <w:rFonts w:hint="eastAsia"/>
          <w:lang w:bidi="uk-UA"/>
        </w:rPr>
        <w:t>компетенции</w:t>
      </w:r>
      <w:r>
        <w:rPr>
          <w:lang w:bidi="uk-UA"/>
        </w:rPr>
        <w:t xml:space="preserve"> </w:t>
      </w:r>
      <w:r>
        <w:rPr>
          <w:rFonts w:hint="eastAsia"/>
          <w:lang w:bidi="uk-UA"/>
        </w:rPr>
        <w:t>учителя</w:t>
      </w:r>
    </w:p>
    <w:p w14:paraId="6F1F2143" w14:textId="77777777" w:rsidR="0053206B" w:rsidRDefault="0053206B" w:rsidP="0053206B">
      <w:pPr>
        <w:rPr>
          <w:lang w:bidi="uk-UA"/>
        </w:rPr>
      </w:pPr>
    </w:p>
    <w:p w14:paraId="184BFB68" w14:textId="77777777" w:rsidR="0053206B" w:rsidRDefault="0053206B" w:rsidP="0053206B">
      <w:pPr>
        <w:rPr>
          <w:lang w:bidi="uk-UA"/>
        </w:rPr>
      </w:pPr>
      <w:r>
        <w:rPr>
          <w:lang w:bidi="uk-UA"/>
        </w:rPr>
        <w:t xml:space="preserve">1.4. </w:t>
      </w:r>
      <w:r>
        <w:rPr>
          <w:rFonts w:hint="eastAsia"/>
          <w:lang w:bidi="uk-UA"/>
        </w:rPr>
        <w:t>УМК</w:t>
      </w:r>
      <w:r>
        <w:rPr>
          <w:lang w:bidi="uk-UA"/>
        </w:rPr>
        <w:t xml:space="preserve"> </w:t>
      </w:r>
      <w:r>
        <w:rPr>
          <w:rFonts w:hint="eastAsia"/>
          <w:lang w:bidi="uk-UA"/>
        </w:rPr>
        <w:t>по</w:t>
      </w:r>
      <w:r>
        <w:rPr>
          <w:lang w:bidi="uk-UA"/>
        </w:rPr>
        <w:t xml:space="preserve"> </w:t>
      </w:r>
      <w:r>
        <w:rPr>
          <w:rFonts w:hint="eastAsia"/>
          <w:lang w:bidi="uk-UA"/>
        </w:rPr>
        <w:t>иностранным</w:t>
      </w:r>
      <w:r>
        <w:rPr>
          <w:lang w:bidi="uk-UA"/>
        </w:rPr>
        <w:t xml:space="preserve"> </w:t>
      </w:r>
      <w:r>
        <w:rPr>
          <w:rFonts w:hint="eastAsia"/>
          <w:lang w:bidi="uk-UA"/>
        </w:rPr>
        <w:t>языкам</w:t>
      </w:r>
      <w:r>
        <w:rPr>
          <w:lang w:bidi="uk-UA"/>
        </w:rPr>
        <w:t xml:space="preserve"> </w:t>
      </w:r>
      <w:r>
        <w:rPr>
          <w:rFonts w:hint="eastAsia"/>
          <w:lang w:bidi="uk-UA"/>
        </w:rPr>
        <w:t>для</w:t>
      </w:r>
      <w:r>
        <w:rPr>
          <w:lang w:bidi="uk-UA"/>
        </w:rPr>
        <w:t xml:space="preserve"> </w:t>
      </w:r>
      <w:r>
        <w:rPr>
          <w:rFonts w:hint="eastAsia"/>
          <w:lang w:bidi="uk-UA"/>
        </w:rPr>
        <w:t>средней</w:t>
      </w:r>
      <w:r>
        <w:rPr>
          <w:lang w:bidi="uk-UA"/>
        </w:rPr>
        <w:t xml:space="preserve"> </w:t>
      </w:r>
      <w:r>
        <w:rPr>
          <w:rFonts w:hint="eastAsia"/>
          <w:lang w:bidi="uk-UA"/>
        </w:rPr>
        <w:t>школы</w:t>
      </w:r>
      <w:r>
        <w:rPr>
          <w:lang w:bidi="uk-UA"/>
        </w:rPr>
        <w:t xml:space="preserve"> </w:t>
      </w:r>
      <w:r>
        <w:rPr>
          <w:rFonts w:hint="eastAsia"/>
          <w:lang w:bidi="uk-UA"/>
        </w:rPr>
        <w:t>как</w:t>
      </w:r>
      <w:r>
        <w:rPr>
          <w:lang w:bidi="uk-UA"/>
        </w:rPr>
        <w:t xml:space="preserve"> </w:t>
      </w:r>
      <w:r>
        <w:rPr>
          <w:rFonts w:hint="eastAsia"/>
          <w:lang w:bidi="uk-UA"/>
        </w:rPr>
        <w:t>функциональная</w:t>
      </w:r>
      <w:r>
        <w:rPr>
          <w:lang w:bidi="uk-UA"/>
        </w:rPr>
        <w:t xml:space="preserve"> </w:t>
      </w:r>
      <w:r>
        <w:rPr>
          <w:rFonts w:hint="eastAsia"/>
          <w:lang w:bidi="uk-UA"/>
        </w:rPr>
        <w:t>основа</w:t>
      </w:r>
      <w:r>
        <w:rPr>
          <w:lang w:bidi="uk-UA"/>
        </w:rPr>
        <w:t xml:space="preserve"> </w:t>
      </w:r>
      <w:r>
        <w:rPr>
          <w:rFonts w:hint="eastAsia"/>
          <w:lang w:bidi="uk-UA"/>
        </w:rPr>
        <w:t>формирования</w:t>
      </w:r>
      <w:r>
        <w:rPr>
          <w:lang w:bidi="uk-UA"/>
        </w:rPr>
        <w:t xml:space="preserve"> </w:t>
      </w:r>
      <w:r>
        <w:rPr>
          <w:rFonts w:hint="eastAsia"/>
          <w:lang w:bidi="uk-UA"/>
        </w:rPr>
        <w:t>и</w:t>
      </w:r>
      <w:r>
        <w:rPr>
          <w:lang w:bidi="uk-UA"/>
        </w:rPr>
        <w:t xml:space="preserve"> </w:t>
      </w:r>
      <w:r>
        <w:rPr>
          <w:rFonts w:hint="eastAsia"/>
          <w:lang w:bidi="uk-UA"/>
        </w:rPr>
        <w:t>развития</w:t>
      </w:r>
      <w:r>
        <w:rPr>
          <w:lang w:bidi="uk-UA"/>
        </w:rPr>
        <w:t xml:space="preserve"> </w:t>
      </w:r>
      <w:r>
        <w:rPr>
          <w:rFonts w:hint="eastAsia"/>
          <w:lang w:bidi="uk-UA"/>
        </w:rPr>
        <w:t>методической</w:t>
      </w:r>
      <w:r>
        <w:rPr>
          <w:lang w:bidi="uk-UA"/>
        </w:rPr>
        <w:t xml:space="preserve"> </w:t>
      </w:r>
      <w:r>
        <w:rPr>
          <w:rFonts w:hint="eastAsia"/>
          <w:lang w:bidi="uk-UA"/>
        </w:rPr>
        <w:t>компетенции</w:t>
      </w:r>
      <w:r>
        <w:rPr>
          <w:lang w:bidi="uk-UA"/>
        </w:rPr>
        <w:t xml:space="preserve"> </w:t>
      </w:r>
      <w:r>
        <w:rPr>
          <w:rFonts w:hint="eastAsia"/>
          <w:lang w:bidi="uk-UA"/>
        </w:rPr>
        <w:t>учителя</w:t>
      </w:r>
      <w:r>
        <w:rPr>
          <w:lang w:bidi="uk-UA"/>
        </w:rPr>
        <w:t xml:space="preserve"> </w:t>
      </w:r>
      <w:r>
        <w:rPr>
          <w:rFonts w:hint="eastAsia"/>
          <w:lang w:bidi="uk-UA"/>
        </w:rPr>
        <w:t>ИЯ</w:t>
      </w:r>
    </w:p>
    <w:p w14:paraId="35F88632" w14:textId="77777777" w:rsidR="0053206B" w:rsidRDefault="0053206B" w:rsidP="0053206B">
      <w:pPr>
        <w:rPr>
          <w:lang w:bidi="uk-UA"/>
        </w:rPr>
      </w:pPr>
    </w:p>
    <w:p w14:paraId="1A40F599" w14:textId="77777777" w:rsidR="0053206B" w:rsidRDefault="0053206B" w:rsidP="0053206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91AA25B" w14:textId="77777777" w:rsidR="0053206B" w:rsidRDefault="0053206B" w:rsidP="0053206B">
      <w:pPr>
        <w:rPr>
          <w:lang w:bidi="uk-UA"/>
        </w:rPr>
      </w:pPr>
    </w:p>
    <w:p w14:paraId="1DD36A9B" w14:textId="77777777" w:rsidR="0053206B" w:rsidRDefault="0053206B" w:rsidP="0053206B">
      <w:pPr>
        <w:rPr>
          <w:lang w:bidi="uk-UA"/>
        </w:rPr>
      </w:pPr>
      <w:r>
        <w:rPr>
          <w:rFonts w:hint="eastAsia"/>
          <w:lang w:bidi="uk-UA"/>
        </w:rPr>
        <w:t>ГЛАВА</w:t>
      </w:r>
      <w:r>
        <w:rPr>
          <w:lang w:bidi="uk-UA"/>
        </w:rPr>
        <w:t xml:space="preserve"> 2. </w:t>
      </w:r>
      <w:r>
        <w:rPr>
          <w:rFonts w:hint="eastAsia"/>
          <w:lang w:bidi="uk-UA"/>
        </w:rPr>
        <w:t>ОСОБЕННОСТИ</w:t>
      </w:r>
      <w:r>
        <w:rPr>
          <w:lang w:bidi="uk-UA"/>
        </w:rPr>
        <w:t xml:space="preserve"> </w:t>
      </w:r>
      <w:r>
        <w:rPr>
          <w:rFonts w:hint="eastAsia"/>
          <w:lang w:bidi="uk-UA"/>
        </w:rPr>
        <w:t>ФОРМИРОВАНИЯ</w:t>
      </w:r>
      <w:r>
        <w:rPr>
          <w:lang w:bidi="uk-UA"/>
        </w:rPr>
        <w:t xml:space="preserve"> </w:t>
      </w:r>
      <w:r>
        <w:rPr>
          <w:rFonts w:hint="eastAsia"/>
          <w:lang w:bidi="uk-UA"/>
        </w:rPr>
        <w:t>И</w:t>
      </w:r>
      <w:r>
        <w:rPr>
          <w:lang w:bidi="uk-UA"/>
        </w:rPr>
        <w:t xml:space="preserve"> </w:t>
      </w:r>
      <w:r>
        <w:rPr>
          <w:rFonts w:hint="eastAsia"/>
          <w:lang w:bidi="uk-UA"/>
        </w:rPr>
        <w:t>РАЗВИТИЯ</w:t>
      </w:r>
      <w:r>
        <w:rPr>
          <w:lang w:bidi="uk-UA"/>
        </w:rPr>
        <w:t xml:space="preserve"> </w:t>
      </w:r>
      <w:r>
        <w:rPr>
          <w:rFonts w:hint="eastAsia"/>
          <w:lang w:bidi="uk-UA"/>
        </w:rPr>
        <w:t>МЕТОДИЧЕСКОЙ</w:t>
      </w:r>
      <w:r>
        <w:rPr>
          <w:lang w:bidi="uk-UA"/>
        </w:rPr>
        <w:t xml:space="preserve"> </w:t>
      </w:r>
      <w:r>
        <w:rPr>
          <w:rFonts w:hint="eastAsia"/>
          <w:lang w:bidi="uk-UA"/>
        </w:rPr>
        <w:t>КОМПЕТЕНЦИИ</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ВАРИАТИВНОСТИ</w:t>
      </w:r>
      <w:r>
        <w:rPr>
          <w:lang w:bidi="uk-UA"/>
        </w:rPr>
        <w:t xml:space="preserve"> </w:t>
      </w:r>
      <w:r>
        <w:rPr>
          <w:rFonts w:hint="eastAsia"/>
          <w:lang w:bidi="uk-UA"/>
        </w:rPr>
        <w:t>ШКОЛЬНЫХ</w:t>
      </w:r>
      <w:r>
        <w:rPr>
          <w:lang w:bidi="uk-UA"/>
        </w:rPr>
        <w:t xml:space="preserve"> </w:t>
      </w:r>
      <w:r>
        <w:rPr>
          <w:rFonts w:hint="eastAsia"/>
          <w:lang w:bidi="uk-UA"/>
        </w:rPr>
        <w:t>УЧЕБНИКОВ</w:t>
      </w:r>
    </w:p>
    <w:p w14:paraId="52AD8537" w14:textId="77777777" w:rsidR="0053206B" w:rsidRDefault="0053206B" w:rsidP="0053206B">
      <w:pPr>
        <w:rPr>
          <w:lang w:bidi="uk-UA"/>
        </w:rPr>
      </w:pPr>
    </w:p>
    <w:p w14:paraId="65DC5EB4" w14:textId="77777777" w:rsidR="0053206B" w:rsidRDefault="0053206B" w:rsidP="0053206B">
      <w:pPr>
        <w:rPr>
          <w:lang w:bidi="uk-UA"/>
        </w:rPr>
      </w:pPr>
      <w:r>
        <w:rPr>
          <w:lang w:bidi="uk-UA"/>
        </w:rPr>
        <w:t xml:space="preserve">2.1. </w:t>
      </w:r>
      <w:r>
        <w:rPr>
          <w:rFonts w:hint="eastAsia"/>
          <w:lang w:bidi="uk-UA"/>
        </w:rPr>
        <w:t>Принципы</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подготовки</w:t>
      </w:r>
      <w:r>
        <w:rPr>
          <w:lang w:bidi="uk-UA"/>
        </w:rPr>
        <w:t xml:space="preserve"> </w:t>
      </w:r>
      <w:r>
        <w:rPr>
          <w:rFonts w:hint="eastAsia"/>
          <w:lang w:bidi="uk-UA"/>
        </w:rPr>
        <w:t>будущего</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p>
    <w:p w14:paraId="522A036B" w14:textId="77777777" w:rsidR="0053206B" w:rsidRDefault="0053206B" w:rsidP="0053206B">
      <w:pPr>
        <w:rPr>
          <w:lang w:bidi="uk-UA"/>
        </w:rPr>
      </w:pPr>
    </w:p>
    <w:p w14:paraId="30D20C85" w14:textId="77777777" w:rsidR="0053206B" w:rsidRDefault="0053206B" w:rsidP="0053206B">
      <w:pPr>
        <w:rPr>
          <w:lang w:bidi="uk-UA"/>
        </w:rPr>
      </w:pPr>
      <w:r>
        <w:rPr>
          <w:lang w:bidi="uk-UA"/>
        </w:rPr>
        <w:lastRenderedPageBreak/>
        <w:t xml:space="preserve">2.2. </w:t>
      </w:r>
      <w:r>
        <w:rPr>
          <w:rFonts w:hint="eastAsia"/>
          <w:lang w:bidi="uk-UA"/>
        </w:rPr>
        <w:t>Технологии</w:t>
      </w:r>
      <w:r>
        <w:rPr>
          <w:lang w:bidi="uk-UA"/>
        </w:rPr>
        <w:t xml:space="preserve">, </w:t>
      </w:r>
      <w:r>
        <w:rPr>
          <w:rFonts w:hint="eastAsia"/>
          <w:lang w:bidi="uk-UA"/>
        </w:rPr>
        <w:t>приемы</w:t>
      </w:r>
      <w:r>
        <w:rPr>
          <w:lang w:bidi="uk-UA"/>
        </w:rPr>
        <w:t xml:space="preserve"> </w:t>
      </w:r>
      <w:r>
        <w:rPr>
          <w:rFonts w:hint="eastAsia"/>
          <w:lang w:bidi="uk-UA"/>
        </w:rPr>
        <w:t>и</w:t>
      </w:r>
      <w:r>
        <w:rPr>
          <w:lang w:bidi="uk-UA"/>
        </w:rPr>
        <w:t xml:space="preserve"> </w:t>
      </w:r>
      <w:r>
        <w:rPr>
          <w:rFonts w:hint="eastAsia"/>
          <w:lang w:bidi="uk-UA"/>
        </w:rPr>
        <w:t>упражнения</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и</w:t>
      </w:r>
      <w:r>
        <w:rPr>
          <w:lang w:bidi="uk-UA"/>
        </w:rPr>
        <w:t xml:space="preserve"> </w:t>
      </w:r>
      <w:r>
        <w:rPr>
          <w:rFonts w:hint="eastAsia"/>
          <w:lang w:bidi="uk-UA"/>
        </w:rPr>
        <w:t>развитию</w:t>
      </w:r>
      <w:r>
        <w:rPr>
          <w:lang w:bidi="uk-UA"/>
        </w:rPr>
        <w:t xml:space="preserve"> </w:t>
      </w:r>
      <w:r>
        <w:rPr>
          <w:rFonts w:hint="eastAsia"/>
          <w:lang w:bidi="uk-UA"/>
        </w:rPr>
        <w:t>методической</w:t>
      </w:r>
      <w:r>
        <w:rPr>
          <w:lang w:bidi="uk-UA"/>
        </w:rPr>
        <w:t xml:space="preserve"> </w:t>
      </w:r>
      <w:r>
        <w:rPr>
          <w:rFonts w:hint="eastAsia"/>
          <w:lang w:bidi="uk-UA"/>
        </w:rPr>
        <w:t>компетенции</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p>
    <w:p w14:paraId="05370C55" w14:textId="77777777" w:rsidR="0053206B" w:rsidRDefault="0053206B" w:rsidP="0053206B">
      <w:pPr>
        <w:rPr>
          <w:lang w:bidi="uk-UA"/>
        </w:rPr>
      </w:pPr>
    </w:p>
    <w:p w14:paraId="2BE0CD55" w14:textId="77777777" w:rsidR="0053206B" w:rsidRDefault="0053206B" w:rsidP="0053206B">
      <w:pPr>
        <w:rPr>
          <w:lang w:bidi="uk-UA"/>
        </w:rPr>
      </w:pPr>
      <w:r>
        <w:rPr>
          <w:lang w:bidi="uk-UA"/>
        </w:rPr>
        <w:t xml:space="preserve">2.3. </w:t>
      </w:r>
      <w:r>
        <w:rPr>
          <w:rFonts w:hint="eastAsia"/>
          <w:lang w:bidi="uk-UA"/>
        </w:rPr>
        <w:t>Критерии</w:t>
      </w:r>
      <w:r>
        <w:rPr>
          <w:lang w:bidi="uk-UA"/>
        </w:rPr>
        <w:t xml:space="preserve"> </w:t>
      </w:r>
      <w:r>
        <w:rPr>
          <w:rFonts w:hint="eastAsia"/>
          <w:lang w:bidi="uk-UA"/>
        </w:rPr>
        <w:t>оценки</w:t>
      </w:r>
      <w:r>
        <w:rPr>
          <w:lang w:bidi="uk-UA"/>
        </w:rPr>
        <w:t xml:space="preserve"> </w:t>
      </w:r>
      <w:r>
        <w:rPr>
          <w:rFonts w:hint="eastAsia"/>
          <w:lang w:bidi="uk-UA"/>
        </w:rPr>
        <w:t>пригодности</w:t>
      </w:r>
      <w:r>
        <w:rPr>
          <w:lang w:bidi="uk-UA"/>
        </w:rPr>
        <w:t xml:space="preserve"> </w:t>
      </w:r>
      <w:r>
        <w:rPr>
          <w:rFonts w:hint="eastAsia"/>
          <w:lang w:bidi="uk-UA"/>
        </w:rPr>
        <w:t>УМК</w:t>
      </w:r>
      <w:r>
        <w:rPr>
          <w:lang w:bidi="uk-UA"/>
        </w:rPr>
        <w:t xml:space="preserve"> </w:t>
      </w:r>
      <w:r>
        <w:rPr>
          <w:rFonts w:hint="eastAsia"/>
          <w:lang w:bidi="uk-UA"/>
        </w:rPr>
        <w:t>по</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по</w:t>
      </w:r>
      <w:r>
        <w:rPr>
          <w:lang w:bidi="uk-UA"/>
        </w:rPr>
        <w:t xml:space="preserve"> </w:t>
      </w:r>
      <w:r>
        <w:rPr>
          <w:rFonts w:hint="eastAsia"/>
          <w:lang w:bidi="uk-UA"/>
        </w:rPr>
        <w:t>их</w:t>
      </w:r>
      <w:r>
        <w:rPr>
          <w:lang w:bidi="uk-UA"/>
        </w:rPr>
        <w:t xml:space="preserve"> </w:t>
      </w:r>
      <w:r>
        <w:rPr>
          <w:rFonts w:hint="eastAsia"/>
          <w:lang w:bidi="uk-UA"/>
        </w:rPr>
        <w:t>использованию</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школы</w:t>
      </w:r>
    </w:p>
    <w:p w14:paraId="6A31EF0C" w14:textId="77777777" w:rsidR="0053206B" w:rsidRDefault="0053206B" w:rsidP="0053206B">
      <w:pPr>
        <w:rPr>
          <w:lang w:bidi="uk-UA"/>
        </w:rPr>
      </w:pPr>
    </w:p>
    <w:p w14:paraId="18AC8FE8" w14:textId="77777777" w:rsidR="0053206B" w:rsidRDefault="0053206B" w:rsidP="0053206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F196404" w14:textId="77777777" w:rsidR="0053206B" w:rsidRDefault="0053206B" w:rsidP="0053206B">
      <w:pPr>
        <w:rPr>
          <w:lang w:bidi="uk-UA"/>
        </w:rPr>
      </w:pPr>
    </w:p>
    <w:p w14:paraId="7C1EB1C9" w14:textId="77777777" w:rsidR="0053206B" w:rsidRDefault="0053206B" w:rsidP="0053206B">
      <w:pPr>
        <w:rPr>
          <w:lang w:bidi="uk-UA"/>
        </w:rPr>
      </w:pPr>
      <w:r>
        <w:rPr>
          <w:rFonts w:hint="eastAsia"/>
          <w:lang w:bidi="uk-UA"/>
        </w:rPr>
        <w:t>ГЛАВА</w:t>
      </w:r>
      <w:r>
        <w:rPr>
          <w:lang w:bidi="uk-UA"/>
        </w:rPr>
        <w:t xml:space="preserve"> 3. </w:t>
      </w:r>
      <w:r>
        <w:rPr>
          <w:rFonts w:hint="eastAsia"/>
          <w:lang w:bidi="uk-UA"/>
        </w:rPr>
        <w:t>ОПЫТНАЯ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КАЧЕСТВА</w:t>
      </w:r>
      <w:r>
        <w:rPr>
          <w:lang w:bidi="uk-UA"/>
        </w:rPr>
        <w:t xml:space="preserve"> </w:t>
      </w:r>
      <w:r>
        <w:rPr>
          <w:rFonts w:hint="eastAsia"/>
          <w:lang w:bidi="uk-UA"/>
        </w:rPr>
        <w:t>СФОРМИРОВАННОСТИ</w:t>
      </w:r>
      <w:r>
        <w:rPr>
          <w:lang w:bidi="uk-UA"/>
        </w:rPr>
        <w:t xml:space="preserve"> </w:t>
      </w:r>
      <w:r>
        <w:rPr>
          <w:rFonts w:hint="eastAsia"/>
          <w:lang w:bidi="uk-UA"/>
        </w:rPr>
        <w:t>МЕТОДИЧЕСКОЙ</w:t>
      </w:r>
      <w:r>
        <w:rPr>
          <w:lang w:bidi="uk-UA"/>
        </w:rPr>
        <w:t xml:space="preserve"> </w:t>
      </w:r>
      <w:r>
        <w:rPr>
          <w:rFonts w:hint="eastAsia"/>
          <w:lang w:bidi="uk-UA"/>
        </w:rPr>
        <w:t>КОМПЕТЕНЦИИ</w:t>
      </w:r>
      <w:r>
        <w:rPr>
          <w:lang w:bidi="uk-UA"/>
        </w:rPr>
        <w:t xml:space="preserve"> </w:t>
      </w:r>
      <w:r>
        <w:rPr>
          <w:rFonts w:hint="eastAsia"/>
          <w:lang w:bidi="uk-UA"/>
        </w:rPr>
        <w:t>УЧИТЕЛЯ</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w:t>
      </w:r>
    </w:p>
    <w:p w14:paraId="40975F09" w14:textId="77777777" w:rsidR="0053206B" w:rsidRDefault="0053206B" w:rsidP="0053206B">
      <w:pPr>
        <w:rPr>
          <w:lang w:bidi="uk-UA"/>
        </w:rPr>
      </w:pPr>
    </w:p>
    <w:p w14:paraId="0A25AF38" w14:textId="77777777" w:rsidR="0053206B" w:rsidRDefault="0053206B" w:rsidP="0053206B">
      <w:pPr>
        <w:rPr>
          <w:lang w:bidi="uk-UA"/>
        </w:rPr>
      </w:pPr>
      <w:r>
        <w:rPr>
          <w:lang w:bidi="uk-UA"/>
        </w:rPr>
        <w:t xml:space="preserve">3.1. </w:t>
      </w:r>
      <w:r>
        <w:rPr>
          <w:rFonts w:hint="eastAsia"/>
          <w:lang w:bidi="uk-UA"/>
        </w:rPr>
        <w:t>Уровни</w:t>
      </w:r>
      <w:r>
        <w:rPr>
          <w:lang w:bidi="uk-UA"/>
        </w:rPr>
        <w:t xml:space="preserve"> </w:t>
      </w:r>
      <w:r>
        <w:rPr>
          <w:rFonts w:hint="eastAsia"/>
          <w:lang w:bidi="uk-UA"/>
        </w:rPr>
        <w:t>владения</w:t>
      </w:r>
      <w:r>
        <w:rPr>
          <w:lang w:bidi="uk-UA"/>
        </w:rPr>
        <w:t xml:space="preserve"> </w:t>
      </w:r>
      <w:r>
        <w:rPr>
          <w:rFonts w:hint="eastAsia"/>
          <w:lang w:bidi="uk-UA"/>
        </w:rPr>
        <w:t>методической</w:t>
      </w:r>
      <w:r>
        <w:rPr>
          <w:lang w:bidi="uk-UA"/>
        </w:rPr>
        <w:t xml:space="preserve"> </w:t>
      </w:r>
      <w:r>
        <w:rPr>
          <w:rFonts w:hint="eastAsia"/>
          <w:lang w:bidi="uk-UA"/>
        </w:rPr>
        <w:t>компетенцией</w:t>
      </w:r>
      <w:r>
        <w:rPr>
          <w:lang w:bidi="uk-UA"/>
        </w:rPr>
        <w:t xml:space="preserve"> </w:t>
      </w:r>
      <w:r>
        <w:rPr>
          <w:rFonts w:hint="eastAsia"/>
          <w:lang w:bidi="uk-UA"/>
        </w:rPr>
        <w:t>учителем</w:t>
      </w:r>
      <w:r>
        <w:rPr>
          <w:lang w:bidi="uk-UA"/>
        </w:rPr>
        <w:t xml:space="preserve"> </w:t>
      </w:r>
      <w:r>
        <w:rPr>
          <w:rFonts w:hint="eastAsia"/>
          <w:lang w:bidi="uk-UA"/>
        </w:rPr>
        <w:t>иностранного</w:t>
      </w:r>
    </w:p>
    <w:p w14:paraId="62BFADBD" w14:textId="77777777" w:rsidR="0053206B" w:rsidRDefault="0053206B" w:rsidP="0053206B">
      <w:pPr>
        <w:rPr>
          <w:lang w:bidi="uk-UA"/>
        </w:rPr>
      </w:pPr>
    </w:p>
    <w:p w14:paraId="6E7926EA" w14:textId="77777777" w:rsidR="0053206B" w:rsidRDefault="0053206B" w:rsidP="0053206B">
      <w:pPr>
        <w:rPr>
          <w:lang w:bidi="uk-UA"/>
        </w:rPr>
      </w:pPr>
      <w:r>
        <w:rPr>
          <w:rFonts w:hint="eastAsia"/>
          <w:lang w:bidi="uk-UA"/>
        </w:rPr>
        <w:t>языка</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оценка</w:t>
      </w:r>
    </w:p>
    <w:p w14:paraId="38D6D77E" w14:textId="77777777" w:rsidR="0053206B" w:rsidRDefault="0053206B" w:rsidP="0053206B">
      <w:pPr>
        <w:rPr>
          <w:lang w:bidi="uk-UA"/>
        </w:rPr>
      </w:pPr>
    </w:p>
    <w:p w14:paraId="2515D99D" w14:textId="77777777" w:rsidR="0053206B" w:rsidRDefault="0053206B" w:rsidP="0053206B">
      <w:pPr>
        <w:rPr>
          <w:lang w:bidi="uk-UA"/>
        </w:rPr>
      </w:pPr>
      <w:r>
        <w:rPr>
          <w:lang w:bidi="uk-UA"/>
        </w:rPr>
        <w:t xml:space="preserve">3.2. </w:t>
      </w:r>
      <w:r>
        <w:rPr>
          <w:rFonts w:hint="eastAsia"/>
          <w:lang w:bidi="uk-UA"/>
        </w:rPr>
        <w:t>Опытная</w:t>
      </w:r>
      <w:r>
        <w:rPr>
          <w:lang w:bidi="uk-UA"/>
        </w:rPr>
        <w:t xml:space="preserve"> </w:t>
      </w:r>
      <w:r>
        <w:rPr>
          <w:rFonts w:hint="eastAsia"/>
          <w:lang w:bidi="uk-UA"/>
        </w:rPr>
        <w:t>работа</w:t>
      </w:r>
      <w:r>
        <w:rPr>
          <w:lang w:bidi="uk-UA"/>
        </w:rPr>
        <w:t xml:space="preserve">: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результаты</w:t>
      </w:r>
    </w:p>
    <w:p w14:paraId="524A1188" w14:textId="77777777" w:rsidR="0053206B" w:rsidRDefault="0053206B" w:rsidP="0053206B">
      <w:pPr>
        <w:rPr>
          <w:lang w:bidi="uk-UA"/>
        </w:rPr>
      </w:pPr>
    </w:p>
    <w:p w14:paraId="7E8F82C4" w14:textId="77777777" w:rsidR="0053206B" w:rsidRDefault="0053206B" w:rsidP="0053206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2989CC7" w14:textId="77777777" w:rsidR="0053206B" w:rsidRDefault="0053206B" w:rsidP="0053206B">
      <w:pPr>
        <w:rPr>
          <w:lang w:bidi="uk-UA"/>
        </w:rPr>
      </w:pPr>
    </w:p>
    <w:p w14:paraId="13C356A3" w14:textId="77777777" w:rsidR="0053206B" w:rsidRDefault="0053206B" w:rsidP="0053206B">
      <w:pPr>
        <w:rPr>
          <w:lang w:bidi="uk-UA"/>
        </w:rPr>
      </w:pPr>
      <w:r>
        <w:rPr>
          <w:rFonts w:hint="eastAsia"/>
          <w:lang w:bidi="uk-UA"/>
        </w:rPr>
        <w:t>ЗАКЛЮЧЕНИЕ</w:t>
      </w:r>
    </w:p>
    <w:p w14:paraId="47DF649C" w14:textId="77777777" w:rsidR="0053206B" w:rsidRDefault="0053206B" w:rsidP="0053206B">
      <w:pPr>
        <w:rPr>
          <w:lang w:bidi="uk-UA"/>
        </w:rPr>
      </w:pPr>
    </w:p>
    <w:p w14:paraId="602393C1" w14:textId="77777777" w:rsidR="0053206B" w:rsidRDefault="0053206B" w:rsidP="0053206B">
      <w:pPr>
        <w:rPr>
          <w:lang w:bidi="uk-UA"/>
        </w:rPr>
      </w:pPr>
      <w:r>
        <w:rPr>
          <w:rFonts w:hint="eastAsia"/>
          <w:lang w:bidi="uk-UA"/>
        </w:rPr>
        <w:t>БИБЛИОГРАФИЧЕСКИЙ</w:t>
      </w:r>
      <w:r>
        <w:rPr>
          <w:lang w:bidi="uk-UA"/>
        </w:rPr>
        <w:t xml:space="preserve"> </w:t>
      </w:r>
      <w:r>
        <w:rPr>
          <w:rFonts w:hint="eastAsia"/>
          <w:lang w:bidi="uk-UA"/>
        </w:rPr>
        <w:t>СПИСОК</w:t>
      </w:r>
    </w:p>
    <w:p w14:paraId="4FE84035" w14:textId="77777777" w:rsidR="0053206B" w:rsidRDefault="0053206B" w:rsidP="0053206B">
      <w:pPr>
        <w:rPr>
          <w:lang w:bidi="uk-UA"/>
        </w:rPr>
      </w:pPr>
    </w:p>
    <w:p w14:paraId="78021CE2" w14:textId="1BF41D14" w:rsidR="0053206B" w:rsidRPr="0053206B" w:rsidRDefault="0053206B" w:rsidP="0053206B">
      <w:pPr>
        <w:rPr>
          <w:lang w:bidi="uk-UA"/>
        </w:rPr>
      </w:pPr>
      <w:r>
        <w:rPr>
          <w:rFonts w:hint="eastAsia"/>
          <w:lang w:bidi="uk-UA"/>
        </w:rPr>
        <w:t>ПРИЛОЖЕНИЯ</w:t>
      </w:r>
    </w:p>
    <w:sectPr w:rsidR="0053206B" w:rsidRPr="0053206B" w:rsidSect="00CC33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AE66" w14:textId="77777777" w:rsidR="00CC332E" w:rsidRDefault="00CC332E">
      <w:pPr>
        <w:spacing w:after="0" w:line="240" w:lineRule="auto"/>
      </w:pPr>
      <w:r>
        <w:separator/>
      </w:r>
    </w:p>
  </w:endnote>
  <w:endnote w:type="continuationSeparator" w:id="0">
    <w:p w14:paraId="41CDC934" w14:textId="77777777" w:rsidR="00CC332E" w:rsidRDefault="00C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911E" w14:textId="77777777" w:rsidR="00CC332E" w:rsidRDefault="00CC332E"/>
    <w:p w14:paraId="706BE285" w14:textId="77777777" w:rsidR="00CC332E" w:rsidRDefault="00CC332E"/>
    <w:p w14:paraId="75DDF21D" w14:textId="77777777" w:rsidR="00CC332E" w:rsidRDefault="00CC332E"/>
    <w:p w14:paraId="5E9E2EA8" w14:textId="77777777" w:rsidR="00CC332E" w:rsidRDefault="00CC332E"/>
    <w:p w14:paraId="7570C110" w14:textId="77777777" w:rsidR="00CC332E" w:rsidRDefault="00CC332E"/>
    <w:p w14:paraId="01AB8172" w14:textId="77777777" w:rsidR="00CC332E" w:rsidRDefault="00CC332E"/>
    <w:p w14:paraId="2B91A4FE" w14:textId="77777777" w:rsidR="00CC332E" w:rsidRDefault="00CC33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822A8" wp14:editId="14067E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B02F5" w14:textId="77777777" w:rsidR="00CC332E" w:rsidRDefault="00CC33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822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1B02F5" w14:textId="77777777" w:rsidR="00CC332E" w:rsidRDefault="00CC33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736F0F" w14:textId="77777777" w:rsidR="00CC332E" w:rsidRDefault="00CC332E"/>
    <w:p w14:paraId="20784135" w14:textId="77777777" w:rsidR="00CC332E" w:rsidRDefault="00CC332E"/>
    <w:p w14:paraId="406A4EEB" w14:textId="77777777" w:rsidR="00CC332E" w:rsidRDefault="00CC33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372949" wp14:editId="5737BF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85150" w14:textId="77777777" w:rsidR="00CC332E" w:rsidRDefault="00CC332E"/>
                          <w:p w14:paraId="13A418D2" w14:textId="77777777" w:rsidR="00CC332E" w:rsidRDefault="00CC33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729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885150" w14:textId="77777777" w:rsidR="00CC332E" w:rsidRDefault="00CC332E"/>
                    <w:p w14:paraId="13A418D2" w14:textId="77777777" w:rsidR="00CC332E" w:rsidRDefault="00CC33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25DD8" w14:textId="77777777" w:rsidR="00CC332E" w:rsidRDefault="00CC332E"/>
    <w:p w14:paraId="5DB70474" w14:textId="77777777" w:rsidR="00CC332E" w:rsidRDefault="00CC332E">
      <w:pPr>
        <w:rPr>
          <w:sz w:val="2"/>
          <w:szCs w:val="2"/>
        </w:rPr>
      </w:pPr>
    </w:p>
    <w:p w14:paraId="5132BFF0" w14:textId="77777777" w:rsidR="00CC332E" w:rsidRDefault="00CC332E"/>
    <w:p w14:paraId="22FA4650" w14:textId="77777777" w:rsidR="00CC332E" w:rsidRDefault="00CC332E">
      <w:pPr>
        <w:spacing w:after="0" w:line="240" w:lineRule="auto"/>
      </w:pPr>
    </w:p>
  </w:footnote>
  <w:footnote w:type="continuationSeparator" w:id="0">
    <w:p w14:paraId="4F3E42D2" w14:textId="77777777" w:rsidR="00CC332E" w:rsidRDefault="00CC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2E"/>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445</cp:revision>
  <cp:lastPrinted>2009-02-06T05:36:00Z</cp:lastPrinted>
  <dcterms:created xsi:type="dcterms:W3CDTF">2024-01-07T13:43:00Z</dcterms:created>
  <dcterms:modified xsi:type="dcterms:W3CDTF">2024-01-17T15:34:00Z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