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AC97B" w14:textId="2C33DB19" w:rsidR="00553647" w:rsidRDefault="004E07A1" w:rsidP="004E07A1">
      <w:r w:rsidRPr="004E07A1">
        <w:rPr>
          <w:rFonts w:hint="eastAsia"/>
        </w:rPr>
        <w:t>Дренажная</w:t>
      </w:r>
      <w:r w:rsidRPr="004E07A1">
        <w:t xml:space="preserve"> </w:t>
      </w:r>
      <w:r w:rsidRPr="004E07A1">
        <w:rPr>
          <w:rFonts w:hint="eastAsia"/>
        </w:rPr>
        <w:t>хирургия</w:t>
      </w:r>
      <w:r w:rsidRPr="004E07A1">
        <w:t xml:space="preserve"> </w:t>
      </w:r>
      <w:r w:rsidRPr="004E07A1">
        <w:rPr>
          <w:rFonts w:hint="eastAsia"/>
        </w:rPr>
        <w:t>глауком</w:t>
      </w:r>
      <w:r w:rsidRPr="004E07A1">
        <w:t xml:space="preserve"> (</w:t>
      </w:r>
      <w:r w:rsidRPr="004E07A1">
        <w:rPr>
          <w:rFonts w:hint="eastAsia"/>
        </w:rPr>
        <w:t>клинико</w:t>
      </w:r>
      <w:r w:rsidRPr="004E07A1">
        <w:t>-</w:t>
      </w:r>
      <w:r w:rsidRPr="004E07A1">
        <w:rPr>
          <w:rFonts w:hint="eastAsia"/>
        </w:rPr>
        <w:t>экспериментальное</w:t>
      </w:r>
      <w:r w:rsidRPr="004E07A1">
        <w:t xml:space="preserve"> </w:t>
      </w:r>
      <w:r w:rsidRPr="004E07A1">
        <w:rPr>
          <w:rFonts w:hint="eastAsia"/>
        </w:rPr>
        <w:t>исследование</w:t>
      </w:r>
      <w:r w:rsidRPr="004E07A1">
        <w:t>)</w:t>
      </w:r>
      <w:r>
        <w:t xml:space="preserve"> </w:t>
      </w:r>
      <w:r w:rsidRPr="004E07A1">
        <w:rPr>
          <w:rFonts w:hint="eastAsia"/>
        </w:rPr>
        <w:t>Хуснитдинов</w:t>
      </w:r>
      <w:r w:rsidRPr="004E07A1">
        <w:t xml:space="preserve"> </w:t>
      </w:r>
      <w:r w:rsidRPr="004E07A1">
        <w:rPr>
          <w:rFonts w:hint="eastAsia"/>
        </w:rPr>
        <w:t>Ильнур</w:t>
      </w:r>
      <w:r w:rsidRPr="004E07A1">
        <w:t xml:space="preserve"> </w:t>
      </w:r>
      <w:r w:rsidRPr="004E07A1">
        <w:rPr>
          <w:rFonts w:hint="eastAsia"/>
        </w:rPr>
        <w:t>Ильдарович</w:t>
      </w:r>
    </w:p>
    <w:p w14:paraId="404B2DAB" w14:textId="77777777" w:rsidR="004E07A1" w:rsidRDefault="004E07A1" w:rsidP="004E07A1">
      <w:r>
        <w:rPr>
          <w:rFonts w:hint="eastAsia"/>
        </w:rPr>
        <w:t>ОГЛАВЛЕНИЕ</w:t>
      </w:r>
      <w:r>
        <w:t xml:space="preserve"> </w:t>
      </w:r>
      <w:r>
        <w:rPr>
          <w:rFonts w:hint="eastAsia"/>
        </w:rPr>
        <w:t>ДИССЕРТАЦИИ</w:t>
      </w:r>
    </w:p>
    <w:p w14:paraId="1F23C1BB" w14:textId="77777777" w:rsidR="004E07A1" w:rsidRDefault="004E07A1" w:rsidP="004E07A1">
      <w:r>
        <w:rPr>
          <w:rFonts w:hint="eastAsia"/>
        </w:rPr>
        <w:t>доктор</w:t>
      </w:r>
      <w:r>
        <w:t xml:space="preserve"> </w:t>
      </w:r>
      <w:r>
        <w:rPr>
          <w:rFonts w:hint="eastAsia"/>
        </w:rPr>
        <w:t>наук</w:t>
      </w:r>
      <w:r>
        <w:t xml:space="preserve"> </w:t>
      </w:r>
      <w:r>
        <w:rPr>
          <w:rFonts w:hint="eastAsia"/>
        </w:rPr>
        <w:t>Хуснитдинов</w:t>
      </w:r>
      <w:r>
        <w:t xml:space="preserve"> </w:t>
      </w:r>
      <w:r>
        <w:rPr>
          <w:rFonts w:hint="eastAsia"/>
        </w:rPr>
        <w:t>Ильнур</w:t>
      </w:r>
      <w:r>
        <w:t xml:space="preserve"> </w:t>
      </w:r>
      <w:r>
        <w:rPr>
          <w:rFonts w:hint="eastAsia"/>
        </w:rPr>
        <w:t>Ильдарович</w:t>
      </w:r>
    </w:p>
    <w:p w14:paraId="39CBD6C9" w14:textId="77777777" w:rsidR="004E07A1" w:rsidRDefault="004E07A1" w:rsidP="004E07A1">
      <w:r>
        <w:rPr>
          <w:rFonts w:hint="eastAsia"/>
        </w:rPr>
        <w:t>ВВЕДЕНИЕ</w:t>
      </w:r>
    </w:p>
    <w:p w14:paraId="5BFBAB2B" w14:textId="77777777" w:rsidR="004E07A1" w:rsidRDefault="004E07A1" w:rsidP="004E07A1"/>
    <w:p w14:paraId="60E27BC4" w14:textId="77777777" w:rsidR="004E07A1" w:rsidRDefault="004E07A1" w:rsidP="004E07A1">
      <w:r>
        <w:rPr>
          <w:rFonts w:hint="eastAsia"/>
        </w:rPr>
        <w:t>ГЛАВА</w:t>
      </w:r>
      <w:r>
        <w:t xml:space="preserve"> I. </w:t>
      </w:r>
      <w:r>
        <w:rPr>
          <w:rFonts w:hint="eastAsia"/>
        </w:rPr>
        <w:t>ОБЗОР</w:t>
      </w:r>
      <w:r>
        <w:t xml:space="preserve"> </w:t>
      </w:r>
      <w:r>
        <w:rPr>
          <w:rFonts w:hint="eastAsia"/>
        </w:rPr>
        <w:t>ЛИТЕРАТУРЫ</w:t>
      </w:r>
    </w:p>
    <w:p w14:paraId="6BB304AA" w14:textId="77777777" w:rsidR="004E07A1" w:rsidRDefault="004E07A1" w:rsidP="004E07A1"/>
    <w:p w14:paraId="4DC6CE44" w14:textId="77777777" w:rsidR="004E07A1" w:rsidRDefault="004E07A1" w:rsidP="004E07A1">
      <w:r>
        <w:t xml:space="preserve">1.1. </w:t>
      </w:r>
      <w:r>
        <w:rPr>
          <w:rFonts w:hint="eastAsia"/>
        </w:rPr>
        <w:t>Современные</w:t>
      </w:r>
      <w:r>
        <w:t xml:space="preserve"> </w:t>
      </w:r>
      <w:r>
        <w:rPr>
          <w:rFonts w:hint="eastAsia"/>
        </w:rPr>
        <w:t>технологии</w:t>
      </w:r>
      <w:r>
        <w:t xml:space="preserve"> </w:t>
      </w:r>
      <w:r>
        <w:rPr>
          <w:rFonts w:hint="eastAsia"/>
        </w:rPr>
        <w:t>микроинвазивной</w:t>
      </w:r>
      <w:r>
        <w:t xml:space="preserve"> </w:t>
      </w:r>
      <w:r>
        <w:rPr>
          <w:rFonts w:hint="eastAsia"/>
        </w:rPr>
        <w:t>хирургии</w:t>
      </w:r>
      <w:r>
        <w:t xml:space="preserve"> </w:t>
      </w:r>
      <w:r>
        <w:rPr>
          <w:rFonts w:hint="eastAsia"/>
        </w:rPr>
        <w:t>глаукомы</w:t>
      </w:r>
    </w:p>
    <w:p w14:paraId="5EE3DEBE" w14:textId="77777777" w:rsidR="004E07A1" w:rsidRDefault="004E07A1" w:rsidP="004E07A1"/>
    <w:p w14:paraId="66E50945" w14:textId="77777777" w:rsidR="004E07A1" w:rsidRDefault="004E07A1" w:rsidP="004E07A1">
      <w:r>
        <w:t xml:space="preserve">1.1.1. </w:t>
      </w:r>
      <w:r>
        <w:rPr>
          <w:rFonts w:hint="eastAsia"/>
        </w:rPr>
        <w:t>Устройства</w:t>
      </w:r>
      <w:r>
        <w:t xml:space="preserve">, </w:t>
      </w:r>
      <w:r>
        <w:rPr>
          <w:rFonts w:hint="eastAsia"/>
        </w:rPr>
        <w:t>улучшающие</w:t>
      </w:r>
      <w:r>
        <w:t xml:space="preserve"> </w:t>
      </w:r>
      <w:r>
        <w:rPr>
          <w:rFonts w:hint="eastAsia"/>
        </w:rPr>
        <w:t>отток</w:t>
      </w:r>
      <w:r>
        <w:t xml:space="preserve"> </w:t>
      </w:r>
      <w:r>
        <w:rPr>
          <w:rFonts w:hint="eastAsia"/>
        </w:rPr>
        <w:t>внутриглазной</w:t>
      </w:r>
      <w:r>
        <w:t xml:space="preserve"> </w:t>
      </w:r>
      <w:r>
        <w:rPr>
          <w:rFonts w:hint="eastAsia"/>
        </w:rPr>
        <w:t>жидкости</w:t>
      </w:r>
      <w:r>
        <w:t xml:space="preserve"> 18 </w:t>
      </w:r>
      <w:r>
        <w:rPr>
          <w:rFonts w:hint="eastAsia"/>
        </w:rPr>
        <w:t>путем</w:t>
      </w:r>
      <w:r>
        <w:t xml:space="preserve"> </w:t>
      </w:r>
      <w:r>
        <w:rPr>
          <w:rFonts w:hint="eastAsia"/>
        </w:rPr>
        <w:t>устранения</w:t>
      </w:r>
      <w:r>
        <w:t xml:space="preserve"> </w:t>
      </w:r>
      <w:r>
        <w:rPr>
          <w:rFonts w:hint="eastAsia"/>
        </w:rPr>
        <w:t>трабекулярной</w:t>
      </w:r>
      <w:r>
        <w:t xml:space="preserve"> </w:t>
      </w:r>
      <w:r>
        <w:rPr>
          <w:rFonts w:hint="eastAsia"/>
        </w:rPr>
        <w:t>ретенции</w:t>
      </w:r>
    </w:p>
    <w:p w14:paraId="7BA18BA2" w14:textId="77777777" w:rsidR="004E07A1" w:rsidRDefault="004E07A1" w:rsidP="004E07A1"/>
    <w:p w14:paraId="7F76B172" w14:textId="77777777" w:rsidR="004E07A1" w:rsidRDefault="004E07A1" w:rsidP="004E07A1">
      <w:r>
        <w:t xml:space="preserve">1.1.2. </w:t>
      </w:r>
      <w:r>
        <w:rPr>
          <w:rFonts w:hint="eastAsia"/>
        </w:rPr>
        <w:t>Устройства</w:t>
      </w:r>
      <w:r>
        <w:t xml:space="preserve"> </w:t>
      </w:r>
      <w:r>
        <w:rPr>
          <w:rFonts w:hint="eastAsia"/>
        </w:rPr>
        <w:t>для</w:t>
      </w:r>
      <w:r>
        <w:t xml:space="preserve"> </w:t>
      </w:r>
      <w:r>
        <w:rPr>
          <w:rFonts w:hint="eastAsia"/>
        </w:rPr>
        <w:t>имплантации</w:t>
      </w:r>
      <w:r>
        <w:t xml:space="preserve"> </w:t>
      </w:r>
      <w:r>
        <w:rPr>
          <w:rFonts w:hint="eastAsia"/>
        </w:rPr>
        <w:t>в</w:t>
      </w:r>
      <w:r>
        <w:t xml:space="preserve"> </w:t>
      </w:r>
      <w:r>
        <w:rPr>
          <w:rFonts w:hint="eastAsia"/>
        </w:rPr>
        <w:t>супрахориоидальное</w:t>
      </w:r>
      <w:r>
        <w:t xml:space="preserve"> </w:t>
      </w:r>
      <w:r>
        <w:rPr>
          <w:rFonts w:hint="eastAsia"/>
        </w:rPr>
        <w:t>и</w:t>
      </w:r>
      <w:r>
        <w:t xml:space="preserve"> 20 </w:t>
      </w:r>
      <w:r>
        <w:rPr>
          <w:rFonts w:hint="eastAsia"/>
        </w:rPr>
        <w:t>субконъюнктивальное</w:t>
      </w:r>
      <w:r>
        <w:t xml:space="preserve"> </w:t>
      </w:r>
      <w:r>
        <w:rPr>
          <w:rFonts w:hint="eastAsia"/>
        </w:rPr>
        <w:t>пространство</w:t>
      </w:r>
    </w:p>
    <w:p w14:paraId="07825C53" w14:textId="77777777" w:rsidR="004E07A1" w:rsidRDefault="004E07A1" w:rsidP="004E07A1"/>
    <w:p w14:paraId="2F1CA403" w14:textId="77777777" w:rsidR="004E07A1" w:rsidRDefault="004E07A1" w:rsidP="004E07A1">
      <w:r>
        <w:t xml:space="preserve">1.1.3. </w:t>
      </w:r>
      <w:r>
        <w:rPr>
          <w:rFonts w:hint="eastAsia"/>
        </w:rPr>
        <w:t>Механизм</w:t>
      </w:r>
      <w:r>
        <w:t xml:space="preserve"> </w:t>
      </w:r>
      <w:r>
        <w:rPr>
          <w:rFonts w:hint="eastAsia"/>
        </w:rPr>
        <w:t>гипотензивной</w:t>
      </w:r>
      <w:r>
        <w:t xml:space="preserve"> </w:t>
      </w:r>
      <w:r>
        <w:rPr>
          <w:rFonts w:hint="eastAsia"/>
        </w:rPr>
        <w:t>эффективности</w:t>
      </w:r>
      <w:r>
        <w:t xml:space="preserve"> </w:t>
      </w:r>
      <w:r>
        <w:rPr>
          <w:rFonts w:hint="eastAsia"/>
        </w:rPr>
        <w:t>и</w:t>
      </w:r>
      <w:r>
        <w:t xml:space="preserve"> </w:t>
      </w:r>
      <w:r>
        <w:rPr>
          <w:rFonts w:hint="eastAsia"/>
        </w:rPr>
        <w:t>результаты</w:t>
      </w:r>
      <w:r>
        <w:t xml:space="preserve"> 22 </w:t>
      </w:r>
      <w:r>
        <w:rPr>
          <w:rFonts w:hint="eastAsia"/>
        </w:rPr>
        <w:t>каналопластики</w:t>
      </w:r>
    </w:p>
    <w:p w14:paraId="78CCC1FB" w14:textId="77777777" w:rsidR="004E07A1" w:rsidRDefault="004E07A1" w:rsidP="004E07A1"/>
    <w:p w14:paraId="623AB18B" w14:textId="77777777" w:rsidR="004E07A1" w:rsidRDefault="004E07A1" w:rsidP="004E07A1">
      <w:r>
        <w:t xml:space="preserve">1.1.4. </w:t>
      </w:r>
      <w:r>
        <w:rPr>
          <w:rFonts w:hint="eastAsia"/>
        </w:rPr>
        <w:t>Осложнения</w:t>
      </w:r>
      <w:r>
        <w:t xml:space="preserve"> </w:t>
      </w:r>
      <w:r>
        <w:rPr>
          <w:rFonts w:hint="eastAsia"/>
        </w:rPr>
        <w:t>каналопластики</w:t>
      </w:r>
    </w:p>
    <w:p w14:paraId="00BA08FA" w14:textId="77777777" w:rsidR="004E07A1" w:rsidRDefault="004E07A1" w:rsidP="004E07A1"/>
    <w:p w14:paraId="7BF70C60" w14:textId="77777777" w:rsidR="004E07A1" w:rsidRDefault="004E07A1" w:rsidP="004E07A1">
      <w:r>
        <w:t xml:space="preserve">1.2. </w:t>
      </w:r>
      <w:r>
        <w:rPr>
          <w:rFonts w:hint="eastAsia"/>
        </w:rPr>
        <w:t>Применение</w:t>
      </w:r>
      <w:r>
        <w:t xml:space="preserve"> </w:t>
      </w:r>
      <w:r>
        <w:rPr>
          <w:rFonts w:hint="eastAsia"/>
        </w:rPr>
        <w:t>дренажей</w:t>
      </w:r>
      <w:r>
        <w:t xml:space="preserve"> </w:t>
      </w:r>
      <w:r>
        <w:rPr>
          <w:rFonts w:hint="eastAsia"/>
        </w:rPr>
        <w:t>и</w:t>
      </w:r>
      <w:r>
        <w:t xml:space="preserve"> </w:t>
      </w:r>
      <w:r>
        <w:rPr>
          <w:rFonts w:hint="eastAsia"/>
        </w:rPr>
        <w:t>дренажных</w:t>
      </w:r>
      <w:r>
        <w:t xml:space="preserve"> </w:t>
      </w:r>
      <w:r>
        <w:rPr>
          <w:rFonts w:hint="eastAsia"/>
        </w:rPr>
        <w:t>устройств</w:t>
      </w:r>
      <w:r>
        <w:t xml:space="preserve"> </w:t>
      </w:r>
      <w:r>
        <w:rPr>
          <w:rFonts w:hint="eastAsia"/>
        </w:rPr>
        <w:t>в</w:t>
      </w:r>
      <w:r>
        <w:t xml:space="preserve"> </w:t>
      </w:r>
      <w:r>
        <w:rPr>
          <w:rFonts w:hint="eastAsia"/>
        </w:rPr>
        <w:t>хирургии</w:t>
      </w:r>
      <w:r>
        <w:t xml:space="preserve"> </w:t>
      </w:r>
      <w:r>
        <w:rPr>
          <w:rFonts w:hint="eastAsia"/>
        </w:rPr>
        <w:t>глаукомы</w:t>
      </w:r>
    </w:p>
    <w:p w14:paraId="4FA2A980" w14:textId="77777777" w:rsidR="004E07A1" w:rsidRDefault="004E07A1" w:rsidP="004E07A1"/>
    <w:p w14:paraId="2E4D64CC" w14:textId="77777777" w:rsidR="004E07A1" w:rsidRDefault="004E07A1" w:rsidP="004E07A1">
      <w:r>
        <w:t xml:space="preserve">1.2.1. </w:t>
      </w:r>
      <w:r>
        <w:rPr>
          <w:rFonts w:hint="eastAsia"/>
        </w:rPr>
        <w:t>Дренажи</w:t>
      </w:r>
      <w:r>
        <w:t xml:space="preserve"> </w:t>
      </w:r>
      <w:r>
        <w:rPr>
          <w:rFonts w:hint="eastAsia"/>
        </w:rPr>
        <w:t>из</w:t>
      </w:r>
      <w:r>
        <w:t xml:space="preserve"> </w:t>
      </w:r>
      <w:r>
        <w:rPr>
          <w:rFonts w:hint="eastAsia"/>
        </w:rPr>
        <w:t>дигеля</w:t>
      </w:r>
      <w:r>
        <w:t xml:space="preserve"> </w:t>
      </w:r>
      <w:r>
        <w:rPr>
          <w:rFonts w:hint="eastAsia"/>
        </w:rPr>
        <w:t>и</w:t>
      </w:r>
      <w:r>
        <w:t xml:space="preserve"> </w:t>
      </w:r>
      <w:r>
        <w:rPr>
          <w:rFonts w:hint="eastAsia"/>
        </w:rPr>
        <w:t>коллагена</w:t>
      </w:r>
    </w:p>
    <w:p w14:paraId="6A20C305" w14:textId="77777777" w:rsidR="004E07A1" w:rsidRDefault="004E07A1" w:rsidP="004E07A1"/>
    <w:p w14:paraId="05E679A7" w14:textId="77777777" w:rsidR="004E07A1" w:rsidRDefault="004E07A1" w:rsidP="004E07A1">
      <w:r>
        <w:t xml:space="preserve">1.2.2. </w:t>
      </w:r>
      <w:r>
        <w:rPr>
          <w:rFonts w:hint="eastAsia"/>
        </w:rPr>
        <w:t>Биодеградируемый</w:t>
      </w:r>
      <w:r>
        <w:t xml:space="preserve"> </w:t>
      </w:r>
      <w:r>
        <w:rPr>
          <w:rFonts w:hint="eastAsia"/>
        </w:rPr>
        <w:t>дренаж</w:t>
      </w:r>
      <w:r>
        <w:t xml:space="preserve"> </w:t>
      </w:r>
      <w:r>
        <w:rPr>
          <w:rFonts w:hint="eastAsia"/>
        </w:rPr>
        <w:t>Глаутекс</w:t>
      </w:r>
    </w:p>
    <w:p w14:paraId="75D59F2E" w14:textId="77777777" w:rsidR="004E07A1" w:rsidRDefault="004E07A1" w:rsidP="004E07A1"/>
    <w:p w14:paraId="1F48ABA9" w14:textId="77777777" w:rsidR="004E07A1" w:rsidRDefault="004E07A1" w:rsidP="004E07A1">
      <w:r>
        <w:t xml:space="preserve">1.2.3. </w:t>
      </w:r>
      <w:r>
        <w:rPr>
          <w:rFonts w:hint="eastAsia"/>
        </w:rPr>
        <w:t>Дренажные</w:t>
      </w:r>
      <w:r>
        <w:t xml:space="preserve"> </w:t>
      </w:r>
      <w:r>
        <w:rPr>
          <w:rFonts w:hint="eastAsia"/>
        </w:rPr>
        <w:t>устройства</w:t>
      </w:r>
      <w:r>
        <w:t xml:space="preserve"> Ex-PRESS </w:t>
      </w:r>
      <w:r>
        <w:rPr>
          <w:rFonts w:hint="eastAsia"/>
        </w:rPr>
        <w:t>и</w:t>
      </w:r>
      <w:r>
        <w:t xml:space="preserve"> </w:t>
      </w:r>
      <w:r>
        <w:rPr>
          <w:rFonts w:hint="eastAsia"/>
        </w:rPr>
        <w:t>клапан</w:t>
      </w:r>
      <w:r>
        <w:t xml:space="preserve"> Ahmed</w:t>
      </w:r>
    </w:p>
    <w:p w14:paraId="41EE474A" w14:textId="77777777" w:rsidR="004E07A1" w:rsidRDefault="004E07A1" w:rsidP="004E07A1"/>
    <w:p w14:paraId="6D31B400" w14:textId="77777777" w:rsidR="004E07A1" w:rsidRDefault="004E07A1" w:rsidP="004E07A1">
      <w:r>
        <w:t xml:space="preserve">1.3. </w:t>
      </w:r>
      <w:r>
        <w:rPr>
          <w:rFonts w:hint="eastAsia"/>
        </w:rPr>
        <w:t>Роль</w:t>
      </w:r>
      <w:r>
        <w:t xml:space="preserve"> </w:t>
      </w:r>
      <w:r>
        <w:rPr>
          <w:rFonts w:hint="eastAsia"/>
        </w:rPr>
        <w:t>оптической</w:t>
      </w:r>
      <w:r>
        <w:t xml:space="preserve"> </w:t>
      </w:r>
      <w:r>
        <w:rPr>
          <w:rFonts w:hint="eastAsia"/>
        </w:rPr>
        <w:t>когерентной</w:t>
      </w:r>
      <w:r>
        <w:t xml:space="preserve"> </w:t>
      </w:r>
      <w:r>
        <w:rPr>
          <w:rFonts w:hint="eastAsia"/>
        </w:rPr>
        <w:t>томографии</w:t>
      </w:r>
      <w:r>
        <w:t xml:space="preserve"> </w:t>
      </w:r>
      <w:r>
        <w:rPr>
          <w:rFonts w:hint="eastAsia"/>
        </w:rPr>
        <w:t>в</w:t>
      </w:r>
      <w:r>
        <w:t xml:space="preserve"> </w:t>
      </w:r>
      <w:r>
        <w:rPr>
          <w:rFonts w:hint="eastAsia"/>
        </w:rPr>
        <w:t>оценке</w:t>
      </w:r>
      <w:r>
        <w:t xml:space="preserve"> </w:t>
      </w:r>
      <w:r>
        <w:rPr>
          <w:rFonts w:hint="eastAsia"/>
        </w:rPr>
        <w:t>результатов</w:t>
      </w:r>
      <w:r>
        <w:t xml:space="preserve"> </w:t>
      </w:r>
      <w:r>
        <w:rPr>
          <w:rFonts w:hint="eastAsia"/>
        </w:rPr>
        <w:t>хирургии</w:t>
      </w:r>
      <w:r>
        <w:t xml:space="preserve"> </w:t>
      </w:r>
      <w:r>
        <w:rPr>
          <w:rFonts w:hint="eastAsia"/>
        </w:rPr>
        <w:t>глаукомы</w:t>
      </w:r>
    </w:p>
    <w:p w14:paraId="26D36734" w14:textId="77777777" w:rsidR="004E07A1" w:rsidRDefault="004E07A1" w:rsidP="004E07A1"/>
    <w:p w14:paraId="172AEB78" w14:textId="77777777" w:rsidR="004E07A1" w:rsidRDefault="004E07A1" w:rsidP="004E07A1">
      <w:r>
        <w:lastRenderedPageBreak/>
        <w:t xml:space="preserve">1.4. </w:t>
      </w:r>
      <w:r>
        <w:rPr>
          <w:rFonts w:hint="eastAsia"/>
        </w:rPr>
        <w:t>Полимерные</w:t>
      </w:r>
      <w:r>
        <w:t xml:space="preserve"> </w:t>
      </w:r>
      <w:r>
        <w:rPr>
          <w:rFonts w:hint="eastAsia"/>
        </w:rPr>
        <w:t>гели</w:t>
      </w:r>
      <w:r>
        <w:t xml:space="preserve"> </w:t>
      </w:r>
      <w:r>
        <w:rPr>
          <w:rFonts w:hint="eastAsia"/>
        </w:rPr>
        <w:t>и</w:t>
      </w:r>
      <w:r>
        <w:t xml:space="preserve"> </w:t>
      </w:r>
      <w:r>
        <w:rPr>
          <w:rFonts w:hint="eastAsia"/>
        </w:rPr>
        <w:t>их</w:t>
      </w:r>
      <w:r>
        <w:t xml:space="preserve"> </w:t>
      </w:r>
      <w:r>
        <w:rPr>
          <w:rFonts w:hint="eastAsia"/>
        </w:rPr>
        <w:t>применение</w:t>
      </w:r>
      <w:r>
        <w:t xml:space="preserve"> </w:t>
      </w:r>
      <w:r>
        <w:rPr>
          <w:rFonts w:hint="eastAsia"/>
        </w:rPr>
        <w:t>в</w:t>
      </w:r>
      <w:r>
        <w:t xml:space="preserve"> </w:t>
      </w:r>
      <w:r>
        <w:rPr>
          <w:rFonts w:hint="eastAsia"/>
        </w:rPr>
        <w:t>офтальмологии</w:t>
      </w:r>
    </w:p>
    <w:p w14:paraId="64980932" w14:textId="77777777" w:rsidR="004E07A1" w:rsidRDefault="004E07A1" w:rsidP="004E07A1"/>
    <w:p w14:paraId="37A5C29E" w14:textId="77777777" w:rsidR="004E07A1" w:rsidRDefault="004E07A1" w:rsidP="004E07A1">
      <w:r>
        <w:t xml:space="preserve">1.4.1. </w:t>
      </w:r>
      <w:r>
        <w:rPr>
          <w:rFonts w:hint="eastAsia"/>
        </w:rPr>
        <w:t>Гели</w:t>
      </w:r>
      <w:r>
        <w:t xml:space="preserve"> </w:t>
      </w:r>
      <w:r>
        <w:rPr>
          <w:rFonts w:hint="eastAsia"/>
        </w:rPr>
        <w:t>на</w:t>
      </w:r>
      <w:r>
        <w:t xml:space="preserve"> </w:t>
      </w:r>
      <w:r>
        <w:rPr>
          <w:rFonts w:hint="eastAsia"/>
        </w:rPr>
        <w:t>основе</w:t>
      </w:r>
      <w:r>
        <w:t xml:space="preserve"> </w:t>
      </w:r>
      <w:r>
        <w:rPr>
          <w:rFonts w:hint="eastAsia"/>
        </w:rPr>
        <w:t>синтетических</w:t>
      </w:r>
      <w:r>
        <w:t xml:space="preserve"> </w:t>
      </w:r>
      <w:r>
        <w:rPr>
          <w:rFonts w:hint="eastAsia"/>
        </w:rPr>
        <w:t>полимеров</w:t>
      </w:r>
    </w:p>
    <w:p w14:paraId="6D28001C" w14:textId="77777777" w:rsidR="004E07A1" w:rsidRDefault="004E07A1" w:rsidP="004E07A1"/>
    <w:p w14:paraId="329934C6" w14:textId="77777777" w:rsidR="004E07A1" w:rsidRDefault="004E07A1" w:rsidP="004E07A1">
      <w:r>
        <w:t xml:space="preserve">1.4.2. </w:t>
      </w:r>
      <w:r>
        <w:rPr>
          <w:rFonts w:hint="eastAsia"/>
        </w:rPr>
        <w:t>Гели</w:t>
      </w:r>
      <w:r>
        <w:t xml:space="preserve"> </w:t>
      </w:r>
      <w:r>
        <w:rPr>
          <w:rFonts w:hint="eastAsia"/>
        </w:rPr>
        <w:t>на</w:t>
      </w:r>
      <w:r>
        <w:t xml:space="preserve"> </w:t>
      </w:r>
      <w:r>
        <w:rPr>
          <w:rFonts w:hint="eastAsia"/>
        </w:rPr>
        <w:t>основе</w:t>
      </w:r>
      <w:r>
        <w:t xml:space="preserve"> </w:t>
      </w:r>
      <w:r>
        <w:rPr>
          <w:rFonts w:hint="eastAsia"/>
        </w:rPr>
        <w:t>природных</w:t>
      </w:r>
      <w:r>
        <w:t xml:space="preserve"> </w:t>
      </w:r>
      <w:r>
        <w:rPr>
          <w:rFonts w:hint="eastAsia"/>
        </w:rPr>
        <w:t>полимеров</w:t>
      </w:r>
    </w:p>
    <w:p w14:paraId="3A8A5A7C" w14:textId="77777777" w:rsidR="004E07A1" w:rsidRDefault="004E07A1" w:rsidP="004E07A1"/>
    <w:p w14:paraId="68BE169E" w14:textId="77777777" w:rsidR="004E07A1" w:rsidRDefault="004E07A1" w:rsidP="004E07A1">
      <w:r>
        <w:t xml:space="preserve">1.4.3. </w:t>
      </w:r>
      <w:r>
        <w:rPr>
          <w:rFonts w:hint="eastAsia"/>
        </w:rPr>
        <w:t>Гибридные</w:t>
      </w:r>
      <w:r>
        <w:t xml:space="preserve"> </w:t>
      </w:r>
      <w:r>
        <w:rPr>
          <w:rFonts w:hint="eastAsia"/>
        </w:rPr>
        <w:t>гели</w:t>
      </w:r>
      <w:r>
        <w:t xml:space="preserve"> </w:t>
      </w:r>
      <w:r>
        <w:rPr>
          <w:rFonts w:hint="eastAsia"/>
        </w:rPr>
        <w:t>на</w:t>
      </w:r>
      <w:r>
        <w:t xml:space="preserve"> </w:t>
      </w:r>
      <w:r>
        <w:rPr>
          <w:rFonts w:hint="eastAsia"/>
        </w:rPr>
        <w:t>основе</w:t>
      </w:r>
      <w:r>
        <w:t xml:space="preserve"> </w:t>
      </w:r>
      <w:r>
        <w:rPr>
          <w:rFonts w:hint="eastAsia"/>
        </w:rPr>
        <w:t>полисахаридов</w:t>
      </w:r>
      <w:r>
        <w:t xml:space="preserve"> </w:t>
      </w:r>
      <w:r>
        <w:rPr>
          <w:rFonts w:hint="eastAsia"/>
        </w:rPr>
        <w:t>и</w:t>
      </w:r>
      <w:r>
        <w:t xml:space="preserve"> </w:t>
      </w:r>
      <w:r>
        <w:rPr>
          <w:rFonts w:hint="eastAsia"/>
        </w:rPr>
        <w:t>синтетических</w:t>
      </w:r>
      <w:r>
        <w:t xml:space="preserve"> 61 </w:t>
      </w:r>
      <w:r>
        <w:rPr>
          <w:rFonts w:hint="eastAsia"/>
        </w:rPr>
        <w:t>полимеров</w:t>
      </w:r>
    </w:p>
    <w:p w14:paraId="5F76A7DA" w14:textId="77777777" w:rsidR="004E07A1" w:rsidRDefault="004E07A1" w:rsidP="004E07A1"/>
    <w:p w14:paraId="66124B15" w14:textId="77777777" w:rsidR="004E07A1" w:rsidRDefault="004E07A1" w:rsidP="004E07A1">
      <w:r>
        <w:rPr>
          <w:rFonts w:hint="eastAsia"/>
        </w:rPr>
        <w:t>ГЛАВА</w:t>
      </w:r>
      <w:r>
        <w:t xml:space="preserve"> II.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66D74C41" w14:textId="77777777" w:rsidR="004E07A1" w:rsidRDefault="004E07A1" w:rsidP="004E07A1"/>
    <w:p w14:paraId="6C953B78" w14:textId="77777777" w:rsidR="004E07A1" w:rsidRDefault="004E07A1" w:rsidP="004E07A1">
      <w:r>
        <w:t xml:space="preserve">2.1. </w:t>
      </w:r>
      <w:r>
        <w:rPr>
          <w:rFonts w:hint="eastAsia"/>
        </w:rPr>
        <w:t>Общая</w:t>
      </w:r>
      <w:r>
        <w:t xml:space="preserve"> </w:t>
      </w:r>
      <w:r>
        <w:rPr>
          <w:rFonts w:hint="eastAsia"/>
        </w:rPr>
        <w:t>характеристика</w:t>
      </w:r>
      <w:r>
        <w:t xml:space="preserve"> </w:t>
      </w:r>
      <w:r>
        <w:rPr>
          <w:rFonts w:hint="eastAsia"/>
        </w:rPr>
        <w:t>клинического</w:t>
      </w:r>
      <w:r>
        <w:t xml:space="preserve"> </w:t>
      </w:r>
      <w:r>
        <w:rPr>
          <w:rFonts w:hint="eastAsia"/>
        </w:rPr>
        <w:t>материала</w:t>
      </w:r>
    </w:p>
    <w:p w14:paraId="34174CFA" w14:textId="77777777" w:rsidR="004E07A1" w:rsidRDefault="004E07A1" w:rsidP="004E07A1"/>
    <w:p w14:paraId="7CF0D953" w14:textId="77777777" w:rsidR="004E07A1" w:rsidRDefault="004E07A1" w:rsidP="004E07A1">
      <w:r>
        <w:t xml:space="preserve">2.2. </w:t>
      </w:r>
      <w:r>
        <w:rPr>
          <w:rFonts w:hint="eastAsia"/>
        </w:rPr>
        <w:t>Методы</w:t>
      </w:r>
      <w:r>
        <w:t xml:space="preserve"> </w:t>
      </w:r>
      <w:r>
        <w:rPr>
          <w:rFonts w:hint="eastAsia"/>
        </w:rPr>
        <w:t>исследования</w:t>
      </w:r>
    </w:p>
    <w:p w14:paraId="3ECE426F" w14:textId="77777777" w:rsidR="004E07A1" w:rsidRDefault="004E07A1" w:rsidP="004E07A1"/>
    <w:p w14:paraId="09D76AC7" w14:textId="77777777" w:rsidR="004E07A1" w:rsidRDefault="004E07A1" w:rsidP="004E07A1">
      <w:r>
        <w:t xml:space="preserve">2.3. </w:t>
      </w:r>
      <w:r>
        <w:rPr>
          <w:rFonts w:hint="eastAsia"/>
        </w:rPr>
        <w:t>Техника</w:t>
      </w:r>
      <w:r>
        <w:t xml:space="preserve"> </w:t>
      </w:r>
      <w:r>
        <w:rPr>
          <w:rFonts w:hint="eastAsia"/>
        </w:rPr>
        <w:t>хирургических</w:t>
      </w:r>
      <w:r>
        <w:t xml:space="preserve"> </w:t>
      </w:r>
      <w:r>
        <w:rPr>
          <w:rFonts w:hint="eastAsia"/>
        </w:rPr>
        <w:t>вмешательств</w:t>
      </w:r>
    </w:p>
    <w:p w14:paraId="28280E97" w14:textId="77777777" w:rsidR="004E07A1" w:rsidRDefault="004E07A1" w:rsidP="004E07A1"/>
    <w:p w14:paraId="23C47679" w14:textId="77777777" w:rsidR="004E07A1" w:rsidRDefault="004E07A1" w:rsidP="004E07A1">
      <w:r>
        <w:t xml:space="preserve">2.3.1. </w:t>
      </w:r>
      <w:r>
        <w:rPr>
          <w:rFonts w:hint="eastAsia"/>
        </w:rPr>
        <w:t>Непроникающая</w:t>
      </w:r>
      <w:r>
        <w:t xml:space="preserve"> </w:t>
      </w:r>
      <w:r>
        <w:rPr>
          <w:rFonts w:hint="eastAsia"/>
        </w:rPr>
        <w:t>глубокая</w:t>
      </w:r>
      <w:r>
        <w:t xml:space="preserve"> </w:t>
      </w:r>
      <w:r>
        <w:rPr>
          <w:rFonts w:hint="eastAsia"/>
        </w:rPr>
        <w:t>склерэктомия</w:t>
      </w:r>
      <w:r>
        <w:t xml:space="preserve"> </w:t>
      </w:r>
      <w:r>
        <w:rPr>
          <w:rFonts w:hint="eastAsia"/>
        </w:rPr>
        <w:t>и</w:t>
      </w:r>
      <w:r>
        <w:t xml:space="preserve"> </w:t>
      </w:r>
      <w:r>
        <w:rPr>
          <w:rFonts w:hint="eastAsia"/>
        </w:rPr>
        <w:t>каналопластика</w:t>
      </w:r>
    </w:p>
    <w:p w14:paraId="4301BB9A" w14:textId="77777777" w:rsidR="004E07A1" w:rsidRDefault="004E07A1" w:rsidP="004E07A1"/>
    <w:p w14:paraId="3486CCE7" w14:textId="77777777" w:rsidR="004E07A1" w:rsidRDefault="004E07A1" w:rsidP="004E07A1">
      <w:r>
        <w:t xml:space="preserve">2.3.2. </w:t>
      </w:r>
      <w:r>
        <w:rPr>
          <w:rFonts w:hint="eastAsia"/>
        </w:rPr>
        <w:t>Дренажная</w:t>
      </w:r>
      <w:r>
        <w:t xml:space="preserve"> </w:t>
      </w:r>
      <w:r>
        <w:rPr>
          <w:rFonts w:hint="eastAsia"/>
        </w:rPr>
        <w:t>хирургия</w:t>
      </w:r>
      <w:r>
        <w:t xml:space="preserve"> </w:t>
      </w:r>
      <w:r>
        <w:rPr>
          <w:rFonts w:hint="eastAsia"/>
        </w:rPr>
        <w:t>глаукомы</w:t>
      </w:r>
    </w:p>
    <w:p w14:paraId="326F781C" w14:textId="77777777" w:rsidR="004E07A1" w:rsidRDefault="004E07A1" w:rsidP="004E07A1"/>
    <w:p w14:paraId="795F9ADE" w14:textId="77777777" w:rsidR="004E07A1" w:rsidRDefault="004E07A1" w:rsidP="004E07A1">
      <w:r>
        <w:t xml:space="preserve">2.4. </w:t>
      </w:r>
      <w:r>
        <w:rPr>
          <w:rFonts w:hint="eastAsia"/>
        </w:rPr>
        <w:t>Экспериментальные</w:t>
      </w:r>
      <w:r>
        <w:t xml:space="preserve"> </w:t>
      </w:r>
      <w:r>
        <w:rPr>
          <w:rFonts w:hint="eastAsia"/>
        </w:rPr>
        <w:t>исследования</w:t>
      </w:r>
    </w:p>
    <w:p w14:paraId="63C5288A" w14:textId="77777777" w:rsidR="004E07A1" w:rsidRDefault="004E07A1" w:rsidP="004E07A1"/>
    <w:p w14:paraId="1DB11392" w14:textId="77777777" w:rsidR="004E07A1" w:rsidRDefault="004E07A1" w:rsidP="004E07A1">
      <w:r>
        <w:t xml:space="preserve">2.5. </w:t>
      </w:r>
      <w:r>
        <w:rPr>
          <w:rFonts w:hint="eastAsia"/>
        </w:rPr>
        <w:t>Статистический</w:t>
      </w:r>
      <w:r>
        <w:t xml:space="preserve"> </w:t>
      </w:r>
      <w:r>
        <w:rPr>
          <w:rFonts w:hint="eastAsia"/>
        </w:rPr>
        <w:t>анализ</w:t>
      </w:r>
      <w:r>
        <w:t xml:space="preserve"> </w:t>
      </w:r>
      <w:r>
        <w:rPr>
          <w:rFonts w:hint="eastAsia"/>
        </w:rPr>
        <w:t>результатов</w:t>
      </w:r>
    </w:p>
    <w:p w14:paraId="2D488EEC" w14:textId="77777777" w:rsidR="004E07A1" w:rsidRDefault="004E07A1" w:rsidP="004E07A1"/>
    <w:p w14:paraId="539FC721" w14:textId="77777777" w:rsidR="004E07A1" w:rsidRDefault="004E07A1" w:rsidP="004E07A1">
      <w:r>
        <w:rPr>
          <w:rFonts w:hint="eastAsia"/>
        </w:rPr>
        <w:t>ГЛАВА</w:t>
      </w:r>
      <w:r>
        <w:t xml:space="preserve"> III. </w:t>
      </w:r>
      <w:r>
        <w:rPr>
          <w:rFonts w:hint="eastAsia"/>
        </w:rPr>
        <w:t>СОСТОЯНИЕ</w:t>
      </w:r>
      <w:r>
        <w:t xml:space="preserve"> </w:t>
      </w:r>
      <w:r>
        <w:rPr>
          <w:rFonts w:hint="eastAsia"/>
        </w:rPr>
        <w:t>ЭПИДЕМИОЛОГИЧЕСКИХ</w:t>
      </w:r>
      <w:r>
        <w:t xml:space="preserve"> </w:t>
      </w:r>
      <w:r>
        <w:rPr>
          <w:rFonts w:hint="eastAsia"/>
        </w:rPr>
        <w:t>ПОКАЗАТЕЛЕЙ</w:t>
      </w:r>
      <w:r>
        <w:t xml:space="preserve"> </w:t>
      </w:r>
      <w:r>
        <w:rPr>
          <w:rFonts w:hint="eastAsia"/>
        </w:rPr>
        <w:t>ГЛАУКОМЫ</w:t>
      </w:r>
      <w:r>
        <w:t xml:space="preserve"> </w:t>
      </w:r>
      <w:r>
        <w:rPr>
          <w:rFonts w:hint="eastAsia"/>
        </w:rPr>
        <w:t>В</w:t>
      </w:r>
      <w:r>
        <w:t xml:space="preserve"> </w:t>
      </w:r>
      <w:r>
        <w:rPr>
          <w:rFonts w:hint="eastAsia"/>
        </w:rPr>
        <w:t>РЕСПУБЛИКЕ</w:t>
      </w:r>
      <w:r>
        <w:t xml:space="preserve"> </w:t>
      </w:r>
      <w:r>
        <w:rPr>
          <w:rFonts w:hint="eastAsia"/>
        </w:rPr>
        <w:t>БАШКОРТОСТАН</w:t>
      </w:r>
      <w:r>
        <w:t xml:space="preserve"> </w:t>
      </w:r>
      <w:r>
        <w:rPr>
          <w:rFonts w:hint="eastAsia"/>
        </w:rPr>
        <w:t>ЗА</w:t>
      </w:r>
      <w:r>
        <w:t xml:space="preserve"> </w:t>
      </w:r>
      <w:r>
        <w:rPr>
          <w:rFonts w:hint="eastAsia"/>
        </w:rPr>
        <w:t>ПЕРИОД</w:t>
      </w:r>
      <w:r>
        <w:t xml:space="preserve"> 2010-2018 </w:t>
      </w:r>
      <w:r>
        <w:rPr>
          <w:rFonts w:hint="eastAsia"/>
        </w:rPr>
        <w:t>гг</w:t>
      </w:r>
    </w:p>
    <w:p w14:paraId="33A71D33" w14:textId="77777777" w:rsidR="004E07A1" w:rsidRDefault="004E07A1" w:rsidP="004E07A1"/>
    <w:p w14:paraId="2D17E9B2" w14:textId="77777777" w:rsidR="004E07A1" w:rsidRDefault="004E07A1" w:rsidP="004E07A1">
      <w:r>
        <w:rPr>
          <w:rFonts w:hint="eastAsia"/>
        </w:rPr>
        <w:t>ГЛАВА</w:t>
      </w:r>
      <w:r>
        <w:t xml:space="preserve"> IV. </w:t>
      </w:r>
      <w:r>
        <w:rPr>
          <w:rFonts w:hint="eastAsia"/>
        </w:rPr>
        <w:t>РЕЗУЛЬТАТЫ</w:t>
      </w:r>
      <w:r>
        <w:t xml:space="preserve"> </w:t>
      </w:r>
      <w:r>
        <w:rPr>
          <w:rFonts w:hint="eastAsia"/>
        </w:rPr>
        <w:t>ЭКСПЕРИМЕНТАЛЬНЫХ</w:t>
      </w:r>
      <w:r>
        <w:t xml:space="preserve"> </w:t>
      </w:r>
      <w:r>
        <w:rPr>
          <w:rFonts w:hint="eastAsia"/>
        </w:rPr>
        <w:t>ИССЛЕДОВАНИЙ</w:t>
      </w:r>
    </w:p>
    <w:p w14:paraId="096D2609" w14:textId="77777777" w:rsidR="004E07A1" w:rsidRDefault="004E07A1" w:rsidP="004E07A1"/>
    <w:p w14:paraId="3B58EEFA" w14:textId="77777777" w:rsidR="004E07A1" w:rsidRDefault="004E07A1" w:rsidP="004E07A1">
      <w:r>
        <w:lastRenderedPageBreak/>
        <w:t xml:space="preserve">4.1. </w:t>
      </w:r>
      <w:r>
        <w:rPr>
          <w:rFonts w:hint="eastAsia"/>
        </w:rPr>
        <w:t>Гидрогелевый</w:t>
      </w:r>
      <w:r>
        <w:t xml:space="preserve"> </w:t>
      </w:r>
      <w:r>
        <w:rPr>
          <w:rFonts w:hint="eastAsia"/>
        </w:rPr>
        <w:t>дренаж</w:t>
      </w:r>
      <w:r>
        <w:t xml:space="preserve"> </w:t>
      </w:r>
      <w:r>
        <w:rPr>
          <w:rFonts w:hint="eastAsia"/>
        </w:rPr>
        <w:t>на</w:t>
      </w:r>
      <w:r>
        <w:t xml:space="preserve"> </w:t>
      </w:r>
      <w:r>
        <w:rPr>
          <w:rFonts w:hint="eastAsia"/>
        </w:rPr>
        <w:t>основе</w:t>
      </w:r>
      <w:r>
        <w:t xml:space="preserve"> </w:t>
      </w:r>
      <w:r>
        <w:rPr>
          <w:rFonts w:hint="eastAsia"/>
        </w:rPr>
        <w:t>гиалуроновой</w:t>
      </w:r>
      <w:r>
        <w:t xml:space="preserve"> </w:t>
      </w:r>
      <w:r>
        <w:rPr>
          <w:rFonts w:hint="eastAsia"/>
        </w:rPr>
        <w:t>кислоты</w:t>
      </w:r>
      <w:r>
        <w:t xml:space="preserve"> </w:t>
      </w:r>
      <w:r>
        <w:rPr>
          <w:rFonts w:hint="eastAsia"/>
        </w:rPr>
        <w:t>и</w:t>
      </w:r>
      <w:r>
        <w:t xml:space="preserve"> </w:t>
      </w:r>
      <w:r>
        <w:rPr>
          <w:rFonts w:hint="eastAsia"/>
        </w:rPr>
        <w:t>сукцината</w:t>
      </w:r>
      <w:r>
        <w:t xml:space="preserve"> </w:t>
      </w:r>
      <w:r>
        <w:rPr>
          <w:rFonts w:hint="eastAsia"/>
        </w:rPr>
        <w:t>хитозана</w:t>
      </w:r>
      <w:r>
        <w:t xml:space="preserve"> </w:t>
      </w:r>
      <w:r>
        <w:rPr>
          <w:rFonts w:hint="eastAsia"/>
        </w:rPr>
        <w:t>для</w:t>
      </w:r>
      <w:r>
        <w:t xml:space="preserve"> </w:t>
      </w:r>
      <w:r>
        <w:rPr>
          <w:rFonts w:hint="eastAsia"/>
        </w:rPr>
        <w:t>контролируемой</w:t>
      </w:r>
      <w:r>
        <w:t xml:space="preserve"> </w:t>
      </w:r>
      <w:r>
        <w:rPr>
          <w:rFonts w:hint="eastAsia"/>
        </w:rPr>
        <w:t>доставки</w:t>
      </w:r>
      <w:r>
        <w:t xml:space="preserve"> </w:t>
      </w:r>
      <w:r>
        <w:rPr>
          <w:rFonts w:hint="eastAsia"/>
        </w:rPr>
        <w:t>митомицина</w:t>
      </w:r>
      <w:r>
        <w:t xml:space="preserve"> </w:t>
      </w:r>
      <w:r>
        <w:rPr>
          <w:rFonts w:hint="eastAsia"/>
        </w:rPr>
        <w:t>С</w:t>
      </w:r>
      <w:r>
        <w:t xml:space="preserve"> </w:t>
      </w:r>
      <w:r>
        <w:rPr>
          <w:rFonts w:hint="eastAsia"/>
        </w:rPr>
        <w:t>при</w:t>
      </w:r>
      <w:r>
        <w:t xml:space="preserve"> </w:t>
      </w:r>
      <w:r>
        <w:rPr>
          <w:rFonts w:hint="eastAsia"/>
        </w:rPr>
        <w:t>антиглаукомных</w:t>
      </w:r>
      <w:r>
        <w:t xml:space="preserve"> </w:t>
      </w:r>
      <w:r>
        <w:rPr>
          <w:rFonts w:hint="eastAsia"/>
        </w:rPr>
        <w:t>операциях</w:t>
      </w:r>
    </w:p>
    <w:p w14:paraId="5DD4C024" w14:textId="77777777" w:rsidR="004E07A1" w:rsidRDefault="004E07A1" w:rsidP="004E07A1"/>
    <w:p w14:paraId="45DBFE51" w14:textId="77777777" w:rsidR="004E07A1" w:rsidRDefault="004E07A1" w:rsidP="004E07A1">
      <w:r>
        <w:t xml:space="preserve">4.2. </w:t>
      </w:r>
      <w:r>
        <w:rPr>
          <w:rFonts w:hint="eastAsia"/>
        </w:rPr>
        <w:t>Гидрогелевый</w:t>
      </w:r>
      <w:r>
        <w:t xml:space="preserve"> </w:t>
      </w:r>
      <w:r>
        <w:rPr>
          <w:rFonts w:hint="eastAsia"/>
        </w:rPr>
        <w:t>дренаж</w:t>
      </w:r>
      <w:r>
        <w:t xml:space="preserve"> </w:t>
      </w:r>
      <w:r>
        <w:rPr>
          <w:rFonts w:hint="eastAsia"/>
        </w:rPr>
        <w:t>на</w:t>
      </w:r>
      <w:r>
        <w:t xml:space="preserve"> </w:t>
      </w:r>
      <w:r>
        <w:rPr>
          <w:rFonts w:hint="eastAsia"/>
        </w:rPr>
        <w:t>основе</w:t>
      </w:r>
      <w:r>
        <w:t xml:space="preserve"> </w:t>
      </w:r>
      <w:r>
        <w:rPr>
          <w:rFonts w:hint="eastAsia"/>
        </w:rPr>
        <w:t>сукцината</w:t>
      </w:r>
      <w:r>
        <w:t xml:space="preserve"> </w:t>
      </w:r>
      <w:r>
        <w:rPr>
          <w:rFonts w:hint="eastAsia"/>
        </w:rPr>
        <w:t>хитозана</w:t>
      </w:r>
      <w:r>
        <w:t xml:space="preserve"> </w:t>
      </w:r>
      <w:r>
        <w:rPr>
          <w:rFonts w:hint="eastAsia"/>
        </w:rPr>
        <w:t>и</w:t>
      </w:r>
      <w:r>
        <w:t xml:space="preserve"> </w:t>
      </w:r>
      <w:r>
        <w:rPr>
          <w:rFonts w:hint="eastAsia"/>
        </w:rPr>
        <w:t>гиалуроновой</w:t>
      </w:r>
      <w:r>
        <w:t xml:space="preserve"> </w:t>
      </w:r>
      <w:r>
        <w:rPr>
          <w:rFonts w:hint="eastAsia"/>
        </w:rPr>
        <w:t>кислоты</w:t>
      </w:r>
      <w:r>
        <w:t xml:space="preserve"> </w:t>
      </w:r>
      <w:r>
        <w:rPr>
          <w:rFonts w:hint="eastAsia"/>
        </w:rPr>
        <w:t>в</w:t>
      </w:r>
      <w:r>
        <w:t xml:space="preserve"> </w:t>
      </w:r>
      <w:r>
        <w:rPr>
          <w:rFonts w:hint="eastAsia"/>
        </w:rPr>
        <w:t>качестве</w:t>
      </w:r>
      <w:r>
        <w:t xml:space="preserve"> </w:t>
      </w:r>
      <w:r>
        <w:rPr>
          <w:rFonts w:hint="eastAsia"/>
        </w:rPr>
        <w:t>носителя</w:t>
      </w:r>
      <w:r>
        <w:t xml:space="preserve"> </w:t>
      </w:r>
      <w:r>
        <w:rPr>
          <w:rFonts w:hint="eastAsia"/>
        </w:rPr>
        <w:t>ранибизумаба</w:t>
      </w:r>
      <w:r>
        <w:t xml:space="preserve"> </w:t>
      </w:r>
      <w:r>
        <w:rPr>
          <w:rFonts w:hint="eastAsia"/>
        </w:rPr>
        <w:t>при</w:t>
      </w:r>
    </w:p>
    <w:p w14:paraId="23B85014" w14:textId="77777777" w:rsidR="004E07A1" w:rsidRDefault="004E07A1" w:rsidP="004E07A1"/>
    <w:p w14:paraId="70E4E342" w14:textId="77777777" w:rsidR="004E07A1" w:rsidRDefault="004E07A1" w:rsidP="004E07A1">
      <w:r>
        <w:rPr>
          <w:rFonts w:hint="eastAsia"/>
        </w:rPr>
        <w:t>антиглаукомных</w:t>
      </w:r>
      <w:r>
        <w:t xml:space="preserve"> </w:t>
      </w:r>
      <w:r>
        <w:rPr>
          <w:rFonts w:hint="eastAsia"/>
        </w:rPr>
        <w:t>операциях</w:t>
      </w:r>
    </w:p>
    <w:p w14:paraId="17EF4C92" w14:textId="77777777" w:rsidR="004E07A1" w:rsidRDefault="004E07A1" w:rsidP="004E07A1"/>
    <w:p w14:paraId="52593E9A" w14:textId="77777777" w:rsidR="004E07A1" w:rsidRDefault="004E07A1" w:rsidP="004E07A1">
      <w:r>
        <w:rPr>
          <w:rFonts w:hint="eastAsia"/>
        </w:rPr>
        <w:t>ГЛАВА</w:t>
      </w:r>
      <w:r>
        <w:t xml:space="preserve"> V. </w:t>
      </w:r>
      <w:r>
        <w:rPr>
          <w:rFonts w:hint="eastAsia"/>
        </w:rPr>
        <w:t>РЕЗУЛЬТАТЫ</w:t>
      </w:r>
      <w:r>
        <w:t xml:space="preserve"> </w:t>
      </w:r>
      <w:r>
        <w:rPr>
          <w:rFonts w:hint="eastAsia"/>
        </w:rPr>
        <w:t>ХИРУРГИЧЕСКОГО</w:t>
      </w:r>
      <w:r>
        <w:t xml:space="preserve"> </w:t>
      </w:r>
      <w:r>
        <w:rPr>
          <w:rFonts w:hint="eastAsia"/>
        </w:rPr>
        <w:t>ЛЕЧЕНИЯ</w:t>
      </w:r>
      <w:r>
        <w:t xml:space="preserve"> 134 </w:t>
      </w:r>
      <w:r>
        <w:rPr>
          <w:rFonts w:hint="eastAsia"/>
        </w:rPr>
        <w:t>БОЛЬНЫХ</w:t>
      </w:r>
      <w:r>
        <w:t xml:space="preserve"> </w:t>
      </w:r>
      <w:r>
        <w:rPr>
          <w:rFonts w:hint="eastAsia"/>
        </w:rPr>
        <w:t>С</w:t>
      </w:r>
      <w:r>
        <w:t xml:space="preserve"> </w:t>
      </w:r>
      <w:r>
        <w:rPr>
          <w:rFonts w:hint="eastAsia"/>
        </w:rPr>
        <w:t>ПЕРВИЧНОЙ</w:t>
      </w:r>
      <w:r>
        <w:t xml:space="preserve"> </w:t>
      </w:r>
      <w:r>
        <w:rPr>
          <w:rFonts w:hint="eastAsia"/>
        </w:rPr>
        <w:t>ОТКРЫТОУГОЛЬНОЙ</w:t>
      </w:r>
      <w:r>
        <w:t xml:space="preserve"> </w:t>
      </w:r>
      <w:r>
        <w:rPr>
          <w:rFonts w:hint="eastAsia"/>
        </w:rPr>
        <w:t>ГЛАУКОМОЙ</w:t>
      </w:r>
    </w:p>
    <w:p w14:paraId="44C37150" w14:textId="77777777" w:rsidR="004E07A1" w:rsidRDefault="004E07A1" w:rsidP="004E07A1"/>
    <w:p w14:paraId="18DEDBF6" w14:textId="77777777" w:rsidR="004E07A1" w:rsidRDefault="004E07A1" w:rsidP="004E07A1">
      <w:r>
        <w:t xml:space="preserve">5.1. </w:t>
      </w:r>
      <w:r>
        <w:rPr>
          <w:rFonts w:hint="eastAsia"/>
        </w:rPr>
        <w:t>Сравнительная</w:t>
      </w:r>
      <w:r>
        <w:t xml:space="preserve"> </w:t>
      </w:r>
      <w:r>
        <w:rPr>
          <w:rFonts w:hint="eastAsia"/>
        </w:rPr>
        <w:t>оценка</w:t>
      </w:r>
      <w:r>
        <w:t xml:space="preserve"> </w:t>
      </w:r>
      <w:r>
        <w:rPr>
          <w:rFonts w:hint="eastAsia"/>
        </w:rPr>
        <w:t>гипотензивной</w:t>
      </w:r>
      <w:r>
        <w:t xml:space="preserve"> </w:t>
      </w:r>
      <w:r>
        <w:rPr>
          <w:rFonts w:hint="eastAsia"/>
        </w:rPr>
        <w:t>эффективности</w:t>
      </w:r>
      <w:r>
        <w:t xml:space="preserve"> </w:t>
      </w:r>
      <w:r>
        <w:rPr>
          <w:rFonts w:hint="eastAsia"/>
        </w:rPr>
        <w:t>каналопластики</w:t>
      </w:r>
      <w:r>
        <w:t xml:space="preserve"> </w:t>
      </w:r>
      <w:r>
        <w:rPr>
          <w:rFonts w:hint="eastAsia"/>
        </w:rPr>
        <w:t>офтальмохирургическими</w:t>
      </w:r>
      <w:r>
        <w:t xml:space="preserve"> </w:t>
      </w:r>
      <w:r>
        <w:rPr>
          <w:rFonts w:hint="eastAsia"/>
        </w:rPr>
        <w:t>устройствами</w:t>
      </w:r>
      <w:r>
        <w:t xml:space="preserve"> 01</w:t>
      </w:r>
      <w:r>
        <w:rPr>
          <w:rFonts w:hint="eastAsia"/>
        </w:rPr>
        <w:t>аисоН§Ы</w:t>
      </w:r>
      <w:r>
        <w:t xml:space="preserve">:, </w:t>
      </w:r>
      <w:r>
        <w:rPr>
          <w:rFonts w:hint="eastAsia"/>
        </w:rPr>
        <w:t>«</w:t>
      </w:r>
      <w:r>
        <w:rPr>
          <w:rFonts w:hint="eastAsia"/>
        </w:rPr>
        <w:t>Глаустент</w:t>
      </w:r>
      <w:r>
        <w:rPr>
          <w:rFonts w:hint="eastAsia"/>
        </w:rPr>
        <w:t>»</w:t>
      </w:r>
      <w:r>
        <w:t xml:space="preserve"> </w:t>
      </w:r>
      <w:r>
        <w:rPr>
          <w:rFonts w:hint="eastAsia"/>
        </w:rPr>
        <w:t>и</w:t>
      </w:r>
      <w:r>
        <w:t xml:space="preserve"> </w:t>
      </w:r>
      <w:r>
        <w:rPr>
          <w:rFonts w:hint="eastAsia"/>
        </w:rPr>
        <w:t>непроникающей</w:t>
      </w:r>
      <w:r>
        <w:t xml:space="preserve"> </w:t>
      </w:r>
      <w:r>
        <w:rPr>
          <w:rFonts w:hint="eastAsia"/>
        </w:rPr>
        <w:t>глубокой</w:t>
      </w:r>
      <w:r>
        <w:t xml:space="preserve"> </w:t>
      </w:r>
      <w:r>
        <w:rPr>
          <w:rFonts w:hint="eastAsia"/>
        </w:rPr>
        <w:t>склерэктомии</w:t>
      </w:r>
      <w:r>
        <w:t xml:space="preserve"> </w:t>
      </w:r>
      <w:r>
        <w:rPr>
          <w:rFonts w:hint="eastAsia"/>
        </w:rPr>
        <w:t>у</w:t>
      </w:r>
      <w:r>
        <w:t xml:space="preserve"> </w:t>
      </w:r>
      <w:r>
        <w:rPr>
          <w:rFonts w:hint="eastAsia"/>
        </w:rPr>
        <w:t>больных</w:t>
      </w:r>
      <w:r>
        <w:t xml:space="preserve"> </w:t>
      </w:r>
      <w:r>
        <w:rPr>
          <w:rFonts w:hint="eastAsia"/>
        </w:rPr>
        <w:t>с</w:t>
      </w:r>
      <w:r>
        <w:t xml:space="preserve"> 134 </w:t>
      </w:r>
      <w:r>
        <w:rPr>
          <w:rFonts w:hint="eastAsia"/>
        </w:rPr>
        <w:t>первичной</w:t>
      </w:r>
      <w:r>
        <w:t xml:space="preserve"> </w:t>
      </w:r>
      <w:r>
        <w:rPr>
          <w:rFonts w:hint="eastAsia"/>
        </w:rPr>
        <w:t>открытоугольной</w:t>
      </w:r>
      <w:r>
        <w:t xml:space="preserve"> </w:t>
      </w:r>
      <w:r>
        <w:rPr>
          <w:rFonts w:hint="eastAsia"/>
        </w:rPr>
        <w:t>глаукомой</w:t>
      </w:r>
    </w:p>
    <w:p w14:paraId="38A9344D" w14:textId="77777777" w:rsidR="004E07A1" w:rsidRDefault="004E07A1" w:rsidP="004E07A1"/>
    <w:p w14:paraId="4E482FD6" w14:textId="77777777" w:rsidR="004E07A1" w:rsidRDefault="004E07A1" w:rsidP="004E07A1">
      <w:r>
        <w:t xml:space="preserve">5.2. </w:t>
      </w:r>
      <w:r>
        <w:rPr>
          <w:rFonts w:hint="eastAsia"/>
        </w:rPr>
        <w:t>Оптическая</w:t>
      </w:r>
      <w:r>
        <w:t xml:space="preserve"> </w:t>
      </w:r>
      <w:r>
        <w:rPr>
          <w:rFonts w:hint="eastAsia"/>
        </w:rPr>
        <w:t>когерентная</w:t>
      </w:r>
      <w:r>
        <w:t xml:space="preserve"> </w:t>
      </w:r>
      <w:r>
        <w:rPr>
          <w:rFonts w:hint="eastAsia"/>
        </w:rPr>
        <w:t>томография</w:t>
      </w:r>
      <w:r>
        <w:t xml:space="preserve"> </w:t>
      </w:r>
      <w:r>
        <w:rPr>
          <w:rFonts w:hint="eastAsia"/>
        </w:rPr>
        <w:t>в</w:t>
      </w:r>
      <w:r>
        <w:t xml:space="preserve"> </w:t>
      </w:r>
      <w:r>
        <w:rPr>
          <w:rFonts w:hint="eastAsia"/>
        </w:rPr>
        <w:t>оценке</w:t>
      </w:r>
      <w:r>
        <w:t xml:space="preserve"> </w:t>
      </w:r>
      <w:r>
        <w:rPr>
          <w:rFonts w:hint="eastAsia"/>
        </w:rPr>
        <w:t>и</w:t>
      </w:r>
      <w:r>
        <w:t xml:space="preserve"> </w:t>
      </w:r>
      <w:r>
        <w:rPr>
          <w:rFonts w:hint="eastAsia"/>
        </w:rPr>
        <w:t>прогнозировании</w:t>
      </w:r>
      <w:r>
        <w:t xml:space="preserve"> </w:t>
      </w:r>
      <w:r>
        <w:rPr>
          <w:rFonts w:hint="eastAsia"/>
        </w:rPr>
        <w:t>состоятельности</w:t>
      </w:r>
      <w:r>
        <w:t xml:space="preserve"> </w:t>
      </w:r>
      <w:r>
        <w:rPr>
          <w:rFonts w:hint="eastAsia"/>
        </w:rPr>
        <w:t>сформированных</w:t>
      </w:r>
      <w:r>
        <w:t xml:space="preserve"> </w:t>
      </w:r>
      <w:r>
        <w:rPr>
          <w:rFonts w:hint="eastAsia"/>
        </w:rPr>
        <w:t>путей</w:t>
      </w:r>
      <w:r>
        <w:t xml:space="preserve"> </w:t>
      </w:r>
      <w:r>
        <w:rPr>
          <w:rFonts w:hint="eastAsia"/>
        </w:rPr>
        <w:t>оттока</w:t>
      </w:r>
      <w:r>
        <w:t xml:space="preserve"> </w:t>
      </w:r>
      <w:r>
        <w:rPr>
          <w:rFonts w:hint="eastAsia"/>
        </w:rPr>
        <w:t>ВГЖ</w:t>
      </w:r>
    </w:p>
    <w:p w14:paraId="425FF19E" w14:textId="77777777" w:rsidR="004E07A1" w:rsidRDefault="004E07A1" w:rsidP="004E07A1"/>
    <w:p w14:paraId="75C5222C" w14:textId="77777777" w:rsidR="004E07A1" w:rsidRDefault="004E07A1" w:rsidP="004E07A1">
      <w:r>
        <w:rPr>
          <w:rFonts w:hint="eastAsia"/>
        </w:rPr>
        <w:t>ГЛАВА</w:t>
      </w:r>
      <w:r>
        <w:t xml:space="preserve"> VI. </w:t>
      </w:r>
      <w:r>
        <w:rPr>
          <w:rFonts w:hint="eastAsia"/>
        </w:rPr>
        <w:t>АНАЛИЗ</w:t>
      </w:r>
      <w:r>
        <w:t xml:space="preserve"> </w:t>
      </w:r>
      <w:r>
        <w:rPr>
          <w:rFonts w:hint="eastAsia"/>
        </w:rPr>
        <w:t>ГИПОТЕНЗИВНОЙ</w:t>
      </w:r>
      <w:r>
        <w:t xml:space="preserve"> </w:t>
      </w:r>
      <w:r>
        <w:rPr>
          <w:rFonts w:hint="eastAsia"/>
        </w:rPr>
        <w:t>ЭФФЕКТИВНОСТИ</w:t>
      </w:r>
      <w:r>
        <w:t xml:space="preserve"> </w:t>
      </w:r>
      <w:r>
        <w:rPr>
          <w:rFonts w:hint="eastAsia"/>
        </w:rPr>
        <w:t>АНТИГЛАУКОМНЫХ</w:t>
      </w:r>
      <w:r>
        <w:t xml:space="preserve"> </w:t>
      </w:r>
      <w:r>
        <w:rPr>
          <w:rFonts w:hint="eastAsia"/>
        </w:rPr>
        <w:t>ОПЕРАЦИЙ</w:t>
      </w:r>
      <w:r>
        <w:t xml:space="preserve"> </w:t>
      </w:r>
      <w:r>
        <w:rPr>
          <w:rFonts w:hint="eastAsia"/>
        </w:rPr>
        <w:t>С</w:t>
      </w:r>
      <w:r>
        <w:t xml:space="preserve"> </w:t>
      </w:r>
      <w:r>
        <w:rPr>
          <w:rFonts w:hint="eastAsia"/>
        </w:rPr>
        <w:t>ПРИМЕНЕНИЕМ</w:t>
      </w:r>
    </w:p>
    <w:p w14:paraId="26BCE1C7" w14:textId="77777777" w:rsidR="004E07A1" w:rsidRDefault="004E07A1" w:rsidP="004E07A1"/>
    <w:p w14:paraId="372E696F" w14:textId="77777777" w:rsidR="004E07A1" w:rsidRDefault="004E07A1" w:rsidP="004E07A1">
      <w:r>
        <w:rPr>
          <w:rFonts w:hint="eastAsia"/>
        </w:rPr>
        <w:t>ДРЕНАЖЕЙ</w:t>
      </w:r>
      <w:r>
        <w:t xml:space="preserve"> </w:t>
      </w:r>
      <w:r>
        <w:rPr>
          <w:rFonts w:hint="eastAsia"/>
        </w:rPr>
        <w:t>И</w:t>
      </w:r>
      <w:r>
        <w:t xml:space="preserve"> </w:t>
      </w:r>
      <w:r>
        <w:rPr>
          <w:rFonts w:hint="eastAsia"/>
        </w:rPr>
        <w:t>ДРЕНАЖНЫХ</w:t>
      </w:r>
      <w:r>
        <w:t xml:space="preserve"> </w:t>
      </w:r>
      <w:r>
        <w:rPr>
          <w:rFonts w:hint="eastAsia"/>
        </w:rPr>
        <w:t>УСТРОЙСТВ</w:t>
      </w:r>
    </w:p>
    <w:p w14:paraId="0A8F8E82" w14:textId="77777777" w:rsidR="004E07A1" w:rsidRDefault="004E07A1" w:rsidP="004E07A1"/>
    <w:p w14:paraId="405ADA22" w14:textId="77777777" w:rsidR="004E07A1" w:rsidRDefault="004E07A1" w:rsidP="004E07A1">
      <w:r>
        <w:t xml:space="preserve">6.1. </w:t>
      </w:r>
      <w:r>
        <w:rPr>
          <w:rFonts w:hint="eastAsia"/>
        </w:rPr>
        <w:t>Изучение</w:t>
      </w:r>
      <w:r>
        <w:t xml:space="preserve"> </w:t>
      </w:r>
      <w:r>
        <w:rPr>
          <w:rFonts w:hint="eastAsia"/>
        </w:rPr>
        <w:t>гипотензивной</w:t>
      </w:r>
      <w:r>
        <w:t xml:space="preserve"> </w:t>
      </w:r>
      <w:r>
        <w:rPr>
          <w:rFonts w:hint="eastAsia"/>
        </w:rPr>
        <w:t>антиглаукомной</w:t>
      </w:r>
      <w:r>
        <w:t xml:space="preserve"> </w:t>
      </w:r>
      <w:r>
        <w:rPr>
          <w:rFonts w:hint="eastAsia"/>
        </w:rPr>
        <w:t>операции</w:t>
      </w:r>
      <w:r>
        <w:t xml:space="preserve"> </w:t>
      </w:r>
      <w:r>
        <w:rPr>
          <w:rFonts w:hint="eastAsia"/>
        </w:rPr>
        <w:t>с</w:t>
      </w:r>
      <w:r>
        <w:t xml:space="preserve"> </w:t>
      </w:r>
      <w:r>
        <w:rPr>
          <w:rFonts w:hint="eastAsia"/>
        </w:rPr>
        <w:t>применением</w:t>
      </w:r>
      <w:r>
        <w:t xml:space="preserve"> </w:t>
      </w:r>
      <w:r>
        <w:rPr>
          <w:rFonts w:hint="eastAsia"/>
        </w:rPr>
        <w:t>дренажа</w:t>
      </w:r>
      <w:r>
        <w:t xml:space="preserve"> </w:t>
      </w:r>
      <w:r>
        <w:rPr>
          <w:rFonts w:hint="eastAsia"/>
        </w:rPr>
        <w:t>Репегель</w:t>
      </w:r>
    </w:p>
    <w:p w14:paraId="786F1A12" w14:textId="77777777" w:rsidR="004E07A1" w:rsidRDefault="004E07A1" w:rsidP="004E07A1"/>
    <w:p w14:paraId="59482EEE" w14:textId="77777777" w:rsidR="004E07A1" w:rsidRDefault="004E07A1" w:rsidP="004E07A1">
      <w:r>
        <w:t xml:space="preserve">6.2. </w:t>
      </w:r>
      <w:r>
        <w:rPr>
          <w:rFonts w:hint="eastAsia"/>
        </w:rPr>
        <w:t>Анализ</w:t>
      </w:r>
      <w:r>
        <w:t xml:space="preserve"> </w:t>
      </w:r>
      <w:r>
        <w:rPr>
          <w:rFonts w:hint="eastAsia"/>
        </w:rPr>
        <w:t>гипотензивной</w:t>
      </w:r>
      <w:r>
        <w:t xml:space="preserve"> </w:t>
      </w:r>
      <w:r>
        <w:rPr>
          <w:rFonts w:hint="eastAsia"/>
        </w:rPr>
        <w:t>антиглаукомной</w:t>
      </w:r>
      <w:r>
        <w:t xml:space="preserve"> </w:t>
      </w:r>
      <w:r>
        <w:rPr>
          <w:rFonts w:hint="eastAsia"/>
        </w:rPr>
        <w:t>операции</w:t>
      </w:r>
      <w:r>
        <w:t xml:space="preserve"> </w:t>
      </w:r>
      <w:r>
        <w:rPr>
          <w:rFonts w:hint="eastAsia"/>
        </w:rPr>
        <w:t>с</w:t>
      </w:r>
      <w:r>
        <w:t xml:space="preserve"> 156 </w:t>
      </w:r>
      <w:r>
        <w:rPr>
          <w:rFonts w:hint="eastAsia"/>
        </w:rPr>
        <w:t>использованием</w:t>
      </w:r>
      <w:r>
        <w:t xml:space="preserve"> </w:t>
      </w:r>
      <w:r>
        <w:rPr>
          <w:rFonts w:hint="eastAsia"/>
        </w:rPr>
        <w:t>дренажа</w:t>
      </w:r>
      <w:r>
        <w:t xml:space="preserve"> </w:t>
      </w:r>
      <w:r>
        <w:rPr>
          <w:rFonts w:hint="eastAsia"/>
        </w:rPr>
        <w:t>Глаутекс</w:t>
      </w:r>
    </w:p>
    <w:p w14:paraId="413D4D2F" w14:textId="77777777" w:rsidR="004E07A1" w:rsidRDefault="004E07A1" w:rsidP="004E07A1"/>
    <w:p w14:paraId="67C6CD0D" w14:textId="77777777" w:rsidR="004E07A1" w:rsidRDefault="004E07A1" w:rsidP="004E07A1">
      <w:r>
        <w:t xml:space="preserve">6.3. </w:t>
      </w:r>
      <w:r>
        <w:rPr>
          <w:rFonts w:hint="eastAsia"/>
        </w:rPr>
        <w:t>Оценка</w:t>
      </w:r>
      <w:r>
        <w:t xml:space="preserve"> </w:t>
      </w:r>
      <w:r>
        <w:rPr>
          <w:rFonts w:hint="eastAsia"/>
        </w:rPr>
        <w:t>гипотензивной</w:t>
      </w:r>
      <w:r>
        <w:t xml:space="preserve"> </w:t>
      </w:r>
      <w:r>
        <w:rPr>
          <w:rFonts w:hint="eastAsia"/>
        </w:rPr>
        <w:t>антиглаукомной</w:t>
      </w:r>
      <w:r>
        <w:t xml:space="preserve"> </w:t>
      </w:r>
      <w:r>
        <w:rPr>
          <w:rFonts w:hint="eastAsia"/>
        </w:rPr>
        <w:t>операции</w:t>
      </w:r>
      <w:r>
        <w:t xml:space="preserve"> </w:t>
      </w:r>
      <w:r>
        <w:rPr>
          <w:rFonts w:hint="eastAsia"/>
        </w:rPr>
        <w:t>с</w:t>
      </w:r>
      <w:r>
        <w:t xml:space="preserve"> </w:t>
      </w:r>
      <w:r>
        <w:rPr>
          <w:rFonts w:hint="eastAsia"/>
        </w:rPr>
        <w:t>имплантацией</w:t>
      </w:r>
      <w:r>
        <w:t xml:space="preserve"> </w:t>
      </w:r>
      <w:r>
        <w:rPr>
          <w:rFonts w:hint="eastAsia"/>
        </w:rPr>
        <w:t>дренажного</w:t>
      </w:r>
      <w:r>
        <w:t xml:space="preserve"> </w:t>
      </w:r>
      <w:r>
        <w:rPr>
          <w:rFonts w:hint="eastAsia"/>
        </w:rPr>
        <w:t>устройства</w:t>
      </w:r>
      <w:r>
        <w:t xml:space="preserve"> Ex-PRESS</w:t>
      </w:r>
    </w:p>
    <w:p w14:paraId="50B568C7" w14:textId="77777777" w:rsidR="004E07A1" w:rsidRDefault="004E07A1" w:rsidP="004E07A1"/>
    <w:p w14:paraId="5A817A33" w14:textId="77777777" w:rsidR="004E07A1" w:rsidRDefault="004E07A1" w:rsidP="004E07A1">
      <w:r>
        <w:t xml:space="preserve">6.4. </w:t>
      </w:r>
      <w:r>
        <w:rPr>
          <w:rFonts w:hint="eastAsia"/>
        </w:rPr>
        <w:t>Изучение</w:t>
      </w:r>
      <w:r>
        <w:t xml:space="preserve"> </w:t>
      </w:r>
      <w:r>
        <w:rPr>
          <w:rFonts w:hint="eastAsia"/>
        </w:rPr>
        <w:t>гипотензивной</w:t>
      </w:r>
      <w:r>
        <w:t xml:space="preserve"> </w:t>
      </w:r>
      <w:r>
        <w:rPr>
          <w:rFonts w:hint="eastAsia"/>
        </w:rPr>
        <w:t>эффективности</w:t>
      </w:r>
      <w:r>
        <w:t xml:space="preserve"> </w:t>
      </w:r>
      <w:r>
        <w:rPr>
          <w:rFonts w:hint="eastAsia"/>
        </w:rPr>
        <w:t>антигл</w:t>
      </w:r>
      <w:r>
        <w:rPr>
          <w:rFonts w:hint="eastAsia"/>
        </w:rPr>
        <w:lastRenderedPageBreak/>
        <w:t>аукомной</w:t>
      </w:r>
      <w:r>
        <w:t xml:space="preserve"> </w:t>
      </w:r>
      <w:r>
        <w:rPr>
          <w:rFonts w:hint="eastAsia"/>
        </w:rPr>
        <w:t>операции</w:t>
      </w:r>
      <w:r>
        <w:t xml:space="preserve"> </w:t>
      </w:r>
      <w:r>
        <w:rPr>
          <w:rFonts w:hint="eastAsia"/>
        </w:rPr>
        <w:t>с</w:t>
      </w:r>
      <w:r>
        <w:t xml:space="preserve"> </w:t>
      </w:r>
      <w:r>
        <w:rPr>
          <w:rFonts w:hint="eastAsia"/>
        </w:rPr>
        <w:t>имплантацией</w:t>
      </w:r>
      <w:r>
        <w:t xml:space="preserve"> </w:t>
      </w:r>
      <w:r>
        <w:rPr>
          <w:rFonts w:hint="eastAsia"/>
        </w:rPr>
        <w:t>клапана</w:t>
      </w:r>
      <w:r>
        <w:t xml:space="preserve"> </w:t>
      </w:r>
      <w:r>
        <w:rPr>
          <w:rFonts w:hint="eastAsia"/>
        </w:rPr>
        <w:t>Ахмед</w:t>
      </w:r>
    </w:p>
    <w:p w14:paraId="3439E38D" w14:textId="77777777" w:rsidR="004E07A1" w:rsidRDefault="004E07A1" w:rsidP="004E07A1"/>
    <w:p w14:paraId="2BDB56B7" w14:textId="77777777" w:rsidR="004E07A1" w:rsidRDefault="004E07A1" w:rsidP="004E07A1">
      <w:r>
        <w:t xml:space="preserve">6.5. </w:t>
      </w:r>
      <w:r>
        <w:rPr>
          <w:rFonts w:hint="eastAsia"/>
        </w:rPr>
        <w:t>Сравнительные</w:t>
      </w:r>
      <w:r>
        <w:t xml:space="preserve"> </w:t>
      </w:r>
      <w:r>
        <w:rPr>
          <w:rFonts w:hint="eastAsia"/>
        </w:rPr>
        <w:t>результаты</w:t>
      </w:r>
      <w:r>
        <w:t xml:space="preserve"> </w:t>
      </w:r>
      <w:r>
        <w:rPr>
          <w:rFonts w:hint="eastAsia"/>
        </w:rPr>
        <w:t>использования</w:t>
      </w:r>
      <w:r>
        <w:t xml:space="preserve"> </w:t>
      </w:r>
      <w:r>
        <w:rPr>
          <w:rFonts w:hint="eastAsia"/>
        </w:rPr>
        <w:t>дренажей</w:t>
      </w:r>
      <w:r>
        <w:t xml:space="preserve"> </w:t>
      </w:r>
      <w:r>
        <w:rPr>
          <w:rFonts w:hint="eastAsia"/>
        </w:rPr>
        <w:t>и</w:t>
      </w:r>
    </w:p>
    <w:p w14:paraId="189A70B1" w14:textId="77777777" w:rsidR="004E07A1" w:rsidRDefault="004E07A1" w:rsidP="004E07A1"/>
    <w:p w14:paraId="77E1F157" w14:textId="77777777" w:rsidR="004E07A1" w:rsidRDefault="004E07A1" w:rsidP="004E07A1">
      <w:r>
        <w:rPr>
          <w:rFonts w:hint="eastAsia"/>
        </w:rPr>
        <w:t>дренажных</w:t>
      </w:r>
      <w:r>
        <w:t xml:space="preserve"> </w:t>
      </w:r>
      <w:r>
        <w:rPr>
          <w:rFonts w:hint="eastAsia"/>
        </w:rPr>
        <w:t>устройств</w:t>
      </w:r>
      <w:r>
        <w:t xml:space="preserve"> </w:t>
      </w:r>
      <w:r>
        <w:rPr>
          <w:rFonts w:hint="eastAsia"/>
        </w:rPr>
        <w:t>при</w:t>
      </w:r>
      <w:r>
        <w:t xml:space="preserve"> </w:t>
      </w:r>
      <w:r>
        <w:rPr>
          <w:rFonts w:hint="eastAsia"/>
        </w:rPr>
        <w:t>различных</w:t>
      </w:r>
      <w:r>
        <w:t xml:space="preserve"> </w:t>
      </w:r>
      <w:r>
        <w:rPr>
          <w:rFonts w:hint="eastAsia"/>
        </w:rPr>
        <w:t>формах</w:t>
      </w:r>
      <w:r>
        <w:t xml:space="preserve"> </w:t>
      </w:r>
      <w:r>
        <w:rPr>
          <w:rFonts w:hint="eastAsia"/>
        </w:rPr>
        <w:t>глаукомы</w:t>
      </w:r>
    </w:p>
    <w:p w14:paraId="31F49BE7" w14:textId="77777777" w:rsidR="004E07A1" w:rsidRDefault="004E07A1" w:rsidP="004E07A1"/>
    <w:p w14:paraId="100DCC28" w14:textId="77777777" w:rsidR="004E07A1" w:rsidRDefault="004E07A1" w:rsidP="004E07A1">
      <w:r>
        <w:rPr>
          <w:rFonts w:hint="eastAsia"/>
        </w:rPr>
        <w:t>ГЛАВА</w:t>
      </w:r>
      <w:r>
        <w:t xml:space="preserve"> VII. </w:t>
      </w:r>
      <w:r>
        <w:rPr>
          <w:rFonts w:hint="eastAsia"/>
        </w:rPr>
        <w:t>ДИФФЕРЕНЦИРОВАННЫЙ</w:t>
      </w:r>
      <w:r>
        <w:t xml:space="preserve"> </w:t>
      </w:r>
      <w:r>
        <w:rPr>
          <w:rFonts w:hint="eastAsia"/>
        </w:rPr>
        <w:t>ПОДХОД</w:t>
      </w:r>
      <w:r>
        <w:t xml:space="preserve"> </w:t>
      </w:r>
      <w:r>
        <w:rPr>
          <w:rFonts w:hint="eastAsia"/>
        </w:rPr>
        <w:t>К</w:t>
      </w:r>
      <w:r>
        <w:t xml:space="preserve"> </w:t>
      </w:r>
      <w:r>
        <w:rPr>
          <w:rFonts w:hint="eastAsia"/>
        </w:rPr>
        <w:t>ВЫБОРУ</w:t>
      </w:r>
      <w:r>
        <w:t xml:space="preserve"> </w:t>
      </w:r>
      <w:r>
        <w:rPr>
          <w:rFonts w:hint="eastAsia"/>
        </w:rPr>
        <w:t>ХИРУРГИЧЕСКОГО</w:t>
      </w:r>
      <w:r>
        <w:t xml:space="preserve"> </w:t>
      </w:r>
      <w:r>
        <w:rPr>
          <w:rFonts w:hint="eastAsia"/>
        </w:rPr>
        <w:t>ЛЕЧЕНИЯ</w:t>
      </w:r>
      <w:r>
        <w:t xml:space="preserve"> </w:t>
      </w:r>
      <w:r>
        <w:rPr>
          <w:rFonts w:hint="eastAsia"/>
        </w:rPr>
        <w:t>ПЕРВИЧНОЙ</w:t>
      </w:r>
    </w:p>
    <w:p w14:paraId="7C5DC8D5" w14:textId="77777777" w:rsidR="004E07A1" w:rsidRDefault="004E07A1" w:rsidP="004E07A1"/>
    <w:p w14:paraId="34EE9D53" w14:textId="77777777" w:rsidR="004E07A1" w:rsidRDefault="004E07A1" w:rsidP="004E07A1">
      <w:r>
        <w:rPr>
          <w:rFonts w:hint="eastAsia"/>
        </w:rPr>
        <w:t>ОТКРЫТОУГОЛЬНОЙ</w:t>
      </w:r>
      <w:r>
        <w:t xml:space="preserve"> </w:t>
      </w:r>
      <w:r>
        <w:rPr>
          <w:rFonts w:hint="eastAsia"/>
        </w:rPr>
        <w:t>И</w:t>
      </w:r>
      <w:r>
        <w:t xml:space="preserve"> </w:t>
      </w:r>
      <w:r>
        <w:rPr>
          <w:rFonts w:hint="eastAsia"/>
        </w:rPr>
        <w:t>ВТОРИЧНОЙ</w:t>
      </w:r>
      <w:r>
        <w:t xml:space="preserve"> </w:t>
      </w:r>
      <w:r>
        <w:rPr>
          <w:rFonts w:hint="eastAsia"/>
        </w:rPr>
        <w:t>ГЛАУКОМЫ</w:t>
      </w:r>
    </w:p>
    <w:p w14:paraId="41163C10" w14:textId="77777777" w:rsidR="004E07A1" w:rsidRDefault="004E07A1" w:rsidP="004E07A1"/>
    <w:p w14:paraId="0D0B1386" w14:textId="77777777" w:rsidR="004E07A1" w:rsidRDefault="004E07A1" w:rsidP="004E07A1">
      <w:r>
        <w:t xml:space="preserve">7.1. </w:t>
      </w:r>
      <w:r>
        <w:rPr>
          <w:rFonts w:hint="eastAsia"/>
        </w:rPr>
        <w:t>Обоснование</w:t>
      </w:r>
      <w:r>
        <w:t xml:space="preserve"> </w:t>
      </w:r>
      <w:r>
        <w:rPr>
          <w:rFonts w:hint="eastAsia"/>
        </w:rPr>
        <w:t>подходов</w:t>
      </w:r>
      <w:r>
        <w:t xml:space="preserve"> </w:t>
      </w:r>
      <w:r>
        <w:rPr>
          <w:rFonts w:hint="eastAsia"/>
        </w:rPr>
        <w:t>при</w:t>
      </w:r>
      <w:r>
        <w:t xml:space="preserve"> </w:t>
      </w:r>
      <w:r>
        <w:rPr>
          <w:rFonts w:hint="eastAsia"/>
        </w:rPr>
        <w:t>ранее</w:t>
      </w:r>
      <w:r>
        <w:t xml:space="preserve"> </w:t>
      </w:r>
      <w:r>
        <w:rPr>
          <w:rFonts w:hint="eastAsia"/>
        </w:rPr>
        <w:t>не</w:t>
      </w:r>
      <w:r>
        <w:t xml:space="preserve"> </w:t>
      </w:r>
      <w:r>
        <w:rPr>
          <w:rFonts w:hint="eastAsia"/>
        </w:rPr>
        <w:t>оперированной</w:t>
      </w:r>
      <w:r>
        <w:t xml:space="preserve"> </w:t>
      </w:r>
      <w:r>
        <w:rPr>
          <w:rFonts w:hint="eastAsia"/>
        </w:rPr>
        <w:t>первичной</w:t>
      </w:r>
      <w:r>
        <w:t xml:space="preserve"> </w:t>
      </w:r>
      <w:r>
        <w:rPr>
          <w:rFonts w:hint="eastAsia"/>
        </w:rPr>
        <w:t>открытоугольной</w:t>
      </w:r>
      <w:r>
        <w:t xml:space="preserve"> </w:t>
      </w:r>
      <w:r>
        <w:rPr>
          <w:rFonts w:hint="eastAsia"/>
        </w:rPr>
        <w:t>глаукоме</w:t>
      </w:r>
    </w:p>
    <w:p w14:paraId="7CF8A9C2" w14:textId="77777777" w:rsidR="004E07A1" w:rsidRDefault="004E07A1" w:rsidP="004E07A1"/>
    <w:p w14:paraId="6A956C83" w14:textId="77777777" w:rsidR="004E07A1" w:rsidRDefault="004E07A1" w:rsidP="004E07A1">
      <w:r>
        <w:t xml:space="preserve">7.2. </w:t>
      </w:r>
      <w:r>
        <w:rPr>
          <w:rFonts w:hint="eastAsia"/>
        </w:rPr>
        <w:t>Выбор</w:t>
      </w:r>
      <w:r>
        <w:t xml:space="preserve"> </w:t>
      </w:r>
      <w:r>
        <w:rPr>
          <w:rFonts w:hint="eastAsia"/>
        </w:rPr>
        <w:t>дренажей</w:t>
      </w:r>
      <w:r>
        <w:t xml:space="preserve"> </w:t>
      </w:r>
      <w:r>
        <w:rPr>
          <w:rFonts w:hint="eastAsia"/>
        </w:rPr>
        <w:t>и</w:t>
      </w:r>
      <w:r>
        <w:t xml:space="preserve"> </w:t>
      </w:r>
      <w:r>
        <w:rPr>
          <w:rFonts w:hint="eastAsia"/>
        </w:rPr>
        <w:t>дренажных</w:t>
      </w:r>
      <w:r>
        <w:t xml:space="preserve"> </w:t>
      </w:r>
      <w:r>
        <w:rPr>
          <w:rFonts w:hint="eastAsia"/>
        </w:rPr>
        <w:t>устройств</w:t>
      </w:r>
      <w:r>
        <w:t xml:space="preserve"> </w:t>
      </w:r>
      <w:r>
        <w:rPr>
          <w:rFonts w:hint="eastAsia"/>
        </w:rPr>
        <w:t>при</w:t>
      </w:r>
      <w:r>
        <w:t xml:space="preserve"> </w:t>
      </w:r>
      <w:r>
        <w:rPr>
          <w:rFonts w:hint="eastAsia"/>
        </w:rPr>
        <w:t>ранее</w:t>
      </w:r>
      <w:r>
        <w:t xml:space="preserve"> </w:t>
      </w:r>
      <w:r>
        <w:rPr>
          <w:rFonts w:hint="eastAsia"/>
        </w:rPr>
        <w:t>безуспешно</w:t>
      </w:r>
      <w:r>
        <w:t xml:space="preserve"> </w:t>
      </w:r>
      <w:r>
        <w:rPr>
          <w:rFonts w:hint="eastAsia"/>
        </w:rPr>
        <w:t>оперированной</w:t>
      </w:r>
      <w:r>
        <w:t xml:space="preserve"> </w:t>
      </w:r>
      <w:r>
        <w:rPr>
          <w:rFonts w:hint="eastAsia"/>
        </w:rPr>
        <w:t>открытоугольной</w:t>
      </w:r>
      <w:r>
        <w:t xml:space="preserve"> </w:t>
      </w:r>
      <w:r>
        <w:rPr>
          <w:rFonts w:hint="eastAsia"/>
        </w:rPr>
        <w:t>и</w:t>
      </w:r>
      <w:r>
        <w:t xml:space="preserve"> </w:t>
      </w:r>
      <w:r>
        <w:rPr>
          <w:rFonts w:hint="eastAsia"/>
        </w:rPr>
        <w:t>различных</w:t>
      </w:r>
      <w:r>
        <w:t xml:space="preserve"> </w:t>
      </w:r>
      <w:r>
        <w:rPr>
          <w:rFonts w:hint="eastAsia"/>
        </w:rPr>
        <w:t>формах</w:t>
      </w:r>
      <w:r>
        <w:t xml:space="preserve"> </w:t>
      </w:r>
      <w:r>
        <w:rPr>
          <w:rFonts w:hint="eastAsia"/>
        </w:rPr>
        <w:t>вторичной</w:t>
      </w:r>
      <w:r>
        <w:t xml:space="preserve"> </w:t>
      </w:r>
      <w:r>
        <w:rPr>
          <w:rFonts w:hint="eastAsia"/>
        </w:rPr>
        <w:t>глаукомы</w:t>
      </w:r>
    </w:p>
    <w:p w14:paraId="0170D34E" w14:textId="77777777" w:rsidR="004E07A1" w:rsidRDefault="004E07A1" w:rsidP="004E07A1"/>
    <w:p w14:paraId="60671886" w14:textId="77777777" w:rsidR="004E07A1" w:rsidRDefault="004E07A1" w:rsidP="004E07A1">
      <w:r>
        <w:rPr>
          <w:rFonts w:hint="eastAsia"/>
        </w:rPr>
        <w:t>ЗАКЛЮЧЕНИЕ</w:t>
      </w:r>
    </w:p>
    <w:p w14:paraId="6E24A791" w14:textId="77777777" w:rsidR="004E07A1" w:rsidRDefault="004E07A1" w:rsidP="004E07A1"/>
    <w:p w14:paraId="44EECB4B" w14:textId="0F3D57A5" w:rsidR="004E07A1" w:rsidRPr="004E07A1" w:rsidRDefault="004E07A1" w:rsidP="004E07A1">
      <w:r>
        <w:rPr>
          <w:rFonts w:hint="eastAsia"/>
        </w:rPr>
        <w:t>ВЫВОДЫ</w:t>
      </w:r>
    </w:p>
    <w:sectPr w:rsidR="004E07A1" w:rsidRPr="004E07A1"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A6CEA" w14:textId="77777777" w:rsidR="00325CAD" w:rsidRPr="008D1934" w:rsidRDefault="00325CAD">
      <w:pPr>
        <w:spacing w:after="0" w:line="240" w:lineRule="auto"/>
      </w:pPr>
      <w:r w:rsidRPr="008D1934">
        <w:separator/>
      </w:r>
    </w:p>
  </w:endnote>
  <w:endnote w:type="continuationSeparator" w:id="0">
    <w:p w14:paraId="0445510D" w14:textId="77777777" w:rsidR="00325CAD" w:rsidRPr="008D1934" w:rsidRDefault="00325CA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0B92B" w14:textId="77777777" w:rsidR="00325CAD" w:rsidRPr="008D1934" w:rsidRDefault="00325CAD"/>
    <w:p w14:paraId="302C6A35" w14:textId="77777777" w:rsidR="00325CAD" w:rsidRPr="008D1934" w:rsidRDefault="00325CAD"/>
    <w:p w14:paraId="32F346F3" w14:textId="77777777" w:rsidR="00325CAD" w:rsidRPr="008D1934" w:rsidRDefault="00325CAD"/>
    <w:p w14:paraId="39F5ADFF" w14:textId="77777777" w:rsidR="00325CAD" w:rsidRPr="008D1934" w:rsidRDefault="00325CAD"/>
    <w:p w14:paraId="2120E1AF" w14:textId="77777777" w:rsidR="00325CAD" w:rsidRPr="008D1934" w:rsidRDefault="00325CAD"/>
    <w:p w14:paraId="057ECC72" w14:textId="77777777" w:rsidR="00325CAD" w:rsidRPr="008D1934" w:rsidRDefault="00325CAD"/>
    <w:p w14:paraId="6C75EB08" w14:textId="77777777" w:rsidR="00325CAD" w:rsidRPr="008D1934" w:rsidRDefault="00325CAD">
      <w:pPr>
        <w:rPr>
          <w:sz w:val="2"/>
          <w:szCs w:val="2"/>
        </w:rPr>
      </w:pPr>
      <w:r>
        <w:rPr>
          <w:noProof/>
        </w:rPr>
        <mc:AlternateContent>
          <mc:Choice Requires="wps">
            <w:drawing>
              <wp:anchor distT="0" distB="0" distL="63500" distR="63500" simplePos="0" relativeHeight="251660288" behindDoc="1" locked="0" layoutInCell="1" allowOverlap="1" wp14:anchorId="0D37F986" wp14:editId="376C334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FBF9F35" w14:textId="77777777" w:rsidR="00325CAD" w:rsidRPr="008D1934" w:rsidRDefault="00325CA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37F98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FBF9F35" w14:textId="77777777" w:rsidR="00325CAD" w:rsidRPr="008D1934" w:rsidRDefault="00325CA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2C685E6" w14:textId="77777777" w:rsidR="00325CAD" w:rsidRPr="008D1934" w:rsidRDefault="00325CAD"/>
    <w:p w14:paraId="150B82ED" w14:textId="77777777" w:rsidR="00325CAD" w:rsidRPr="008D1934" w:rsidRDefault="00325CAD"/>
    <w:p w14:paraId="75AA84AE" w14:textId="77777777" w:rsidR="00325CAD" w:rsidRPr="008D1934" w:rsidRDefault="00325CAD">
      <w:pPr>
        <w:rPr>
          <w:sz w:val="2"/>
          <w:szCs w:val="2"/>
        </w:rPr>
      </w:pPr>
      <w:r>
        <w:rPr>
          <w:noProof/>
        </w:rPr>
        <mc:AlternateContent>
          <mc:Choice Requires="wps">
            <w:drawing>
              <wp:anchor distT="0" distB="0" distL="63500" distR="63500" simplePos="0" relativeHeight="251659264" behindDoc="1" locked="0" layoutInCell="1" allowOverlap="1" wp14:anchorId="4CF78A46" wp14:editId="4F807FB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EFB9BDE" w14:textId="77777777" w:rsidR="00325CAD" w:rsidRPr="008D1934" w:rsidRDefault="00325CA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F78A4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FB9BDE" w14:textId="77777777" w:rsidR="00325CAD" w:rsidRPr="008D1934" w:rsidRDefault="00325CA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9B0FC1A" w14:textId="77777777" w:rsidR="00325CAD" w:rsidRPr="008D1934" w:rsidRDefault="00325CAD"/>
    <w:p w14:paraId="05C432B6" w14:textId="77777777" w:rsidR="00325CAD" w:rsidRPr="008D1934" w:rsidRDefault="00325CAD">
      <w:pPr>
        <w:rPr>
          <w:sz w:val="2"/>
          <w:szCs w:val="2"/>
        </w:rPr>
      </w:pPr>
    </w:p>
    <w:p w14:paraId="52DA2B9C" w14:textId="77777777" w:rsidR="00325CAD" w:rsidRPr="008D1934" w:rsidRDefault="00325CAD"/>
    <w:p w14:paraId="16C7E20E" w14:textId="77777777" w:rsidR="00325CAD" w:rsidRPr="008D1934" w:rsidRDefault="00325CAD">
      <w:pPr>
        <w:spacing w:after="0" w:line="240" w:lineRule="auto"/>
      </w:pPr>
    </w:p>
  </w:footnote>
  <w:footnote w:type="continuationSeparator" w:id="0">
    <w:p w14:paraId="7A5E47A5" w14:textId="77777777" w:rsidR="00325CAD" w:rsidRPr="008D1934" w:rsidRDefault="00325CAD">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AD"/>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4667</TotalTime>
  <Pages>4</Pages>
  <Words>482</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820</cp:revision>
  <cp:lastPrinted>2024-05-12T14:21:00Z</cp:lastPrinted>
  <dcterms:created xsi:type="dcterms:W3CDTF">2024-05-12T14:37:00Z</dcterms:created>
  <dcterms:modified xsi:type="dcterms:W3CDTF">2024-05-18T20:25:00Z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