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D33942" w:rsidRDefault="00D33942" w:rsidP="00D33942">
      <w:r w:rsidRPr="00D33942">
        <w:rPr>
          <w:rFonts w:ascii="Times New Roman" w:eastAsia="Calibri" w:hAnsi="Times New Roman" w:cs="Times New Roman"/>
          <w:b/>
          <w:bCs/>
          <w:color w:val="000000"/>
          <w:kern w:val="0"/>
          <w:sz w:val="24"/>
          <w:shd w:val="clear" w:color="auto" w:fill="FFFFFF"/>
          <w:lang w:val="uk-UA" w:eastAsia="uk-UA" w:bidi="uk-UA"/>
        </w:rPr>
        <w:t xml:space="preserve">Оксаніченко Андрій Сергійович, </w:t>
      </w:r>
      <w:r w:rsidRPr="00D33942">
        <w:rPr>
          <w:rFonts w:ascii="Calibri" w:eastAsia="Calibri" w:hAnsi="Calibri" w:cs="Times New Roman"/>
          <w:kern w:val="0"/>
          <w:sz w:val="24"/>
          <w:szCs w:val="24"/>
          <w:lang w:val="uk-UA" w:eastAsia="en-US"/>
        </w:rPr>
        <w:t>адвокат. Назва дисертації: «Поняття злісності за кримінальним правом України».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9D4BB4" w:rsidRPr="00D3394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6A225-2FBD-4F02-8BA4-999D4ACC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2020-05-27T06:03:00Z</dcterms:created>
  <dcterms:modified xsi:type="dcterms:W3CDTF">2020-05-30T10:41:00Z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