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3B6E" w14:textId="467EEE38" w:rsidR="005D7BBB" w:rsidRDefault="0018179A" w:rsidP="0018179A">
      <w:r w:rsidRPr="0018179A">
        <w:rPr>
          <w:rFonts w:hint="eastAsia"/>
        </w:rPr>
        <w:t>Стручалин</w:t>
      </w:r>
      <w:r w:rsidRPr="0018179A">
        <w:t xml:space="preserve"> </w:t>
      </w:r>
      <w:r w:rsidRPr="0018179A">
        <w:rPr>
          <w:rFonts w:hint="eastAsia"/>
        </w:rPr>
        <w:t>Павел</w:t>
      </w:r>
      <w:r w:rsidRPr="0018179A">
        <w:t xml:space="preserve"> </w:t>
      </w:r>
      <w:r w:rsidRPr="0018179A">
        <w:rPr>
          <w:rFonts w:hint="eastAsia"/>
        </w:rPr>
        <w:t>ГеннадьевичТеплофизические</w:t>
      </w:r>
      <w:r w:rsidRPr="0018179A">
        <w:t xml:space="preserve"> </w:t>
      </w:r>
      <w:r w:rsidRPr="0018179A">
        <w:rPr>
          <w:rFonts w:hint="eastAsia"/>
        </w:rPr>
        <w:t>характеристики</w:t>
      </w:r>
      <w:r w:rsidRPr="0018179A">
        <w:t xml:space="preserve"> </w:t>
      </w:r>
      <w:r w:rsidRPr="0018179A">
        <w:rPr>
          <w:rFonts w:hint="eastAsia"/>
        </w:rPr>
        <w:t>твэлов</w:t>
      </w:r>
      <w:r w:rsidRPr="0018179A">
        <w:t xml:space="preserve"> </w:t>
      </w:r>
      <w:r w:rsidRPr="0018179A">
        <w:rPr>
          <w:rFonts w:hint="eastAsia"/>
        </w:rPr>
        <w:t>с</w:t>
      </w:r>
      <w:r w:rsidRPr="0018179A">
        <w:t xml:space="preserve"> </w:t>
      </w:r>
      <w:r w:rsidRPr="0018179A">
        <w:rPr>
          <w:rFonts w:hint="eastAsia"/>
        </w:rPr>
        <w:t>плотным</w:t>
      </w:r>
      <w:r w:rsidRPr="0018179A">
        <w:t xml:space="preserve"> </w:t>
      </w:r>
      <w:r w:rsidRPr="0018179A">
        <w:rPr>
          <w:rFonts w:hint="eastAsia"/>
        </w:rPr>
        <w:t>топливом</w:t>
      </w:r>
      <w:r w:rsidRPr="0018179A">
        <w:t xml:space="preserve"> </w:t>
      </w:r>
      <w:r w:rsidRPr="0018179A">
        <w:rPr>
          <w:rFonts w:hint="eastAsia"/>
        </w:rPr>
        <w:t>реакторов</w:t>
      </w:r>
      <w:r w:rsidRPr="0018179A">
        <w:t xml:space="preserve"> </w:t>
      </w:r>
      <w:r w:rsidRPr="0018179A">
        <w:rPr>
          <w:rFonts w:hint="eastAsia"/>
        </w:rPr>
        <w:t>с</w:t>
      </w:r>
      <w:r w:rsidRPr="0018179A">
        <w:t xml:space="preserve"> </w:t>
      </w:r>
      <w:r w:rsidRPr="0018179A">
        <w:rPr>
          <w:rFonts w:hint="eastAsia"/>
        </w:rPr>
        <w:t>тяжелым</w:t>
      </w:r>
      <w:r w:rsidRPr="0018179A">
        <w:t xml:space="preserve"> </w:t>
      </w:r>
      <w:r w:rsidRPr="0018179A">
        <w:rPr>
          <w:rFonts w:hint="eastAsia"/>
        </w:rPr>
        <w:t>жидкометаллическим</w:t>
      </w:r>
      <w:r w:rsidRPr="0018179A">
        <w:t xml:space="preserve"> </w:t>
      </w:r>
      <w:r w:rsidRPr="0018179A">
        <w:rPr>
          <w:rFonts w:hint="eastAsia"/>
        </w:rPr>
        <w:t>теплоносителем</w:t>
      </w:r>
    </w:p>
    <w:p w14:paraId="47DAA69A" w14:textId="77777777" w:rsidR="0018179A" w:rsidRDefault="0018179A" w:rsidP="0018179A">
      <w:r>
        <w:rPr>
          <w:rFonts w:hint="eastAsia"/>
        </w:rPr>
        <w:t>ОГЛАВЛЕНИЕ</w:t>
      </w:r>
      <w:r>
        <w:t xml:space="preserve"> </w:t>
      </w:r>
      <w:r>
        <w:rPr>
          <w:rFonts w:hint="eastAsia"/>
        </w:rPr>
        <w:t>ДИССЕРТАЦИИ</w:t>
      </w:r>
    </w:p>
    <w:p w14:paraId="2A363CD6" w14:textId="77777777" w:rsidR="0018179A" w:rsidRDefault="0018179A" w:rsidP="0018179A">
      <w:r>
        <w:rPr>
          <w:rFonts w:hint="eastAsia"/>
        </w:rPr>
        <w:t>кандидат</w:t>
      </w:r>
      <w:r>
        <w:t xml:space="preserve"> </w:t>
      </w:r>
      <w:r>
        <w:rPr>
          <w:rFonts w:hint="eastAsia"/>
        </w:rPr>
        <w:t>наук</w:t>
      </w:r>
      <w:r>
        <w:t xml:space="preserve"> </w:t>
      </w:r>
      <w:r>
        <w:rPr>
          <w:rFonts w:hint="eastAsia"/>
        </w:rPr>
        <w:t>Стручалин</w:t>
      </w:r>
      <w:r>
        <w:t xml:space="preserve"> </w:t>
      </w:r>
      <w:r>
        <w:rPr>
          <w:rFonts w:hint="eastAsia"/>
        </w:rPr>
        <w:t>Павел</w:t>
      </w:r>
      <w:r>
        <w:t xml:space="preserve"> </w:t>
      </w:r>
      <w:r>
        <w:rPr>
          <w:rFonts w:hint="eastAsia"/>
        </w:rPr>
        <w:t>Геннадьевич</w:t>
      </w:r>
    </w:p>
    <w:p w14:paraId="7DC89DE1" w14:textId="77777777" w:rsidR="0018179A" w:rsidRDefault="0018179A" w:rsidP="0018179A">
      <w:r>
        <w:rPr>
          <w:rFonts w:hint="eastAsia"/>
        </w:rPr>
        <w:t>ОГЛАВЛЕНИЕ</w:t>
      </w:r>
    </w:p>
    <w:p w14:paraId="145DAD2A" w14:textId="77777777" w:rsidR="0018179A" w:rsidRDefault="0018179A" w:rsidP="0018179A"/>
    <w:p w14:paraId="68C8D170" w14:textId="77777777" w:rsidR="0018179A" w:rsidRDefault="0018179A" w:rsidP="0018179A">
      <w:r>
        <w:rPr>
          <w:rFonts w:hint="eastAsia"/>
        </w:rPr>
        <w:t>СПИСОК</w:t>
      </w:r>
      <w:r>
        <w:t xml:space="preserve"> </w:t>
      </w:r>
      <w:r>
        <w:rPr>
          <w:rFonts w:hint="eastAsia"/>
        </w:rPr>
        <w:t>СОКРАЩЕНИЙ</w:t>
      </w:r>
    </w:p>
    <w:p w14:paraId="7B17A3D4" w14:textId="77777777" w:rsidR="0018179A" w:rsidRDefault="0018179A" w:rsidP="0018179A"/>
    <w:p w14:paraId="54F4FCAB" w14:textId="77777777" w:rsidR="0018179A" w:rsidRDefault="0018179A" w:rsidP="0018179A">
      <w:r>
        <w:rPr>
          <w:rFonts w:hint="eastAsia"/>
        </w:rPr>
        <w:t>ВВЕДЕНИЕ</w:t>
      </w:r>
    </w:p>
    <w:p w14:paraId="558E0150" w14:textId="77777777" w:rsidR="0018179A" w:rsidRDefault="0018179A" w:rsidP="0018179A"/>
    <w:p w14:paraId="43D5480F" w14:textId="77777777" w:rsidR="0018179A" w:rsidRDefault="0018179A" w:rsidP="0018179A">
      <w:r>
        <w:t xml:space="preserve">1. </w:t>
      </w:r>
      <w:r>
        <w:rPr>
          <w:rFonts w:hint="eastAsia"/>
        </w:rPr>
        <w:t>Теплофизические</w:t>
      </w:r>
      <w:r>
        <w:t xml:space="preserve"> </w:t>
      </w:r>
      <w:r>
        <w:rPr>
          <w:rFonts w:hint="eastAsia"/>
        </w:rPr>
        <w:t>свойства</w:t>
      </w:r>
      <w:r>
        <w:t xml:space="preserve"> </w:t>
      </w:r>
      <w:r>
        <w:rPr>
          <w:rFonts w:hint="eastAsia"/>
        </w:rPr>
        <w:t>тепловыделяющих</w:t>
      </w:r>
      <w:r>
        <w:t xml:space="preserve"> </w:t>
      </w:r>
      <w:r>
        <w:rPr>
          <w:rFonts w:hint="eastAsia"/>
        </w:rPr>
        <w:t>элементов</w:t>
      </w:r>
    </w:p>
    <w:p w14:paraId="683A33CD" w14:textId="77777777" w:rsidR="0018179A" w:rsidRDefault="0018179A" w:rsidP="0018179A"/>
    <w:p w14:paraId="1BE21CD6" w14:textId="77777777" w:rsidR="0018179A" w:rsidRDefault="0018179A" w:rsidP="0018179A">
      <w:r>
        <w:t xml:space="preserve">1.1. </w:t>
      </w:r>
      <w:r>
        <w:rPr>
          <w:rFonts w:hint="eastAsia"/>
        </w:rPr>
        <w:t>Теплопередача</w:t>
      </w:r>
      <w:r>
        <w:t xml:space="preserve"> </w:t>
      </w:r>
      <w:r>
        <w:rPr>
          <w:rFonts w:hint="eastAsia"/>
        </w:rPr>
        <w:t>в</w:t>
      </w:r>
      <w:r>
        <w:t xml:space="preserve"> </w:t>
      </w:r>
      <w:r>
        <w:rPr>
          <w:rFonts w:hint="eastAsia"/>
        </w:rPr>
        <w:t>активной</w:t>
      </w:r>
      <w:r>
        <w:t xml:space="preserve"> </w:t>
      </w:r>
      <w:r>
        <w:rPr>
          <w:rFonts w:hint="eastAsia"/>
        </w:rPr>
        <w:t>зоне</w:t>
      </w:r>
      <w:r>
        <w:t xml:space="preserve"> </w:t>
      </w:r>
      <w:r>
        <w:rPr>
          <w:rFonts w:hint="eastAsia"/>
        </w:rPr>
        <w:t>ЯЭУ</w:t>
      </w:r>
    </w:p>
    <w:p w14:paraId="4C78FDA8" w14:textId="77777777" w:rsidR="0018179A" w:rsidRDefault="0018179A" w:rsidP="0018179A"/>
    <w:p w14:paraId="58A7ED8C" w14:textId="77777777" w:rsidR="0018179A" w:rsidRDefault="0018179A" w:rsidP="0018179A">
      <w:r>
        <w:t xml:space="preserve">1.2. </w:t>
      </w:r>
      <w:r>
        <w:rPr>
          <w:rFonts w:hint="eastAsia"/>
        </w:rPr>
        <w:t>Теплопроводность</w:t>
      </w:r>
      <w:r>
        <w:t xml:space="preserve"> </w:t>
      </w:r>
      <w:r>
        <w:rPr>
          <w:rFonts w:hint="eastAsia"/>
        </w:rPr>
        <w:t>плотного</w:t>
      </w:r>
      <w:r>
        <w:t xml:space="preserve"> </w:t>
      </w:r>
      <w:r>
        <w:rPr>
          <w:rFonts w:hint="eastAsia"/>
        </w:rPr>
        <w:t>ядерного</w:t>
      </w:r>
      <w:r>
        <w:t xml:space="preserve"> </w:t>
      </w:r>
      <w:r>
        <w:rPr>
          <w:rFonts w:hint="eastAsia"/>
        </w:rPr>
        <w:t>топлива</w:t>
      </w:r>
      <w:r>
        <w:t xml:space="preserve">. </w:t>
      </w:r>
      <w:r>
        <w:rPr>
          <w:rFonts w:hint="eastAsia"/>
        </w:rPr>
        <w:t>Экспериментальные</w:t>
      </w:r>
      <w:r>
        <w:t xml:space="preserve"> </w:t>
      </w:r>
      <w:r>
        <w:rPr>
          <w:rFonts w:hint="eastAsia"/>
        </w:rPr>
        <w:t>методы</w:t>
      </w:r>
      <w:r>
        <w:t xml:space="preserve"> </w:t>
      </w:r>
      <w:r>
        <w:rPr>
          <w:rFonts w:hint="eastAsia"/>
        </w:rPr>
        <w:t>исследования</w:t>
      </w:r>
    </w:p>
    <w:p w14:paraId="3D50F3B1" w14:textId="77777777" w:rsidR="0018179A" w:rsidRDefault="0018179A" w:rsidP="0018179A"/>
    <w:p w14:paraId="65A1B35A" w14:textId="77777777" w:rsidR="0018179A" w:rsidRDefault="0018179A" w:rsidP="0018179A">
      <w:r>
        <w:t xml:space="preserve">1.3. </w:t>
      </w:r>
      <w:r>
        <w:rPr>
          <w:rFonts w:hint="eastAsia"/>
        </w:rPr>
        <w:t>Исследования</w:t>
      </w:r>
      <w:r>
        <w:t xml:space="preserve"> </w:t>
      </w:r>
      <w:r>
        <w:rPr>
          <w:rFonts w:hint="eastAsia"/>
        </w:rPr>
        <w:t>термического</w:t>
      </w:r>
      <w:r>
        <w:t xml:space="preserve"> </w:t>
      </w:r>
      <w:r>
        <w:rPr>
          <w:rFonts w:hint="eastAsia"/>
        </w:rPr>
        <w:t>сопротивления</w:t>
      </w:r>
      <w:r>
        <w:t xml:space="preserve"> </w:t>
      </w:r>
      <w:r>
        <w:rPr>
          <w:rFonts w:hint="eastAsia"/>
        </w:rPr>
        <w:t>между</w:t>
      </w:r>
      <w:r>
        <w:t xml:space="preserve"> </w:t>
      </w:r>
      <w:r>
        <w:rPr>
          <w:rFonts w:hint="eastAsia"/>
        </w:rPr>
        <w:t>топливом</w:t>
      </w:r>
      <w:r>
        <w:t xml:space="preserve"> </w:t>
      </w:r>
      <w:r>
        <w:rPr>
          <w:rFonts w:hint="eastAsia"/>
        </w:rPr>
        <w:t>и</w:t>
      </w:r>
      <w:r>
        <w:t xml:space="preserve"> </w:t>
      </w:r>
      <w:r>
        <w:rPr>
          <w:rFonts w:hint="eastAsia"/>
        </w:rPr>
        <w:t>оболочкой</w:t>
      </w:r>
    </w:p>
    <w:p w14:paraId="076A6CAC" w14:textId="77777777" w:rsidR="0018179A" w:rsidRDefault="0018179A" w:rsidP="0018179A"/>
    <w:p w14:paraId="18D7C852" w14:textId="77777777" w:rsidR="0018179A" w:rsidRDefault="0018179A" w:rsidP="0018179A">
      <w:r>
        <w:t xml:space="preserve">1.4. </w:t>
      </w:r>
      <w:r>
        <w:rPr>
          <w:rFonts w:hint="eastAsia"/>
        </w:rPr>
        <w:t>Исследование</w:t>
      </w:r>
      <w:r>
        <w:t xml:space="preserve"> </w:t>
      </w:r>
      <w:r>
        <w:rPr>
          <w:rFonts w:hint="eastAsia"/>
        </w:rPr>
        <w:t>теплопроводности</w:t>
      </w:r>
      <w:r>
        <w:t xml:space="preserve"> </w:t>
      </w:r>
      <w:r>
        <w:rPr>
          <w:rFonts w:hint="eastAsia"/>
        </w:rPr>
        <w:t>жидкого</w:t>
      </w:r>
      <w:r>
        <w:t xml:space="preserve"> </w:t>
      </w:r>
      <w:r>
        <w:rPr>
          <w:rFonts w:hint="eastAsia"/>
        </w:rPr>
        <w:t>свинца</w:t>
      </w:r>
    </w:p>
    <w:p w14:paraId="292CB05B" w14:textId="77777777" w:rsidR="0018179A" w:rsidRDefault="0018179A" w:rsidP="0018179A"/>
    <w:p w14:paraId="3276603C" w14:textId="77777777" w:rsidR="0018179A" w:rsidRDefault="0018179A" w:rsidP="0018179A">
      <w:r>
        <w:t xml:space="preserve">1.5. </w:t>
      </w:r>
      <w:r>
        <w:rPr>
          <w:rFonts w:hint="eastAsia"/>
        </w:rPr>
        <w:t>Термическое</w:t>
      </w:r>
      <w:r>
        <w:t xml:space="preserve"> </w:t>
      </w:r>
      <w:r>
        <w:rPr>
          <w:rFonts w:hint="eastAsia"/>
        </w:rPr>
        <w:t>сопротивление</w:t>
      </w:r>
      <w:r>
        <w:t xml:space="preserve"> </w:t>
      </w:r>
      <w:r>
        <w:rPr>
          <w:rFonts w:hint="eastAsia"/>
        </w:rPr>
        <w:t>между</w:t>
      </w:r>
      <w:r>
        <w:t xml:space="preserve"> </w:t>
      </w:r>
      <w:r>
        <w:rPr>
          <w:rFonts w:hint="eastAsia"/>
        </w:rPr>
        <w:t>жидким</w:t>
      </w:r>
      <w:r>
        <w:t xml:space="preserve"> </w:t>
      </w:r>
      <w:r>
        <w:rPr>
          <w:rFonts w:hint="eastAsia"/>
        </w:rPr>
        <w:t>металлом</w:t>
      </w:r>
      <w:r>
        <w:t xml:space="preserve"> </w:t>
      </w:r>
      <w:r>
        <w:rPr>
          <w:rFonts w:hint="eastAsia"/>
        </w:rPr>
        <w:t>и</w:t>
      </w:r>
      <w:r>
        <w:t xml:space="preserve"> </w:t>
      </w:r>
      <w:r>
        <w:rPr>
          <w:rFonts w:hint="eastAsia"/>
        </w:rPr>
        <w:t>поверхностью</w:t>
      </w:r>
      <w:r>
        <w:t xml:space="preserve"> </w:t>
      </w:r>
      <w:r>
        <w:rPr>
          <w:rFonts w:hint="eastAsia"/>
        </w:rPr>
        <w:t>теплообмена</w:t>
      </w:r>
      <w:r>
        <w:t xml:space="preserve">. </w:t>
      </w:r>
      <w:r>
        <w:rPr>
          <w:rFonts w:hint="eastAsia"/>
        </w:rPr>
        <w:t>Экспериментальные</w:t>
      </w:r>
      <w:r>
        <w:t xml:space="preserve"> </w:t>
      </w:r>
      <w:r>
        <w:rPr>
          <w:rFonts w:hint="eastAsia"/>
        </w:rPr>
        <w:t>методы</w:t>
      </w:r>
      <w:r>
        <w:t xml:space="preserve"> </w:t>
      </w:r>
      <w:r>
        <w:rPr>
          <w:rFonts w:hint="eastAsia"/>
        </w:rPr>
        <w:t>исследования</w:t>
      </w:r>
    </w:p>
    <w:p w14:paraId="0256BB16" w14:textId="77777777" w:rsidR="0018179A" w:rsidRDefault="0018179A" w:rsidP="0018179A"/>
    <w:p w14:paraId="5453F3F0" w14:textId="77777777" w:rsidR="0018179A" w:rsidRDefault="0018179A" w:rsidP="0018179A">
      <w:r>
        <w:rPr>
          <w:rFonts w:hint="eastAsia"/>
        </w:rPr>
        <w:t>Выводы</w:t>
      </w:r>
      <w:r>
        <w:t xml:space="preserve"> </w:t>
      </w:r>
      <w:r>
        <w:rPr>
          <w:rFonts w:hint="eastAsia"/>
        </w:rPr>
        <w:t>к</w:t>
      </w:r>
      <w:r>
        <w:t xml:space="preserve"> </w:t>
      </w:r>
      <w:r>
        <w:rPr>
          <w:rFonts w:hint="eastAsia"/>
        </w:rPr>
        <w:t>главе</w:t>
      </w:r>
    </w:p>
    <w:p w14:paraId="33C219D4" w14:textId="77777777" w:rsidR="0018179A" w:rsidRDefault="0018179A" w:rsidP="0018179A"/>
    <w:p w14:paraId="3865AA1D" w14:textId="77777777" w:rsidR="0018179A" w:rsidRDefault="0018179A" w:rsidP="0018179A">
      <w:r>
        <w:t xml:space="preserve">2. </w:t>
      </w:r>
      <w:r>
        <w:rPr>
          <w:rFonts w:hint="eastAsia"/>
        </w:rPr>
        <w:t>Неразрушающие</w:t>
      </w:r>
      <w:r>
        <w:t xml:space="preserve"> </w:t>
      </w:r>
      <w:r>
        <w:rPr>
          <w:rFonts w:hint="eastAsia"/>
        </w:rPr>
        <w:t>измерения</w:t>
      </w:r>
      <w:r>
        <w:t xml:space="preserve"> </w:t>
      </w:r>
      <w:r>
        <w:rPr>
          <w:rFonts w:hint="eastAsia"/>
        </w:rPr>
        <w:t>теплофизических</w:t>
      </w:r>
      <w:r>
        <w:t xml:space="preserve"> </w:t>
      </w:r>
      <w:r>
        <w:rPr>
          <w:rFonts w:hint="eastAsia"/>
        </w:rPr>
        <w:t>свойств</w:t>
      </w:r>
      <w:r>
        <w:t xml:space="preserve"> </w:t>
      </w:r>
      <w:r>
        <w:rPr>
          <w:rFonts w:hint="eastAsia"/>
        </w:rPr>
        <w:t>твэлов</w:t>
      </w:r>
      <w:r>
        <w:t xml:space="preserve"> </w:t>
      </w:r>
      <w:r>
        <w:rPr>
          <w:rFonts w:hint="eastAsia"/>
        </w:rPr>
        <w:t>с</w:t>
      </w:r>
      <w:r>
        <w:t xml:space="preserve"> </w:t>
      </w:r>
      <w:r>
        <w:rPr>
          <w:rFonts w:hint="eastAsia"/>
        </w:rPr>
        <w:t>плотным</w:t>
      </w:r>
      <w:r>
        <w:t xml:space="preserve"> </w:t>
      </w:r>
      <w:r>
        <w:rPr>
          <w:rFonts w:hint="eastAsia"/>
        </w:rPr>
        <w:t>топливом</w:t>
      </w:r>
    </w:p>
    <w:p w14:paraId="2F3BFB0B" w14:textId="77777777" w:rsidR="0018179A" w:rsidRDefault="0018179A" w:rsidP="0018179A"/>
    <w:p w14:paraId="2B1AAD0A" w14:textId="77777777" w:rsidR="0018179A" w:rsidRDefault="0018179A" w:rsidP="0018179A">
      <w:r>
        <w:lastRenderedPageBreak/>
        <w:t xml:space="preserve">2.1. </w:t>
      </w:r>
      <w:r>
        <w:rPr>
          <w:rFonts w:hint="eastAsia"/>
        </w:rPr>
        <w:t>Метод</w:t>
      </w:r>
      <w:r>
        <w:t xml:space="preserve"> </w:t>
      </w:r>
      <w:r>
        <w:rPr>
          <w:rFonts w:hint="eastAsia"/>
        </w:rPr>
        <w:t>импульсного</w:t>
      </w:r>
      <w:r>
        <w:t xml:space="preserve"> </w:t>
      </w:r>
      <w:r>
        <w:rPr>
          <w:rFonts w:hint="eastAsia"/>
        </w:rPr>
        <w:t>локального</w:t>
      </w:r>
      <w:r>
        <w:t xml:space="preserve"> </w:t>
      </w:r>
      <w:r>
        <w:rPr>
          <w:rFonts w:hint="eastAsia"/>
        </w:rPr>
        <w:t>нагрева</w:t>
      </w:r>
    </w:p>
    <w:p w14:paraId="396D1C85" w14:textId="77777777" w:rsidR="0018179A" w:rsidRDefault="0018179A" w:rsidP="0018179A"/>
    <w:p w14:paraId="29EBE386" w14:textId="77777777" w:rsidR="0018179A" w:rsidRDefault="0018179A" w:rsidP="0018179A">
      <w:r>
        <w:t xml:space="preserve">2.2. </w:t>
      </w:r>
      <w:r>
        <w:rPr>
          <w:rFonts w:hint="eastAsia"/>
        </w:rPr>
        <w:t>Расчет</w:t>
      </w:r>
      <w:r>
        <w:t xml:space="preserve"> </w:t>
      </w:r>
      <w:r>
        <w:rPr>
          <w:rFonts w:hint="eastAsia"/>
        </w:rPr>
        <w:t>теплофизических</w:t>
      </w:r>
      <w:r>
        <w:t xml:space="preserve"> </w:t>
      </w:r>
      <w:r>
        <w:rPr>
          <w:rFonts w:hint="eastAsia"/>
        </w:rPr>
        <w:t>свойств</w:t>
      </w:r>
      <w:r>
        <w:t xml:space="preserve"> </w:t>
      </w:r>
      <w:r>
        <w:rPr>
          <w:rFonts w:hint="eastAsia"/>
        </w:rPr>
        <w:t>твэла</w:t>
      </w:r>
      <w:r>
        <w:t xml:space="preserve"> </w:t>
      </w:r>
      <w:r>
        <w:rPr>
          <w:rFonts w:hint="eastAsia"/>
        </w:rPr>
        <w:t>по</w:t>
      </w:r>
      <w:r>
        <w:t xml:space="preserve"> </w:t>
      </w:r>
      <w:r>
        <w:rPr>
          <w:rFonts w:hint="eastAsia"/>
        </w:rPr>
        <w:t>экспериментальным</w:t>
      </w:r>
      <w:r>
        <w:t xml:space="preserve"> </w:t>
      </w:r>
      <w:r>
        <w:rPr>
          <w:rFonts w:hint="eastAsia"/>
        </w:rPr>
        <w:t>термограммам</w:t>
      </w:r>
    </w:p>
    <w:p w14:paraId="598450EA" w14:textId="77777777" w:rsidR="0018179A" w:rsidRDefault="0018179A" w:rsidP="0018179A"/>
    <w:p w14:paraId="4420F48E" w14:textId="77777777" w:rsidR="0018179A" w:rsidRDefault="0018179A" w:rsidP="0018179A">
      <w:r>
        <w:t xml:space="preserve">2.3. </w:t>
      </w:r>
      <w:r>
        <w:rPr>
          <w:rFonts w:hint="eastAsia"/>
        </w:rPr>
        <w:t>Анализ</w:t>
      </w:r>
      <w:r>
        <w:t xml:space="preserve"> </w:t>
      </w:r>
      <w:r>
        <w:rPr>
          <w:rFonts w:hint="eastAsia"/>
        </w:rPr>
        <w:t>разрешающей</w:t>
      </w:r>
      <w:r>
        <w:t xml:space="preserve"> </w:t>
      </w:r>
      <w:r>
        <w:rPr>
          <w:rFonts w:hint="eastAsia"/>
        </w:rPr>
        <w:t>способности</w:t>
      </w:r>
      <w:r>
        <w:t xml:space="preserve"> </w:t>
      </w:r>
      <w:r>
        <w:rPr>
          <w:rFonts w:hint="eastAsia"/>
        </w:rPr>
        <w:t>метода</w:t>
      </w:r>
    </w:p>
    <w:p w14:paraId="3F52B35E" w14:textId="77777777" w:rsidR="0018179A" w:rsidRDefault="0018179A" w:rsidP="0018179A"/>
    <w:p w14:paraId="62B7F76F" w14:textId="77777777" w:rsidR="0018179A" w:rsidRDefault="0018179A" w:rsidP="0018179A">
      <w:r>
        <w:t xml:space="preserve">2.4. </w:t>
      </w:r>
      <w:r>
        <w:rPr>
          <w:rFonts w:hint="eastAsia"/>
        </w:rPr>
        <w:t>Экспериментальная</w:t>
      </w:r>
      <w:r>
        <w:t xml:space="preserve"> </w:t>
      </w:r>
      <w:r>
        <w:rPr>
          <w:rFonts w:hint="eastAsia"/>
        </w:rPr>
        <w:t>установка</w:t>
      </w:r>
    </w:p>
    <w:p w14:paraId="469C58CE" w14:textId="77777777" w:rsidR="0018179A" w:rsidRDefault="0018179A" w:rsidP="0018179A"/>
    <w:p w14:paraId="7707BDDC" w14:textId="77777777" w:rsidR="0018179A" w:rsidRDefault="0018179A" w:rsidP="0018179A">
      <w:r>
        <w:t xml:space="preserve">2.5. </w:t>
      </w:r>
      <w:r>
        <w:rPr>
          <w:rFonts w:hint="eastAsia"/>
        </w:rPr>
        <w:t>Проверка</w:t>
      </w:r>
      <w:r>
        <w:t xml:space="preserve"> </w:t>
      </w:r>
      <w:r>
        <w:rPr>
          <w:rFonts w:hint="eastAsia"/>
        </w:rPr>
        <w:t>работоспособности</w:t>
      </w:r>
      <w:r>
        <w:t xml:space="preserve"> </w:t>
      </w:r>
      <w:r>
        <w:rPr>
          <w:rFonts w:hint="eastAsia"/>
        </w:rPr>
        <w:t>метода</w:t>
      </w:r>
    </w:p>
    <w:p w14:paraId="7F0B97C1" w14:textId="77777777" w:rsidR="0018179A" w:rsidRDefault="0018179A" w:rsidP="0018179A"/>
    <w:p w14:paraId="7AC9CA9C" w14:textId="77777777" w:rsidR="0018179A" w:rsidRDefault="0018179A" w:rsidP="0018179A">
      <w:r>
        <w:t xml:space="preserve">2.5.1. </w:t>
      </w:r>
      <w:r>
        <w:rPr>
          <w:rFonts w:hint="eastAsia"/>
        </w:rPr>
        <w:t>Измерение</w:t>
      </w:r>
      <w:r>
        <w:t xml:space="preserve"> </w:t>
      </w:r>
      <w:r>
        <w:rPr>
          <w:rFonts w:hint="eastAsia"/>
        </w:rPr>
        <w:t>теплопроводности</w:t>
      </w:r>
      <w:r>
        <w:t xml:space="preserve"> </w:t>
      </w:r>
      <w:r>
        <w:rPr>
          <w:rFonts w:hint="eastAsia"/>
        </w:rPr>
        <w:t>образцов</w:t>
      </w:r>
      <w:r>
        <w:t xml:space="preserve"> </w:t>
      </w:r>
      <w:r>
        <w:rPr>
          <w:rFonts w:hint="eastAsia"/>
        </w:rPr>
        <w:t>из</w:t>
      </w:r>
      <w:r>
        <w:t xml:space="preserve"> </w:t>
      </w:r>
      <w:r>
        <w:rPr>
          <w:rFonts w:hint="eastAsia"/>
        </w:rPr>
        <w:t>стали</w:t>
      </w:r>
      <w:r>
        <w:t xml:space="preserve"> </w:t>
      </w:r>
      <w:r>
        <w:rPr>
          <w:rFonts w:hint="eastAsia"/>
        </w:rPr>
        <w:t>Х</w:t>
      </w:r>
      <w:r>
        <w:t>18</w:t>
      </w:r>
      <w:r>
        <w:rPr>
          <w:rFonts w:hint="eastAsia"/>
        </w:rPr>
        <w:t>Н</w:t>
      </w:r>
      <w:r>
        <w:t>10</w:t>
      </w:r>
      <w:r>
        <w:rPr>
          <w:rFonts w:hint="eastAsia"/>
        </w:rPr>
        <w:t>Т</w:t>
      </w:r>
      <w:r>
        <w:t xml:space="preserve"> </w:t>
      </w:r>
      <w:r>
        <w:rPr>
          <w:rFonts w:hint="eastAsia"/>
        </w:rPr>
        <w:t>и</w:t>
      </w:r>
      <w:r>
        <w:t xml:space="preserve"> </w:t>
      </w:r>
      <w:r>
        <w:rPr>
          <w:rFonts w:hint="eastAsia"/>
        </w:rPr>
        <w:t>ЦК</w:t>
      </w:r>
    </w:p>
    <w:p w14:paraId="2A6EBA7C" w14:textId="77777777" w:rsidR="0018179A" w:rsidRDefault="0018179A" w:rsidP="0018179A"/>
    <w:p w14:paraId="74F4EB9A" w14:textId="77777777" w:rsidR="0018179A" w:rsidRDefault="0018179A" w:rsidP="0018179A">
      <w:r>
        <w:t xml:space="preserve">2.5.2. </w:t>
      </w:r>
      <w:r>
        <w:rPr>
          <w:rFonts w:hint="eastAsia"/>
        </w:rPr>
        <w:t>Измерения</w:t>
      </w:r>
      <w:r>
        <w:t xml:space="preserve"> </w:t>
      </w:r>
      <w:r>
        <w:rPr>
          <w:rFonts w:hint="eastAsia"/>
        </w:rPr>
        <w:t>теплопроводности</w:t>
      </w:r>
      <w:r>
        <w:t xml:space="preserve"> </w:t>
      </w:r>
      <w:r>
        <w:rPr>
          <w:rFonts w:hint="eastAsia"/>
        </w:rPr>
        <w:t>имитаторов</w:t>
      </w:r>
      <w:r>
        <w:t xml:space="preserve"> </w:t>
      </w:r>
      <w:r>
        <w:rPr>
          <w:rFonts w:hint="eastAsia"/>
        </w:rPr>
        <w:t>топлива</w:t>
      </w:r>
      <w:r>
        <w:t xml:space="preserve"> </w:t>
      </w:r>
      <w:r>
        <w:rPr>
          <w:rFonts w:hint="eastAsia"/>
        </w:rPr>
        <w:t>и</w:t>
      </w:r>
      <w:r>
        <w:t xml:space="preserve"> </w:t>
      </w:r>
      <w:r>
        <w:rPr>
          <w:rFonts w:hint="eastAsia"/>
        </w:rPr>
        <w:t>термического</w:t>
      </w:r>
      <w:r>
        <w:t xml:space="preserve"> </w:t>
      </w:r>
      <w:r>
        <w:rPr>
          <w:rFonts w:hint="eastAsia"/>
        </w:rPr>
        <w:t>сопротивления</w:t>
      </w:r>
      <w:r>
        <w:t xml:space="preserve"> </w:t>
      </w:r>
      <w:r>
        <w:rPr>
          <w:rFonts w:hint="eastAsia"/>
        </w:rPr>
        <w:t>между</w:t>
      </w:r>
      <w:r>
        <w:t xml:space="preserve"> </w:t>
      </w:r>
      <w:r>
        <w:rPr>
          <w:rFonts w:hint="eastAsia"/>
        </w:rPr>
        <w:t>имитаторами</w:t>
      </w:r>
      <w:r>
        <w:t xml:space="preserve"> </w:t>
      </w:r>
      <w:r>
        <w:rPr>
          <w:rFonts w:hint="eastAsia"/>
        </w:rPr>
        <w:t>и</w:t>
      </w:r>
      <w:r>
        <w:t xml:space="preserve"> </w:t>
      </w:r>
      <w:r>
        <w:rPr>
          <w:rFonts w:hint="eastAsia"/>
        </w:rPr>
        <w:t>оболочкой</w:t>
      </w:r>
      <w:r>
        <w:t xml:space="preserve"> </w:t>
      </w:r>
      <w:r>
        <w:rPr>
          <w:rFonts w:hint="eastAsia"/>
        </w:rPr>
        <w:t>макетов</w:t>
      </w:r>
      <w:r>
        <w:t xml:space="preserve"> </w:t>
      </w:r>
      <w:r>
        <w:rPr>
          <w:rFonts w:hint="eastAsia"/>
        </w:rPr>
        <w:t>твэлов</w:t>
      </w:r>
    </w:p>
    <w:p w14:paraId="72FF7ADD" w14:textId="77777777" w:rsidR="0018179A" w:rsidRDefault="0018179A" w:rsidP="0018179A"/>
    <w:p w14:paraId="4E195D4E" w14:textId="77777777" w:rsidR="0018179A" w:rsidRDefault="0018179A" w:rsidP="0018179A">
      <w:r>
        <w:t xml:space="preserve">2.6. </w:t>
      </w:r>
      <w:r>
        <w:rPr>
          <w:rFonts w:hint="eastAsia"/>
        </w:rPr>
        <w:t>Погрешности</w:t>
      </w:r>
      <w:r>
        <w:t xml:space="preserve"> </w:t>
      </w:r>
      <w:r>
        <w:rPr>
          <w:rFonts w:hint="eastAsia"/>
        </w:rPr>
        <w:t>измерений</w:t>
      </w:r>
    </w:p>
    <w:p w14:paraId="3E1D5E44" w14:textId="77777777" w:rsidR="0018179A" w:rsidRDefault="0018179A" w:rsidP="0018179A"/>
    <w:p w14:paraId="07B623E2" w14:textId="77777777" w:rsidR="0018179A" w:rsidRDefault="0018179A" w:rsidP="0018179A">
      <w:r>
        <w:t xml:space="preserve">2.7. </w:t>
      </w:r>
      <w:r>
        <w:rPr>
          <w:rFonts w:hint="eastAsia"/>
        </w:rPr>
        <w:t>Реализация</w:t>
      </w:r>
      <w:r>
        <w:t xml:space="preserve"> </w:t>
      </w:r>
      <w:r>
        <w:rPr>
          <w:rFonts w:hint="eastAsia"/>
        </w:rPr>
        <w:t>метода</w:t>
      </w:r>
      <w:r>
        <w:t xml:space="preserve"> </w:t>
      </w:r>
      <w:r>
        <w:rPr>
          <w:rFonts w:hint="eastAsia"/>
        </w:rPr>
        <w:t>в</w:t>
      </w:r>
      <w:r>
        <w:t xml:space="preserve"> </w:t>
      </w:r>
      <w:r>
        <w:rPr>
          <w:rFonts w:hint="eastAsia"/>
        </w:rPr>
        <w:t>условиях</w:t>
      </w:r>
      <w:r>
        <w:t xml:space="preserve"> </w:t>
      </w:r>
      <w:r>
        <w:rPr>
          <w:rFonts w:hint="eastAsia"/>
        </w:rPr>
        <w:t>защитной</w:t>
      </w:r>
      <w:r>
        <w:t xml:space="preserve"> </w:t>
      </w:r>
      <w:r>
        <w:rPr>
          <w:rFonts w:hint="eastAsia"/>
        </w:rPr>
        <w:t>камеры</w:t>
      </w:r>
    </w:p>
    <w:p w14:paraId="718B4C05" w14:textId="77777777" w:rsidR="0018179A" w:rsidRDefault="0018179A" w:rsidP="0018179A"/>
    <w:p w14:paraId="07F0617E" w14:textId="77777777" w:rsidR="0018179A" w:rsidRDefault="0018179A" w:rsidP="0018179A">
      <w:r>
        <w:t xml:space="preserve">2.8 </w:t>
      </w:r>
      <w:r>
        <w:rPr>
          <w:rFonts w:hint="eastAsia"/>
        </w:rPr>
        <w:t>Измерения</w:t>
      </w:r>
      <w:r>
        <w:t xml:space="preserve"> </w:t>
      </w:r>
      <w:r>
        <w:rPr>
          <w:rFonts w:hint="eastAsia"/>
        </w:rPr>
        <w:t>теплофизических</w:t>
      </w:r>
      <w:r>
        <w:t xml:space="preserve"> </w:t>
      </w:r>
      <w:r>
        <w:rPr>
          <w:rFonts w:hint="eastAsia"/>
        </w:rPr>
        <w:t>свойств</w:t>
      </w:r>
      <w:r>
        <w:t xml:space="preserve"> </w:t>
      </w:r>
      <w:r>
        <w:rPr>
          <w:rFonts w:hint="eastAsia"/>
        </w:rPr>
        <w:t>сталей</w:t>
      </w:r>
      <w:r>
        <w:t xml:space="preserve"> </w:t>
      </w:r>
      <w:r>
        <w:rPr>
          <w:rFonts w:hint="eastAsia"/>
        </w:rPr>
        <w:t>Х</w:t>
      </w:r>
      <w:r>
        <w:t>18</w:t>
      </w:r>
      <w:r>
        <w:rPr>
          <w:rFonts w:hint="eastAsia"/>
        </w:rPr>
        <w:t>Н</w:t>
      </w:r>
      <w:r>
        <w:t>10</w:t>
      </w:r>
      <w:r>
        <w:rPr>
          <w:rFonts w:hint="eastAsia"/>
        </w:rPr>
        <w:t>Т</w:t>
      </w:r>
      <w:r>
        <w:t xml:space="preserve"> </w:t>
      </w:r>
      <w:r>
        <w:rPr>
          <w:rFonts w:hint="eastAsia"/>
        </w:rPr>
        <w:t>и</w:t>
      </w:r>
      <w:r>
        <w:t xml:space="preserve"> </w:t>
      </w:r>
      <w:r>
        <w:rPr>
          <w:rFonts w:hint="eastAsia"/>
        </w:rPr>
        <w:t>ЭК</w:t>
      </w:r>
      <w:r>
        <w:t>-164</w:t>
      </w:r>
    </w:p>
    <w:p w14:paraId="2BD8D40D" w14:textId="77777777" w:rsidR="0018179A" w:rsidRDefault="0018179A" w:rsidP="0018179A"/>
    <w:p w14:paraId="384BAFD2" w14:textId="77777777" w:rsidR="0018179A" w:rsidRDefault="0018179A" w:rsidP="0018179A">
      <w:r>
        <w:rPr>
          <w:rFonts w:hint="eastAsia"/>
        </w:rPr>
        <w:t>Выводы</w:t>
      </w:r>
      <w:r>
        <w:t xml:space="preserve"> </w:t>
      </w:r>
      <w:r>
        <w:rPr>
          <w:rFonts w:hint="eastAsia"/>
        </w:rPr>
        <w:t>к</w:t>
      </w:r>
      <w:r>
        <w:t xml:space="preserve"> </w:t>
      </w:r>
      <w:r>
        <w:rPr>
          <w:rFonts w:hint="eastAsia"/>
        </w:rPr>
        <w:t>главе</w:t>
      </w:r>
    </w:p>
    <w:p w14:paraId="4AA4CE80" w14:textId="77777777" w:rsidR="0018179A" w:rsidRDefault="0018179A" w:rsidP="0018179A"/>
    <w:p w14:paraId="2F92DBB8" w14:textId="77777777" w:rsidR="0018179A" w:rsidRDefault="0018179A" w:rsidP="0018179A">
      <w:r>
        <w:t xml:space="preserve">3. </w:t>
      </w:r>
      <w:r>
        <w:rPr>
          <w:rFonts w:hint="eastAsia"/>
        </w:rPr>
        <w:t>Измерение</w:t>
      </w:r>
      <w:r>
        <w:t xml:space="preserve"> </w:t>
      </w:r>
      <w:r>
        <w:rPr>
          <w:rFonts w:hint="eastAsia"/>
        </w:rPr>
        <w:t>теплопроводности</w:t>
      </w:r>
      <w:r>
        <w:t xml:space="preserve"> </w:t>
      </w:r>
      <w:r>
        <w:rPr>
          <w:rFonts w:hint="eastAsia"/>
        </w:rPr>
        <w:t>легкоплавких</w:t>
      </w:r>
      <w:r>
        <w:t xml:space="preserve"> </w:t>
      </w:r>
      <w:r>
        <w:rPr>
          <w:rFonts w:hint="eastAsia"/>
        </w:rPr>
        <w:t>жидких</w:t>
      </w:r>
      <w:r>
        <w:t xml:space="preserve"> </w:t>
      </w:r>
      <w:r>
        <w:rPr>
          <w:rFonts w:hint="eastAsia"/>
        </w:rPr>
        <w:t>металлов</w:t>
      </w:r>
    </w:p>
    <w:p w14:paraId="3003E5CE" w14:textId="77777777" w:rsidR="0018179A" w:rsidRDefault="0018179A" w:rsidP="0018179A"/>
    <w:p w14:paraId="2093E003" w14:textId="77777777" w:rsidR="0018179A" w:rsidRDefault="0018179A" w:rsidP="0018179A">
      <w:r>
        <w:t xml:space="preserve">3.1. </w:t>
      </w:r>
      <w:r>
        <w:rPr>
          <w:rFonts w:hint="eastAsia"/>
        </w:rPr>
        <w:t>Метод</w:t>
      </w:r>
      <w:r>
        <w:t xml:space="preserve"> </w:t>
      </w:r>
      <w:r>
        <w:rPr>
          <w:rFonts w:hint="eastAsia"/>
        </w:rPr>
        <w:t>измерения</w:t>
      </w:r>
      <w:r>
        <w:t xml:space="preserve"> </w:t>
      </w:r>
      <w:r>
        <w:rPr>
          <w:rFonts w:hint="eastAsia"/>
        </w:rPr>
        <w:t>и</w:t>
      </w:r>
      <w:r>
        <w:t xml:space="preserve"> </w:t>
      </w:r>
      <w:r>
        <w:rPr>
          <w:rFonts w:hint="eastAsia"/>
        </w:rPr>
        <w:t>экспериментальная</w:t>
      </w:r>
      <w:r>
        <w:t xml:space="preserve"> </w:t>
      </w:r>
      <w:r>
        <w:rPr>
          <w:rFonts w:hint="eastAsia"/>
        </w:rPr>
        <w:t>установка</w:t>
      </w:r>
    </w:p>
    <w:p w14:paraId="64059433" w14:textId="77777777" w:rsidR="0018179A" w:rsidRDefault="0018179A" w:rsidP="0018179A"/>
    <w:p w14:paraId="451362CF" w14:textId="77777777" w:rsidR="0018179A" w:rsidRDefault="0018179A" w:rsidP="0018179A">
      <w:r>
        <w:lastRenderedPageBreak/>
        <w:t xml:space="preserve">3.2. </w:t>
      </w:r>
      <w:r>
        <w:rPr>
          <w:rFonts w:hint="eastAsia"/>
        </w:rPr>
        <w:t>Методические</w:t>
      </w:r>
      <w:r>
        <w:t xml:space="preserve"> </w:t>
      </w:r>
      <w:r>
        <w:rPr>
          <w:rFonts w:hint="eastAsia"/>
        </w:rPr>
        <w:t>особенности</w:t>
      </w:r>
      <w:r>
        <w:t xml:space="preserve"> </w:t>
      </w:r>
      <w:r>
        <w:rPr>
          <w:rFonts w:hint="eastAsia"/>
        </w:rPr>
        <w:t>измерений</w:t>
      </w:r>
      <w:r>
        <w:t xml:space="preserve"> </w:t>
      </w:r>
      <w:r>
        <w:rPr>
          <w:rFonts w:hint="eastAsia"/>
        </w:rPr>
        <w:t>теплопроводности</w:t>
      </w:r>
      <w:r>
        <w:t xml:space="preserve"> </w:t>
      </w:r>
      <w:r>
        <w:rPr>
          <w:rFonts w:hint="eastAsia"/>
        </w:rPr>
        <w:t>расплавов</w:t>
      </w:r>
    </w:p>
    <w:p w14:paraId="13C289D3" w14:textId="77777777" w:rsidR="0018179A" w:rsidRDefault="0018179A" w:rsidP="0018179A"/>
    <w:p w14:paraId="292E2956" w14:textId="77777777" w:rsidR="0018179A" w:rsidRDefault="0018179A" w:rsidP="0018179A">
      <w:r>
        <w:t xml:space="preserve">3.3. </w:t>
      </w:r>
      <w:r>
        <w:rPr>
          <w:rFonts w:hint="eastAsia"/>
        </w:rPr>
        <w:t>Метод</w:t>
      </w:r>
      <w:r>
        <w:t xml:space="preserve"> </w:t>
      </w:r>
      <w:r>
        <w:rPr>
          <w:rFonts w:hint="eastAsia"/>
        </w:rPr>
        <w:t>расчета</w:t>
      </w:r>
      <w:r>
        <w:t xml:space="preserve"> </w:t>
      </w:r>
      <w:r>
        <w:rPr>
          <w:rFonts w:hint="eastAsia"/>
        </w:rPr>
        <w:t>теплопроводности</w:t>
      </w:r>
      <w:r>
        <w:t xml:space="preserve"> </w:t>
      </w:r>
      <w:r>
        <w:rPr>
          <w:rFonts w:hint="eastAsia"/>
        </w:rPr>
        <w:t>расплава</w:t>
      </w:r>
      <w:r>
        <w:t xml:space="preserve"> </w:t>
      </w:r>
      <w:r>
        <w:rPr>
          <w:rFonts w:hint="eastAsia"/>
        </w:rPr>
        <w:t>жидкого</w:t>
      </w:r>
      <w:r>
        <w:t xml:space="preserve"> </w:t>
      </w:r>
      <w:r>
        <w:rPr>
          <w:rFonts w:hint="eastAsia"/>
        </w:rPr>
        <w:t>металла</w:t>
      </w:r>
    </w:p>
    <w:p w14:paraId="6AF49F3B" w14:textId="77777777" w:rsidR="0018179A" w:rsidRDefault="0018179A" w:rsidP="0018179A"/>
    <w:p w14:paraId="458D9637" w14:textId="77777777" w:rsidR="0018179A" w:rsidRDefault="0018179A" w:rsidP="0018179A">
      <w:r>
        <w:t xml:space="preserve">3.4. </w:t>
      </w:r>
      <w:r>
        <w:rPr>
          <w:rFonts w:hint="eastAsia"/>
        </w:rPr>
        <w:t>Подготовка</w:t>
      </w:r>
      <w:r>
        <w:t xml:space="preserve"> </w:t>
      </w:r>
      <w:r>
        <w:rPr>
          <w:rFonts w:hint="eastAsia"/>
        </w:rPr>
        <w:t>к</w:t>
      </w:r>
      <w:r>
        <w:t xml:space="preserve"> </w:t>
      </w:r>
      <w:r>
        <w:rPr>
          <w:rFonts w:hint="eastAsia"/>
        </w:rPr>
        <w:t>проведению</w:t>
      </w:r>
      <w:r>
        <w:t xml:space="preserve"> </w:t>
      </w:r>
      <w:r>
        <w:rPr>
          <w:rFonts w:hint="eastAsia"/>
        </w:rPr>
        <w:t>измерений</w:t>
      </w:r>
    </w:p>
    <w:p w14:paraId="63C89884" w14:textId="77777777" w:rsidR="0018179A" w:rsidRDefault="0018179A" w:rsidP="0018179A"/>
    <w:p w14:paraId="218FE64F" w14:textId="77777777" w:rsidR="0018179A" w:rsidRDefault="0018179A" w:rsidP="0018179A">
      <w:r>
        <w:t xml:space="preserve">3.5. </w:t>
      </w:r>
      <w:r>
        <w:rPr>
          <w:rFonts w:hint="eastAsia"/>
        </w:rPr>
        <w:t>Измерение</w:t>
      </w:r>
      <w:r>
        <w:t xml:space="preserve"> </w:t>
      </w:r>
      <w:r>
        <w:rPr>
          <w:rFonts w:hint="eastAsia"/>
        </w:rPr>
        <w:t>теплопроводности</w:t>
      </w:r>
      <w:r>
        <w:t xml:space="preserve"> </w:t>
      </w:r>
      <w:r>
        <w:rPr>
          <w:rFonts w:hint="eastAsia"/>
        </w:rPr>
        <w:t>свинца</w:t>
      </w:r>
      <w:r>
        <w:t xml:space="preserve"> </w:t>
      </w:r>
      <w:r>
        <w:rPr>
          <w:rFonts w:hint="eastAsia"/>
        </w:rPr>
        <w:t>С</w:t>
      </w:r>
      <w:r>
        <w:t>1</w:t>
      </w:r>
    </w:p>
    <w:p w14:paraId="28831CD3" w14:textId="77777777" w:rsidR="0018179A" w:rsidRDefault="0018179A" w:rsidP="0018179A"/>
    <w:p w14:paraId="48F58000" w14:textId="77777777" w:rsidR="0018179A" w:rsidRDefault="0018179A" w:rsidP="0018179A">
      <w:r>
        <w:t xml:space="preserve">3.6. </w:t>
      </w:r>
      <w:r>
        <w:rPr>
          <w:rFonts w:hint="eastAsia"/>
        </w:rPr>
        <w:t>Анализ</w:t>
      </w:r>
      <w:r>
        <w:t xml:space="preserve"> </w:t>
      </w:r>
      <w:r>
        <w:rPr>
          <w:rFonts w:hint="eastAsia"/>
        </w:rPr>
        <w:t>полученных</w:t>
      </w:r>
      <w:r>
        <w:t xml:space="preserve"> </w:t>
      </w:r>
      <w:r>
        <w:rPr>
          <w:rFonts w:hint="eastAsia"/>
        </w:rPr>
        <w:t>экспериментальных</w:t>
      </w:r>
      <w:r>
        <w:t xml:space="preserve"> </w:t>
      </w:r>
      <w:r>
        <w:rPr>
          <w:rFonts w:hint="eastAsia"/>
        </w:rPr>
        <w:t>результатов</w:t>
      </w:r>
      <w:r>
        <w:t xml:space="preserve"> </w:t>
      </w:r>
      <w:r>
        <w:rPr>
          <w:rFonts w:hint="eastAsia"/>
        </w:rPr>
        <w:t>по</w:t>
      </w:r>
      <w:r>
        <w:t xml:space="preserve"> </w:t>
      </w:r>
      <w:r>
        <w:rPr>
          <w:rFonts w:hint="eastAsia"/>
        </w:rPr>
        <w:t>теплопроводности</w:t>
      </w:r>
      <w:r>
        <w:t xml:space="preserve"> </w:t>
      </w:r>
      <w:r>
        <w:rPr>
          <w:rFonts w:hint="eastAsia"/>
        </w:rPr>
        <w:t>свинца</w:t>
      </w:r>
      <w:r>
        <w:t xml:space="preserve"> </w:t>
      </w:r>
      <w:r>
        <w:rPr>
          <w:rFonts w:hint="eastAsia"/>
        </w:rPr>
        <w:t>и</w:t>
      </w:r>
      <w:r>
        <w:t xml:space="preserve"> </w:t>
      </w:r>
      <w:r>
        <w:rPr>
          <w:rFonts w:hint="eastAsia"/>
        </w:rPr>
        <w:t>их</w:t>
      </w:r>
      <w:r>
        <w:t xml:space="preserve"> </w:t>
      </w:r>
      <w:r>
        <w:rPr>
          <w:rFonts w:hint="eastAsia"/>
        </w:rPr>
        <w:t>сопоставление</w:t>
      </w:r>
      <w:r>
        <w:t xml:space="preserve"> </w:t>
      </w:r>
      <w:r>
        <w:rPr>
          <w:rFonts w:hint="eastAsia"/>
        </w:rPr>
        <w:t>с</w:t>
      </w:r>
      <w:r>
        <w:t xml:space="preserve"> </w:t>
      </w:r>
      <w:r>
        <w:rPr>
          <w:rFonts w:hint="eastAsia"/>
        </w:rPr>
        <w:t>опубликованными</w:t>
      </w:r>
      <w:r>
        <w:t xml:space="preserve"> </w:t>
      </w:r>
      <w:r>
        <w:rPr>
          <w:rFonts w:hint="eastAsia"/>
        </w:rPr>
        <w:t>данными</w:t>
      </w:r>
    </w:p>
    <w:p w14:paraId="0D3C666E" w14:textId="77777777" w:rsidR="0018179A" w:rsidRDefault="0018179A" w:rsidP="0018179A"/>
    <w:p w14:paraId="6132490D" w14:textId="77777777" w:rsidR="0018179A" w:rsidRDefault="0018179A" w:rsidP="0018179A">
      <w:r>
        <w:t xml:space="preserve">3.7. </w:t>
      </w:r>
      <w:r>
        <w:rPr>
          <w:rFonts w:hint="eastAsia"/>
        </w:rPr>
        <w:t>Погрешности</w:t>
      </w:r>
      <w:r>
        <w:t xml:space="preserve"> </w:t>
      </w:r>
      <w:r>
        <w:rPr>
          <w:rFonts w:hint="eastAsia"/>
        </w:rPr>
        <w:t>измерений</w:t>
      </w:r>
      <w:r>
        <w:t xml:space="preserve"> </w:t>
      </w:r>
      <w:r>
        <w:rPr>
          <w:rFonts w:hint="eastAsia"/>
        </w:rPr>
        <w:t>теплопроводности</w:t>
      </w:r>
      <w:r>
        <w:t xml:space="preserve"> </w:t>
      </w:r>
      <w:r>
        <w:rPr>
          <w:rFonts w:hint="eastAsia"/>
        </w:rPr>
        <w:t>расплава</w:t>
      </w:r>
      <w:r>
        <w:t xml:space="preserve"> </w:t>
      </w:r>
      <w:r>
        <w:rPr>
          <w:rFonts w:hint="eastAsia"/>
        </w:rPr>
        <w:t>свинца</w:t>
      </w:r>
    </w:p>
    <w:p w14:paraId="61294F50" w14:textId="77777777" w:rsidR="0018179A" w:rsidRDefault="0018179A" w:rsidP="0018179A"/>
    <w:p w14:paraId="08D496DE" w14:textId="77777777" w:rsidR="0018179A" w:rsidRDefault="0018179A" w:rsidP="0018179A">
      <w:r>
        <w:t xml:space="preserve">3.8. </w:t>
      </w:r>
      <w:r>
        <w:rPr>
          <w:rFonts w:hint="eastAsia"/>
        </w:rPr>
        <w:t>Измерение</w:t>
      </w:r>
      <w:r>
        <w:t xml:space="preserve"> </w:t>
      </w:r>
      <w:r>
        <w:rPr>
          <w:rFonts w:hint="eastAsia"/>
        </w:rPr>
        <w:t>теплопроводности</w:t>
      </w:r>
      <w:r>
        <w:t xml:space="preserve"> </w:t>
      </w:r>
      <w:r>
        <w:rPr>
          <w:rFonts w:hint="eastAsia"/>
        </w:rPr>
        <w:t>сплавов</w:t>
      </w:r>
      <w:r>
        <w:t xml:space="preserve"> </w:t>
      </w:r>
      <w:r>
        <w:rPr>
          <w:rFonts w:hint="eastAsia"/>
        </w:rPr>
        <w:t>свинца</w:t>
      </w:r>
      <w:r>
        <w:t xml:space="preserve"> </w:t>
      </w:r>
      <w:r>
        <w:rPr>
          <w:rFonts w:hint="eastAsia"/>
        </w:rPr>
        <w:t>с</w:t>
      </w:r>
      <w:r>
        <w:t xml:space="preserve"> </w:t>
      </w:r>
      <w:r>
        <w:rPr>
          <w:rFonts w:hint="eastAsia"/>
        </w:rPr>
        <w:t>магнием</w:t>
      </w:r>
      <w:r>
        <w:t xml:space="preserve"> </w:t>
      </w:r>
      <w:r>
        <w:rPr>
          <w:rFonts w:hint="eastAsia"/>
        </w:rPr>
        <w:t>и</w:t>
      </w:r>
      <w:r>
        <w:t xml:space="preserve"> </w:t>
      </w:r>
      <w:r>
        <w:rPr>
          <w:rFonts w:hint="eastAsia"/>
        </w:rPr>
        <w:t>цирконием</w:t>
      </w:r>
    </w:p>
    <w:p w14:paraId="5EAC7E37" w14:textId="77777777" w:rsidR="0018179A" w:rsidRDefault="0018179A" w:rsidP="0018179A"/>
    <w:p w14:paraId="1A72ED55" w14:textId="77777777" w:rsidR="0018179A" w:rsidRDefault="0018179A" w:rsidP="0018179A">
      <w:r>
        <w:t xml:space="preserve">3.9. </w:t>
      </w:r>
      <w:r>
        <w:rPr>
          <w:rFonts w:hint="eastAsia"/>
        </w:rPr>
        <w:t>Теплофизические</w:t>
      </w:r>
      <w:r>
        <w:t xml:space="preserve"> </w:t>
      </w:r>
      <w:r>
        <w:rPr>
          <w:rFonts w:hint="eastAsia"/>
        </w:rPr>
        <w:t>свойства</w:t>
      </w:r>
      <w:r>
        <w:t xml:space="preserve"> </w:t>
      </w:r>
      <w:r>
        <w:rPr>
          <w:rFonts w:hint="eastAsia"/>
        </w:rPr>
        <w:t>стали</w:t>
      </w:r>
      <w:r>
        <w:t xml:space="preserve"> </w:t>
      </w:r>
      <w:r>
        <w:rPr>
          <w:rFonts w:hint="eastAsia"/>
        </w:rPr>
        <w:t>ЭП</w:t>
      </w:r>
      <w:r>
        <w:t xml:space="preserve">823 97 </w:t>
      </w:r>
      <w:r>
        <w:rPr>
          <w:rFonts w:hint="eastAsia"/>
        </w:rPr>
        <w:t>Выводы</w:t>
      </w:r>
      <w:r>
        <w:t xml:space="preserve"> </w:t>
      </w:r>
      <w:r>
        <w:rPr>
          <w:rFonts w:hint="eastAsia"/>
        </w:rPr>
        <w:t>к</w:t>
      </w:r>
      <w:r>
        <w:t xml:space="preserve"> </w:t>
      </w:r>
      <w:r>
        <w:rPr>
          <w:rFonts w:hint="eastAsia"/>
        </w:rPr>
        <w:t>главе</w:t>
      </w:r>
    </w:p>
    <w:p w14:paraId="46079831" w14:textId="77777777" w:rsidR="0018179A" w:rsidRDefault="0018179A" w:rsidP="0018179A"/>
    <w:p w14:paraId="2C666020" w14:textId="77777777" w:rsidR="0018179A" w:rsidRDefault="0018179A" w:rsidP="0018179A">
      <w:r>
        <w:t xml:space="preserve">4. </w:t>
      </w:r>
      <w:r>
        <w:rPr>
          <w:rFonts w:hint="eastAsia"/>
        </w:rPr>
        <w:t>Измерение</w:t>
      </w:r>
      <w:r>
        <w:t xml:space="preserve"> </w:t>
      </w:r>
      <w:r>
        <w:rPr>
          <w:rFonts w:hint="eastAsia"/>
        </w:rPr>
        <w:t>контактного</w:t>
      </w:r>
      <w:r>
        <w:t xml:space="preserve"> </w:t>
      </w:r>
      <w:r>
        <w:rPr>
          <w:rFonts w:hint="eastAsia"/>
        </w:rPr>
        <w:t>термического</w:t>
      </w:r>
      <w:r>
        <w:t xml:space="preserve"> </w:t>
      </w:r>
      <w:r>
        <w:rPr>
          <w:rFonts w:hint="eastAsia"/>
        </w:rPr>
        <w:t>сопротивления</w:t>
      </w:r>
      <w:r>
        <w:t xml:space="preserve"> </w:t>
      </w:r>
      <w:r>
        <w:rPr>
          <w:rFonts w:hint="eastAsia"/>
        </w:rPr>
        <w:t>между</w:t>
      </w:r>
      <w:r>
        <w:t xml:space="preserve"> </w:t>
      </w:r>
      <w:r>
        <w:rPr>
          <w:rFonts w:hint="eastAsia"/>
        </w:rPr>
        <w:t>расплавом</w:t>
      </w:r>
      <w:r>
        <w:t xml:space="preserve"> </w:t>
      </w:r>
      <w:r>
        <w:rPr>
          <w:rFonts w:hint="eastAsia"/>
        </w:rPr>
        <w:t>жидкого</w:t>
      </w:r>
      <w:r>
        <w:t xml:space="preserve"> </w:t>
      </w:r>
      <w:r>
        <w:rPr>
          <w:rFonts w:hint="eastAsia"/>
        </w:rPr>
        <w:t>металла</w:t>
      </w:r>
      <w:r>
        <w:t xml:space="preserve"> </w:t>
      </w:r>
      <w:r>
        <w:rPr>
          <w:rFonts w:hint="eastAsia"/>
        </w:rPr>
        <w:t>и</w:t>
      </w:r>
      <w:r>
        <w:t xml:space="preserve"> </w:t>
      </w:r>
      <w:r>
        <w:rPr>
          <w:rFonts w:hint="eastAsia"/>
        </w:rPr>
        <w:t>теплоотдающей</w:t>
      </w:r>
      <w:r>
        <w:t xml:space="preserve"> </w:t>
      </w:r>
      <w:r>
        <w:rPr>
          <w:rFonts w:hint="eastAsia"/>
        </w:rPr>
        <w:t>поверхностью</w:t>
      </w:r>
    </w:p>
    <w:p w14:paraId="6E827AAC" w14:textId="77777777" w:rsidR="0018179A" w:rsidRDefault="0018179A" w:rsidP="0018179A"/>
    <w:p w14:paraId="1EA90A87" w14:textId="77777777" w:rsidR="0018179A" w:rsidRDefault="0018179A" w:rsidP="0018179A">
      <w:r>
        <w:t xml:space="preserve">4.1. </w:t>
      </w:r>
      <w:r>
        <w:rPr>
          <w:rFonts w:hint="eastAsia"/>
        </w:rPr>
        <w:t>Метод</w:t>
      </w:r>
      <w:r>
        <w:t xml:space="preserve"> </w:t>
      </w:r>
      <w:r>
        <w:rPr>
          <w:rFonts w:hint="eastAsia"/>
        </w:rPr>
        <w:t>измерения</w:t>
      </w:r>
      <w:r>
        <w:t xml:space="preserve"> </w:t>
      </w:r>
      <w:r>
        <w:rPr>
          <w:rFonts w:hint="eastAsia"/>
        </w:rPr>
        <w:t>термического</w:t>
      </w:r>
      <w:r>
        <w:t xml:space="preserve"> </w:t>
      </w:r>
      <w:r>
        <w:rPr>
          <w:rFonts w:hint="eastAsia"/>
        </w:rPr>
        <w:t>сопротивления</w:t>
      </w:r>
      <w:r>
        <w:t xml:space="preserve"> </w:t>
      </w:r>
      <w:r>
        <w:rPr>
          <w:rFonts w:hint="eastAsia"/>
        </w:rPr>
        <w:t>между</w:t>
      </w:r>
      <w:r>
        <w:t xml:space="preserve"> </w:t>
      </w:r>
      <w:r>
        <w:rPr>
          <w:rFonts w:hint="eastAsia"/>
        </w:rPr>
        <w:t>расплавом</w:t>
      </w:r>
      <w:r>
        <w:t xml:space="preserve"> </w:t>
      </w:r>
      <w:r>
        <w:rPr>
          <w:rFonts w:hint="eastAsia"/>
        </w:rPr>
        <w:t>жидкого</w:t>
      </w:r>
      <w:r>
        <w:t xml:space="preserve"> </w:t>
      </w:r>
      <w:r>
        <w:rPr>
          <w:rFonts w:hint="eastAsia"/>
        </w:rPr>
        <w:t>металла</w:t>
      </w:r>
      <w:r>
        <w:t xml:space="preserve"> </w:t>
      </w:r>
      <w:r>
        <w:rPr>
          <w:rFonts w:hint="eastAsia"/>
        </w:rPr>
        <w:t>и</w:t>
      </w:r>
      <w:r>
        <w:t xml:space="preserve"> </w:t>
      </w:r>
      <w:r>
        <w:rPr>
          <w:rFonts w:hint="eastAsia"/>
        </w:rPr>
        <w:t>теплоотдающей</w:t>
      </w:r>
      <w:r>
        <w:t xml:space="preserve"> </w:t>
      </w:r>
      <w:r>
        <w:rPr>
          <w:rFonts w:hint="eastAsia"/>
        </w:rPr>
        <w:t>поверхностью</w:t>
      </w:r>
    </w:p>
    <w:p w14:paraId="5605A233" w14:textId="77777777" w:rsidR="0018179A" w:rsidRDefault="0018179A" w:rsidP="0018179A"/>
    <w:p w14:paraId="312C7178" w14:textId="77777777" w:rsidR="0018179A" w:rsidRDefault="0018179A" w:rsidP="0018179A">
      <w:r>
        <w:t xml:space="preserve">4.2. </w:t>
      </w:r>
      <w:r>
        <w:rPr>
          <w:rFonts w:hint="eastAsia"/>
        </w:rPr>
        <w:t>Метод</w:t>
      </w:r>
      <w:r>
        <w:t xml:space="preserve"> </w:t>
      </w:r>
      <w:r>
        <w:rPr>
          <w:rFonts w:hint="eastAsia"/>
        </w:rPr>
        <w:t>расчета</w:t>
      </w:r>
      <w:r>
        <w:t xml:space="preserve"> </w:t>
      </w:r>
      <w:r>
        <w:rPr>
          <w:rFonts w:hint="eastAsia"/>
        </w:rPr>
        <w:t>контактного</w:t>
      </w:r>
      <w:r>
        <w:t xml:space="preserve"> </w:t>
      </w:r>
      <w:r>
        <w:rPr>
          <w:rFonts w:hint="eastAsia"/>
        </w:rPr>
        <w:t>термического</w:t>
      </w:r>
      <w:r>
        <w:t xml:space="preserve"> </w:t>
      </w:r>
      <w:r>
        <w:rPr>
          <w:rFonts w:hint="eastAsia"/>
        </w:rPr>
        <w:t>сопротивления</w:t>
      </w:r>
    </w:p>
    <w:p w14:paraId="1109D480" w14:textId="77777777" w:rsidR="0018179A" w:rsidRDefault="0018179A" w:rsidP="0018179A"/>
    <w:p w14:paraId="4129E60D" w14:textId="77777777" w:rsidR="0018179A" w:rsidRDefault="0018179A" w:rsidP="0018179A">
      <w:r>
        <w:t xml:space="preserve">4.3. </w:t>
      </w:r>
      <w:r>
        <w:rPr>
          <w:rFonts w:hint="eastAsia"/>
        </w:rPr>
        <w:t>Метод</w:t>
      </w:r>
      <w:r>
        <w:t xml:space="preserve"> </w:t>
      </w:r>
      <w:r>
        <w:rPr>
          <w:rFonts w:hint="eastAsia"/>
        </w:rPr>
        <w:t>проведения</w:t>
      </w:r>
      <w:r>
        <w:t xml:space="preserve"> </w:t>
      </w:r>
      <w:r>
        <w:rPr>
          <w:rFonts w:hint="eastAsia"/>
        </w:rPr>
        <w:t>измерений</w:t>
      </w:r>
    </w:p>
    <w:p w14:paraId="7F6B595C" w14:textId="77777777" w:rsidR="0018179A" w:rsidRDefault="0018179A" w:rsidP="0018179A"/>
    <w:p w14:paraId="54501A0D" w14:textId="77777777" w:rsidR="0018179A" w:rsidRDefault="0018179A" w:rsidP="0018179A">
      <w:r>
        <w:t xml:space="preserve">4.4. </w:t>
      </w:r>
      <w:r>
        <w:rPr>
          <w:rFonts w:hint="eastAsia"/>
        </w:rPr>
        <w:t>Результаты</w:t>
      </w:r>
      <w:r>
        <w:t xml:space="preserve"> </w:t>
      </w:r>
      <w:r>
        <w:rPr>
          <w:rFonts w:hint="eastAsia"/>
        </w:rPr>
        <w:t>измерений</w:t>
      </w:r>
      <w:r>
        <w:t xml:space="preserve"> </w:t>
      </w:r>
      <w:r>
        <w:rPr>
          <w:rFonts w:hint="eastAsia"/>
        </w:rPr>
        <w:t>термического</w:t>
      </w:r>
      <w:r>
        <w:t xml:space="preserve"> </w:t>
      </w:r>
      <w:r>
        <w:rPr>
          <w:rFonts w:hint="eastAsia"/>
        </w:rPr>
        <w:t>сопротивления</w:t>
      </w:r>
    </w:p>
    <w:p w14:paraId="200459D6" w14:textId="77777777" w:rsidR="0018179A" w:rsidRDefault="0018179A" w:rsidP="0018179A"/>
    <w:p w14:paraId="61F73CE8" w14:textId="77777777" w:rsidR="0018179A" w:rsidRDefault="0018179A" w:rsidP="0018179A">
      <w:r>
        <w:t xml:space="preserve">4.5. </w:t>
      </w:r>
      <w:r>
        <w:rPr>
          <w:rFonts w:hint="eastAsia"/>
        </w:rPr>
        <w:t>Модель</w:t>
      </w:r>
      <w:r>
        <w:t xml:space="preserve"> </w:t>
      </w:r>
      <w:r>
        <w:rPr>
          <w:rFonts w:hint="eastAsia"/>
        </w:rPr>
        <w:t>контакта</w:t>
      </w:r>
      <w:r>
        <w:t xml:space="preserve"> </w:t>
      </w:r>
      <w:r>
        <w:rPr>
          <w:rFonts w:hint="eastAsia"/>
        </w:rPr>
        <w:t>расплава</w:t>
      </w:r>
      <w:r>
        <w:t xml:space="preserve"> </w:t>
      </w:r>
      <w:r>
        <w:rPr>
          <w:rFonts w:hint="eastAsia"/>
        </w:rPr>
        <w:t>и</w:t>
      </w:r>
      <w:r>
        <w:t xml:space="preserve"> </w:t>
      </w:r>
      <w:r>
        <w:rPr>
          <w:rFonts w:hint="eastAsia"/>
        </w:rPr>
        <w:t>конструкционной</w:t>
      </w:r>
      <w:r>
        <w:t xml:space="preserve"> </w:t>
      </w:r>
      <w:r>
        <w:rPr>
          <w:rFonts w:hint="eastAsia"/>
        </w:rPr>
        <w:t>стали</w:t>
      </w:r>
    </w:p>
    <w:p w14:paraId="64E88C23" w14:textId="77777777" w:rsidR="0018179A" w:rsidRDefault="0018179A" w:rsidP="0018179A"/>
    <w:p w14:paraId="4854FE38" w14:textId="77777777" w:rsidR="0018179A" w:rsidRDefault="0018179A" w:rsidP="0018179A">
      <w:r>
        <w:t xml:space="preserve">4.6. </w:t>
      </w:r>
      <w:r>
        <w:rPr>
          <w:rFonts w:hint="eastAsia"/>
        </w:rPr>
        <w:t>Проблема</w:t>
      </w:r>
      <w:r>
        <w:t xml:space="preserve"> </w:t>
      </w:r>
      <w:r>
        <w:rPr>
          <w:rFonts w:hint="eastAsia"/>
        </w:rPr>
        <w:t>контактного</w:t>
      </w:r>
      <w:r>
        <w:t xml:space="preserve"> </w:t>
      </w:r>
      <w:r>
        <w:rPr>
          <w:rFonts w:hint="eastAsia"/>
        </w:rPr>
        <w:t>термического</w:t>
      </w:r>
      <w:r>
        <w:t xml:space="preserve"> </w:t>
      </w:r>
      <w:r>
        <w:rPr>
          <w:rFonts w:hint="eastAsia"/>
        </w:rPr>
        <w:t>сопротивления</w:t>
      </w:r>
      <w:r>
        <w:t xml:space="preserve"> </w:t>
      </w:r>
      <w:r>
        <w:rPr>
          <w:rFonts w:hint="eastAsia"/>
        </w:rPr>
        <w:t>в</w:t>
      </w:r>
      <w:r>
        <w:t xml:space="preserve"> </w:t>
      </w:r>
      <w:r>
        <w:rPr>
          <w:rFonts w:hint="eastAsia"/>
        </w:rPr>
        <w:t>системе</w:t>
      </w:r>
      <w:r>
        <w:t xml:space="preserve"> </w:t>
      </w:r>
      <w:r>
        <w:rPr>
          <w:rFonts w:hint="eastAsia"/>
        </w:rPr>
        <w:t>«</w:t>
      </w:r>
      <w:r>
        <w:rPr>
          <w:rFonts w:hint="eastAsia"/>
        </w:rPr>
        <w:t>расплав</w:t>
      </w:r>
      <w:r>
        <w:t xml:space="preserve"> - </w:t>
      </w:r>
      <w:r>
        <w:rPr>
          <w:rFonts w:hint="eastAsia"/>
        </w:rPr>
        <w:t>конструкционная</w:t>
      </w:r>
      <w:r>
        <w:t xml:space="preserve"> </w:t>
      </w:r>
      <w:r>
        <w:rPr>
          <w:rFonts w:hint="eastAsia"/>
        </w:rPr>
        <w:t>сталь</w:t>
      </w:r>
      <w:r>
        <w:rPr>
          <w:rFonts w:hint="eastAsia"/>
        </w:rPr>
        <w:t>»</w:t>
      </w:r>
    </w:p>
    <w:p w14:paraId="7FA98C92" w14:textId="77777777" w:rsidR="0018179A" w:rsidRDefault="0018179A" w:rsidP="0018179A"/>
    <w:p w14:paraId="2682C243" w14:textId="77777777" w:rsidR="0018179A" w:rsidRDefault="0018179A" w:rsidP="0018179A">
      <w:r>
        <w:rPr>
          <w:rFonts w:hint="eastAsia"/>
        </w:rPr>
        <w:t>Выводы</w:t>
      </w:r>
      <w:r>
        <w:t xml:space="preserve"> </w:t>
      </w:r>
      <w:r>
        <w:rPr>
          <w:rFonts w:hint="eastAsia"/>
        </w:rPr>
        <w:t>к</w:t>
      </w:r>
      <w:r>
        <w:t xml:space="preserve"> </w:t>
      </w:r>
      <w:r>
        <w:rPr>
          <w:rFonts w:hint="eastAsia"/>
        </w:rPr>
        <w:t>главе</w:t>
      </w:r>
    </w:p>
    <w:p w14:paraId="01635CAF" w14:textId="77777777" w:rsidR="0018179A" w:rsidRDefault="0018179A" w:rsidP="0018179A"/>
    <w:p w14:paraId="5BE75EF8" w14:textId="77777777" w:rsidR="0018179A" w:rsidRDefault="0018179A" w:rsidP="0018179A">
      <w:r>
        <w:rPr>
          <w:rFonts w:hint="eastAsia"/>
        </w:rPr>
        <w:t>ЗАКЛЮЧЕНИЕ</w:t>
      </w:r>
    </w:p>
    <w:p w14:paraId="56332F2E" w14:textId="77777777" w:rsidR="0018179A" w:rsidRDefault="0018179A" w:rsidP="0018179A"/>
    <w:p w14:paraId="04A5C9E9" w14:textId="77777777" w:rsidR="0018179A" w:rsidRDefault="0018179A" w:rsidP="0018179A">
      <w:r>
        <w:rPr>
          <w:rFonts w:hint="eastAsia"/>
        </w:rPr>
        <w:t>БИБЛИОГРАФИЧЕСКИЙ</w:t>
      </w:r>
      <w:r>
        <w:t xml:space="preserve"> </w:t>
      </w:r>
      <w:r>
        <w:rPr>
          <w:rFonts w:hint="eastAsia"/>
        </w:rPr>
        <w:t>СПИСОК</w:t>
      </w:r>
    </w:p>
    <w:p w14:paraId="673FAD15" w14:textId="77777777" w:rsidR="0018179A" w:rsidRDefault="0018179A" w:rsidP="0018179A"/>
    <w:p w14:paraId="10DFFCBD" w14:textId="77777777" w:rsidR="0018179A" w:rsidRDefault="0018179A" w:rsidP="0018179A">
      <w:r>
        <w:rPr>
          <w:rFonts w:hint="eastAsia"/>
        </w:rPr>
        <w:t>СПИСОК</w:t>
      </w:r>
      <w:r>
        <w:t xml:space="preserve"> </w:t>
      </w:r>
      <w:r>
        <w:rPr>
          <w:rFonts w:hint="eastAsia"/>
        </w:rPr>
        <w:t>СОКРАЩЕНИЙ</w:t>
      </w:r>
    </w:p>
    <w:p w14:paraId="7BEF86AB" w14:textId="77777777" w:rsidR="0018179A" w:rsidRDefault="0018179A" w:rsidP="0018179A"/>
    <w:p w14:paraId="2F0E4E2D" w14:textId="77777777" w:rsidR="0018179A" w:rsidRDefault="0018179A" w:rsidP="0018179A">
      <w:r>
        <w:rPr>
          <w:rFonts w:hint="eastAsia"/>
        </w:rPr>
        <w:t>ТВЭЛ</w:t>
      </w:r>
      <w:r>
        <w:t xml:space="preserve"> </w:t>
      </w:r>
      <w:r>
        <w:rPr>
          <w:rFonts w:hint="eastAsia"/>
        </w:rPr>
        <w:t>Тепловыделяющий</w:t>
      </w:r>
      <w:r>
        <w:t xml:space="preserve"> </w:t>
      </w:r>
      <w:r>
        <w:rPr>
          <w:rFonts w:hint="eastAsia"/>
        </w:rPr>
        <w:t>элемент</w:t>
      </w:r>
    </w:p>
    <w:p w14:paraId="52D9D828" w14:textId="77777777" w:rsidR="0018179A" w:rsidRDefault="0018179A" w:rsidP="0018179A"/>
    <w:p w14:paraId="0A465F22" w14:textId="77777777" w:rsidR="0018179A" w:rsidRDefault="0018179A" w:rsidP="0018179A">
      <w:r>
        <w:rPr>
          <w:rFonts w:hint="eastAsia"/>
        </w:rPr>
        <w:t>ТЖМТ</w:t>
      </w:r>
      <w:r>
        <w:t xml:space="preserve"> </w:t>
      </w:r>
      <w:r>
        <w:rPr>
          <w:rFonts w:hint="eastAsia"/>
        </w:rPr>
        <w:t>Тяжелый</w:t>
      </w:r>
      <w:r>
        <w:t xml:space="preserve"> </w:t>
      </w:r>
      <w:r>
        <w:rPr>
          <w:rFonts w:hint="eastAsia"/>
        </w:rPr>
        <w:t>жидкометаллический</w:t>
      </w:r>
      <w:r>
        <w:t xml:space="preserve"> </w:t>
      </w:r>
      <w:r>
        <w:rPr>
          <w:rFonts w:hint="eastAsia"/>
        </w:rPr>
        <w:t>теплоноситель</w:t>
      </w:r>
    </w:p>
    <w:p w14:paraId="48BC64B5" w14:textId="77777777" w:rsidR="0018179A" w:rsidRDefault="0018179A" w:rsidP="0018179A"/>
    <w:p w14:paraId="7E7046EC" w14:textId="77777777" w:rsidR="0018179A" w:rsidRDefault="0018179A" w:rsidP="0018179A">
      <w:r>
        <w:rPr>
          <w:rFonts w:hint="eastAsia"/>
        </w:rPr>
        <w:t>ТКЛР</w:t>
      </w:r>
      <w:r>
        <w:t xml:space="preserve"> </w:t>
      </w:r>
      <w:r>
        <w:rPr>
          <w:rFonts w:hint="eastAsia"/>
        </w:rPr>
        <w:t>Термический</w:t>
      </w:r>
      <w:r>
        <w:t xml:space="preserve"> </w:t>
      </w:r>
      <w:r>
        <w:rPr>
          <w:rFonts w:hint="eastAsia"/>
        </w:rPr>
        <w:t>коэффициент</w:t>
      </w:r>
      <w:r>
        <w:t xml:space="preserve"> </w:t>
      </w:r>
      <w:r>
        <w:rPr>
          <w:rFonts w:hint="eastAsia"/>
        </w:rPr>
        <w:t>линейного</w:t>
      </w:r>
      <w:r>
        <w:t xml:space="preserve"> </w:t>
      </w:r>
      <w:r>
        <w:rPr>
          <w:rFonts w:hint="eastAsia"/>
        </w:rPr>
        <w:t>расширения</w:t>
      </w:r>
    </w:p>
    <w:p w14:paraId="345DBD67" w14:textId="77777777" w:rsidR="0018179A" w:rsidRDefault="0018179A" w:rsidP="0018179A"/>
    <w:p w14:paraId="390DEFE1" w14:textId="0B37E107" w:rsidR="0018179A" w:rsidRPr="0018179A" w:rsidRDefault="0018179A" w:rsidP="0018179A">
      <w:r>
        <w:rPr>
          <w:rFonts w:hint="eastAsia"/>
        </w:rPr>
        <w:t>ВВЕДЕНИЕ</w:t>
      </w:r>
    </w:p>
    <w:sectPr w:rsidR="0018179A" w:rsidRPr="0018179A" w:rsidSect="007501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639E" w14:textId="77777777" w:rsidR="0075011C" w:rsidRDefault="0075011C">
      <w:pPr>
        <w:spacing w:after="0" w:line="240" w:lineRule="auto"/>
      </w:pPr>
      <w:r>
        <w:separator/>
      </w:r>
    </w:p>
  </w:endnote>
  <w:endnote w:type="continuationSeparator" w:id="0">
    <w:p w14:paraId="38419DE7" w14:textId="77777777" w:rsidR="0075011C" w:rsidRDefault="0075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B783" w14:textId="77777777" w:rsidR="0075011C" w:rsidRDefault="0075011C"/>
    <w:p w14:paraId="1DE10C4F" w14:textId="77777777" w:rsidR="0075011C" w:rsidRDefault="0075011C"/>
    <w:p w14:paraId="5DA205DE" w14:textId="77777777" w:rsidR="0075011C" w:rsidRDefault="0075011C"/>
    <w:p w14:paraId="2BC80751" w14:textId="77777777" w:rsidR="0075011C" w:rsidRDefault="0075011C"/>
    <w:p w14:paraId="33CD76F5" w14:textId="77777777" w:rsidR="0075011C" w:rsidRDefault="0075011C"/>
    <w:p w14:paraId="6C59683F" w14:textId="77777777" w:rsidR="0075011C" w:rsidRDefault="0075011C"/>
    <w:p w14:paraId="3D013186" w14:textId="77777777" w:rsidR="0075011C" w:rsidRDefault="007501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3F49F9" wp14:editId="17057C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B0FD" w14:textId="77777777" w:rsidR="0075011C" w:rsidRDefault="007501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F49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40B0FD" w14:textId="77777777" w:rsidR="0075011C" w:rsidRDefault="007501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5A63D" w14:textId="77777777" w:rsidR="0075011C" w:rsidRDefault="0075011C"/>
    <w:p w14:paraId="2C5753B8" w14:textId="77777777" w:rsidR="0075011C" w:rsidRDefault="0075011C"/>
    <w:p w14:paraId="2D338081" w14:textId="77777777" w:rsidR="0075011C" w:rsidRDefault="007501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15F73" wp14:editId="0C078F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0A46" w14:textId="77777777" w:rsidR="0075011C" w:rsidRDefault="0075011C"/>
                          <w:p w14:paraId="751CFD29" w14:textId="77777777" w:rsidR="0075011C" w:rsidRDefault="007501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15F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3E0A46" w14:textId="77777777" w:rsidR="0075011C" w:rsidRDefault="0075011C"/>
                    <w:p w14:paraId="751CFD29" w14:textId="77777777" w:rsidR="0075011C" w:rsidRDefault="007501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D5935B" w14:textId="77777777" w:rsidR="0075011C" w:rsidRDefault="0075011C"/>
    <w:p w14:paraId="3B82D044" w14:textId="77777777" w:rsidR="0075011C" w:rsidRDefault="0075011C">
      <w:pPr>
        <w:rPr>
          <w:sz w:val="2"/>
          <w:szCs w:val="2"/>
        </w:rPr>
      </w:pPr>
    </w:p>
    <w:p w14:paraId="247CA21D" w14:textId="77777777" w:rsidR="0075011C" w:rsidRDefault="0075011C"/>
    <w:p w14:paraId="5C63EB1B" w14:textId="77777777" w:rsidR="0075011C" w:rsidRDefault="0075011C">
      <w:pPr>
        <w:spacing w:after="0" w:line="240" w:lineRule="auto"/>
      </w:pPr>
    </w:p>
  </w:footnote>
  <w:footnote w:type="continuationSeparator" w:id="0">
    <w:p w14:paraId="0AC7818C" w14:textId="77777777" w:rsidR="0075011C" w:rsidRDefault="0075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1C"/>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29480</TotalTime>
  <Pages>4</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3864</cp:revision>
  <cp:lastPrinted>2009-02-06T05:36:00Z</cp:lastPrinted>
  <dcterms:created xsi:type="dcterms:W3CDTF">2024-01-07T13:43:00Z</dcterms:created>
  <dcterms:modified xsi:type="dcterms:W3CDTF">2024-02-23T20:01:00Z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