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33A41"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hint="eastAsia"/>
          <w:b/>
          <w:bCs/>
          <w:color w:val="222222"/>
          <w:sz w:val="21"/>
          <w:szCs w:val="21"/>
        </w:rPr>
        <w:t>Лисов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Николай</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Александрович</w:t>
      </w:r>
      <w:r w:rsidRPr="00731D18">
        <w:rPr>
          <w:rFonts w:ascii="Helvetica" w:hAnsi="Helvetica" w:cs="Helvetica"/>
          <w:b/>
          <w:bCs/>
          <w:color w:val="222222"/>
          <w:sz w:val="21"/>
          <w:szCs w:val="21"/>
        </w:rPr>
        <w:t>.</w:t>
      </w:r>
    </w:p>
    <w:p w14:paraId="792E94FE"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hint="eastAsia"/>
          <w:b/>
          <w:bCs/>
          <w:color w:val="222222"/>
          <w:sz w:val="21"/>
          <w:szCs w:val="21"/>
        </w:rPr>
        <w:t>Экологическое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обоснование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совершенствование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системы</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защитных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мероприятий</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против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Среднем</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Поволжье</w:t>
      </w:r>
      <w:r w:rsidRPr="00731D18">
        <w:rPr>
          <w:rFonts w:ascii="Helvetica" w:hAnsi="Helvetica" w:cs="Helvetica"/>
          <w:b/>
          <w:bCs/>
          <w:color w:val="222222"/>
          <w:sz w:val="21"/>
          <w:szCs w:val="21"/>
        </w:rPr>
        <w:t xml:space="preserve"> : </w:t>
      </w:r>
      <w:r w:rsidRPr="00731D18">
        <w:rPr>
          <w:rFonts w:ascii="Helvetica" w:hAnsi="Helvetica" w:cs="Helvetica" w:hint="eastAsia"/>
          <w:b/>
          <w:bCs/>
          <w:color w:val="222222"/>
          <w:sz w:val="21"/>
          <w:szCs w:val="21"/>
        </w:rPr>
        <w:t>диссертация</w:t>
      </w:r>
      <w:r w:rsidRPr="00731D18">
        <w:rPr>
          <w:rFonts w:ascii="Helvetica" w:hAnsi="Helvetica" w:cs="Helvetica"/>
          <w:b/>
          <w:bCs/>
          <w:color w:val="222222"/>
          <w:sz w:val="21"/>
          <w:szCs w:val="21"/>
        </w:rPr>
        <w:t xml:space="preserve"> ... </w:t>
      </w:r>
      <w:r w:rsidRPr="00731D18">
        <w:rPr>
          <w:rFonts w:ascii="Helvetica" w:hAnsi="Helvetica" w:cs="Helvetica" w:hint="eastAsia"/>
          <w:b/>
          <w:bCs/>
          <w:color w:val="222222"/>
          <w:sz w:val="21"/>
          <w:szCs w:val="21"/>
        </w:rPr>
        <w:t>кандидата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биологических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наук</w:t>
      </w:r>
      <w:r w:rsidRPr="00731D18">
        <w:rPr>
          <w:rFonts w:ascii="Helvetica" w:hAnsi="Helvetica" w:cs="Helvetica"/>
          <w:b/>
          <w:bCs/>
          <w:color w:val="222222"/>
          <w:sz w:val="21"/>
          <w:szCs w:val="21"/>
        </w:rPr>
        <w:t xml:space="preserve"> : 03.00.09. - </w:t>
      </w:r>
      <w:r w:rsidRPr="00731D18">
        <w:rPr>
          <w:rFonts w:ascii="Helvetica" w:hAnsi="Helvetica" w:cs="Helvetica" w:hint="eastAsia"/>
          <w:b/>
          <w:bCs/>
          <w:color w:val="222222"/>
          <w:sz w:val="21"/>
          <w:szCs w:val="21"/>
        </w:rPr>
        <w:t>Казань</w:t>
      </w:r>
      <w:r w:rsidRPr="00731D18">
        <w:rPr>
          <w:rFonts w:ascii="Helvetica" w:hAnsi="Helvetica" w:cs="Helvetica"/>
          <w:b/>
          <w:bCs/>
          <w:color w:val="222222"/>
          <w:sz w:val="21"/>
          <w:szCs w:val="21"/>
        </w:rPr>
        <w:t xml:space="preserve">, 1985. - 216 </w:t>
      </w:r>
      <w:r w:rsidRPr="00731D18">
        <w:rPr>
          <w:rFonts w:ascii="Helvetica" w:hAnsi="Helvetica" w:cs="Helvetica" w:hint="eastAsia"/>
          <w:b/>
          <w:bCs/>
          <w:color w:val="222222"/>
          <w:sz w:val="21"/>
          <w:szCs w:val="21"/>
        </w:rPr>
        <w:t>с</w:t>
      </w:r>
      <w:r w:rsidRPr="00731D18">
        <w:rPr>
          <w:rFonts w:ascii="Helvetica" w:hAnsi="Helvetica" w:cs="Helvetica"/>
          <w:b/>
          <w:bCs/>
          <w:color w:val="222222"/>
          <w:sz w:val="21"/>
          <w:szCs w:val="21"/>
        </w:rPr>
        <w:t xml:space="preserve">. : </w:t>
      </w:r>
      <w:r w:rsidRPr="00731D18">
        <w:rPr>
          <w:rFonts w:ascii="Helvetica" w:hAnsi="Helvetica" w:cs="Helvetica" w:hint="eastAsia"/>
          <w:b/>
          <w:bCs/>
          <w:color w:val="222222"/>
          <w:sz w:val="21"/>
          <w:szCs w:val="21"/>
        </w:rPr>
        <w:t>ил</w:t>
      </w:r>
      <w:r w:rsidRPr="00731D18">
        <w:rPr>
          <w:rFonts w:ascii="Helvetica" w:hAnsi="Helvetica" w:cs="Helvetica"/>
          <w:b/>
          <w:bCs/>
          <w:color w:val="222222"/>
          <w:sz w:val="21"/>
          <w:szCs w:val="21"/>
        </w:rPr>
        <w:t>.</w:t>
      </w:r>
    </w:p>
    <w:p w14:paraId="0B16DC1F"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hint="eastAsia"/>
          <w:b/>
          <w:bCs/>
          <w:color w:val="222222"/>
          <w:sz w:val="21"/>
          <w:szCs w:val="21"/>
        </w:rPr>
        <w:t>больше</w:t>
      </w:r>
    </w:p>
    <w:p w14:paraId="070750E1"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hint="eastAsia"/>
          <w:b/>
          <w:bCs/>
          <w:color w:val="222222"/>
          <w:sz w:val="21"/>
          <w:szCs w:val="21"/>
        </w:rPr>
        <w:t>Цитаты</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из</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текста</w:t>
      </w:r>
      <w:r w:rsidRPr="00731D18">
        <w:rPr>
          <w:rFonts w:ascii="Helvetica" w:hAnsi="Helvetica" w:cs="Helvetica"/>
          <w:b/>
          <w:bCs/>
          <w:color w:val="222222"/>
          <w:sz w:val="21"/>
          <w:szCs w:val="21"/>
        </w:rPr>
        <w:t>:</w:t>
      </w:r>
    </w:p>
    <w:p w14:paraId="3EB68362"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hint="eastAsia"/>
          <w:b/>
          <w:bCs/>
          <w:color w:val="222222"/>
          <w:sz w:val="21"/>
          <w:szCs w:val="21"/>
        </w:rPr>
        <w:t>стр</w:t>
      </w:r>
      <w:r w:rsidRPr="00731D18">
        <w:rPr>
          <w:rFonts w:ascii="Helvetica" w:hAnsi="Helvetica" w:cs="Helvetica"/>
          <w:b/>
          <w:bCs/>
          <w:color w:val="222222"/>
          <w:sz w:val="21"/>
          <w:szCs w:val="21"/>
        </w:rPr>
        <w:t>. 1</w:t>
      </w:r>
    </w:p>
    <w:p w14:paraId="7ADB108D"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hint="eastAsia"/>
          <w:b/>
          <w:bCs/>
          <w:color w:val="222222"/>
          <w:sz w:val="21"/>
          <w:szCs w:val="21"/>
        </w:rPr>
        <w:t>механизации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лесного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хозяйства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ТАТАРСМЯ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ЛЕСНАЯ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Ы</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Н</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СТАНЦИЯ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ТА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На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правах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рукописей</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Лисов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Николай</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Александрович</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УДК</w:t>
      </w:r>
      <w:r w:rsidRPr="00731D18">
        <w:rPr>
          <w:rFonts w:ascii="Helvetica" w:hAnsi="Helvetica" w:cs="Helvetica"/>
          <w:b/>
          <w:bCs/>
          <w:color w:val="222222"/>
          <w:sz w:val="21"/>
          <w:szCs w:val="21"/>
        </w:rPr>
        <w:t xml:space="preserve"> 630^</w:t>
      </w:r>
      <w:r w:rsidRPr="00731D18">
        <w:rPr>
          <w:rFonts w:ascii="Helvetica" w:hAnsi="Helvetica" w:cs="Helvetica" w:hint="eastAsia"/>
          <w:b/>
          <w:bCs/>
          <w:color w:val="222222"/>
          <w:sz w:val="21"/>
          <w:szCs w:val="21"/>
        </w:rPr>
        <w:t>«</w:t>
      </w:r>
      <w:r w:rsidRPr="00731D18">
        <w:rPr>
          <w:rFonts w:ascii="Helvetica" w:hAnsi="Helvetica" w:cs="Helvetica"/>
          <w:b/>
          <w:bCs/>
          <w:color w:val="222222"/>
          <w:sz w:val="21"/>
          <w:szCs w:val="21"/>
        </w:rPr>
        <w:t xml:space="preserve">-.630^23:595.5:595.764.1 </w:t>
      </w:r>
      <w:r w:rsidRPr="00731D18">
        <w:rPr>
          <w:rFonts w:ascii="Helvetica" w:hAnsi="Helvetica" w:cs="Helvetica" w:hint="eastAsia"/>
          <w:b/>
          <w:bCs/>
          <w:color w:val="222222"/>
          <w:sz w:val="21"/>
          <w:szCs w:val="21"/>
        </w:rPr>
        <w:t>ЭКОЛОГИЧЕСКОЕ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ОБОСНОВАНИЕ</w:t>
      </w:r>
      <w:r w:rsidRPr="00731D18">
        <w:rPr>
          <w:rFonts w:ascii="Helvetica" w:hAnsi="Helvetica" w:cs="Helvetica"/>
          <w:b/>
          <w:bCs/>
          <w:color w:val="222222"/>
          <w:sz w:val="21"/>
          <w:szCs w:val="21"/>
        </w:rPr>
        <w:t xml:space="preserve"> 1 COBEPIIIEHCTBOBAHI/IE </w:t>
      </w:r>
      <w:r w:rsidRPr="00731D18">
        <w:rPr>
          <w:rFonts w:ascii="Helvetica" w:hAnsi="Helvetica" w:cs="Helvetica" w:hint="eastAsia"/>
          <w:b/>
          <w:bCs/>
          <w:color w:val="222222"/>
          <w:sz w:val="21"/>
          <w:szCs w:val="21"/>
        </w:rPr>
        <w:t>СИСТЕМЫ</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ЗАЩтЫХ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МЕРОПРИЯТИЙ</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ПРОТИВ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У</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Л</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СРЕДНЕМ</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ПОВОЛЖЬЕ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РШ</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Специальность</w:t>
      </w:r>
      <w:r w:rsidRPr="00731D18">
        <w:rPr>
          <w:rFonts w:ascii="Helvetica" w:hAnsi="Helvetica" w:cs="Helvetica"/>
          <w:b/>
          <w:bCs/>
          <w:color w:val="222222"/>
          <w:sz w:val="21"/>
          <w:szCs w:val="21"/>
        </w:rPr>
        <w:t xml:space="preserve"> - 03.00.09 "</w:t>
      </w:r>
      <w:r w:rsidRPr="00731D18">
        <w:rPr>
          <w:rFonts w:ascii="Helvetica" w:hAnsi="Helvetica" w:cs="Helvetica" w:hint="eastAsia"/>
          <w:b/>
          <w:bCs/>
          <w:color w:val="222222"/>
          <w:sz w:val="21"/>
          <w:szCs w:val="21"/>
        </w:rPr>
        <w:t>Энтомология</w:t>
      </w:r>
      <w:r w:rsidRPr="00731D18">
        <w:rPr>
          <w:rFonts w:ascii="Helvetica" w:hAnsi="Helvetica" w:cs="Helvetica"/>
          <w:b/>
          <w:bCs/>
          <w:color w:val="222222"/>
          <w:sz w:val="21"/>
          <w:szCs w:val="21"/>
        </w:rPr>
        <w:t>"</w:t>
      </w:r>
    </w:p>
    <w:p w14:paraId="4116FC24"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hint="eastAsia"/>
          <w:b/>
          <w:bCs/>
          <w:color w:val="222222"/>
          <w:sz w:val="21"/>
          <w:szCs w:val="21"/>
        </w:rPr>
        <w:t>стр</w:t>
      </w:r>
      <w:r w:rsidRPr="00731D18">
        <w:rPr>
          <w:rFonts w:ascii="Helvetica" w:hAnsi="Helvetica" w:cs="Helvetica"/>
          <w:b/>
          <w:bCs/>
          <w:color w:val="222222"/>
          <w:sz w:val="21"/>
          <w:szCs w:val="21"/>
        </w:rPr>
        <w:t>. 2</w:t>
      </w:r>
    </w:p>
    <w:p w14:paraId="29D3C1ED"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3 . </w:t>
      </w:r>
      <w:r w:rsidRPr="00731D18">
        <w:rPr>
          <w:rFonts w:ascii="Helvetica" w:hAnsi="Helvetica" w:cs="Helvetica" w:hint="eastAsia"/>
          <w:b/>
          <w:bCs/>
          <w:color w:val="222222"/>
          <w:sz w:val="21"/>
          <w:szCs w:val="21"/>
        </w:rPr>
        <w:t>ПОПУЛГЩИОННАЯ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СТРУКТУРА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ДШАШКА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ОЧАГОВ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r w:rsidRPr="00731D18">
        <w:rPr>
          <w:rFonts w:ascii="Helvetica" w:hAnsi="Helvetica" w:cs="Helvetica"/>
          <w:b/>
          <w:bCs/>
          <w:color w:val="222222"/>
          <w:sz w:val="21"/>
          <w:szCs w:val="21"/>
        </w:rPr>
        <w:t xml:space="preserve"> 3 . 1 . </w:t>
      </w:r>
      <w:r w:rsidRPr="00731D18">
        <w:rPr>
          <w:rFonts w:ascii="Helvetica" w:hAnsi="Helvetica" w:cs="Helvetica" w:hint="eastAsia"/>
          <w:b/>
          <w:bCs/>
          <w:color w:val="222222"/>
          <w:sz w:val="21"/>
          <w:szCs w:val="21"/>
        </w:rPr>
        <w:t>Популяционная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структура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r w:rsidRPr="00731D18">
        <w:rPr>
          <w:rFonts w:ascii="Helvetica" w:hAnsi="Helvetica" w:cs="Helvetica"/>
          <w:b/>
          <w:bCs/>
          <w:color w:val="222222"/>
          <w:sz w:val="21"/>
          <w:szCs w:val="21"/>
        </w:rPr>
        <w:t xml:space="preserve"> 3.2. </w:t>
      </w:r>
      <w:r w:rsidRPr="00731D18">
        <w:rPr>
          <w:rFonts w:ascii="Helvetica" w:hAnsi="Helvetica" w:cs="Helvetica" w:hint="eastAsia"/>
          <w:b/>
          <w:bCs/>
          <w:color w:val="222222"/>
          <w:sz w:val="21"/>
          <w:szCs w:val="21"/>
        </w:rPr>
        <w:t>Динамика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очагов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Среднем</w:t>
      </w:r>
      <w:r w:rsidRPr="00731D18">
        <w:rPr>
          <w:rFonts w:ascii="Helvetica" w:hAnsi="Helvetica" w:cs="Helvetica"/>
          <w:b/>
          <w:bCs/>
          <w:color w:val="222222"/>
          <w:sz w:val="21"/>
          <w:szCs w:val="21"/>
        </w:rPr>
        <w:t xml:space="preserve"> ' </w:t>
      </w:r>
      <w:r w:rsidRPr="00731D18">
        <w:rPr>
          <w:rFonts w:ascii="Helvetica" w:hAnsi="Helvetica" w:cs="Helvetica" w:hint="eastAsia"/>
          <w:b/>
          <w:bCs/>
          <w:color w:val="222222"/>
          <w:sz w:val="21"/>
          <w:szCs w:val="21"/>
        </w:rPr>
        <w:t>Поволжье</w:t>
      </w:r>
      <w:r w:rsidRPr="00731D18">
        <w:rPr>
          <w:rFonts w:ascii="Helvetica" w:hAnsi="Helvetica" w:cs="Helvetica"/>
          <w:b/>
          <w:bCs/>
          <w:color w:val="222222"/>
          <w:sz w:val="21"/>
          <w:szCs w:val="21"/>
        </w:rPr>
        <w:t xml:space="preserve"> 4. </w:t>
      </w:r>
      <w:r w:rsidRPr="00731D18">
        <w:rPr>
          <w:rFonts w:ascii="Helvetica" w:hAnsi="Helvetica" w:cs="Helvetica" w:hint="eastAsia"/>
          <w:b/>
          <w:bCs/>
          <w:color w:val="222222"/>
          <w:sz w:val="21"/>
          <w:szCs w:val="21"/>
        </w:rPr>
        <w:t>ЭКОЛОГИЯ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УСОВЕРШЕНСТВОВАНИЕ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ЛЕСОХОЗЯЙСТВЕННаХ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МЕРОПРИЯТИЙ</w:t>
      </w:r>
      <w:r w:rsidRPr="00731D18">
        <w:rPr>
          <w:rFonts w:ascii="Helvetica" w:hAnsi="Helvetica" w:cs="Helvetica"/>
          <w:b/>
          <w:bCs/>
          <w:color w:val="222222"/>
          <w:sz w:val="21"/>
          <w:szCs w:val="21"/>
        </w:rPr>
        <w:t xml:space="preserve"> ^ 4.1. </w:t>
      </w:r>
      <w:r w:rsidRPr="00731D18">
        <w:rPr>
          <w:rFonts w:ascii="Helvetica" w:hAnsi="Helvetica" w:cs="Helvetica" w:hint="eastAsia"/>
          <w:b/>
          <w:bCs/>
          <w:color w:val="222222"/>
          <w:sz w:val="21"/>
          <w:szCs w:val="21"/>
        </w:rPr>
        <w:t>Особенности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стациального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размещения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поведения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r w:rsidRPr="00731D18">
        <w:rPr>
          <w:rFonts w:ascii="Helvetica" w:hAnsi="Helvetica" w:cs="Helvetica"/>
          <w:b/>
          <w:bCs/>
          <w:color w:val="222222"/>
          <w:sz w:val="21"/>
          <w:szCs w:val="21"/>
        </w:rPr>
        <w:t>...</w:t>
      </w:r>
    </w:p>
    <w:p w14:paraId="3BC37A90" w14:textId="77777777" w:rsidR="00731D18" w:rsidRPr="00731D18" w:rsidRDefault="00731D18" w:rsidP="00731D18">
      <w:pPr>
        <w:rPr>
          <w:rFonts w:ascii="Helvetica" w:hAnsi="Helvetica" w:cs="Helvetica"/>
          <w:b/>
          <w:bCs/>
          <w:color w:val="222222"/>
          <w:sz w:val="21"/>
          <w:szCs w:val="21"/>
        </w:rPr>
      </w:pPr>
    </w:p>
    <w:p w14:paraId="5541BB81"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hint="eastAsia"/>
          <w:b/>
          <w:bCs/>
          <w:color w:val="222222"/>
          <w:sz w:val="21"/>
          <w:szCs w:val="21"/>
        </w:rPr>
        <w:t>Оглавление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диссертации</w:t>
      </w:r>
    </w:p>
    <w:p w14:paraId="55C331DB"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hint="eastAsia"/>
          <w:b/>
          <w:bCs/>
          <w:color w:val="222222"/>
          <w:sz w:val="21"/>
          <w:szCs w:val="21"/>
        </w:rPr>
        <w:t>кандидат</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биологических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наук</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Лисов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Николай</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Александрович</w:t>
      </w:r>
    </w:p>
    <w:p w14:paraId="3C5C9146"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hint="eastAsia"/>
          <w:b/>
          <w:bCs/>
          <w:color w:val="222222"/>
          <w:sz w:val="21"/>
          <w:szCs w:val="21"/>
        </w:rPr>
        <w:t>ВВЕДЕНИЕ</w:t>
      </w:r>
      <w:r w:rsidRPr="00731D18">
        <w:rPr>
          <w:rFonts w:ascii="Helvetica" w:hAnsi="Helvetica" w:cs="Helvetica"/>
          <w:b/>
          <w:bCs/>
          <w:color w:val="222222"/>
          <w:sz w:val="21"/>
          <w:szCs w:val="21"/>
        </w:rPr>
        <w:t xml:space="preserve"> .'. 4'</w:t>
      </w:r>
    </w:p>
    <w:p w14:paraId="463E07CA" w14:textId="77777777" w:rsidR="00731D18" w:rsidRPr="00731D18" w:rsidRDefault="00731D18" w:rsidP="00731D18">
      <w:pPr>
        <w:rPr>
          <w:rFonts w:ascii="Helvetica" w:hAnsi="Helvetica" w:cs="Helvetica"/>
          <w:b/>
          <w:bCs/>
          <w:color w:val="222222"/>
          <w:sz w:val="21"/>
          <w:szCs w:val="21"/>
        </w:rPr>
      </w:pPr>
    </w:p>
    <w:p w14:paraId="54BDB6A9"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1. </w:t>
      </w:r>
      <w:r w:rsidRPr="00731D18">
        <w:rPr>
          <w:rFonts w:ascii="Helvetica" w:hAnsi="Helvetica" w:cs="Helvetica" w:hint="eastAsia"/>
          <w:b/>
          <w:bCs/>
          <w:color w:val="222222"/>
          <w:sz w:val="21"/>
          <w:szCs w:val="21"/>
        </w:rPr>
        <w:t>СОСТОЯНИЕ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ВОПРОСА</w:t>
      </w:r>
    </w:p>
    <w:p w14:paraId="0D1548EA" w14:textId="77777777" w:rsidR="00731D18" w:rsidRPr="00731D18" w:rsidRDefault="00731D18" w:rsidP="00731D18">
      <w:pPr>
        <w:rPr>
          <w:rFonts w:ascii="Helvetica" w:hAnsi="Helvetica" w:cs="Helvetica"/>
          <w:b/>
          <w:bCs/>
          <w:color w:val="222222"/>
          <w:sz w:val="21"/>
          <w:szCs w:val="21"/>
        </w:rPr>
      </w:pPr>
    </w:p>
    <w:p w14:paraId="049AF27B"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2. </w:t>
      </w:r>
      <w:r w:rsidRPr="00731D18">
        <w:rPr>
          <w:rFonts w:ascii="Helvetica" w:hAnsi="Helvetica" w:cs="Helvetica" w:hint="eastAsia"/>
          <w:b/>
          <w:bCs/>
          <w:color w:val="222222"/>
          <w:sz w:val="21"/>
          <w:szCs w:val="21"/>
        </w:rPr>
        <w:t>РАЙОН</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ИССЛЕДОВАНИЙ</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ПРОГРАММА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МЕТОДИКА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РАБОТ</w:t>
      </w:r>
    </w:p>
    <w:p w14:paraId="4755185F" w14:textId="77777777" w:rsidR="00731D18" w:rsidRPr="00731D18" w:rsidRDefault="00731D18" w:rsidP="00731D18">
      <w:pPr>
        <w:rPr>
          <w:rFonts w:ascii="Helvetica" w:hAnsi="Helvetica" w:cs="Helvetica"/>
          <w:b/>
          <w:bCs/>
          <w:color w:val="222222"/>
          <w:sz w:val="21"/>
          <w:szCs w:val="21"/>
        </w:rPr>
      </w:pPr>
    </w:p>
    <w:p w14:paraId="2694DD7D"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2.1. </w:t>
      </w:r>
      <w:r w:rsidRPr="00731D18">
        <w:rPr>
          <w:rFonts w:ascii="Helvetica" w:hAnsi="Helvetica" w:cs="Helvetica" w:hint="eastAsia"/>
          <w:b/>
          <w:bCs/>
          <w:color w:val="222222"/>
          <w:sz w:val="21"/>
          <w:szCs w:val="21"/>
        </w:rPr>
        <w:t>Природные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лесорастительные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условия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района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исследований</w:t>
      </w:r>
    </w:p>
    <w:p w14:paraId="3801CA3E" w14:textId="77777777" w:rsidR="00731D18" w:rsidRPr="00731D18" w:rsidRDefault="00731D18" w:rsidP="00731D18">
      <w:pPr>
        <w:rPr>
          <w:rFonts w:ascii="Helvetica" w:hAnsi="Helvetica" w:cs="Helvetica"/>
          <w:b/>
          <w:bCs/>
          <w:color w:val="222222"/>
          <w:sz w:val="21"/>
          <w:szCs w:val="21"/>
        </w:rPr>
      </w:pPr>
    </w:p>
    <w:p w14:paraId="37B89174"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2.2. </w:t>
      </w:r>
      <w:r w:rsidRPr="00731D18">
        <w:rPr>
          <w:rFonts w:ascii="Helvetica" w:hAnsi="Helvetica" w:cs="Helvetica" w:hint="eastAsia"/>
          <w:b/>
          <w:bCs/>
          <w:color w:val="222222"/>
          <w:sz w:val="21"/>
          <w:szCs w:val="21"/>
        </w:rPr>
        <w:t>Программа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методика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объем</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выполненных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работ</w:t>
      </w:r>
    </w:p>
    <w:p w14:paraId="3EB0DC51" w14:textId="77777777" w:rsidR="00731D18" w:rsidRPr="00731D18" w:rsidRDefault="00731D18" w:rsidP="00731D18">
      <w:pPr>
        <w:rPr>
          <w:rFonts w:ascii="Helvetica" w:hAnsi="Helvetica" w:cs="Helvetica"/>
          <w:b/>
          <w:bCs/>
          <w:color w:val="222222"/>
          <w:sz w:val="21"/>
          <w:szCs w:val="21"/>
        </w:rPr>
      </w:pPr>
    </w:p>
    <w:p w14:paraId="2200ECB7"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3. </w:t>
      </w:r>
      <w:r w:rsidRPr="00731D18">
        <w:rPr>
          <w:rFonts w:ascii="Helvetica" w:hAnsi="Helvetica" w:cs="Helvetica" w:hint="eastAsia"/>
          <w:b/>
          <w:bCs/>
          <w:color w:val="222222"/>
          <w:sz w:val="21"/>
          <w:szCs w:val="21"/>
        </w:rPr>
        <w:t>ПОПУЛЯЦИОННАЯ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СТРУКТУРА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ДИНАМИКА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ОЧАГОВ</w:t>
      </w:r>
    </w:p>
    <w:p w14:paraId="1885E16E" w14:textId="77777777" w:rsidR="00731D18" w:rsidRPr="00731D18" w:rsidRDefault="00731D18" w:rsidP="00731D18">
      <w:pPr>
        <w:rPr>
          <w:rFonts w:ascii="Helvetica" w:hAnsi="Helvetica" w:cs="Helvetica"/>
          <w:b/>
          <w:bCs/>
          <w:color w:val="222222"/>
          <w:sz w:val="21"/>
          <w:szCs w:val="21"/>
        </w:rPr>
      </w:pPr>
    </w:p>
    <w:p w14:paraId="6325EE3C"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r w:rsidRPr="00731D18">
        <w:rPr>
          <w:rFonts w:ascii="Helvetica" w:hAnsi="Helvetica" w:cs="Helvetica"/>
          <w:b/>
          <w:bCs/>
          <w:color w:val="222222"/>
          <w:sz w:val="21"/>
          <w:szCs w:val="21"/>
        </w:rPr>
        <w:t xml:space="preserve"> .,</w:t>
      </w:r>
    </w:p>
    <w:p w14:paraId="41315341" w14:textId="77777777" w:rsidR="00731D18" w:rsidRPr="00731D18" w:rsidRDefault="00731D18" w:rsidP="00731D18">
      <w:pPr>
        <w:rPr>
          <w:rFonts w:ascii="Helvetica" w:hAnsi="Helvetica" w:cs="Helvetica"/>
          <w:b/>
          <w:bCs/>
          <w:color w:val="222222"/>
          <w:sz w:val="21"/>
          <w:szCs w:val="21"/>
        </w:rPr>
      </w:pPr>
    </w:p>
    <w:p w14:paraId="1C53CE31"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3.1. </w:t>
      </w:r>
      <w:r w:rsidRPr="00731D18">
        <w:rPr>
          <w:rFonts w:ascii="Helvetica" w:hAnsi="Helvetica" w:cs="Helvetica" w:hint="eastAsia"/>
          <w:b/>
          <w:bCs/>
          <w:color w:val="222222"/>
          <w:sz w:val="21"/>
          <w:szCs w:val="21"/>
        </w:rPr>
        <w:t>Популяционная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структура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p>
    <w:p w14:paraId="5619DEA7" w14:textId="77777777" w:rsidR="00731D18" w:rsidRPr="00731D18" w:rsidRDefault="00731D18" w:rsidP="00731D18">
      <w:pPr>
        <w:rPr>
          <w:rFonts w:ascii="Helvetica" w:hAnsi="Helvetica" w:cs="Helvetica"/>
          <w:b/>
          <w:bCs/>
          <w:color w:val="222222"/>
          <w:sz w:val="21"/>
          <w:szCs w:val="21"/>
        </w:rPr>
      </w:pPr>
    </w:p>
    <w:p w14:paraId="397F96FE"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3.2. </w:t>
      </w:r>
      <w:r w:rsidRPr="00731D18">
        <w:rPr>
          <w:rFonts w:ascii="Helvetica" w:hAnsi="Helvetica" w:cs="Helvetica" w:hint="eastAsia"/>
          <w:b/>
          <w:bCs/>
          <w:color w:val="222222"/>
          <w:sz w:val="21"/>
          <w:szCs w:val="21"/>
        </w:rPr>
        <w:t>Динамика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очагов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Среднем</w:t>
      </w:r>
      <w:r w:rsidRPr="00731D18">
        <w:rPr>
          <w:rFonts w:ascii="Helvetica" w:hAnsi="Helvetica" w:cs="Helvetica"/>
          <w:b/>
          <w:bCs/>
          <w:color w:val="222222"/>
          <w:sz w:val="21"/>
          <w:szCs w:val="21"/>
        </w:rPr>
        <w:t>'</w:t>
      </w:r>
      <w:r w:rsidRPr="00731D18">
        <w:rPr>
          <w:rFonts w:ascii="Helvetica" w:hAnsi="Helvetica" w:cs="Helvetica" w:hint="eastAsia"/>
          <w:b/>
          <w:bCs/>
          <w:color w:val="222222"/>
          <w:sz w:val="21"/>
          <w:szCs w:val="21"/>
        </w:rPr>
        <w:t>Поволжье</w:t>
      </w:r>
    </w:p>
    <w:p w14:paraId="6ED05E72" w14:textId="77777777" w:rsidR="00731D18" w:rsidRPr="00731D18" w:rsidRDefault="00731D18" w:rsidP="00731D18">
      <w:pPr>
        <w:rPr>
          <w:rFonts w:ascii="Helvetica" w:hAnsi="Helvetica" w:cs="Helvetica"/>
          <w:b/>
          <w:bCs/>
          <w:color w:val="222222"/>
          <w:sz w:val="21"/>
          <w:szCs w:val="21"/>
        </w:rPr>
      </w:pPr>
    </w:p>
    <w:p w14:paraId="4AC422E4"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4. </w:t>
      </w:r>
      <w:r w:rsidRPr="00731D18">
        <w:rPr>
          <w:rFonts w:ascii="Helvetica" w:hAnsi="Helvetica" w:cs="Helvetica" w:hint="eastAsia"/>
          <w:b/>
          <w:bCs/>
          <w:color w:val="222222"/>
          <w:sz w:val="21"/>
          <w:szCs w:val="21"/>
        </w:rPr>
        <w:t>ЭКОЛОГИЯ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УСОВЕРШЕНСТВОВАНИЕ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ЛЕСОХОЗЯЙСТВЕННЫХ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МЕРОПРИЯТИЙ</w:t>
      </w:r>
    </w:p>
    <w:p w14:paraId="617B58D2" w14:textId="77777777" w:rsidR="00731D18" w:rsidRPr="00731D18" w:rsidRDefault="00731D18" w:rsidP="00731D18">
      <w:pPr>
        <w:rPr>
          <w:rFonts w:ascii="Helvetica" w:hAnsi="Helvetica" w:cs="Helvetica"/>
          <w:b/>
          <w:bCs/>
          <w:color w:val="222222"/>
          <w:sz w:val="21"/>
          <w:szCs w:val="21"/>
        </w:rPr>
      </w:pPr>
    </w:p>
    <w:p w14:paraId="540B61E1"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4 4.1. </w:t>
      </w:r>
      <w:r w:rsidRPr="00731D18">
        <w:rPr>
          <w:rFonts w:ascii="Helvetica" w:hAnsi="Helvetica" w:cs="Helvetica" w:hint="eastAsia"/>
          <w:b/>
          <w:bCs/>
          <w:color w:val="222222"/>
          <w:sz w:val="21"/>
          <w:szCs w:val="21"/>
        </w:rPr>
        <w:t>Особенности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стадиального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размещения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поведения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p>
    <w:p w14:paraId="53B6DCAA" w14:textId="77777777" w:rsidR="00731D18" w:rsidRPr="00731D18" w:rsidRDefault="00731D18" w:rsidP="00731D18">
      <w:pPr>
        <w:rPr>
          <w:rFonts w:ascii="Helvetica" w:hAnsi="Helvetica" w:cs="Helvetica"/>
          <w:b/>
          <w:bCs/>
          <w:color w:val="222222"/>
          <w:sz w:val="21"/>
          <w:szCs w:val="21"/>
        </w:rPr>
      </w:pPr>
    </w:p>
    <w:p w14:paraId="293C3D20"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4.2. </w:t>
      </w:r>
      <w:r w:rsidRPr="00731D18">
        <w:rPr>
          <w:rFonts w:ascii="Helvetica" w:hAnsi="Helvetica" w:cs="Helvetica" w:hint="eastAsia"/>
          <w:b/>
          <w:bCs/>
          <w:color w:val="222222"/>
          <w:sz w:val="21"/>
          <w:szCs w:val="21"/>
        </w:rPr>
        <w:t>Устойчивость</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культур</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сосны</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зоне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очагов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восточного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p>
    <w:p w14:paraId="0701C687" w14:textId="77777777" w:rsidR="00731D18" w:rsidRPr="00731D18" w:rsidRDefault="00731D18" w:rsidP="00731D18">
      <w:pPr>
        <w:rPr>
          <w:rFonts w:ascii="Helvetica" w:hAnsi="Helvetica" w:cs="Helvetica"/>
          <w:b/>
          <w:bCs/>
          <w:color w:val="222222"/>
          <w:sz w:val="21"/>
          <w:szCs w:val="21"/>
        </w:rPr>
      </w:pPr>
    </w:p>
    <w:p w14:paraId="6A29CA9C"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4.3. </w:t>
      </w:r>
      <w:r w:rsidRPr="00731D18">
        <w:rPr>
          <w:rFonts w:ascii="Helvetica" w:hAnsi="Helvetica" w:cs="Helvetica" w:hint="eastAsia"/>
          <w:b/>
          <w:bCs/>
          <w:color w:val="222222"/>
          <w:sz w:val="21"/>
          <w:szCs w:val="21"/>
        </w:rPr>
        <w:t>Роль</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лесохозяйственных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мероприятий</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очагах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p>
    <w:p w14:paraId="604EAAE5" w14:textId="77777777" w:rsidR="00731D18" w:rsidRPr="00731D18" w:rsidRDefault="00731D18" w:rsidP="00731D18">
      <w:pPr>
        <w:rPr>
          <w:rFonts w:ascii="Helvetica" w:hAnsi="Helvetica" w:cs="Helvetica"/>
          <w:b/>
          <w:bCs/>
          <w:color w:val="222222"/>
          <w:sz w:val="21"/>
          <w:szCs w:val="21"/>
        </w:rPr>
      </w:pPr>
    </w:p>
    <w:p w14:paraId="44FF066E"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4.4. </w:t>
      </w:r>
      <w:r w:rsidRPr="00731D18">
        <w:rPr>
          <w:rFonts w:ascii="Helvetica" w:hAnsi="Helvetica" w:cs="Helvetica" w:hint="eastAsia"/>
          <w:b/>
          <w:bCs/>
          <w:color w:val="222222"/>
          <w:sz w:val="21"/>
          <w:szCs w:val="21"/>
        </w:rPr>
        <w:t>Восточный</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майский</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на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гарях</w:t>
      </w:r>
      <w:r w:rsidRPr="00731D18">
        <w:rPr>
          <w:rFonts w:ascii="Helvetica" w:hAnsi="Helvetica" w:cs="Helvetica"/>
          <w:b/>
          <w:bCs/>
          <w:color w:val="222222"/>
          <w:sz w:val="21"/>
          <w:szCs w:val="21"/>
        </w:rPr>
        <w:t xml:space="preserve"> 1972 </w:t>
      </w:r>
      <w:r w:rsidRPr="00731D18">
        <w:rPr>
          <w:rFonts w:ascii="Helvetica" w:hAnsi="Helvetica" w:cs="Helvetica" w:hint="eastAsia"/>
          <w:b/>
          <w:bCs/>
          <w:color w:val="222222"/>
          <w:sz w:val="21"/>
          <w:szCs w:val="21"/>
        </w:rPr>
        <w:t>г</w:t>
      </w:r>
      <w:r w:rsidRPr="00731D18">
        <w:rPr>
          <w:rFonts w:ascii="Helvetica" w:hAnsi="Helvetica" w:cs="Helvetica"/>
          <w:b/>
          <w:bCs/>
          <w:color w:val="222222"/>
          <w:sz w:val="21"/>
          <w:szCs w:val="21"/>
        </w:rPr>
        <w:t>.</w:t>
      </w:r>
    </w:p>
    <w:p w14:paraId="06A691BE" w14:textId="77777777" w:rsidR="00731D18" w:rsidRPr="00731D18" w:rsidRDefault="00731D18" w:rsidP="00731D18">
      <w:pPr>
        <w:rPr>
          <w:rFonts w:ascii="Helvetica" w:hAnsi="Helvetica" w:cs="Helvetica"/>
          <w:b/>
          <w:bCs/>
          <w:color w:val="222222"/>
          <w:sz w:val="21"/>
          <w:szCs w:val="21"/>
        </w:rPr>
      </w:pPr>
    </w:p>
    <w:p w14:paraId="3F31C917"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lastRenderedPageBreak/>
        <w:t xml:space="preserve">5. </w:t>
      </w:r>
      <w:r w:rsidRPr="00731D18">
        <w:rPr>
          <w:rFonts w:ascii="Helvetica" w:hAnsi="Helvetica" w:cs="Helvetica" w:hint="eastAsia"/>
          <w:b/>
          <w:bCs/>
          <w:color w:val="222222"/>
          <w:sz w:val="21"/>
          <w:szCs w:val="21"/>
        </w:rPr>
        <w:t>РАЗВИТИЕ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БИОЛОГИЧЕСКОГО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ХИМИЧЕСКОГО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МЕТОДОВ</w:t>
      </w:r>
    </w:p>
    <w:p w14:paraId="73FC517E" w14:textId="77777777" w:rsidR="00731D18" w:rsidRPr="00731D18" w:rsidRDefault="00731D18" w:rsidP="00731D18">
      <w:pPr>
        <w:rPr>
          <w:rFonts w:ascii="Helvetica" w:hAnsi="Helvetica" w:cs="Helvetica"/>
          <w:b/>
          <w:bCs/>
          <w:color w:val="222222"/>
          <w:sz w:val="21"/>
          <w:szCs w:val="21"/>
        </w:rPr>
      </w:pPr>
    </w:p>
    <w:p w14:paraId="31CF3C52"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hint="eastAsia"/>
          <w:b/>
          <w:bCs/>
          <w:color w:val="222222"/>
          <w:sz w:val="21"/>
          <w:szCs w:val="21"/>
        </w:rPr>
        <w:t>БОРЬБЫ</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МАЙСКИМ</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ХРУЩОМ</w:t>
      </w:r>
    </w:p>
    <w:p w14:paraId="7649DED7" w14:textId="77777777" w:rsidR="00731D18" w:rsidRPr="00731D18" w:rsidRDefault="00731D18" w:rsidP="00731D18">
      <w:pPr>
        <w:rPr>
          <w:rFonts w:ascii="Helvetica" w:hAnsi="Helvetica" w:cs="Helvetica"/>
          <w:b/>
          <w:bCs/>
          <w:color w:val="222222"/>
          <w:sz w:val="21"/>
          <w:szCs w:val="21"/>
        </w:rPr>
      </w:pPr>
    </w:p>
    <w:p w14:paraId="0AF6E222"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5.1. </w:t>
      </w:r>
      <w:r w:rsidRPr="00731D18">
        <w:rPr>
          <w:rFonts w:ascii="Helvetica" w:hAnsi="Helvetica" w:cs="Helvetica" w:hint="eastAsia"/>
          <w:b/>
          <w:bCs/>
          <w:color w:val="222222"/>
          <w:sz w:val="21"/>
          <w:szCs w:val="21"/>
        </w:rPr>
        <w:t>Испытание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новых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препаратов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против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жуков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майского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p>
    <w:p w14:paraId="3C4DE7ED" w14:textId="77777777" w:rsidR="00731D18" w:rsidRPr="00731D18" w:rsidRDefault="00731D18" w:rsidP="00731D18">
      <w:pPr>
        <w:rPr>
          <w:rFonts w:ascii="Helvetica" w:hAnsi="Helvetica" w:cs="Helvetica"/>
          <w:b/>
          <w:bCs/>
          <w:color w:val="222222"/>
          <w:sz w:val="21"/>
          <w:szCs w:val="21"/>
        </w:rPr>
      </w:pPr>
    </w:p>
    <w:p w14:paraId="13C74412"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5.2. </w:t>
      </w:r>
      <w:r w:rsidRPr="00731D18">
        <w:rPr>
          <w:rFonts w:ascii="Helvetica" w:hAnsi="Helvetica" w:cs="Helvetica" w:hint="eastAsia"/>
          <w:b/>
          <w:bCs/>
          <w:color w:val="222222"/>
          <w:sz w:val="21"/>
          <w:szCs w:val="21"/>
        </w:rPr>
        <w:t>Применение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гранулированных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инсектицидов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для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борьбы</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личинками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p>
    <w:p w14:paraId="5E8B1944" w14:textId="77777777" w:rsidR="00731D18" w:rsidRPr="00731D18" w:rsidRDefault="00731D18" w:rsidP="00731D18">
      <w:pPr>
        <w:rPr>
          <w:rFonts w:ascii="Helvetica" w:hAnsi="Helvetica" w:cs="Helvetica"/>
          <w:b/>
          <w:bCs/>
          <w:color w:val="222222"/>
          <w:sz w:val="21"/>
          <w:szCs w:val="21"/>
        </w:rPr>
      </w:pPr>
    </w:p>
    <w:p w14:paraId="19551E6C"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5.3. </w:t>
      </w:r>
      <w:r w:rsidRPr="00731D18">
        <w:rPr>
          <w:rFonts w:ascii="Helvetica" w:hAnsi="Helvetica" w:cs="Helvetica" w:hint="eastAsia"/>
          <w:b/>
          <w:bCs/>
          <w:color w:val="222222"/>
          <w:sz w:val="21"/>
          <w:szCs w:val="21"/>
        </w:rPr>
        <w:t>Применение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гранулированных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инсектицидов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для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защиты</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сеянцев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от</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p>
    <w:p w14:paraId="717CCB1B" w14:textId="77777777" w:rsidR="00731D18" w:rsidRPr="00731D18" w:rsidRDefault="00731D18" w:rsidP="00731D18">
      <w:pPr>
        <w:rPr>
          <w:rFonts w:ascii="Helvetica" w:hAnsi="Helvetica" w:cs="Helvetica"/>
          <w:b/>
          <w:bCs/>
          <w:color w:val="222222"/>
          <w:sz w:val="21"/>
          <w:szCs w:val="21"/>
        </w:rPr>
      </w:pPr>
    </w:p>
    <w:p w14:paraId="5B88BBA6"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6. </w:t>
      </w:r>
      <w:r w:rsidRPr="00731D18">
        <w:rPr>
          <w:rFonts w:ascii="Helvetica" w:hAnsi="Helvetica" w:cs="Helvetica" w:hint="eastAsia"/>
          <w:b/>
          <w:bCs/>
          <w:color w:val="222222"/>
          <w:sz w:val="21"/>
          <w:szCs w:val="21"/>
        </w:rPr>
        <w:t>ЭКОЛОГИЧЕСКИЕ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ПОСЛЕДСТВИЯ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ПРИМЕНЕНИЯ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ПОЧВЕННЫХ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ИНСЕКТИЦИДОВ</w:t>
      </w:r>
    </w:p>
    <w:p w14:paraId="2793BE6D" w14:textId="77777777" w:rsidR="00731D18" w:rsidRPr="00731D18" w:rsidRDefault="00731D18" w:rsidP="00731D18">
      <w:pPr>
        <w:rPr>
          <w:rFonts w:ascii="Helvetica" w:hAnsi="Helvetica" w:cs="Helvetica"/>
          <w:b/>
          <w:bCs/>
          <w:color w:val="222222"/>
          <w:sz w:val="21"/>
          <w:szCs w:val="21"/>
        </w:rPr>
      </w:pPr>
    </w:p>
    <w:p w14:paraId="69FD1D62"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6.1. </w:t>
      </w:r>
      <w:r w:rsidRPr="00731D18">
        <w:rPr>
          <w:rFonts w:ascii="Helvetica" w:hAnsi="Helvetica" w:cs="Helvetica" w:hint="eastAsia"/>
          <w:b/>
          <w:bCs/>
          <w:color w:val="222222"/>
          <w:sz w:val="21"/>
          <w:szCs w:val="21"/>
        </w:rPr>
        <w:t>Динамика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разложения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инсектицидов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почве</w:t>
      </w:r>
    </w:p>
    <w:p w14:paraId="2E5D24E0" w14:textId="77777777" w:rsidR="00731D18" w:rsidRPr="00731D18" w:rsidRDefault="00731D18" w:rsidP="00731D18">
      <w:pPr>
        <w:rPr>
          <w:rFonts w:ascii="Helvetica" w:hAnsi="Helvetica" w:cs="Helvetica"/>
          <w:b/>
          <w:bCs/>
          <w:color w:val="222222"/>
          <w:sz w:val="21"/>
          <w:szCs w:val="21"/>
        </w:rPr>
      </w:pPr>
    </w:p>
    <w:p w14:paraId="465C6AE9"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6.2. </w:t>
      </w:r>
      <w:r w:rsidRPr="00731D18">
        <w:rPr>
          <w:rFonts w:ascii="Helvetica" w:hAnsi="Helvetica" w:cs="Helvetica" w:hint="eastAsia"/>
          <w:b/>
          <w:bCs/>
          <w:color w:val="222222"/>
          <w:sz w:val="21"/>
          <w:szCs w:val="21"/>
        </w:rPr>
        <w:t>Влияние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гранулированных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инсектицидов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на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сосну</w:t>
      </w:r>
    </w:p>
    <w:p w14:paraId="627E35B3" w14:textId="77777777" w:rsidR="00731D18" w:rsidRPr="00731D18" w:rsidRDefault="00731D18" w:rsidP="00731D18">
      <w:pPr>
        <w:rPr>
          <w:rFonts w:ascii="Helvetica" w:hAnsi="Helvetica" w:cs="Helvetica"/>
          <w:b/>
          <w:bCs/>
          <w:color w:val="222222"/>
          <w:sz w:val="21"/>
          <w:szCs w:val="21"/>
        </w:rPr>
      </w:pPr>
    </w:p>
    <w:p w14:paraId="1EDEF1B1"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6.3. </w:t>
      </w:r>
      <w:r w:rsidRPr="00731D18">
        <w:rPr>
          <w:rFonts w:ascii="Helvetica" w:hAnsi="Helvetica" w:cs="Helvetica" w:hint="eastAsia"/>
          <w:b/>
          <w:bCs/>
          <w:color w:val="222222"/>
          <w:sz w:val="21"/>
          <w:szCs w:val="21"/>
        </w:rPr>
        <w:t>Влияние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гранулированных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инсектицидов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на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мезофауну</w:t>
      </w:r>
    </w:p>
    <w:p w14:paraId="69EAC8B9" w14:textId="77777777" w:rsidR="00731D18" w:rsidRPr="00731D18" w:rsidRDefault="00731D18" w:rsidP="00731D18">
      <w:pPr>
        <w:rPr>
          <w:rFonts w:ascii="Helvetica" w:hAnsi="Helvetica" w:cs="Helvetica"/>
          <w:b/>
          <w:bCs/>
          <w:color w:val="222222"/>
          <w:sz w:val="21"/>
          <w:szCs w:val="21"/>
        </w:rPr>
      </w:pPr>
    </w:p>
    <w:p w14:paraId="6F234E9A"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7. </w:t>
      </w:r>
      <w:r w:rsidRPr="00731D18">
        <w:rPr>
          <w:rFonts w:ascii="Helvetica" w:hAnsi="Helvetica" w:cs="Helvetica" w:hint="eastAsia"/>
          <w:b/>
          <w:bCs/>
          <w:color w:val="222222"/>
          <w:sz w:val="21"/>
          <w:szCs w:val="21"/>
        </w:rPr>
        <w:t>ИНТЕГРАЦИЯ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ЗАЩИТНЫХ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МЕРОПРИЯТИИ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ЭКОНОМИЧЕСКАЯ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ЭФФЕКТИВНОСТЬ</w:t>
      </w:r>
    </w:p>
    <w:p w14:paraId="388B4B47" w14:textId="77777777" w:rsidR="00731D18" w:rsidRPr="00731D18" w:rsidRDefault="00731D18" w:rsidP="00731D18">
      <w:pPr>
        <w:rPr>
          <w:rFonts w:ascii="Helvetica" w:hAnsi="Helvetica" w:cs="Helvetica"/>
          <w:b/>
          <w:bCs/>
          <w:color w:val="222222"/>
          <w:sz w:val="21"/>
          <w:szCs w:val="21"/>
        </w:rPr>
      </w:pPr>
    </w:p>
    <w:p w14:paraId="52D3BAD5"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t xml:space="preserve">7.1. </w:t>
      </w:r>
      <w:r w:rsidRPr="00731D18">
        <w:rPr>
          <w:rFonts w:ascii="Helvetica" w:hAnsi="Helvetica" w:cs="Helvetica" w:hint="eastAsia"/>
          <w:b/>
          <w:bCs/>
          <w:color w:val="222222"/>
          <w:sz w:val="21"/>
          <w:szCs w:val="21"/>
        </w:rPr>
        <w:t>Категории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очагов</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интеграция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мероприятий</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по</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борьбе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с</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хрущом</w:t>
      </w:r>
    </w:p>
    <w:p w14:paraId="1FB367A1" w14:textId="77777777" w:rsidR="00731D18" w:rsidRPr="00731D18" w:rsidRDefault="00731D18" w:rsidP="00731D18">
      <w:pPr>
        <w:rPr>
          <w:rFonts w:ascii="Helvetica" w:hAnsi="Helvetica" w:cs="Helvetica"/>
          <w:b/>
          <w:bCs/>
          <w:color w:val="222222"/>
          <w:sz w:val="21"/>
          <w:szCs w:val="21"/>
        </w:rPr>
      </w:pPr>
    </w:p>
    <w:p w14:paraId="409B54B2" w14:textId="77777777" w:rsidR="00731D18" w:rsidRPr="00731D18" w:rsidRDefault="00731D18" w:rsidP="00731D18">
      <w:pPr>
        <w:rPr>
          <w:rFonts w:ascii="Helvetica" w:hAnsi="Helvetica" w:cs="Helvetica"/>
          <w:b/>
          <w:bCs/>
          <w:color w:val="222222"/>
          <w:sz w:val="21"/>
          <w:szCs w:val="21"/>
        </w:rPr>
      </w:pPr>
      <w:r w:rsidRPr="00731D18">
        <w:rPr>
          <w:rFonts w:ascii="Helvetica" w:hAnsi="Helvetica" w:cs="Helvetica"/>
          <w:b/>
          <w:bCs/>
          <w:color w:val="222222"/>
          <w:sz w:val="21"/>
          <w:szCs w:val="21"/>
        </w:rPr>
        <w:lastRenderedPageBreak/>
        <w:t xml:space="preserve">7.2. </w:t>
      </w:r>
      <w:r w:rsidRPr="00731D18">
        <w:rPr>
          <w:rFonts w:ascii="Helvetica" w:hAnsi="Helvetica" w:cs="Helvetica" w:hint="eastAsia"/>
          <w:b/>
          <w:bCs/>
          <w:color w:val="222222"/>
          <w:sz w:val="21"/>
          <w:szCs w:val="21"/>
        </w:rPr>
        <w:t>Ущерб</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от</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хруща</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экономическая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эффективность</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защитных</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мероприятий</w:t>
      </w:r>
    </w:p>
    <w:p w14:paraId="220CF5E6" w14:textId="77777777" w:rsidR="00731D18" w:rsidRPr="00731D18" w:rsidRDefault="00731D18" w:rsidP="00731D18">
      <w:pPr>
        <w:rPr>
          <w:rFonts w:ascii="Helvetica" w:hAnsi="Helvetica" w:cs="Helvetica"/>
          <w:b/>
          <w:bCs/>
          <w:color w:val="222222"/>
          <w:sz w:val="21"/>
          <w:szCs w:val="21"/>
        </w:rPr>
      </w:pPr>
    </w:p>
    <w:p w14:paraId="109CC004" w14:textId="66424C19" w:rsidR="00484EB4" w:rsidRPr="00731D18" w:rsidRDefault="00731D18" w:rsidP="00731D18">
      <w:r w:rsidRPr="00731D18">
        <w:rPr>
          <w:rFonts w:ascii="Helvetica" w:hAnsi="Helvetica" w:cs="Helvetica" w:hint="eastAsia"/>
          <w:b/>
          <w:bCs/>
          <w:color w:val="222222"/>
          <w:sz w:val="21"/>
          <w:szCs w:val="21"/>
        </w:rPr>
        <w:t>ВЫВОДЫ</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И</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ПРАКТИЧЕСКИЕ</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ПРЕДЛОЖЕНИЯ</w:t>
      </w:r>
      <w:r w:rsidRPr="00731D18">
        <w:rPr>
          <w:rFonts w:ascii="Helvetica" w:hAnsi="Helvetica" w:cs="Helvetica"/>
          <w:b/>
          <w:bCs/>
          <w:color w:val="222222"/>
          <w:sz w:val="21"/>
          <w:szCs w:val="21"/>
        </w:rPr>
        <w:t xml:space="preserve"> </w:t>
      </w:r>
      <w:r w:rsidRPr="00731D18">
        <w:rPr>
          <w:rFonts w:ascii="Helvetica" w:hAnsi="Helvetica" w:cs="Helvetica" w:hint="eastAsia"/>
          <w:b/>
          <w:bCs/>
          <w:color w:val="222222"/>
          <w:sz w:val="21"/>
          <w:szCs w:val="21"/>
        </w:rPr>
        <w:t>ПРОИЗВОДСТВУ</w:t>
      </w:r>
    </w:p>
    <w:sectPr w:rsidR="00484EB4" w:rsidRPr="00731D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7CB2" w14:textId="77777777" w:rsidR="007417C2" w:rsidRDefault="007417C2">
      <w:pPr>
        <w:spacing w:after="0" w:line="240" w:lineRule="auto"/>
      </w:pPr>
      <w:r>
        <w:separator/>
      </w:r>
    </w:p>
  </w:endnote>
  <w:endnote w:type="continuationSeparator" w:id="0">
    <w:p w14:paraId="296C6147" w14:textId="77777777" w:rsidR="007417C2" w:rsidRDefault="0074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C2EB" w14:textId="77777777" w:rsidR="007417C2" w:rsidRDefault="007417C2"/>
    <w:p w14:paraId="3A7D63A6" w14:textId="77777777" w:rsidR="007417C2" w:rsidRDefault="007417C2"/>
    <w:p w14:paraId="7764AC92" w14:textId="77777777" w:rsidR="007417C2" w:rsidRDefault="007417C2"/>
    <w:p w14:paraId="6C3D5200" w14:textId="77777777" w:rsidR="007417C2" w:rsidRDefault="007417C2"/>
    <w:p w14:paraId="077FB8AC" w14:textId="77777777" w:rsidR="007417C2" w:rsidRDefault="007417C2"/>
    <w:p w14:paraId="49DC5CE6" w14:textId="77777777" w:rsidR="007417C2" w:rsidRDefault="007417C2"/>
    <w:p w14:paraId="25E4C929" w14:textId="77777777" w:rsidR="007417C2" w:rsidRDefault="007417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D42FAA" wp14:editId="0F3575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DEE3C" w14:textId="77777777" w:rsidR="007417C2" w:rsidRDefault="007417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42F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DDEE3C" w14:textId="77777777" w:rsidR="007417C2" w:rsidRDefault="007417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05E90F" w14:textId="77777777" w:rsidR="007417C2" w:rsidRDefault="007417C2"/>
    <w:p w14:paraId="5ECAC302" w14:textId="77777777" w:rsidR="007417C2" w:rsidRDefault="007417C2"/>
    <w:p w14:paraId="23A80669" w14:textId="77777777" w:rsidR="007417C2" w:rsidRDefault="007417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F832E0" wp14:editId="1CC471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5B32D" w14:textId="77777777" w:rsidR="007417C2" w:rsidRDefault="007417C2"/>
                          <w:p w14:paraId="270791ED" w14:textId="77777777" w:rsidR="007417C2" w:rsidRDefault="007417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832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95B32D" w14:textId="77777777" w:rsidR="007417C2" w:rsidRDefault="007417C2"/>
                    <w:p w14:paraId="270791ED" w14:textId="77777777" w:rsidR="007417C2" w:rsidRDefault="007417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0AA617" w14:textId="77777777" w:rsidR="007417C2" w:rsidRDefault="007417C2"/>
    <w:p w14:paraId="33927FD2" w14:textId="77777777" w:rsidR="007417C2" w:rsidRDefault="007417C2">
      <w:pPr>
        <w:rPr>
          <w:sz w:val="2"/>
          <w:szCs w:val="2"/>
        </w:rPr>
      </w:pPr>
    </w:p>
    <w:p w14:paraId="163E6F5D" w14:textId="77777777" w:rsidR="007417C2" w:rsidRDefault="007417C2"/>
    <w:p w14:paraId="7442FC41" w14:textId="77777777" w:rsidR="007417C2" w:rsidRDefault="007417C2">
      <w:pPr>
        <w:spacing w:after="0" w:line="240" w:lineRule="auto"/>
      </w:pPr>
    </w:p>
  </w:footnote>
  <w:footnote w:type="continuationSeparator" w:id="0">
    <w:p w14:paraId="47003FE2" w14:textId="77777777" w:rsidR="007417C2" w:rsidRDefault="00741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C2"/>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4</Pages>
  <Words>384</Words>
  <Characters>2191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cp:revision>
  <cp:lastPrinted>2009-02-06T05:36:00Z</cp:lastPrinted>
  <dcterms:created xsi:type="dcterms:W3CDTF">2025-11-25T20:19:00Z</dcterms:created>
  <dcterms:modified xsi:type="dcterms:W3CDTF">2025-11-26T14:21:00Z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