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8F47F7" w:rsidRDefault="008F47F7" w:rsidP="008F47F7">
      <w:r w:rsidRPr="00D858E0">
        <w:rPr>
          <w:rFonts w:ascii="Times New Roman" w:eastAsia="Times New Roman" w:hAnsi="Times New Roman" w:cs="Times New Roman"/>
          <w:b/>
          <w:bCs/>
          <w:iCs/>
          <w:sz w:val="24"/>
          <w:szCs w:val="24"/>
        </w:rPr>
        <w:t xml:space="preserve">Пстрий Катерина Миколаївна, </w:t>
      </w:r>
      <w:r w:rsidRPr="00D858E0">
        <w:rPr>
          <w:rFonts w:ascii="Times New Roman" w:eastAsia="Times New Roman" w:hAnsi="Times New Roman" w:cs="Times New Roman"/>
          <w:bCs/>
          <w:iCs/>
          <w:sz w:val="24"/>
          <w:szCs w:val="24"/>
        </w:rPr>
        <w:t xml:space="preserve">старший лаборант кафедри алгебри, топології та основ математики, Львівський національний університет імені Івана Франка. Назва дисертації: </w:t>
      </w:r>
      <w:r w:rsidRPr="00D858E0">
        <w:rPr>
          <w:rFonts w:ascii="Times New Roman" w:eastAsia="Times New Roman" w:hAnsi="Times New Roman" w:cs="Times New Roman"/>
          <w:bCs/>
          <w:sz w:val="24"/>
          <w:szCs w:val="24"/>
        </w:rPr>
        <w:t>«</w:t>
      </w:r>
      <w:r w:rsidRPr="00D858E0">
        <w:rPr>
          <w:rFonts w:ascii="Times New Roman" w:eastAsia="Times New Roman" w:hAnsi="Times New Roman" w:cs="Times New Roman"/>
          <w:sz w:val="24"/>
          <w:szCs w:val="24"/>
        </w:rPr>
        <w:t>Топологізація та розширення груп, біциклічних напівгруп та їх варіантів</w:t>
      </w:r>
      <w:r w:rsidRPr="00D858E0">
        <w:rPr>
          <w:rFonts w:ascii="Times New Roman" w:eastAsia="Times New Roman" w:hAnsi="Times New Roman" w:cs="Times New Roman"/>
          <w:bCs/>
          <w:sz w:val="24"/>
          <w:szCs w:val="24"/>
        </w:rPr>
        <w:t>»</w:t>
      </w:r>
      <w:r w:rsidRPr="00D858E0">
        <w:rPr>
          <w:rFonts w:ascii="Times New Roman" w:eastAsia="Times New Roman" w:hAnsi="Times New Roman" w:cs="Times New Roman"/>
          <w:sz w:val="24"/>
          <w:szCs w:val="24"/>
        </w:rPr>
        <w:t>. Шифр та назва спеціальності – 01.01.04 – геометрія і топологія. Спецрада Д 35.051.18 Львівського національного університету імені Івана Франка</w:t>
      </w:r>
    </w:p>
    <w:sectPr w:rsidR="00AE0F79" w:rsidRPr="008F47F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8F47F7" w:rsidRPr="008F47F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00D49-0220-441A-96E5-433876C89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1</Pages>
  <Words>57</Words>
  <Characters>328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2021-06-30T18:12:00Z</dcterms:created>
  <dcterms:modified xsi:type="dcterms:W3CDTF">2021-07-01T12:00:00Z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