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5B1B" w14:textId="77777777" w:rsidR="00CF1635" w:rsidRDefault="00CF1635" w:rsidP="00CF1635">
      <w:pPr>
        <w:pStyle w:val="afffffffffffffffffffffffffff5"/>
        <w:rPr>
          <w:rFonts w:ascii="Verdana" w:hAnsi="Verdana"/>
          <w:color w:val="000000"/>
          <w:sz w:val="21"/>
          <w:szCs w:val="21"/>
        </w:rPr>
      </w:pPr>
      <w:r>
        <w:rPr>
          <w:rFonts w:ascii="Helvetica Neue" w:hAnsi="Helvetica Neue"/>
          <w:b/>
          <w:bCs w:val="0"/>
          <w:color w:val="222222"/>
          <w:sz w:val="21"/>
          <w:szCs w:val="21"/>
        </w:rPr>
        <w:t>Яворский, Максим Александрович.</w:t>
      </w:r>
    </w:p>
    <w:p w14:paraId="436EDBEC" w14:textId="77777777" w:rsidR="00CF1635" w:rsidRDefault="00CF1635" w:rsidP="00CF163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Оптические вихри в скрученных и акусто-оптических волоконных </w:t>
      </w:r>
      <w:proofErr w:type="gramStart"/>
      <w:r>
        <w:rPr>
          <w:rFonts w:ascii="Helvetica Neue" w:hAnsi="Helvetica Neue" w:cs="Arial"/>
          <w:caps/>
          <w:color w:val="222222"/>
          <w:sz w:val="21"/>
          <w:szCs w:val="21"/>
        </w:rPr>
        <w:t>решетках :</w:t>
      </w:r>
      <w:proofErr w:type="gramEnd"/>
      <w:r>
        <w:rPr>
          <w:rFonts w:ascii="Helvetica Neue" w:hAnsi="Helvetica Neue" w:cs="Arial"/>
          <w:caps/>
          <w:color w:val="222222"/>
          <w:sz w:val="21"/>
          <w:szCs w:val="21"/>
        </w:rPr>
        <w:t xml:space="preserve"> диссертация ... доктора физико-математических наук : 1.3.6. / Яворский Максим Александрович ; [Место защиты: ФГАОУ ВО «Национальный исследовательский университет ИТМО»]. - Санкт-Петербург, 2021. - 513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0EF7C0A8" w14:textId="77777777" w:rsidR="00CF1635" w:rsidRDefault="00CF1635" w:rsidP="00CF163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Яворский Максим Александрович</w:t>
      </w:r>
    </w:p>
    <w:p w14:paraId="51A6B14A"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2EC4FE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EC33474"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1C01B8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Распространение вихревых лазерных мод в волокнах с крутильными механическими напряжениями</w:t>
      </w:r>
    </w:p>
    <w:p w14:paraId="21EE307E"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мод циркулярных волокон с крутильными механическими напряжениями</w:t>
      </w:r>
    </w:p>
    <w:p w14:paraId="49C708B2"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Фотоупругие эффекты мод высших порядков в циркулярных волокнах с крутильными механическими напряжениями</w:t>
      </w:r>
    </w:p>
    <w:p w14:paraId="73A573F8"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Преобразование оптических векторных вихревых пучков</w:t>
      </w:r>
    </w:p>
    <w:p w14:paraId="2D5EF319"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Бесселя на плоской границе раздела двух диэлектриков</w:t>
      </w:r>
    </w:p>
    <w:p w14:paraId="2EA0BF41"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Межмодовая дисперсия оптических вихрей в циркулярных волокнах</w:t>
      </w:r>
    </w:p>
    <w:p w14:paraId="67D5EACA"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Основные результаты первой главы</w:t>
      </w:r>
    </w:p>
    <w:p w14:paraId="149D40D8"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Оптические вихри в скрученных волокнах с</w:t>
      </w:r>
    </w:p>
    <w:p w14:paraId="6FCD62CD"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анизотропией материала и формы с крутильными механическими напряжениями</w:t>
      </w:r>
    </w:p>
    <w:p w14:paraId="3554457D"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скрученного анизотропного и эллиптического волокна с крутильными механическими напряжениями</w:t>
      </w:r>
    </w:p>
    <w:p w14:paraId="7CFA9F5A"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Оптические вихри с произвольным целым топологическим зарядом в скрученных анизотропных волокнах с крутильными механическими напряжениями</w:t>
      </w:r>
    </w:p>
    <w:p w14:paraId="35C042D2"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Оптические вихри с произвольным целым топологическим зарядом в скрученных эллиптических волокнах с крутильными механическими напряжениями</w:t>
      </w:r>
    </w:p>
    <w:p w14:paraId="2BD04756"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Влияние крутильных механических напряжений на устойчивость оптических вихрей высших порядков</w:t>
      </w:r>
    </w:p>
    <w:p w14:paraId="704D67E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Гибридные |1| = 1 моды скрученных слабо анизотропных</w:t>
      </w:r>
    </w:p>
    <w:p w14:paraId="649936C8"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волокон: генерация цилиндрических векторных пучков</w:t>
      </w:r>
    </w:p>
    <w:p w14:paraId="64D77357"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Гибридные |1</w:t>
      </w:r>
      <w:proofErr w:type="gramStart"/>
      <w:r>
        <w:rPr>
          <w:rFonts w:ascii="Arial" w:hAnsi="Arial" w:cs="Arial"/>
          <w:color w:val="333333"/>
          <w:sz w:val="21"/>
          <w:szCs w:val="21"/>
        </w:rPr>
        <w:t>| &gt;</w:t>
      </w:r>
      <w:proofErr w:type="gramEnd"/>
      <w:r>
        <w:rPr>
          <w:rFonts w:ascii="Arial" w:hAnsi="Arial" w:cs="Arial"/>
          <w:color w:val="333333"/>
          <w:sz w:val="21"/>
          <w:szCs w:val="21"/>
        </w:rPr>
        <w:t xml:space="preserve"> 1 моды скрученных слабо анизотропных и мультигеликоидальных волокон: управляемая инверсия</w:t>
      </w:r>
    </w:p>
    <w:p w14:paraId="3870C4E5"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спинового и орбитального угловых моментов оптических вихрей</w:t>
      </w:r>
    </w:p>
    <w:p w14:paraId="593E5B6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Основные результаты второй главы</w:t>
      </w:r>
    </w:p>
    <w:p w14:paraId="48468DC9"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Оптические вихри в циркулярных волокнах с фундаментальной линейно - поляризованной изгибной акустической волной</w:t>
      </w:r>
    </w:p>
    <w:p w14:paraId="55BA3767"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циркулярного волокна с бегущей фундаментальной линейно - поляризованной изгибной акустической волной</w:t>
      </w:r>
    </w:p>
    <w:p w14:paraId="63EC4D06"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Волновое уравнение в присутствии изгибной</w:t>
      </w:r>
    </w:p>
    <w:p w14:paraId="7B53BA84"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линейно - поляризованной акустической волны</w:t>
      </w:r>
    </w:p>
    <w:p w14:paraId="562743E7"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Резонансная теория возмущений: оптические моды циркулярного волокна вблизи скалярного акустического резонанса195</w:t>
      </w:r>
    </w:p>
    <w:p w14:paraId="3B64C8C3"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Управляемая поляризацией акусто - оптическая конверсия</w:t>
      </w:r>
    </w:p>
    <w:p w14:paraId="2476C47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LP - мод</w:t>
      </w:r>
    </w:p>
    <w:p w14:paraId="7B5D05F0"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Управляемая поляризацией акусто - оптическая конверсия оптических вихрей</w:t>
      </w:r>
    </w:p>
    <w:p w14:paraId="3AB9C52B"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Экспериментальная демонстрация инверсии топологического заряда в волокнах с акусто - оптическим взаимодействием</w:t>
      </w:r>
    </w:p>
    <w:p w14:paraId="03CDDB91"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Основные результаты третьей главы</w:t>
      </w:r>
    </w:p>
    <w:p w14:paraId="0B6CEE18"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Оптические вихри в циркулярных волокнах с</w:t>
      </w:r>
    </w:p>
    <w:p w14:paraId="6CF6CCD5"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фундаментальной циркулярно - поляризованной изгибной акустической волной</w:t>
      </w:r>
    </w:p>
    <w:p w14:paraId="531CF779"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Модель циркулярного волокна с бегущей фундаментальной циркулярно - поляризованной изгибной акустической волной</w:t>
      </w:r>
    </w:p>
    <w:p w14:paraId="194EAC9C"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Резонансные оптические моды циркулярного волокна в присутствии циркулярно - поляризованной изгибной акустической волны</w:t>
      </w:r>
    </w:p>
    <w:p w14:paraId="7A40935E"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Акустически управляемая генерация и фильтрация оптических вихрей</w:t>
      </w:r>
    </w:p>
    <w:p w14:paraId="1A626DEB"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Фотон - фононное спин - орбитальное взаимодействие</w:t>
      </w:r>
    </w:p>
    <w:p w14:paraId="4D1F9215"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Учет механических напряжений: управляемая поляризацией</w:t>
      </w:r>
    </w:p>
    <w:p w14:paraId="4F3414EE"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акусто - оптическая генерация оптических вихрей</w:t>
      </w:r>
    </w:p>
    <w:p w14:paraId="1C13DE7B"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Основные результаты четвертой главы</w:t>
      </w:r>
    </w:p>
    <w:p w14:paraId="414ADD5D"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Акусто - оптическое взаимодействие в циркулярных волокнах с сильным спин - орбитальным взаимодействием</w:t>
      </w:r>
    </w:p>
    <w:p w14:paraId="701B19F7"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Резонансная теория возмущений с учетом спин - орбитального взаимодействия</w:t>
      </w:r>
    </w:p>
    <w:p w14:paraId="5AC0091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Моды вблизи ТЕ - резонанса: генерация</w:t>
      </w:r>
    </w:p>
    <w:p w14:paraId="142AD5C9"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азимутально - поляризованных цилиндрических векторных пучков280 5.3 Моды вблизи ТМ - резонанса: генерация</w:t>
      </w:r>
    </w:p>
    <w:p w14:paraId="4A584C99"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радиально - поляризованных цилиндрических векторных пучков</w:t>
      </w:r>
    </w:p>
    <w:p w14:paraId="387F557C"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Моды вблизи ОВ - резонанса: управляемая поляризацией генерация оптических вихрей</w:t>
      </w:r>
    </w:p>
    <w:p w14:paraId="07FF4FF7"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Управление спиновым и орбитальным угловым моментом:</w:t>
      </w:r>
    </w:p>
    <w:p w14:paraId="68AB6901"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вентили СКОТ и СБШАР для оптических вихрей</w:t>
      </w:r>
    </w:p>
    <w:p w14:paraId="12E846F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Основные результаты пятой главы</w:t>
      </w:r>
    </w:p>
    <w:p w14:paraId="73F8733C"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D69B365"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7B13E10F"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(обязательное) Тексты статей</w:t>
      </w:r>
    </w:p>
    <w:p w14:paraId="44AE0591" w14:textId="77777777" w:rsidR="00CF1635" w:rsidRDefault="00CF1635" w:rsidP="00CF16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73375769" w:rsidR="00E67B85" w:rsidRPr="00CF1635" w:rsidRDefault="00E67B85" w:rsidP="00CF1635"/>
    <w:sectPr w:rsidR="00E67B85" w:rsidRPr="00CF16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100C" w14:textId="77777777" w:rsidR="00584661" w:rsidRDefault="00584661">
      <w:pPr>
        <w:spacing w:after="0" w:line="240" w:lineRule="auto"/>
      </w:pPr>
      <w:r>
        <w:separator/>
      </w:r>
    </w:p>
  </w:endnote>
  <w:endnote w:type="continuationSeparator" w:id="0">
    <w:p w14:paraId="3CF465BB" w14:textId="77777777" w:rsidR="00584661" w:rsidRDefault="0058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9C47" w14:textId="77777777" w:rsidR="00584661" w:rsidRDefault="00584661"/>
    <w:p w14:paraId="4BCC34CC" w14:textId="77777777" w:rsidR="00584661" w:rsidRDefault="00584661"/>
    <w:p w14:paraId="74124A40" w14:textId="77777777" w:rsidR="00584661" w:rsidRDefault="00584661"/>
    <w:p w14:paraId="7CB778C6" w14:textId="77777777" w:rsidR="00584661" w:rsidRDefault="00584661"/>
    <w:p w14:paraId="25A14A21" w14:textId="77777777" w:rsidR="00584661" w:rsidRDefault="00584661"/>
    <w:p w14:paraId="37A593C1" w14:textId="77777777" w:rsidR="00584661" w:rsidRDefault="00584661"/>
    <w:p w14:paraId="66221CB1" w14:textId="77777777" w:rsidR="00584661" w:rsidRDefault="005846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C1FC1" wp14:editId="6BAAD4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C336" w14:textId="77777777" w:rsidR="00584661" w:rsidRDefault="00584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C1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AAC336" w14:textId="77777777" w:rsidR="00584661" w:rsidRDefault="005846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39A60" w14:textId="77777777" w:rsidR="00584661" w:rsidRDefault="00584661"/>
    <w:p w14:paraId="16363A2E" w14:textId="77777777" w:rsidR="00584661" w:rsidRDefault="00584661"/>
    <w:p w14:paraId="3962C05E" w14:textId="77777777" w:rsidR="00584661" w:rsidRDefault="005846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CE496" wp14:editId="6ACA00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32892" w14:textId="77777777" w:rsidR="00584661" w:rsidRDefault="00584661"/>
                          <w:p w14:paraId="3CF83817" w14:textId="77777777" w:rsidR="00584661" w:rsidRDefault="00584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CE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C32892" w14:textId="77777777" w:rsidR="00584661" w:rsidRDefault="00584661"/>
                    <w:p w14:paraId="3CF83817" w14:textId="77777777" w:rsidR="00584661" w:rsidRDefault="005846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7A9ED5" w14:textId="77777777" w:rsidR="00584661" w:rsidRDefault="00584661"/>
    <w:p w14:paraId="272C0C33" w14:textId="77777777" w:rsidR="00584661" w:rsidRDefault="00584661">
      <w:pPr>
        <w:rPr>
          <w:sz w:val="2"/>
          <w:szCs w:val="2"/>
        </w:rPr>
      </w:pPr>
    </w:p>
    <w:p w14:paraId="5FDCCA8E" w14:textId="77777777" w:rsidR="00584661" w:rsidRDefault="00584661"/>
    <w:p w14:paraId="3453951C" w14:textId="77777777" w:rsidR="00584661" w:rsidRDefault="00584661">
      <w:pPr>
        <w:spacing w:after="0" w:line="240" w:lineRule="auto"/>
      </w:pPr>
    </w:p>
  </w:footnote>
  <w:footnote w:type="continuationSeparator" w:id="0">
    <w:p w14:paraId="3D85927E" w14:textId="77777777" w:rsidR="00584661" w:rsidRDefault="0058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61"/>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119076</TotalTime>
  <Pages>4</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2704</cp:revision>
  <cp:lastPrinted>2009-02-06T05:36:00Z</cp:lastPrinted>
  <dcterms:created xsi:type="dcterms:W3CDTF">2024-01-07T13:43:00Z</dcterms:created>
  <dcterms:modified xsi:type="dcterms:W3CDTF">2025-06-20T20:18:00Z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