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C47AD8" w:rsidRDefault="00C47AD8" w:rsidP="00C47AD8">
      <w:r w:rsidRPr="008E6E89">
        <w:rPr>
          <w:rFonts w:ascii="Times New Roman" w:eastAsia="Times New Roman" w:hAnsi="Times New Roman" w:cs="Times New Roman"/>
          <w:b/>
          <w:kern w:val="24"/>
          <w:sz w:val="24"/>
          <w:szCs w:val="24"/>
          <w:lang w:eastAsia="ru-RU"/>
        </w:rPr>
        <w:t xml:space="preserve">Захарова Олена Леонідівна, </w:t>
      </w:r>
      <w:r w:rsidRPr="008E6E89">
        <w:rPr>
          <w:rFonts w:ascii="Times New Roman" w:eastAsia="Times New Roman" w:hAnsi="Times New Roman" w:cs="Times New Roman"/>
          <w:kern w:val="24"/>
          <w:sz w:val="24"/>
          <w:szCs w:val="24"/>
          <w:lang w:eastAsia="ru-RU"/>
        </w:rPr>
        <w:t>викладач кафедри міжнародної економіки, природних ресурсів і економіки міжнародного туризму, Запорізький національний університет</w:t>
      </w:r>
      <w:r w:rsidRPr="008E6E89">
        <w:rPr>
          <w:rFonts w:ascii="Times New Roman" w:eastAsia="Times New Roman" w:hAnsi="Times New Roman" w:cs="Times New Roman"/>
          <w:snapToGrid w:val="0"/>
          <w:kern w:val="24"/>
          <w:sz w:val="24"/>
          <w:szCs w:val="24"/>
          <w:lang w:eastAsia="ru-RU"/>
        </w:rPr>
        <w:t xml:space="preserve">. </w:t>
      </w:r>
      <w:r w:rsidRPr="008E6E89">
        <w:rPr>
          <w:rFonts w:ascii="Times New Roman" w:eastAsia="Times New Roman" w:hAnsi="Times New Roman" w:cs="Times New Roman"/>
          <w:kern w:val="24"/>
          <w:sz w:val="24"/>
          <w:szCs w:val="24"/>
          <w:lang w:eastAsia="ru-RU"/>
        </w:rPr>
        <w:t>Назва дисертації: «Хеджування підприємницьких ризиків на прикладі українського підприємства експортера». Шифр та назва спеціальності</w:t>
      </w:r>
      <w:r w:rsidRPr="008E6E89">
        <w:rPr>
          <w:rFonts w:ascii="Times New Roman" w:eastAsia="Times New Roman" w:hAnsi="Times New Roman" w:cs="Times New Roman"/>
          <w:b/>
          <w:i/>
          <w:kern w:val="24"/>
          <w:sz w:val="24"/>
          <w:szCs w:val="24"/>
          <w:lang w:eastAsia="ru-RU"/>
        </w:rPr>
        <w:t xml:space="preserve"> – </w:t>
      </w:r>
      <w:r w:rsidRPr="008E6E89">
        <w:rPr>
          <w:rFonts w:ascii="Times New Roman" w:eastAsia="Times New Roman" w:hAnsi="Times New Roman" w:cs="Times New Roman"/>
          <w:kern w:val="24"/>
          <w:sz w:val="24"/>
          <w:szCs w:val="24"/>
          <w:lang w:eastAsia="ru-RU"/>
        </w:rPr>
        <w:t>08.00.04 – економіка та управління підприємствами (за видами економічної діяльності)</w:t>
      </w:r>
      <w:r w:rsidRPr="008E6E89">
        <w:rPr>
          <w:rFonts w:ascii="Times New Roman" w:eastAsia="Times New Roman" w:hAnsi="Times New Roman" w:cs="Times New Roman"/>
          <w:b/>
          <w:kern w:val="24"/>
          <w:sz w:val="24"/>
          <w:szCs w:val="24"/>
          <w:lang w:eastAsia="ru-RU"/>
        </w:rPr>
        <w:t xml:space="preserve">. </w:t>
      </w:r>
      <w:r w:rsidRPr="008E6E89">
        <w:rPr>
          <w:rFonts w:ascii="Times New Roman" w:eastAsia="Times New Roman" w:hAnsi="Times New Roman" w:cs="Times New Roman"/>
          <w:kern w:val="24"/>
          <w:sz w:val="24"/>
          <w:szCs w:val="24"/>
          <w:lang w:eastAsia="ru-RU"/>
        </w:rPr>
        <w:t xml:space="preserve">Спецрада Д 17.051.08 </w:t>
      </w:r>
      <w:r w:rsidRPr="008E6E89">
        <w:rPr>
          <w:rFonts w:ascii="Times New Roman" w:eastAsia="MS Mincho" w:hAnsi="Times New Roman" w:cs="Times New Roman"/>
          <w:kern w:val="24"/>
          <w:sz w:val="24"/>
          <w:szCs w:val="24"/>
          <w:lang w:eastAsia="ru-RU"/>
        </w:rPr>
        <w:t xml:space="preserve">Запорізького національного </w:t>
      </w:r>
      <w:r w:rsidRPr="008E6E89">
        <w:rPr>
          <w:rFonts w:ascii="Times New Roman" w:eastAsia="Times New Roman" w:hAnsi="Times New Roman" w:cs="Times New Roman"/>
          <w:kern w:val="24"/>
          <w:sz w:val="24"/>
          <w:szCs w:val="24"/>
          <w:lang w:eastAsia="ru-RU"/>
        </w:rPr>
        <w:t>університету</w:t>
      </w:r>
    </w:p>
    <w:sectPr w:rsidR="00D00CC9" w:rsidRPr="00C47AD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C47AD8" w:rsidRPr="00C47AD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ECD10-E449-4A08-BF36-79019148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Pages>
  <Words>65</Words>
  <Characters>375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2020-11-04T21:52:00Z</dcterms:created>
  <dcterms:modified xsi:type="dcterms:W3CDTF">2020-11-09T15:59:00Z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