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4B2F" w14:textId="26883992" w:rsidR="006168DD" w:rsidRDefault="009524EA" w:rsidP="009524EA">
      <w:r w:rsidRPr="009524EA">
        <w:rPr>
          <w:rFonts w:hint="eastAsia"/>
        </w:rPr>
        <w:t>Свиридчук</w:t>
      </w:r>
      <w:r w:rsidRPr="009524EA">
        <w:t xml:space="preserve">, </w:t>
      </w:r>
      <w:r w:rsidRPr="009524EA">
        <w:rPr>
          <w:rFonts w:hint="eastAsia"/>
        </w:rPr>
        <w:t>Галина</w:t>
      </w:r>
      <w:r w:rsidRPr="009524EA">
        <w:t xml:space="preserve"> </w:t>
      </w:r>
      <w:r w:rsidRPr="009524EA">
        <w:rPr>
          <w:rFonts w:hint="eastAsia"/>
        </w:rPr>
        <w:t>Павловна</w:t>
      </w:r>
      <w:r>
        <w:t xml:space="preserve"> </w:t>
      </w:r>
      <w:r w:rsidRPr="009524EA">
        <w:rPr>
          <w:rFonts w:hint="eastAsia"/>
        </w:rPr>
        <w:t>Территориальная</w:t>
      </w:r>
      <w:r w:rsidRPr="009524EA">
        <w:t xml:space="preserve"> </w:t>
      </w:r>
      <w:r w:rsidRPr="009524EA">
        <w:rPr>
          <w:rFonts w:hint="eastAsia"/>
        </w:rPr>
        <w:t>организация</w:t>
      </w:r>
      <w:r w:rsidRPr="009524EA">
        <w:t xml:space="preserve"> </w:t>
      </w:r>
      <w:r w:rsidRPr="009524EA">
        <w:rPr>
          <w:rFonts w:hint="eastAsia"/>
        </w:rPr>
        <w:t>и</w:t>
      </w:r>
      <w:r w:rsidRPr="009524EA">
        <w:t xml:space="preserve"> </w:t>
      </w:r>
      <w:r w:rsidRPr="009524EA">
        <w:rPr>
          <w:rFonts w:hint="eastAsia"/>
        </w:rPr>
        <w:t>развитие</w:t>
      </w:r>
      <w:r w:rsidRPr="009524EA">
        <w:t xml:space="preserve"> </w:t>
      </w:r>
      <w:r w:rsidRPr="009524EA">
        <w:rPr>
          <w:rFonts w:hint="eastAsia"/>
        </w:rPr>
        <w:t>пассажирских</w:t>
      </w:r>
      <w:r w:rsidRPr="009524EA">
        <w:t xml:space="preserve"> </w:t>
      </w:r>
      <w:r w:rsidRPr="009524EA">
        <w:rPr>
          <w:rFonts w:hint="eastAsia"/>
        </w:rPr>
        <w:t>комплексов</w:t>
      </w:r>
      <w:r w:rsidRPr="009524EA">
        <w:t xml:space="preserve"> </w:t>
      </w:r>
      <w:r w:rsidRPr="009524EA">
        <w:rPr>
          <w:rFonts w:hint="eastAsia"/>
        </w:rPr>
        <w:t>в</w:t>
      </w:r>
      <w:r w:rsidRPr="009524EA">
        <w:t xml:space="preserve"> </w:t>
      </w:r>
      <w:r w:rsidRPr="009524EA">
        <w:rPr>
          <w:rFonts w:hint="eastAsia"/>
        </w:rPr>
        <w:t>крупных</w:t>
      </w:r>
      <w:r w:rsidRPr="009524EA">
        <w:t xml:space="preserve"> </w:t>
      </w:r>
      <w:r w:rsidRPr="009524EA">
        <w:rPr>
          <w:rFonts w:hint="eastAsia"/>
        </w:rPr>
        <w:t>железнодорожных</w:t>
      </w:r>
      <w:r w:rsidRPr="009524EA">
        <w:t xml:space="preserve"> </w:t>
      </w:r>
      <w:r w:rsidRPr="009524EA">
        <w:rPr>
          <w:rFonts w:hint="eastAsia"/>
        </w:rPr>
        <w:t>узлах</w:t>
      </w:r>
      <w:r w:rsidRPr="009524EA">
        <w:t xml:space="preserve"> </w:t>
      </w:r>
      <w:r w:rsidRPr="009524EA">
        <w:rPr>
          <w:rFonts w:hint="eastAsia"/>
        </w:rPr>
        <w:t>России</w:t>
      </w:r>
    </w:p>
    <w:p w14:paraId="4275FBFB" w14:textId="77777777" w:rsidR="009524EA" w:rsidRDefault="009524EA" w:rsidP="009524EA">
      <w:r>
        <w:rPr>
          <w:rFonts w:hint="eastAsia"/>
        </w:rPr>
        <w:t>ОГЛАВЛЕНИЕ</w:t>
      </w:r>
      <w:r>
        <w:t xml:space="preserve"> </w:t>
      </w:r>
      <w:r>
        <w:rPr>
          <w:rFonts w:hint="eastAsia"/>
        </w:rPr>
        <w:t>ДИССЕРТАЦИИ</w:t>
      </w:r>
    </w:p>
    <w:p w14:paraId="4350A3DA" w14:textId="77777777" w:rsidR="009524EA" w:rsidRDefault="009524EA" w:rsidP="009524EA">
      <w:r>
        <w:rPr>
          <w:rFonts w:hint="eastAsia"/>
        </w:rPr>
        <w:t>кандидат</w:t>
      </w:r>
      <w:r>
        <w:t xml:space="preserve"> </w:t>
      </w:r>
      <w:r>
        <w:rPr>
          <w:rFonts w:hint="eastAsia"/>
        </w:rPr>
        <w:t>наук</w:t>
      </w:r>
      <w:r>
        <w:t xml:space="preserve"> </w:t>
      </w:r>
      <w:r>
        <w:rPr>
          <w:rFonts w:hint="eastAsia"/>
        </w:rPr>
        <w:t>Свиридчук</w:t>
      </w:r>
      <w:r>
        <w:t xml:space="preserve">, </w:t>
      </w:r>
      <w:r>
        <w:rPr>
          <w:rFonts w:hint="eastAsia"/>
        </w:rPr>
        <w:t>Галина</w:t>
      </w:r>
      <w:r>
        <w:t xml:space="preserve"> </w:t>
      </w:r>
      <w:r>
        <w:rPr>
          <w:rFonts w:hint="eastAsia"/>
        </w:rPr>
        <w:t>Павловна</w:t>
      </w:r>
    </w:p>
    <w:p w14:paraId="07AAA99B" w14:textId="77777777" w:rsidR="009524EA" w:rsidRDefault="009524EA" w:rsidP="009524EA">
      <w:r>
        <w:rPr>
          <w:rFonts w:hint="eastAsia"/>
        </w:rPr>
        <w:t>ОГЛАВЛЕНИЕ</w:t>
      </w:r>
    </w:p>
    <w:p w14:paraId="393956C2" w14:textId="77777777" w:rsidR="009524EA" w:rsidRDefault="009524EA" w:rsidP="009524EA"/>
    <w:p w14:paraId="67C213D6" w14:textId="77777777" w:rsidR="009524EA" w:rsidRDefault="009524EA" w:rsidP="009524EA">
      <w:r>
        <w:rPr>
          <w:rFonts w:hint="eastAsia"/>
        </w:rPr>
        <w:t>ВВЕДЕНИЕ</w:t>
      </w:r>
    </w:p>
    <w:p w14:paraId="1B7FDDE6" w14:textId="77777777" w:rsidR="009524EA" w:rsidRDefault="009524EA" w:rsidP="009524EA"/>
    <w:p w14:paraId="13707C47" w14:textId="77777777" w:rsidR="009524EA" w:rsidRDefault="009524EA" w:rsidP="009524EA">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ПАССАЖИРСКОГО</w:t>
      </w:r>
      <w:r>
        <w:t xml:space="preserve"> </w:t>
      </w:r>
      <w:r>
        <w:rPr>
          <w:rFonts w:hint="eastAsia"/>
        </w:rPr>
        <w:t>КОМПЛЕКСА</w:t>
      </w:r>
      <w:r>
        <w:t xml:space="preserve"> </w:t>
      </w:r>
      <w:r>
        <w:rPr>
          <w:rFonts w:hint="eastAsia"/>
        </w:rPr>
        <w:t>ОАО</w:t>
      </w:r>
      <w:r>
        <w:t xml:space="preserve"> </w:t>
      </w:r>
      <w:r>
        <w:rPr>
          <w:rFonts w:hint="eastAsia"/>
        </w:rPr>
        <w:t>«</w:t>
      </w:r>
      <w:r>
        <w:rPr>
          <w:rFonts w:hint="eastAsia"/>
        </w:rPr>
        <w:t>РЖД</w:t>
      </w:r>
      <w:r>
        <w:rPr>
          <w:rFonts w:hint="eastAsia"/>
        </w:rPr>
        <w:t>»</w:t>
      </w:r>
      <w:r>
        <w:t xml:space="preserve"> </w:t>
      </w:r>
      <w:r>
        <w:rPr>
          <w:rFonts w:hint="eastAsia"/>
        </w:rPr>
        <w:t>И</w:t>
      </w:r>
      <w:r>
        <w:t xml:space="preserve"> </w:t>
      </w:r>
      <w:r>
        <w:rPr>
          <w:rFonts w:hint="eastAsia"/>
        </w:rPr>
        <w:t>ОСОБЕННОСТИ</w:t>
      </w:r>
      <w:r>
        <w:t xml:space="preserve"> </w:t>
      </w:r>
      <w:r>
        <w:rPr>
          <w:rFonts w:hint="eastAsia"/>
        </w:rPr>
        <w:t>ЕГО</w:t>
      </w:r>
      <w:r>
        <w:t xml:space="preserve"> </w:t>
      </w:r>
      <w:r>
        <w:rPr>
          <w:rFonts w:hint="eastAsia"/>
        </w:rPr>
        <w:t>РАЗВИТИЯ</w:t>
      </w:r>
      <w:r>
        <w:t xml:space="preserve"> </w:t>
      </w:r>
      <w:r>
        <w:rPr>
          <w:rFonts w:hint="eastAsia"/>
        </w:rPr>
        <w:t>В</w:t>
      </w:r>
      <w:r>
        <w:t xml:space="preserve"> </w:t>
      </w:r>
      <w:r>
        <w:rPr>
          <w:rFonts w:hint="eastAsia"/>
        </w:rPr>
        <w:t>УСЛОВИЯХ</w:t>
      </w:r>
      <w:r>
        <w:t xml:space="preserve"> </w:t>
      </w:r>
      <w:r>
        <w:rPr>
          <w:rFonts w:hint="eastAsia"/>
        </w:rPr>
        <w:t>РЕСТРУКТУРИЗАЦИИ</w:t>
      </w:r>
      <w:r>
        <w:t xml:space="preserve"> </w:t>
      </w:r>
      <w:r>
        <w:rPr>
          <w:rFonts w:hint="eastAsia"/>
        </w:rPr>
        <w:t>ОТРАСЛИ</w:t>
      </w:r>
    </w:p>
    <w:p w14:paraId="5D5C5A5A" w14:textId="77777777" w:rsidR="009524EA" w:rsidRDefault="009524EA" w:rsidP="009524EA"/>
    <w:p w14:paraId="3B030F21" w14:textId="77777777" w:rsidR="009524EA" w:rsidRDefault="009524EA" w:rsidP="009524EA">
      <w:r>
        <w:t xml:space="preserve">1.1. </w:t>
      </w:r>
      <w:r>
        <w:rPr>
          <w:rFonts w:hint="eastAsia"/>
        </w:rPr>
        <w:t>Показатели</w:t>
      </w:r>
      <w:r>
        <w:t xml:space="preserve"> </w:t>
      </w:r>
      <w:r>
        <w:rPr>
          <w:rFonts w:hint="eastAsia"/>
        </w:rPr>
        <w:t>работы</w:t>
      </w:r>
      <w:r>
        <w:t xml:space="preserve"> </w:t>
      </w:r>
      <w:r>
        <w:rPr>
          <w:rFonts w:hint="eastAsia"/>
        </w:rPr>
        <w:t>железных</w:t>
      </w:r>
      <w:r>
        <w:t xml:space="preserve"> </w:t>
      </w:r>
      <w:r>
        <w:rPr>
          <w:rFonts w:hint="eastAsia"/>
        </w:rPr>
        <w:t>дорог</w:t>
      </w:r>
      <w:r>
        <w:t xml:space="preserve"> </w:t>
      </w:r>
      <w:r>
        <w:rPr>
          <w:rFonts w:hint="eastAsia"/>
        </w:rPr>
        <w:t>по</w:t>
      </w:r>
      <w:r>
        <w:t xml:space="preserve"> </w:t>
      </w:r>
      <w:r>
        <w:rPr>
          <w:rFonts w:hint="eastAsia"/>
        </w:rPr>
        <w:t>перевозке</w:t>
      </w:r>
      <w:r>
        <w:t xml:space="preserve"> </w:t>
      </w:r>
      <w:r>
        <w:rPr>
          <w:rFonts w:hint="eastAsia"/>
        </w:rPr>
        <w:t>пассажиров</w:t>
      </w:r>
      <w:r>
        <w:t xml:space="preserve"> </w:t>
      </w:r>
      <w:r>
        <w:rPr>
          <w:rFonts w:hint="eastAsia"/>
        </w:rPr>
        <w:t>в</w:t>
      </w:r>
      <w:r>
        <w:t xml:space="preserve"> </w:t>
      </w:r>
      <w:r>
        <w:rPr>
          <w:rFonts w:hint="eastAsia"/>
        </w:rPr>
        <w:t>поездах</w:t>
      </w:r>
      <w:r>
        <w:t xml:space="preserve"> </w:t>
      </w:r>
      <w:r>
        <w:rPr>
          <w:rFonts w:hint="eastAsia"/>
        </w:rPr>
        <w:t>дальнего</w:t>
      </w:r>
      <w:r>
        <w:t xml:space="preserve"> </w:t>
      </w:r>
      <w:r>
        <w:rPr>
          <w:rFonts w:hint="eastAsia"/>
        </w:rPr>
        <w:t>следования</w:t>
      </w:r>
    </w:p>
    <w:p w14:paraId="7F68360F" w14:textId="77777777" w:rsidR="009524EA" w:rsidRDefault="009524EA" w:rsidP="009524EA"/>
    <w:p w14:paraId="5BEECBD1" w14:textId="77777777" w:rsidR="009524EA" w:rsidRDefault="009524EA" w:rsidP="009524EA">
      <w:r>
        <w:t xml:space="preserve">1.2. </w:t>
      </w:r>
      <w:r>
        <w:rPr>
          <w:rFonts w:hint="eastAsia"/>
        </w:rPr>
        <w:t>Пассажирские</w:t>
      </w:r>
      <w:r>
        <w:t xml:space="preserve"> </w:t>
      </w:r>
      <w:r>
        <w:rPr>
          <w:rFonts w:hint="eastAsia"/>
        </w:rPr>
        <w:t>комплексы</w:t>
      </w:r>
      <w:r>
        <w:t xml:space="preserve"> </w:t>
      </w:r>
      <w:r>
        <w:rPr>
          <w:rFonts w:hint="eastAsia"/>
        </w:rPr>
        <w:t>железнодорожных</w:t>
      </w:r>
      <w:r>
        <w:t xml:space="preserve"> </w:t>
      </w:r>
      <w:r>
        <w:rPr>
          <w:rFonts w:hint="eastAsia"/>
        </w:rPr>
        <w:t>узлов</w:t>
      </w:r>
      <w:r>
        <w:t xml:space="preserve">: </w:t>
      </w:r>
      <w:r>
        <w:rPr>
          <w:rFonts w:hint="eastAsia"/>
        </w:rPr>
        <w:t>их</w:t>
      </w:r>
      <w:r>
        <w:t xml:space="preserve"> </w:t>
      </w:r>
      <w:r>
        <w:rPr>
          <w:rFonts w:hint="eastAsia"/>
        </w:rPr>
        <w:t>состояние</w:t>
      </w:r>
      <w:r>
        <w:t xml:space="preserve">, </w:t>
      </w:r>
      <w:r>
        <w:rPr>
          <w:rFonts w:hint="eastAsia"/>
        </w:rPr>
        <w:t>структура</w:t>
      </w:r>
      <w:r>
        <w:t xml:space="preserve"> </w:t>
      </w:r>
      <w:r>
        <w:rPr>
          <w:rFonts w:hint="eastAsia"/>
        </w:rPr>
        <w:t>и</w:t>
      </w:r>
      <w:r>
        <w:t xml:space="preserve"> </w:t>
      </w:r>
      <w:r>
        <w:rPr>
          <w:rFonts w:hint="eastAsia"/>
        </w:rPr>
        <w:t>показатели</w:t>
      </w:r>
      <w:r>
        <w:t xml:space="preserve"> </w:t>
      </w:r>
      <w:r>
        <w:rPr>
          <w:rFonts w:hint="eastAsia"/>
        </w:rPr>
        <w:t>использования</w:t>
      </w:r>
    </w:p>
    <w:p w14:paraId="730E0031" w14:textId="77777777" w:rsidR="009524EA" w:rsidRDefault="009524EA" w:rsidP="009524EA"/>
    <w:p w14:paraId="7B2A4DE2" w14:textId="77777777" w:rsidR="009524EA" w:rsidRDefault="009524EA" w:rsidP="009524EA">
      <w:r>
        <w:t xml:space="preserve">1.3. </w:t>
      </w:r>
      <w:r>
        <w:rPr>
          <w:rFonts w:hint="eastAsia"/>
        </w:rPr>
        <w:t>Перспективные</w:t>
      </w:r>
      <w:r>
        <w:t xml:space="preserve"> </w:t>
      </w:r>
      <w:r>
        <w:rPr>
          <w:rFonts w:hint="eastAsia"/>
        </w:rPr>
        <w:t>требования</w:t>
      </w:r>
      <w:r>
        <w:t xml:space="preserve"> </w:t>
      </w:r>
      <w:r>
        <w:rPr>
          <w:rFonts w:hint="eastAsia"/>
        </w:rPr>
        <w:t>к</w:t>
      </w:r>
      <w:r>
        <w:t xml:space="preserve"> </w:t>
      </w:r>
      <w:r>
        <w:rPr>
          <w:rFonts w:hint="eastAsia"/>
        </w:rPr>
        <w:t>развитию</w:t>
      </w:r>
      <w:r>
        <w:t xml:space="preserve"> </w:t>
      </w:r>
      <w:r>
        <w:rPr>
          <w:rFonts w:hint="eastAsia"/>
        </w:rPr>
        <w:t>пассажирских</w:t>
      </w:r>
      <w:r>
        <w:t xml:space="preserve"> </w:t>
      </w:r>
      <w:r>
        <w:rPr>
          <w:rFonts w:hint="eastAsia"/>
        </w:rPr>
        <w:t>и</w:t>
      </w:r>
      <w:r>
        <w:t xml:space="preserve"> </w:t>
      </w:r>
      <w:r>
        <w:rPr>
          <w:rFonts w:hint="eastAsia"/>
        </w:rPr>
        <w:t>пассажирских</w:t>
      </w:r>
      <w:r>
        <w:t xml:space="preserve"> </w:t>
      </w:r>
      <w:r>
        <w:rPr>
          <w:rFonts w:hint="eastAsia"/>
        </w:rPr>
        <w:t>технических</w:t>
      </w:r>
      <w:r>
        <w:t xml:space="preserve"> </w:t>
      </w:r>
      <w:r>
        <w:rPr>
          <w:rFonts w:hint="eastAsia"/>
        </w:rPr>
        <w:t>станций</w:t>
      </w:r>
    </w:p>
    <w:p w14:paraId="20FAE17F" w14:textId="77777777" w:rsidR="009524EA" w:rsidRDefault="009524EA" w:rsidP="009524EA"/>
    <w:p w14:paraId="53A98B7E" w14:textId="77777777" w:rsidR="009524EA" w:rsidRDefault="009524EA" w:rsidP="009524EA">
      <w:r>
        <w:rPr>
          <w:rFonts w:hint="eastAsia"/>
        </w:rPr>
        <w:t>ВЫВОДЫ</w:t>
      </w:r>
      <w:r>
        <w:t xml:space="preserve"> </w:t>
      </w:r>
      <w:r>
        <w:rPr>
          <w:rFonts w:hint="eastAsia"/>
        </w:rPr>
        <w:t>ПО</w:t>
      </w:r>
      <w:r>
        <w:t xml:space="preserve"> </w:t>
      </w:r>
      <w:r>
        <w:rPr>
          <w:rFonts w:hint="eastAsia"/>
        </w:rPr>
        <w:t>ГЛАВЕ</w:t>
      </w:r>
      <w:r>
        <w:t xml:space="preserve"> 1</w:t>
      </w:r>
    </w:p>
    <w:p w14:paraId="2A59501E" w14:textId="77777777" w:rsidR="009524EA" w:rsidRDefault="009524EA" w:rsidP="009524EA"/>
    <w:p w14:paraId="3F636597" w14:textId="77777777" w:rsidR="009524EA" w:rsidRDefault="009524EA" w:rsidP="009524EA">
      <w:r>
        <w:rPr>
          <w:rFonts w:hint="eastAsia"/>
        </w:rPr>
        <w:t>ГЛАВА</w:t>
      </w:r>
      <w:r>
        <w:t xml:space="preserve"> 2. </w:t>
      </w:r>
      <w:r>
        <w:rPr>
          <w:rFonts w:hint="eastAsia"/>
        </w:rPr>
        <w:t>АНАЛИЗ</w:t>
      </w:r>
      <w:r>
        <w:t xml:space="preserve"> </w:t>
      </w:r>
      <w:r>
        <w:rPr>
          <w:rFonts w:hint="eastAsia"/>
        </w:rPr>
        <w:t>ОТЕЧЕСТВЕННОГО</w:t>
      </w:r>
      <w:r>
        <w:t xml:space="preserve"> </w:t>
      </w:r>
      <w:r>
        <w:rPr>
          <w:rFonts w:hint="eastAsia"/>
        </w:rPr>
        <w:t>И</w:t>
      </w:r>
      <w:r>
        <w:t xml:space="preserve"> </w:t>
      </w:r>
      <w:r>
        <w:rPr>
          <w:rFonts w:hint="eastAsia"/>
        </w:rPr>
        <w:t>ЗАРУБЕЖНОГО</w:t>
      </w:r>
      <w:r>
        <w:t xml:space="preserve"> </w:t>
      </w:r>
      <w:r>
        <w:rPr>
          <w:rFonts w:hint="eastAsia"/>
        </w:rPr>
        <w:t>ОПЫТА</w:t>
      </w:r>
      <w:r>
        <w:t xml:space="preserve"> </w:t>
      </w:r>
      <w:r>
        <w:rPr>
          <w:rFonts w:hint="eastAsia"/>
        </w:rPr>
        <w:t>РАЗМЕЩЕНИЯ</w:t>
      </w:r>
      <w:r>
        <w:t xml:space="preserve"> </w:t>
      </w:r>
      <w:r>
        <w:rPr>
          <w:rFonts w:hint="eastAsia"/>
        </w:rPr>
        <w:t>И</w:t>
      </w:r>
      <w:r>
        <w:t xml:space="preserve"> </w:t>
      </w:r>
      <w:r>
        <w:rPr>
          <w:rFonts w:hint="eastAsia"/>
        </w:rPr>
        <w:t>РАЗВИТИЯ</w:t>
      </w:r>
      <w:r>
        <w:t xml:space="preserve"> </w:t>
      </w:r>
      <w:r>
        <w:rPr>
          <w:rFonts w:hint="eastAsia"/>
        </w:rPr>
        <w:t>ОБЪЕКТОВ</w:t>
      </w:r>
      <w:r>
        <w:t xml:space="preserve"> </w:t>
      </w:r>
      <w:r>
        <w:rPr>
          <w:rFonts w:hint="eastAsia"/>
        </w:rPr>
        <w:t>ПАССАЖИРСКОГО</w:t>
      </w:r>
      <w:r>
        <w:t xml:space="preserve"> </w:t>
      </w:r>
      <w:r>
        <w:rPr>
          <w:rFonts w:hint="eastAsia"/>
        </w:rPr>
        <w:t>ТРАНСПОРТА</w:t>
      </w:r>
      <w:r>
        <w:t xml:space="preserve"> </w:t>
      </w:r>
      <w:r>
        <w:rPr>
          <w:rFonts w:hint="eastAsia"/>
        </w:rPr>
        <w:t>В</w:t>
      </w:r>
      <w:r>
        <w:t xml:space="preserve"> </w:t>
      </w:r>
      <w:r>
        <w:rPr>
          <w:rFonts w:hint="eastAsia"/>
        </w:rPr>
        <w:t>ЖЕЛЕЗНОДОРОЖНЫХ</w:t>
      </w:r>
      <w:r>
        <w:t xml:space="preserve"> </w:t>
      </w:r>
      <w:r>
        <w:rPr>
          <w:rFonts w:hint="eastAsia"/>
        </w:rPr>
        <w:t>УЗЛАХ</w:t>
      </w:r>
    </w:p>
    <w:p w14:paraId="633D31C3" w14:textId="77777777" w:rsidR="009524EA" w:rsidRDefault="009524EA" w:rsidP="009524EA"/>
    <w:p w14:paraId="3DAAF2DC" w14:textId="77777777" w:rsidR="009524EA" w:rsidRDefault="009524EA" w:rsidP="009524EA">
      <w:r>
        <w:t xml:space="preserve">2.1. </w:t>
      </w:r>
      <w:r>
        <w:rPr>
          <w:rFonts w:hint="eastAsia"/>
        </w:rPr>
        <w:t>Вопросы</w:t>
      </w:r>
      <w:r>
        <w:t xml:space="preserve"> </w:t>
      </w:r>
      <w:r>
        <w:rPr>
          <w:rFonts w:hint="eastAsia"/>
        </w:rPr>
        <w:t>размещения</w:t>
      </w:r>
      <w:r>
        <w:t xml:space="preserve"> </w:t>
      </w:r>
      <w:r>
        <w:rPr>
          <w:rFonts w:hint="eastAsia"/>
        </w:rPr>
        <w:t>и</w:t>
      </w:r>
      <w:r>
        <w:t xml:space="preserve"> </w:t>
      </w:r>
      <w:r>
        <w:rPr>
          <w:rFonts w:hint="eastAsia"/>
        </w:rPr>
        <w:t>развития</w:t>
      </w:r>
      <w:r>
        <w:t xml:space="preserve"> </w:t>
      </w:r>
      <w:r>
        <w:rPr>
          <w:rFonts w:hint="eastAsia"/>
        </w:rPr>
        <w:t>объектов</w:t>
      </w:r>
      <w:r>
        <w:t xml:space="preserve"> </w:t>
      </w:r>
      <w:r>
        <w:rPr>
          <w:rFonts w:hint="eastAsia"/>
        </w:rPr>
        <w:t>пассажирского</w:t>
      </w:r>
      <w:r>
        <w:t xml:space="preserve"> </w:t>
      </w:r>
      <w:r>
        <w:rPr>
          <w:rFonts w:hint="eastAsia"/>
        </w:rPr>
        <w:t>транспорта</w:t>
      </w:r>
      <w:r>
        <w:t xml:space="preserve"> </w:t>
      </w:r>
      <w:r>
        <w:rPr>
          <w:rFonts w:hint="eastAsia"/>
        </w:rPr>
        <w:t>в</w:t>
      </w:r>
      <w:r>
        <w:t xml:space="preserve"> </w:t>
      </w:r>
      <w:r>
        <w:rPr>
          <w:rFonts w:hint="eastAsia"/>
        </w:rPr>
        <w:t>разработках</w:t>
      </w:r>
      <w:r>
        <w:t xml:space="preserve"> </w:t>
      </w:r>
      <w:r>
        <w:rPr>
          <w:rFonts w:hint="eastAsia"/>
        </w:rPr>
        <w:t>ученых</w:t>
      </w:r>
      <w:r>
        <w:t xml:space="preserve"> </w:t>
      </w:r>
      <w:r>
        <w:rPr>
          <w:rFonts w:hint="eastAsia"/>
        </w:rPr>
        <w:t>и</w:t>
      </w:r>
      <w:r>
        <w:t xml:space="preserve"> </w:t>
      </w:r>
      <w:r>
        <w:rPr>
          <w:rFonts w:hint="eastAsia"/>
        </w:rPr>
        <w:t>специалистов</w:t>
      </w:r>
      <w:r>
        <w:t>-</w:t>
      </w:r>
      <w:r>
        <w:rPr>
          <w:rFonts w:hint="eastAsia"/>
        </w:rPr>
        <w:t>практиков</w:t>
      </w:r>
    </w:p>
    <w:p w14:paraId="6233C6C6" w14:textId="77777777" w:rsidR="009524EA" w:rsidRDefault="009524EA" w:rsidP="009524EA"/>
    <w:p w14:paraId="775D867F" w14:textId="77777777" w:rsidR="009524EA" w:rsidRDefault="009524EA" w:rsidP="009524EA">
      <w:r>
        <w:t xml:space="preserve">2.2. </w:t>
      </w:r>
      <w:r>
        <w:rPr>
          <w:rFonts w:hint="eastAsia"/>
        </w:rPr>
        <w:t>Отечественный</w:t>
      </w:r>
      <w:r>
        <w:t xml:space="preserve"> </w:t>
      </w:r>
      <w:r>
        <w:rPr>
          <w:rFonts w:hint="eastAsia"/>
        </w:rPr>
        <w:t>опыт</w:t>
      </w:r>
      <w:r>
        <w:t xml:space="preserve"> </w:t>
      </w:r>
      <w:r>
        <w:rPr>
          <w:rFonts w:hint="eastAsia"/>
        </w:rPr>
        <w:t>развития</w:t>
      </w:r>
      <w:r>
        <w:t xml:space="preserve"> </w:t>
      </w:r>
      <w:r>
        <w:rPr>
          <w:rFonts w:hint="eastAsia"/>
        </w:rPr>
        <w:t>пассажирских</w:t>
      </w:r>
      <w:r>
        <w:t xml:space="preserve"> </w:t>
      </w:r>
      <w:r>
        <w:rPr>
          <w:rFonts w:hint="eastAsia"/>
        </w:rPr>
        <w:t>комплексов</w:t>
      </w:r>
      <w:r>
        <w:t xml:space="preserve"> </w:t>
      </w:r>
      <w:r>
        <w:rPr>
          <w:rFonts w:hint="eastAsia"/>
        </w:rPr>
        <w:t>и</w:t>
      </w:r>
      <w:r>
        <w:t xml:space="preserve"> </w:t>
      </w:r>
      <w:r>
        <w:rPr>
          <w:rFonts w:hint="eastAsia"/>
        </w:rPr>
        <w:t>их</w:t>
      </w:r>
      <w:r>
        <w:t xml:space="preserve"> </w:t>
      </w:r>
      <w:r>
        <w:rPr>
          <w:rFonts w:hint="eastAsia"/>
        </w:rPr>
        <w:t>размещения</w:t>
      </w:r>
      <w:r>
        <w:t xml:space="preserve"> </w:t>
      </w:r>
      <w:r>
        <w:rPr>
          <w:rFonts w:hint="eastAsia"/>
        </w:rPr>
        <w:t>в</w:t>
      </w:r>
      <w:r>
        <w:t xml:space="preserve"> </w:t>
      </w:r>
      <w:r>
        <w:rPr>
          <w:rFonts w:hint="eastAsia"/>
        </w:rPr>
        <w:t>крупных</w:t>
      </w:r>
      <w:r>
        <w:t xml:space="preserve"> </w:t>
      </w:r>
      <w:r>
        <w:rPr>
          <w:rFonts w:hint="eastAsia"/>
        </w:rPr>
        <w:t>железнодорожных</w:t>
      </w:r>
      <w:r>
        <w:t xml:space="preserve"> </w:t>
      </w:r>
      <w:r>
        <w:rPr>
          <w:rFonts w:hint="eastAsia"/>
        </w:rPr>
        <w:t>узлах</w:t>
      </w:r>
    </w:p>
    <w:p w14:paraId="59FDBDE8" w14:textId="77777777" w:rsidR="009524EA" w:rsidRDefault="009524EA" w:rsidP="009524EA"/>
    <w:p w14:paraId="766B4C36" w14:textId="77777777" w:rsidR="009524EA" w:rsidRDefault="009524EA" w:rsidP="009524EA">
      <w:r>
        <w:t xml:space="preserve">2.3. </w:t>
      </w:r>
      <w:r>
        <w:rPr>
          <w:rFonts w:hint="eastAsia"/>
        </w:rPr>
        <w:t>Развитие</w:t>
      </w:r>
      <w:r>
        <w:t xml:space="preserve"> </w:t>
      </w:r>
      <w:r>
        <w:rPr>
          <w:rFonts w:hint="eastAsia"/>
        </w:rPr>
        <w:t>пассажирских</w:t>
      </w:r>
      <w:r>
        <w:t xml:space="preserve"> </w:t>
      </w:r>
      <w:r>
        <w:rPr>
          <w:rFonts w:hint="eastAsia"/>
        </w:rPr>
        <w:t>комплексов</w:t>
      </w:r>
      <w:r>
        <w:t xml:space="preserve"> </w:t>
      </w:r>
      <w:r>
        <w:rPr>
          <w:rFonts w:hint="eastAsia"/>
        </w:rPr>
        <w:t>в</w:t>
      </w:r>
      <w:r>
        <w:t xml:space="preserve"> </w:t>
      </w:r>
      <w:r>
        <w:rPr>
          <w:rFonts w:hint="eastAsia"/>
        </w:rPr>
        <w:t>крупных</w:t>
      </w:r>
      <w:r>
        <w:t xml:space="preserve"> </w:t>
      </w:r>
      <w:r>
        <w:rPr>
          <w:rFonts w:hint="eastAsia"/>
        </w:rPr>
        <w:t>железнодорожных</w:t>
      </w:r>
      <w:r>
        <w:t xml:space="preserve"> </w:t>
      </w:r>
      <w:r>
        <w:rPr>
          <w:rFonts w:hint="eastAsia"/>
        </w:rPr>
        <w:t>узлах</w:t>
      </w:r>
      <w:r>
        <w:t xml:space="preserve"> </w:t>
      </w:r>
      <w:r>
        <w:rPr>
          <w:rFonts w:hint="eastAsia"/>
        </w:rPr>
        <w:t>зарубежных</w:t>
      </w:r>
      <w:r>
        <w:t xml:space="preserve"> </w:t>
      </w:r>
      <w:r>
        <w:rPr>
          <w:rFonts w:hint="eastAsia"/>
        </w:rPr>
        <w:t>стран</w:t>
      </w:r>
    </w:p>
    <w:p w14:paraId="0D57B925" w14:textId="77777777" w:rsidR="009524EA" w:rsidRDefault="009524EA" w:rsidP="009524EA"/>
    <w:p w14:paraId="796667ED" w14:textId="77777777" w:rsidR="009524EA" w:rsidRDefault="009524EA" w:rsidP="009524EA">
      <w:r>
        <w:rPr>
          <w:rFonts w:hint="eastAsia"/>
        </w:rPr>
        <w:t>ВЫВОДЫ</w:t>
      </w:r>
      <w:r>
        <w:t xml:space="preserve"> </w:t>
      </w:r>
      <w:r>
        <w:rPr>
          <w:rFonts w:hint="eastAsia"/>
        </w:rPr>
        <w:t>ПО</w:t>
      </w:r>
      <w:r>
        <w:t xml:space="preserve"> </w:t>
      </w:r>
      <w:r>
        <w:rPr>
          <w:rFonts w:hint="eastAsia"/>
        </w:rPr>
        <w:t>ГЛАВЕ</w:t>
      </w:r>
      <w:r>
        <w:t xml:space="preserve"> 2</w:t>
      </w:r>
    </w:p>
    <w:p w14:paraId="68ADE4BC" w14:textId="77777777" w:rsidR="009524EA" w:rsidRDefault="009524EA" w:rsidP="009524EA"/>
    <w:p w14:paraId="722CE107" w14:textId="77777777" w:rsidR="009524EA" w:rsidRDefault="009524EA" w:rsidP="009524EA">
      <w:r>
        <w:rPr>
          <w:rFonts w:hint="eastAsia"/>
        </w:rPr>
        <w:t>ГЛАВА</w:t>
      </w:r>
      <w:r>
        <w:t xml:space="preserve"> 3. </w:t>
      </w:r>
      <w:r>
        <w:rPr>
          <w:rFonts w:hint="eastAsia"/>
        </w:rPr>
        <w:t>РАЗРАБОТКА</w:t>
      </w:r>
      <w:r>
        <w:t xml:space="preserve"> </w:t>
      </w:r>
      <w:r>
        <w:rPr>
          <w:rFonts w:hint="eastAsia"/>
        </w:rPr>
        <w:t>МЕТОДИКИ</w:t>
      </w:r>
      <w:r>
        <w:t xml:space="preserve"> </w:t>
      </w:r>
      <w:r>
        <w:rPr>
          <w:rFonts w:hint="eastAsia"/>
        </w:rPr>
        <w:t>ОПТИМИЗАЦИИ</w:t>
      </w:r>
      <w:r>
        <w:t xml:space="preserve"> </w:t>
      </w:r>
      <w:r>
        <w:rPr>
          <w:rFonts w:hint="eastAsia"/>
        </w:rPr>
        <w:t>СХЕМ</w:t>
      </w:r>
      <w:r>
        <w:t xml:space="preserve"> </w:t>
      </w:r>
      <w:r>
        <w:rPr>
          <w:rFonts w:hint="eastAsia"/>
        </w:rPr>
        <w:t>ТЕРРИТОРИАЛЬНОЙ</w:t>
      </w:r>
      <w:r>
        <w:t xml:space="preserve"> </w:t>
      </w:r>
      <w:r>
        <w:rPr>
          <w:rFonts w:hint="eastAsia"/>
        </w:rPr>
        <w:t>ОРГАНИЗАЦИИ</w:t>
      </w:r>
      <w:r>
        <w:t xml:space="preserve"> </w:t>
      </w:r>
      <w:r>
        <w:rPr>
          <w:rFonts w:hint="eastAsia"/>
        </w:rPr>
        <w:t>ПАССАЖИРСКИХ</w:t>
      </w:r>
      <w:r>
        <w:t xml:space="preserve"> </w:t>
      </w:r>
      <w:r>
        <w:rPr>
          <w:rFonts w:hint="eastAsia"/>
        </w:rPr>
        <w:t>КОМПЛЕКСОВ</w:t>
      </w:r>
      <w:r>
        <w:t xml:space="preserve"> </w:t>
      </w:r>
      <w:r>
        <w:rPr>
          <w:rFonts w:hint="eastAsia"/>
        </w:rPr>
        <w:t>В</w:t>
      </w:r>
      <w:r>
        <w:t xml:space="preserve"> </w:t>
      </w:r>
      <w:r>
        <w:rPr>
          <w:rFonts w:hint="eastAsia"/>
        </w:rPr>
        <w:t>ЖЕЛЕЗНОДОРОЖНЫХ</w:t>
      </w:r>
      <w:r>
        <w:t xml:space="preserve"> </w:t>
      </w:r>
      <w:r>
        <w:rPr>
          <w:rFonts w:hint="eastAsia"/>
        </w:rPr>
        <w:t>УЗЛАХ</w:t>
      </w:r>
    </w:p>
    <w:p w14:paraId="3EC1B67D" w14:textId="77777777" w:rsidR="009524EA" w:rsidRDefault="009524EA" w:rsidP="009524EA"/>
    <w:p w14:paraId="2882B772" w14:textId="77777777" w:rsidR="009524EA" w:rsidRDefault="009524EA" w:rsidP="009524EA">
      <w:r>
        <w:t xml:space="preserve">3.1. </w:t>
      </w:r>
      <w:r>
        <w:rPr>
          <w:rFonts w:hint="eastAsia"/>
        </w:rPr>
        <w:t>Схемы</w:t>
      </w:r>
      <w:r>
        <w:t xml:space="preserve"> </w:t>
      </w:r>
      <w:r>
        <w:rPr>
          <w:rFonts w:hint="eastAsia"/>
        </w:rPr>
        <w:t>территориальной</w:t>
      </w:r>
      <w:r>
        <w:t xml:space="preserve"> </w:t>
      </w:r>
      <w:r>
        <w:rPr>
          <w:rFonts w:hint="eastAsia"/>
        </w:rPr>
        <w:t>организации</w:t>
      </w:r>
      <w:r>
        <w:t xml:space="preserve"> </w:t>
      </w:r>
      <w:r>
        <w:rPr>
          <w:rFonts w:hint="eastAsia"/>
        </w:rPr>
        <w:t>транспорта</w:t>
      </w:r>
      <w:r>
        <w:t xml:space="preserve"> </w:t>
      </w:r>
      <w:r>
        <w:rPr>
          <w:rFonts w:hint="eastAsia"/>
        </w:rPr>
        <w:t>на</w:t>
      </w:r>
      <w:r>
        <w:t xml:space="preserve"> </w:t>
      </w:r>
      <w:r>
        <w:rPr>
          <w:rFonts w:hint="eastAsia"/>
        </w:rPr>
        <w:t>разных</w:t>
      </w:r>
    </w:p>
    <w:p w14:paraId="39C468AE" w14:textId="77777777" w:rsidR="009524EA" w:rsidRDefault="009524EA" w:rsidP="009524EA"/>
    <w:p w14:paraId="3EF0B400" w14:textId="77777777" w:rsidR="009524EA" w:rsidRDefault="009524EA" w:rsidP="009524EA">
      <w:r>
        <w:rPr>
          <w:rFonts w:hint="eastAsia"/>
        </w:rPr>
        <w:t>уровнях</w:t>
      </w:r>
      <w:r>
        <w:t xml:space="preserve"> </w:t>
      </w:r>
      <w:r>
        <w:rPr>
          <w:rFonts w:hint="eastAsia"/>
        </w:rPr>
        <w:t>управления</w:t>
      </w:r>
      <w:r>
        <w:t xml:space="preserve"> </w:t>
      </w:r>
      <w:r>
        <w:rPr>
          <w:rFonts w:hint="eastAsia"/>
        </w:rPr>
        <w:t>транспортными</w:t>
      </w:r>
      <w:r>
        <w:t xml:space="preserve"> </w:t>
      </w:r>
      <w:r>
        <w:rPr>
          <w:rFonts w:hint="eastAsia"/>
        </w:rPr>
        <w:t>потоками</w:t>
      </w:r>
    </w:p>
    <w:p w14:paraId="33364735" w14:textId="77777777" w:rsidR="009524EA" w:rsidRDefault="009524EA" w:rsidP="009524EA"/>
    <w:p w14:paraId="4456829D" w14:textId="77777777" w:rsidR="009524EA" w:rsidRDefault="009524EA" w:rsidP="009524EA">
      <w:r>
        <w:t xml:space="preserve">3.2. </w:t>
      </w:r>
      <w:r>
        <w:rPr>
          <w:rFonts w:hint="eastAsia"/>
        </w:rPr>
        <w:t>Выбор</w:t>
      </w:r>
      <w:r>
        <w:t xml:space="preserve"> </w:t>
      </w:r>
      <w:r>
        <w:rPr>
          <w:rFonts w:hint="eastAsia"/>
        </w:rPr>
        <w:t>числа</w:t>
      </w:r>
      <w:r>
        <w:t xml:space="preserve">, </w:t>
      </w:r>
      <w:r>
        <w:rPr>
          <w:rFonts w:hint="eastAsia"/>
        </w:rPr>
        <w:t>размещения</w:t>
      </w:r>
      <w:r>
        <w:t xml:space="preserve"> </w:t>
      </w:r>
      <w:r>
        <w:rPr>
          <w:rFonts w:hint="eastAsia"/>
        </w:rPr>
        <w:t>и</w:t>
      </w:r>
      <w:r>
        <w:t xml:space="preserve"> </w:t>
      </w:r>
      <w:r>
        <w:rPr>
          <w:rFonts w:hint="eastAsia"/>
        </w:rPr>
        <w:t>специализации</w:t>
      </w:r>
      <w:r>
        <w:t xml:space="preserve"> </w:t>
      </w:r>
      <w:r>
        <w:rPr>
          <w:rFonts w:hint="eastAsia"/>
        </w:rPr>
        <w:t>станции</w:t>
      </w:r>
    </w:p>
    <w:p w14:paraId="45DD8A04" w14:textId="77777777" w:rsidR="009524EA" w:rsidRDefault="009524EA" w:rsidP="009524EA"/>
    <w:p w14:paraId="5F049225" w14:textId="77777777" w:rsidR="009524EA" w:rsidRDefault="009524EA" w:rsidP="009524EA">
      <w:r>
        <w:t xml:space="preserve">3.3. </w:t>
      </w:r>
      <w:r>
        <w:rPr>
          <w:rFonts w:hint="eastAsia"/>
        </w:rPr>
        <w:t>Размещение</w:t>
      </w:r>
      <w:r>
        <w:t xml:space="preserve"> </w:t>
      </w:r>
      <w:r>
        <w:rPr>
          <w:rFonts w:hint="eastAsia"/>
        </w:rPr>
        <w:t>магистральных</w:t>
      </w:r>
      <w:r>
        <w:t xml:space="preserve"> </w:t>
      </w:r>
      <w:r>
        <w:rPr>
          <w:rFonts w:hint="eastAsia"/>
        </w:rPr>
        <w:t>остановочных</w:t>
      </w:r>
      <w:r>
        <w:t xml:space="preserve"> </w:t>
      </w:r>
      <w:r>
        <w:rPr>
          <w:rFonts w:hint="eastAsia"/>
        </w:rPr>
        <w:t>пунктов</w:t>
      </w:r>
      <w:r>
        <w:t xml:space="preserve"> </w:t>
      </w:r>
      <w:r>
        <w:rPr>
          <w:rFonts w:hint="eastAsia"/>
        </w:rPr>
        <w:t>пассажирских</w:t>
      </w:r>
      <w:r>
        <w:t xml:space="preserve"> </w:t>
      </w:r>
      <w:r>
        <w:rPr>
          <w:rFonts w:hint="eastAsia"/>
        </w:rPr>
        <w:t>поездов</w:t>
      </w:r>
      <w:r>
        <w:t xml:space="preserve"> </w:t>
      </w:r>
      <w:r>
        <w:rPr>
          <w:rFonts w:hint="eastAsia"/>
        </w:rPr>
        <w:t>на</w:t>
      </w:r>
      <w:r>
        <w:t xml:space="preserve"> </w:t>
      </w:r>
      <w:r>
        <w:rPr>
          <w:rFonts w:hint="eastAsia"/>
        </w:rPr>
        <w:t>внутриузловых</w:t>
      </w:r>
      <w:r>
        <w:t xml:space="preserve"> </w:t>
      </w:r>
      <w:r>
        <w:rPr>
          <w:rFonts w:hint="eastAsia"/>
        </w:rPr>
        <w:t>ходах</w:t>
      </w:r>
    </w:p>
    <w:p w14:paraId="4D677559" w14:textId="77777777" w:rsidR="009524EA" w:rsidRDefault="009524EA" w:rsidP="009524EA"/>
    <w:p w14:paraId="150DC45B" w14:textId="77777777" w:rsidR="009524EA" w:rsidRDefault="009524EA" w:rsidP="009524EA">
      <w:r>
        <w:rPr>
          <w:rFonts w:hint="eastAsia"/>
        </w:rPr>
        <w:t>ВЫВОДЫ</w:t>
      </w:r>
      <w:r>
        <w:t xml:space="preserve"> </w:t>
      </w:r>
      <w:r>
        <w:rPr>
          <w:rFonts w:hint="eastAsia"/>
        </w:rPr>
        <w:t>ПО</w:t>
      </w:r>
      <w:r>
        <w:t xml:space="preserve"> </w:t>
      </w:r>
      <w:r>
        <w:rPr>
          <w:rFonts w:hint="eastAsia"/>
        </w:rPr>
        <w:t>ГЛАВЕ</w:t>
      </w:r>
      <w:r>
        <w:t xml:space="preserve"> 3</w:t>
      </w:r>
    </w:p>
    <w:p w14:paraId="4C32958C" w14:textId="77777777" w:rsidR="009524EA" w:rsidRDefault="009524EA" w:rsidP="009524EA"/>
    <w:p w14:paraId="4BA0086E" w14:textId="77777777" w:rsidR="009524EA" w:rsidRDefault="009524EA" w:rsidP="009524EA">
      <w:r>
        <w:rPr>
          <w:rFonts w:hint="eastAsia"/>
        </w:rPr>
        <w:t>ГЛАВА</w:t>
      </w:r>
      <w:r>
        <w:t xml:space="preserve"> 4. </w:t>
      </w:r>
      <w:r>
        <w:rPr>
          <w:rFonts w:hint="eastAsia"/>
        </w:rPr>
        <w:t>ПРАКТИЧЕСКИЕ</w:t>
      </w:r>
      <w:r>
        <w:t xml:space="preserve"> </w:t>
      </w:r>
      <w:r>
        <w:rPr>
          <w:rFonts w:hint="eastAsia"/>
        </w:rPr>
        <w:t>ЗАДАЧИ</w:t>
      </w:r>
      <w:r>
        <w:t xml:space="preserve"> </w:t>
      </w:r>
      <w:r>
        <w:rPr>
          <w:rFonts w:hint="eastAsia"/>
        </w:rPr>
        <w:t>РАЗВИТИЯ</w:t>
      </w:r>
      <w:r>
        <w:t xml:space="preserve"> </w:t>
      </w:r>
      <w:r>
        <w:rPr>
          <w:rFonts w:hint="eastAsia"/>
        </w:rPr>
        <w:t>ПАССАЖИРСКИХ</w:t>
      </w:r>
      <w:r>
        <w:t xml:space="preserve"> </w:t>
      </w:r>
      <w:r>
        <w:rPr>
          <w:rFonts w:hint="eastAsia"/>
        </w:rPr>
        <w:t>КОМПЛЕКСОВ</w:t>
      </w:r>
      <w:r>
        <w:t xml:space="preserve"> </w:t>
      </w:r>
      <w:r>
        <w:rPr>
          <w:rFonts w:hint="eastAsia"/>
        </w:rPr>
        <w:t>И</w:t>
      </w:r>
      <w:r>
        <w:t xml:space="preserve">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ИХ</w:t>
      </w:r>
      <w:r>
        <w:t xml:space="preserve"> </w:t>
      </w:r>
      <w:r>
        <w:rPr>
          <w:rFonts w:hint="eastAsia"/>
        </w:rPr>
        <w:t>РЕШЕНИЮ</w:t>
      </w:r>
    </w:p>
    <w:p w14:paraId="5570455E" w14:textId="77777777" w:rsidR="009524EA" w:rsidRDefault="009524EA" w:rsidP="009524EA"/>
    <w:p w14:paraId="4F220615" w14:textId="77777777" w:rsidR="009524EA" w:rsidRDefault="009524EA" w:rsidP="009524EA">
      <w:r>
        <w:t xml:space="preserve">4.1. </w:t>
      </w:r>
      <w:r>
        <w:rPr>
          <w:rFonts w:hint="eastAsia"/>
        </w:rPr>
        <w:t>Оценка</w:t>
      </w:r>
      <w:r>
        <w:t xml:space="preserve"> </w:t>
      </w:r>
      <w:r>
        <w:rPr>
          <w:rFonts w:hint="eastAsia"/>
        </w:rPr>
        <w:t>перспектив</w:t>
      </w:r>
      <w:r>
        <w:t xml:space="preserve"> </w:t>
      </w:r>
      <w:r>
        <w:rPr>
          <w:rFonts w:hint="eastAsia"/>
        </w:rPr>
        <w:t>развития</w:t>
      </w:r>
      <w:r>
        <w:t xml:space="preserve"> </w:t>
      </w:r>
      <w:r>
        <w:rPr>
          <w:rFonts w:hint="eastAsia"/>
        </w:rPr>
        <w:t>пассажирской</w:t>
      </w:r>
      <w:r>
        <w:t xml:space="preserve"> </w:t>
      </w:r>
      <w:r>
        <w:rPr>
          <w:rFonts w:hint="eastAsia"/>
        </w:rPr>
        <w:t>инфраструктуры</w:t>
      </w:r>
      <w:r>
        <w:t xml:space="preserve"> </w:t>
      </w:r>
      <w:r>
        <w:rPr>
          <w:rFonts w:hint="eastAsia"/>
        </w:rPr>
        <w:t>железных</w:t>
      </w:r>
      <w:r>
        <w:t xml:space="preserve"> </w:t>
      </w:r>
      <w:r>
        <w:rPr>
          <w:rFonts w:hint="eastAsia"/>
        </w:rPr>
        <w:t>дорог</w:t>
      </w:r>
      <w:r>
        <w:t xml:space="preserve">: </w:t>
      </w:r>
      <w:r>
        <w:rPr>
          <w:rFonts w:hint="eastAsia"/>
        </w:rPr>
        <w:t>первоочередные</w:t>
      </w:r>
      <w:r>
        <w:t xml:space="preserve"> </w:t>
      </w:r>
      <w:r>
        <w:rPr>
          <w:rFonts w:hint="eastAsia"/>
        </w:rPr>
        <w:t>задачи</w:t>
      </w:r>
      <w:r>
        <w:t xml:space="preserve"> </w:t>
      </w:r>
      <w:r>
        <w:rPr>
          <w:rFonts w:hint="eastAsia"/>
        </w:rPr>
        <w:t>и</w:t>
      </w:r>
      <w:r>
        <w:t xml:space="preserve"> </w:t>
      </w:r>
      <w:r>
        <w:rPr>
          <w:rFonts w:hint="eastAsia"/>
        </w:rPr>
        <w:t>пути</w:t>
      </w:r>
      <w:r>
        <w:t xml:space="preserve"> </w:t>
      </w:r>
      <w:r>
        <w:rPr>
          <w:rFonts w:hint="eastAsia"/>
        </w:rPr>
        <w:t>их</w:t>
      </w:r>
      <w:r>
        <w:t xml:space="preserve"> </w:t>
      </w:r>
      <w:r>
        <w:rPr>
          <w:rFonts w:hint="eastAsia"/>
        </w:rPr>
        <w:t>решения</w:t>
      </w:r>
    </w:p>
    <w:p w14:paraId="675032C9" w14:textId="77777777" w:rsidR="009524EA" w:rsidRDefault="009524EA" w:rsidP="009524EA"/>
    <w:p w14:paraId="0AB93D16" w14:textId="77777777" w:rsidR="009524EA" w:rsidRDefault="009524EA" w:rsidP="009524EA">
      <w:r>
        <w:t xml:space="preserve">4.2. </w:t>
      </w:r>
      <w:r>
        <w:rPr>
          <w:rFonts w:hint="eastAsia"/>
        </w:rPr>
        <w:t>Совершенствование</w:t>
      </w:r>
      <w:r>
        <w:t xml:space="preserve"> </w:t>
      </w:r>
      <w:r>
        <w:rPr>
          <w:rFonts w:hint="eastAsia"/>
        </w:rPr>
        <w:t>методов</w:t>
      </w:r>
      <w:r>
        <w:t xml:space="preserve"> </w:t>
      </w:r>
      <w:r>
        <w:rPr>
          <w:rFonts w:hint="eastAsia"/>
        </w:rPr>
        <w:t>оценки</w:t>
      </w:r>
      <w:r>
        <w:t xml:space="preserve"> </w:t>
      </w:r>
      <w:r>
        <w:rPr>
          <w:rFonts w:hint="eastAsia"/>
        </w:rPr>
        <w:t>пропускной</w:t>
      </w:r>
      <w:r>
        <w:t xml:space="preserve"> </w:t>
      </w:r>
      <w:r>
        <w:rPr>
          <w:rFonts w:hint="eastAsia"/>
        </w:rPr>
        <w:t>способности</w:t>
      </w:r>
      <w:r>
        <w:t xml:space="preserve"> </w:t>
      </w:r>
      <w:r>
        <w:rPr>
          <w:rFonts w:hint="eastAsia"/>
        </w:rPr>
        <w:t>пассажирских</w:t>
      </w:r>
      <w:r>
        <w:t xml:space="preserve"> </w:t>
      </w:r>
      <w:r>
        <w:rPr>
          <w:rFonts w:hint="eastAsia"/>
        </w:rPr>
        <w:t>комплексов</w:t>
      </w:r>
    </w:p>
    <w:p w14:paraId="7F693653" w14:textId="77777777" w:rsidR="009524EA" w:rsidRDefault="009524EA" w:rsidP="009524EA"/>
    <w:p w14:paraId="02561D58" w14:textId="77777777" w:rsidR="009524EA" w:rsidRDefault="009524EA" w:rsidP="009524EA">
      <w:r>
        <w:t xml:space="preserve">4.3. </w:t>
      </w:r>
      <w:r>
        <w:rPr>
          <w:rFonts w:hint="eastAsia"/>
        </w:rPr>
        <w:t>Повышение</w:t>
      </w:r>
      <w:r>
        <w:t xml:space="preserve"> </w:t>
      </w:r>
      <w:r>
        <w:rPr>
          <w:rFonts w:hint="eastAsia"/>
        </w:rPr>
        <w:t>роли</w:t>
      </w:r>
      <w:r>
        <w:t xml:space="preserve"> </w:t>
      </w:r>
      <w:r>
        <w:rPr>
          <w:rFonts w:hint="eastAsia"/>
        </w:rPr>
        <w:t>государственного</w:t>
      </w:r>
      <w:r>
        <w:t xml:space="preserve"> </w:t>
      </w:r>
      <w:r>
        <w:rPr>
          <w:rFonts w:hint="eastAsia"/>
        </w:rPr>
        <w:t>регулирован</w:t>
      </w:r>
      <w:r>
        <w:rPr>
          <w:rFonts w:hint="eastAsia"/>
        </w:rPr>
        <w:lastRenderedPageBreak/>
        <w:t>ия</w:t>
      </w:r>
      <w:r>
        <w:t xml:space="preserve"> </w:t>
      </w:r>
      <w:r>
        <w:rPr>
          <w:rFonts w:hint="eastAsia"/>
        </w:rPr>
        <w:t>и</w:t>
      </w:r>
      <w:r>
        <w:t xml:space="preserve"> </w:t>
      </w:r>
      <w:r>
        <w:rPr>
          <w:rFonts w:hint="eastAsia"/>
        </w:rPr>
        <w:t>контроля</w:t>
      </w:r>
      <w:r>
        <w:t xml:space="preserve"> </w:t>
      </w:r>
      <w:r>
        <w:rPr>
          <w:rFonts w:hint="eastAsia"/>
        </w:rPr>
        <w:t>в</w:t>
      </w:r>
      <w:r>
        <w:t xml:space="preserve"> </w:t>
      </w:r>
      <w:r>
        <w:rPr>
          <w:rFonts w:hint="eastAsia"/>
        </w:rPr>
        <w:t>сфере</w:t>
      </w:r>
      <w:r>
        <w:t xml:space="preserve"> </w:t>
      </w:r>
      <w:r>
        <w:rPr>
          <w:rFonts w:hint="eastAsia"/>
        </w:rPr>
        <w:t>пассажирского</w:t>
      </w:r>
      <w:r>
        <w:t xml:space="preserve"> </w:t>
      </w:r>
      <w:r>
        <w:rPr>
          <w:rFonts w:hint="eastAsia"/>
        </w:rPr>
        <w:t>транспорта</w:t>
      </w:r>
    </w:p>
    <w:p w14:paraId="3CB070F1" w14:textId="77777777" w:rsidR="009524EA" w:rsidRDefault="009524EA" w:rsidP="009524EA"/>
    <w:p w14:paraId="57E99B54" w14:textId="77777777" w:rsidR="009524EA" w:rsidRDefault="009524EA" w:rsidP="009524EA">
      <w:r>
        <w:rPr>
          <w:rFonts w:hint="eastAsia"/>
        </w:rPr>
        <w:t>ВЫВОДЫ</w:t>
      </w:r>
      <w:r>
        <w:t xml:space="preserve"> </w:t>
      </w:r>
      <w:r>
        <w:rPr>
          <w:rFonts w:hint="eastAsia"/>
        </w:rPr>
        <w:t>ПО</w:t>
      </w:r>
      <w:r>
        <w:t xml:space="preserve"> </w:t>
      </w:r>
      <w:r>
        <w:rPr>
          <w:rFonts w:hint="eastAsia"/>
        </w:rPr>
        <w:t>ГЛАВЕ</w:t>
      </w:r>
      <w:r>
        <w:t xml:space="preserve"> 4</w:t>
      </w:r>
    </w:p>
    <w:p w14:paraId="37F8C4D3" w14:textId="77777777" w:rsidR="009524EA" w:rsidRDefault="009524EA" w:rsidP="009524EA"/>
    <w:p w14:paraId="5DA3AE4A" w14:textId="77777777" w:rsidR="009524EA" w:rsidRDefault="009524EA" w:rsidP="009524EA">
      <w:r>
        <w:rPr>
          <w:rFonts w:hint="eastAsia"/>
        </w:rPr>
        <w:t>ЗАКЛЮЧЕНИЕ</w:t>
      </w:r>
    </w:p>
    <w:p w14:paraId="6B622C57" w14:textId="77777777" w:rsidR="009524EA" w:rsidRDefault="009524EA" w:rsidP="009524EA"/>
    <w:p w14:paraId="304BEF2E" w14:textId="77777777" w:rsidR="009524EA" w:rsidRDefault="009524EA" w:rsidP="009524EA">
      <w:r>
        <w:rPr>
          <w:rFonts w:hint="eastAsia"/>
        </w:rPr>
        <w:t>Список</w:t>
      </w:r>
      <w:r>
        <w:t xml:space="preserve"> </w:t>
      </w:r>
      <w:r>
        <w:rPr>
          <w:rFonts w:hint="eastAsia"/>
        </w:rPr>
        <w:t>литературы</w:t>
      </w:r>
    </w:p>
    <w:p w14:paraId="6C238F00" w14:textId="77777777" w:rsidR="009524EA" w:rsidRDefault="009524EA" w:rsidP="009524EA"/>
    <w:p w14:paraId="771EABAB" w14:textId="2B31E44B" w:rsidR="009524EA" w:rsidRPr="009524EA" w:rsidRDefault="009524EA" w:rsidP="009524EA">
      <w:r>
        <w:rPr>
          <w:rFonts w:hint="eastAsia"/>
        </w:rPr>
        <w:t>ПРИЛОЖЕНИЕ</w:t>
      </w:r>
    </w:p>
    <w:sectPr w:rsidR="009524EA" w:rsidRPr="009524EA" w:rsidSect="00A92E0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191A" w14:textId="77777777" w:rsidR="00A92E0E" w:rsidRDefault="00A92E0E">
      <w:pPr>
        <w:spacing w:after="0" w:line="240" w:lineRule="auto"/>
      </w:pPr>
      <w:r>
        <w:separator/>
      </w:r>
    </w:p>
  </w:endnote>
  <w:endnote w:type="continuationSeparator" w:id="0">
    <w:p w14:paraId="697DBDEA" w14:textId="77777777" w:rsidR="00A92E0E" w:rsidRDefault="00A92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CED4" w14:textId="77777777" w:rsidR="00A92E0E" w:rsidRDefault="00A92E0E"/>
    <w:p w14:paraId="39049E71" w14:textId="77777777" w:rsidR="00A92E0E" w:rsidRDefault="00A92E0E"/>
    <w:p w14:paraId="013F1F9C" w14:textId="77777777" w:rsidR="00A92E0E" w:rsidRDefault="00A92E0E"/>
    <w:p w14:paraId="6DAC4CE1" w14:textId="77777777" w:rsidR="00A92E0E" w:rsidRDefault="00A92E0E"/>
    <w:p w14:paraId="060E5033" w14:textId="77777777" w:rsidR="00A92E0E" w:rsidRDefault="00A92E0E"/>
    <w:p w14:paraId="6E27684D" w14:textId="77777777" w:rsidR="00A92E0E" w:rsidRDefault="00A92E0E"/>
    <w:p w14:paraId="78D93F84" w14:textId="77777777" w:rsidR="00A92E0E" w:rsidRDefault="00A92E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D75158" wp14:editId="09587A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4E165" w14:textId="77777777" w:rsidR="00A92E0E" w:rsidRDefault="00A92E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D751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B4E165" w14:textId="77777777" w:rsidR="00A92E0E" w:rsidRDefault="00A92E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669A5F" w14:textId="77777777" w:rsidR="00A92E0E" w:rsidRDefault="00A92E0E"/>
    <w:p w14:paraId="183D0C40" w14:textId="77777777" w:rsidR="00A92E0E" w:rsidRDefault="00A92E0E"/>
    <w:p w14:paraId="790BAFA4" w14:textId="77777777" w:rsidR="00A92E0E" w:rsidRDefault="00A92E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4E4F50" wp14:editId="314571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63113" w14:textId="77777777" w:rsidR="00A92E0E" w:rsidRDefault="00A92E0E"/>
                          <w:p w14:paraId="6CD58150" w14:textId="77777777" w:rsidR="00A92E0E" w:rsidRDefault="00A92E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4E4F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463113" w14:textId="77777777" w:rsidR="00A92E0E" w:rsidRDefault="00A92E0E"/>
                    <w:p w14:paraId="6CD58150" w14:textId="77777777" w:rsidR="00A92E0E" w:rsidRDefault="00A92E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5E0FDA" w14:textId="77777777" w:rsidR="00A92E0E" w:rsidRDefault="00A92E0E"/>
    <w:p w14:paraId="4392FFFA" w14:textId="77777777" w:rsidR="00A92E0E" w:rsidRDefault="00A92E0E">
      <w:pPr>
        <w:rPr>
          <w:sz w:val="2"/>
          <w:szCs w:val="2"/>
        </w:rPr>
      </w:pPr>
    </w:p>
    <w:p w14:paraId="7972F53B" w14:textId="77777777" w:rsidR="00A92E0E" w:rsidRDefault="00A92E0E"/>
    <w:p w14:paraId="4A36C95A" w14:textId="77777777" w:rsidR="00A92E0E" w:rsidRDefault="00A92E0E">
      <w:pPr>
        <w:spacing w:after="0" w:line="240" w:lineRule="auto"/>
      </w:pPr>
    </w:p>
  </w:footnote>
  <w:footnote w:type="continuationSeparator" w:id="0">
    <w:p w14:paraId="1FBEC390" w14:textId="77777777" w:rsidR="00A92E0E" w:rsidRDefault="00A92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0E"/>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14335</TotalTime>
  <Pages>3</Pages>
  <Words>294</Words>
  <Characters>1677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2152</cp:revision>
  <cp:lastPrinted>2009-02-06T05:36:00Z</cp:lastPrinted>
  <dcterms:created xsi:type="dcterms:W3CDTF">2024-04-09T10:20:00Z</dcterms:created>
  <dcterms:modified xsi:type="dcterms:W3CDTF">2024-04-26T08:50:00Z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