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24947" w14:textId="21A914EE" w:rsidR="00917E28" w:rsidRPr="009F4565" w:rsidRDefault="009F4565" w:rsidP="009F4565">
      <w:r w:rsidRPr="009F4565">
        <w:rPr>
          <w:rFonts w:hint="eastAsia"/>
        </w:rPr>
        <w:t>Прогнозирование</w:t>
      </w:r>
      <w:r w:rsidRPr="009F4565">
        <w:t xml:space="preserve"> </w:t>
      </w:r>
      <w:r w:rsidRPr="009F4565">
        <w:rPr>
          <w:rFonts w:hint="eastAsia"/>
        </w:rPr>
        <w:t>осложнений</w:t>
      </w:r>
      <w:r w:rsidRPr="009F4565">
        <w:t xml:space="preserve"> </w:t>
      </w:r>
      <w:r w:rsidRPr="009F4565">
        <w:rPr>
          <w:rFonts w:hint="eastAsia"/>
        </w:rPr>
        <w:t>гестации</w:t>
      </w:r>
      <w:r w:rsidRPr="009F4565">
        <w:t xml:space="preserve"> </w:t>
      </w:r>
      <w:r w:rsidRPr="009F4565">
        <w:rPr>
          <w:rFonts w:hint="eastAsia"/>
        </w:rPr>
        <w:t>при</w:t>
      </w:r>
      <w:r w:rsidRPr="009F4565">
        <w:t xml:space="preserve"> </w:t>
      </w:r>
      <w:r w:rsidRPr="009F4565">
        <w:rPr>
          <w:rFonts w:hint="eastAsia"/>
        </w:rPr>
        <w:t>острых</w:t>
      </w:r>
      <w:r w:rsidRPr="009F4565">
        <w:t xml:space="preserve"> </w:t>
      </w:r>
      <w:r w:rsidRPr="009F4565">
        <w:rPr>
          <w:rFonts w:hint="eastAsia"/>
        </w:rPr>
        <w:t>цереброваскулярных</w:t>
      </w:r>
      <w:r w:rsidRPr="009F4565">
        <w:t xml:space="preserve"> </w:t>
      </w:r>
      <w:r w:rsidRPr="009F4565">
        <w:rPr>
          <w:rFonts w:hint="eastAsia"/>
        </w:rPr>
        <w:t>нарушениях</w:t>
      </w:r>
      <w:r w:rsidRPr="009F4565">
        <w:t xml:space="preserve">, </w:t>
      </w:r>
      <w:r w:rsidRPr="009F4565">
        <w:rPr>
          <w:rFonts w:hint="eastAsia"/>
        </w:rPr>
        <w:t>ассоциированных</w:t>
      </w:r>
      <w:r w:rsidRPr="009F4565">
        <w:t xml:space="preserve"> </w:t>
      </w:r>
      <w:r w:rsidRPr="009F4565">
        <w:rPr>
          <w:rFonts w:hint="eastAsia"/>
        </w:rPr>
        <w:t>с</w:t>
      </w:r>
      <w:r w:rsidRPr="009F4565">
        <w:t xml:space="preserve"> </w:t>
      </w:r>
      <w:r w:rsidRPr="009F4565">
        <w:rPr>
          <w:rFonts w:hint="eastAsia"/>
        </w:rPr>
        <w:t>беременностью</w:t>
      </w:r>
      <w:r>
        <w:rPr>
          <w:lang w:val="en-US"/>
        </w:rPr>
        <w:t xml:space="preserve"> </w:t>
      </w:r>
      <w:r w:rsidRPr="009F4565">
        <w:rPr>
          <w:rFonts w:hint="eastAsia"/>
        </w:rPr>
        <w:t>Шаповалова</w:t>
      </w:r>
      <w:r w:rsidRPr="009F4565">
        <w:rPr>
          <w:lang w:val="en-US"/>
        </w:rPr>
        <w:t xml:space="preserve"> </w:t>
      </w:r>
      <w:r w:rsidRPr="009F4565">
        <w:rPr>
          <w:rFonts w:hint="eastAsia"/>
        </w:rPr>
        <w:t>Ольга</w:t>
      </w:r>
      <w:r w:rsidRPr="009F4565">
        <w:rPr>
          <w:lang w:val="en-US"/>
        </w:rPr>
        <w:t xml:space="preserve"> </w:t>
      </w:r>
      <w:r w:rsidRPr="009F4565">
        <w:rPr>
          <w:rFonts w:hint="eastAsia"/>
        </w:rPr>
        <w:t>Александровна</w:t>
      </w:r>
    </w:p>
    <w:p w14:paraId="1F316E82" w14:textId="77777777" w:rsidR="009F4565" w:rsidRDefault="009F4565" w:rsidP="009F4565">
      <w:r>
        <w:rPr>
          <w:rFonts w:hint="eastAsia"/>
        </w:rPr>
        <w:t>ОГЛАВЛЕНИЕ</w:t>
      </w:r>
      <w:r>
        <w:t xml:space="preserve"> </w:t>
      </w:r>
      <w:r>
        <w:rPr>
          <w:rFonts w:hint="eastAsia"/>
        </w:rPr>
        <w:t>ДИССЕРТАЦИИ</w:t>
      </w:r>
    </w:p>
    <w:p w14:paraId="46692527" w14:textId="77777777" w:rsidR="009F4565" w:rsidRDefault="009F4565" w:rsidP="009F4565">
      <w:r>
        <w:rPr>
          <w:rFonts w:hint="eastAsia"/>
        </w:rPr>
        <w:t>кандидат</w:t>
      </w:r>
      <w:r>
        <w:t xml:space="preserve"> </w:t>
      </w:r>
      <w:r>
        <w:rPr>
          <w:rFonts w:hint="eastAsia"/>
        </w:rPr>
        <w:t>наук</w:t>
      </w:r>
      <w:r>
        <w:t xml:space="preserve"> </w:t>
      </w:r>
      <w:r>
        <w:rPr>
          <w:rFonts w:hint="eastAsia"/>
        </w:rPr>
        <w:t>Шаповалова</w:t>
      </w:r>
      <w:r>
        <w:t xml:space="preserve"> </w:t>
      </w:r>
      <w:r>
        <w:rPr>
          <w:rFonts w:hint="eastAsia"/>
        </w:rPr>
        <w:t>Ольга</w:t>
      </w:r>
      <w:r>
        <w:t xml:space="preserve"> </w:t>
      </w:r>
      <w:r>
        <w:rPr>
          <w:rFonts w:hint="eastAsia"/>
        </w:rPr>
        <w:t>Александровна</w:t>
      </w:r>
    </w:p>
    <w:p w14:paraId="4AC31E49" w14:textId="77777777" w:rsidR="009F4565" w:rsidRDefault="009F4565" w:rsidP="009F4565">
      <w:r>
        <w:rPr>
          <w:rFonts w:hint="eastAsia"/>
        </w:rPr>
        <w:t>ОГЛАВЛЕНИЕ</w:t>
      </w:r>
    </w:p>
    <w:p w14:paraId="3A6DBD8C" w14:textId="77777777" w:rsidR="009F4565" w:rsidRDefault="009F4565" w:rsidP="009F4565"/>
    <w:p w14:paraId="1F0D7456" w14:textId="77777777" w:rsidR="009F4565" w:rsidRDefault="009F4565" w:rsidP="009F4565">
      <w:r>
        <w:rPr>
          <w:rFonts w:hint="eastAsia"/>
        </w:rPr>
        <w:t>ВВЕДЕНИЕ</w:t>
      </w:r>
    </w:p>
    <w:p w14:paraId="6234BDDD" w14:textId="77777777" w:rsidR="009F4565" w:rsidRDefault="009F4565" w:rsidP="009F4565"/>
    <w:p w14:paraId="1C64B116" w14:textId="77777777" w:rsidR="009F4565" w:rsidRDefault="009F4565" w:rsidP="009F4565">
      <w:r>
        <w:rPr>
          <w:rFonts w:hint="eastAsia"/>
        </w:rPr>
        <w:t>ГЛАВА</w:t>
      </w:r>
      <w:r>
        <w:t xml:space="preserve"> 1. </w:t>
      </w:r>
      <w:r>
        <w:rPr>
          <w:rFonts w:hint="eastAsia"/>
        </w:rPr>
        <w:t>ГЕСТАЦИОННО</w:t>
      </w:r>
      <w:r>
        <w:t>-</w:t>
      </w:r>
      <w:r>
        <w:rPr>
          <w:rFonts w:hint="eastAsia"/>
        </w:rPr>
        <w:t>ОБУСЛОВЛЕННЫЕ</w:t>
      </w:r>
      <w:r>
        <w:t xml:space="preserve"> </w:t>
      </w:r>
      <w:r>
        <w:rPr>
          <w:rFonts w:hint="eastAsia"/>
        </w:rPr>
        <w:t>ПРЕДПОСЫЛКИ</w:t>
      </w:r>
      <w:r>
        <w:t xml:space="preserve"> </w:t>
      </w:r>
      <w:r>
        <w:rPr>
          <w:rFonts w:hint="eastAsia"/>
        </w:rPr>
        <w:t>ДЛЯ</w:t>
      </w:r>
      <w:r>
        <w:t xml:space="preserve"> </w:t>
      </w:r>
      <w:r>
        <w:rPr>
          <w:rFonts w:hint="eastAsia"/>
        </w:rPr>
        <w:t>НАРУШЕНИЯ</w:t>
      </w:r>
      <w:r>
        <w:t xml:space="preserve"> </w:t>
      </w:r>
      <w:r>
        <w:rPr>
          <w:rFonts w:hint="eastAsia"/>
        </w:rPr>
        <w:t>МОЗГОВОГО</w:t>
      </w:r>
      <w:r>
        <w:t xml:space="preserve"> </w:t>
      </w:r>
      <w:r>
        <w:rPr>
          <w:rFonts w:hint="eastAsia"/>
        </w:rPr>
        <w:t>КРОВООБРАЩЕНИЯ</w:t>
      </w:r>
      <w:r>
        <w:t xml:space="preserve">. </w:t>
      </w:r>
      <w:r>
        <w:rPr>
          <w:rFonts w:hint="eastAsia"/>
        </w:rPr>
        <w:t>МИРОВЫЕ</w:t>
      </w:r>
      <w:r>
        <w:t xml:space="preserve"> </w:t>
      </w:r>
      <w:r>
        <w:rPr>
          <w:rFonts w:hint="eastAsia"/>
        </w:rPr>
        <w:t>ТЕНДЕНЦИИ</w:t>
      </w:r>
      <w:r>
        <w:t xml:space="preserve"> </w:t>
      </w:r>
      <w:r>
        <w:rPr>
          <w:rFonts w:hint="eastAsia"/>
        </w:rPr>
        <w:t>В</w:t>
      </w:r>
      <w:r>
        <w:t xml:space="preserve"> </w:t>
      </w:r>
      <w:r>
        <w:rPr>
          <w:rFonts w:hint="eastAsia"/>
        </w:rPr>
        <w:t>РЕШЕНИИ</w:t>
      </w:r>
      <w:r>
        <w:t xml:space="preserve"> </w:t>
      </w:r>
      <w:r>
        <w:rPr>
          <w:rFonts w:hint="eastAsia"/>
        </w:rPr>
        <w:t>ДАННОГО</w:t>
      </w:r>
      <w:r>
        <w:t xml:space="preserve"> </w:t>
      </w:r>
      <w:r>
        <w:rPr>
          <w:rFonts w:hint="eastAsia"/>
        </w:rPr>
        <w:t>ВОПРОСА</w:t>
      </w:r>
      <w:r>
        <w:t xml:space="preserve"> (</w:t>
      </w:r>
      <w:r>
        <w:rPr>
          <w:rFonts w:hint="eastAsia"/>
        </w:rPr>
        <w:t>ОБЗОР</w:t>
      </w:r>
      <w:r>
        <w:t xml:space="preserve"> </w:t>
      </w:r>
      <w:r>
        <w:rPr>
          <w:rFonts w:hint="eastAsia"/>
        </w:rPr>
        <w:t>ЛИТЕРАТУРЫ</w:t>
      </w:r>
      <w:r>
        <w:t>)</w:t>
      </w:r>
    </w:p>
    <w:p w14:paraId="5DEA5EC0" w14:textId="77777777" w:rsidR="009F4565" w:rsidRDefault="009F4565" w:rsidP="009F4565"/>
    <w:p w14:paraId="0341C9B7" w14:textId="77777777" w:rsidR="009F4565" w:rsidRDefault="009F4565" w:rsidP="009F4565">
      <w:r>
        <w:t xml:space="preserve">1.1. </w:t>
      </w:r>
      <w:r>
        <w:rPr>
          <w:rFonts w:hint="eastAsia"/>
        </w:rPr>
        <w:t>Современные</w:t>
      </w:r>
      <w:r>
        <w:t xml:space="preserve"> </w:t>
      </w:r>
      <w:r>
        <w:rPr>
          <w:rFonts w:hint="eastAsia"/>
        </w:rPr>
        <w:t>риски</w:t>
      </w:r>
      <w:r>
        <w:t xml:space="preserve"> </w:t>
      </w:r>
      <w:r>
        <w:rPr>
          <w:rFonts w:hint="eastAsia"/>
        </w:rPr>
        <w:t>осложнения</w:t>
      </w:r>
      <w:r>
        <w:t xml:space="preserve"> </w:t>
      </w:r>
      <w:r>
        <w:rPr>
          <w:rFonts w:hint="eastAsia"/>
        </w:rPr>
        <w:t>беременности</w:t>
      </w:r>
      <w:r>
        <w:t xml:space="preserve"> </w:t>
      </w:r>
      <w:r>
        <w:rPr>
          <w:rFonts w:hint="eastAsia"/>
        </w:rPr>
        <w:t>острым</w:t>
      </w:r>
      <w:r>
        <w:t xml:space="preserve"> </w:t>
      </w:r>
      <w:r>
        <w:rPr>
          <w:rFonts w:hint="eastAsia"/>
        </w:rPr>
        <w:t>нарушением</w:t>
      </w:r>
      <w:r>
        <w:t xml:space="preserve"> </w:t>
      </w:r>
      <w:r>
        <w:rPr>
          <w:rFonts w:hint="eastAsia"/>
        </w:rPr>
        <w:t>мозгового</w:t>
      </w:r>
      <w:r>
        <w:t xml:space="preserve"> </w:t>
      </w:r>
      <w:r>
        <w:rPr>
          <w:rFonts w:hint="eastAsia"/>
        </w:rPr>
        <w:t>кровообращения</w:t>
      </w:r>
      <w:r>
        <w:t xml:space="preserve">. </w:t>
      </w:r>
      <w:r>
        <w:rPr>
          <w:rFonts w:hint="eastAsia"/>
        </w:rPr>
        <w:t>Мировые</w:t>
      </w:r>
      <w:r>
        <w:t xml:space="preserve"> </w:t>
      </w:r>
      <w:r>
        <w:rPr>
          <w:rFonts w:hint="eastAsia"/>
        </w:rPr>
        <w:t>тенденции</w:t>
      </w:r>
      <w:r>
        <w:t xml:space="preserve"> </w:t>
      </w:r>
      <w:r>
        <w:rPr>
          <w:rFonts w:hint="eastAsia"/>
        </w:rPr>
        <w:t>в</w:t>
      </w:r>
      <w:r>
        <w:t xml:space="preserve"> </w:t>
      </w:r>
      <w:r>
        <w:rPr>
          <w:rFonts w:hint="eastAsia"/>
        </w:rPr>
        <w:t>его</w:t>
      </w:r>
      <w:r>
        <w:t xml:space="preserve"> </w:t>
      </w:r>
      <w:r>
        <w:rPr>
          <w:rFonts w:hint="eastAsia"/>
        </w:rPr>
        <w:t>профилактике</w:t>
      </w:r>
      <w:r>
        <w:t xml:space="preserve">, </w:t>
      </w:r>
      <w:r>
        <w:rPr>
          <w:rFonts w:hint="eastAsia"/>
        </w:rPr>
        <w:t>диагностике</w:t>
      </w:r>
      <w:r>
        <w:t xml:space="preserve">, </w:t>
      </w:r>
      <w:r>
        <w:rPr>
          <w:rFonts w:hint="eastAsia"/>
        </w:rPr>
        <w:t>ведении</w:t>
      </w:r>
      <w:r>
        <w:t xml:space="preserve"> </w:t>
      </w:r>
      <w:r>
        <w:rPr>
          <w:rFonts w:hint="eastAsia"/>
        </w:rPr>
        <w:t>беременности</w:t>
      </w:r>
      <w:r>
        <w:t xml:space="preserve"> </w:t>
      </w:r>
      <w:r>
        <w:rPr>
          <w:rFonts w:hint="eastAsia"/>
        </w:rPr>
        <w:t>и</w:t>
      </w:r>
      <w:r>
        <w:t xml:space="preserve"> </w:t>
      </w:r>
      <w:r>
        <w:rPr>
          <w:rFonts w:hint="eastAsia"/>
        </w:rPr>
        <w:t>родоразрешении</w:t>
      </w:r>
    </w:p>
    <w:p w14:paraId="0DE41C6B" w14:textId="77777777" w:rsidR="009F4565" w:rsidRDefault="009F4565" w:rsidP="009F4565"/>
    <w:p w14:paraId="0322EB6D" w14:textId="77777777" w:rsidR="009F4565" w:rsidRDefault="009F4565" w:rsidP="009F4565">
      <w:r>
        <w:t xml:space="preserve">1.2. </w:t>
      </w:r>
      <w:r>
        <w:rPr>
          <w:rFonts w:hint="eastAsia"/>
        </w:rPr>
        <w:t>Преэклампсия</w:t>
      </w:r>
      <w:r>
        <w:t xml:space="preserve"> </w:t>
      </w:r>
      <w:r>
        <w:rPr>
          <w:rFonts w:hint="eastAsia"/>
        </w:rPr>
        <w:t>и</w:t>
      </w:r>
      <w:r>
        <w:t xml:space="preserve"> </w:t>
      </w:r>
      <w:r>
        <w:rPr>
          <w:rFonts w:hint="eastAsia"/>
        </w:rPr>
        <w:t>долгосрочные</w:t>
      </w:r>
      <w:r>
        <w:t xml:space="preserve"> </w:t>
      </w:r>
      <w:r>
        <w:rPr>
          <w:rFonts w:hint="eastAsia"/>
        </w:rPr>
        <w:t>послеродовые</w:t>
      </w:r>
      <w:r>
        <w:t xml:space="preserve"> </w:t>
      </w:r>
      <w:r>
        <w:rPr>
          <w:rFonts w:hint="eastAsia"/>
        </w:rPr>
        <w:t>цереброваскулярные</w:t>
      </w:r>
      <w:r>
        <w:t xml:space="preserve"> </w:t>
      </w:r>
      <w:r>
        <w:rPr>
          <w:rFonts w:hint="eastAsia"/>
        </w:rPr>
        <w:t>риски</w:t>
      </w:r>
    </w:p>
    <w:p w14:paraId="6DAE61B4" w14:textId="77777777" w:rsidR="009F4565" w:rsidRDefault="009F4565" w:rsidP="009F4565"/>
    <w:p w14:paraId="55E71D91" w14:textId="77777777" w:rsidR="009F4565" w:rsidRDefault="009F4565" w:rsidP="009F4565">
      <w:r>
        <w:t xml:space="preserve">1.3. </w:t>
      </w:r>
      <w:r>
        <w:rPr>
          <w:rFonts w:hint="eastAsia"/>
        </w:rPr>
        <w:t>Влияние</w:t>
      </w:r>
      <w:r>
        <w:t xml:space="preserve"> </w:t>
      </w:r>
      <w:r>
        <w:rPr>
          <w:rFonts w:hint="eastAsia"/>
        </w:rPr>
        <w:t>беременности</w:t>
      </w:r>
      <w:r>
        <w:t xml:space="preserve"> </w:t>
      </w:r>
      <w:r>
        <w:rPr>
          <w:rFonts w:hint="eastAsia"/>
        </w:rPr>
        <w:t>на</w:t>
      </w:r>
      <w:r>
        <w:t xml:space="preserve"> </w:t>
      </w:r>
      <w:r>
        <w:rPr>
          <w:rFonts w:hint="eastAsia"/>
        </w:rPr>
        <w:t>риски</w:t>
      </w:r>
      <w:r>
        <w:t xml:space="preserve"> </w:t>
      </w:r>
      <w:r>
        <w:rPr>
          <w:rFonts w:hint="eastAsia"/>
        </w:rPr>
        <w:t>развития</w:t>
      </w:r>
      <w:r>
        <w:t xml:space="preserve"> </w:t>
      </w:r>
      <w:r>
        <w:rPr>
          <w:rFonts w:hint="eastAsia"/>
        </w:rPr>
        <w:t>хронических</w:t>
      </w:r>
      <w:r>
        <w:t xml:space="preserve"> </w:t>
      </w:r>
      <w:r>
        <w:rPr>
          <w:rFonts w:hint="eastAsia"/>
        </w:rPr>
        <w:t>нарушений</w:t>
      </w:r>
      <w:r>
        <w:t xml:space="preserve"> </w:t>
      </w:r>
      <w:r>
        <w:rPr>
          <w:rFonts w:hint="eastAsia"/>
        </w:rPr>
        <w:t>мозгового</w:t>
      </w:r>
    </w:p>
    <w:p w14:paraId="1E663917" w14:textId="77777777" w:rsidR="009F4565" w:rsidRDefault="009F4565" w:rsidP="009F4565"/>
    <w:p w14:paraId="52A8F308" w14:textId="77777777" w:rsidR="009F4565" w:rsidRDefault="009F4565" w:rsidP="009F4565">
      <w:r>
        <w:rPr>
          <w:rFonts w:hint="eastAsia"/>
        </w:rPr>
        <w:t>кровообращения</w:t>
      </w:r>
    </w:p>
    <w:p w14:paraId="36806548" w14:textId="77777777" w:rsidR="009F4565" w:rsidRDefault="009F4565" w:rsidP="009F4565"/>
    <w:p w14:paraId="76BA39CB" w14:textId="77777777" w:rsidR="009F4565" w:rsidRDefault="009F4565" w:rsidP="009F4565">
      <w:r>
        <w:rPr>
          <w:rFonts w:hint="eastAsia"/>
        </w:rPr>
        <w:t>ГЛАВА</w:t>
      </w:r>
      <w:r>
        <w:t xml:space="preserve"> 2. </w:t>
      </w:r>
      <w:r>
        <w:rPr>
          <w:rFonts w:hint="eastAsia"/>
        </w:rPr>
        <w:t>КЛИНИЧЕСКАЯ</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ПАЦИЕНТОК</w:t>
      </w:r>
      <w:r>
        <w:t xml:space="preserve">. </w:t>
      </w:r>
      <w:r>
        <w:rPr>
          <w:rFonts w:hint="eastAsia"/>
        </w:rPr>
        <w:t>МЕТОДЫ</w:t>
      </w:r>
      <w:r>
        <w:t xml:space="preserve"> </w:t>
      </w:r>
      <w:r>
        <w:rPr>
          <w:rFonts w:hint="eastAsia"/>
        </w:rPr>
        <w:t>ИССЛЕДОВАНИЯ</w:t>
      </w:r>
    </w:p>
    <w:p w14:paraId="61481B41" w14:textId="77777777" w:rsidR="009F4565" w:rsidRDefault="009F4565" w:rsidP="009F4565"/>
    <w:p w14:paraId="264A65DB" w14:textId="77777777" w:rsidR="009F4565" w:rsidRDefault="009F4565" w:rsidP="009F4565">
      <w:r>
        <w:t xml:space="preserve">2.1 </w:t>
      </w:r>
      <w:r>
        <w:rPr>
          <w:rFonts w:hint="eastAsia"/>
        </w:rPr>
        <w:t>Дизайн</w:t>
      </w:r>
      <w:r>
        <w:t xml:space="preserve"> </w:t>
      </w:r>
      <w:r>
        <w:rPr>
          <w:rFonts w:hint="eastAsia"/>
        </w:rPr>
        <w:t>исследования</w:t>
      </w:r>
    </w:p>
    <w:p w14:paraId="0F3242DA" w14:textId="77777777" w:rsidR="009F4565" w:rsidRDefault="009F4565" w:rsidP="009F4565"/>
    <w:p w14:paraId="163B52D4" w14:textId="77777777" w:rsidR="009F4565" w:rsidRDefault="009F4565" w:rsidP="009F4565">
      <w:r>
        <w:t>2.2.</w:t>
      </w:r>
      <w:r>
        <w:rPr>
          <w:rFonts w:hint="eastAsia"/>
        </w:rPr>
        <w:t>Общая</w:t>
      </w:r>
      <w:r>
        <w:t xml:space="preserve"> </w:t>
      </w:r>
      <w:r>
        <w:rPr>
          <w:rFonts w:hint="eastAsia"/>
        </w:rPr>
        <w:t>характеристика</w:t>
      </w:r>
      <w:r>
        <w:t xml:space="preserve"> </w:t>
      </w:r>
      <w:r>
        <w:rPr>
          <w:rFonts w:hint="eastAsia"/>
        </w:rPr>
        <w:t>пациенток</w:t>
      </w:r>
      <w:r>
        <w:t xml:space="preserve"> </w:t>
      </w:r>
      <w:r>
        <w:rPr>
          <w:rFonts w:hint="eastAsia"/>
        </w:rPr>
        <w:t>групп</w:t>
      </w:r>
      <w:r>
        <w:t xml:space="preserve"> </w:t>
      </w:r>
      <w:r>
        <w:rPr>
          <w:rFonts w:hint="eastAsia"/>
        </w:rPr>
        <w:t>исследования</w:t>
      </w:r>
    </w:p>
    <w:p w14:paraId="7CE55A3E" w14:textId="77777777" w:rsidR="009F4565" w:rsidRDefault="009F4565" w:rsidP="009F4565"/>
    <w:p w14:paraId="05C3E474" w14:textId="77777777" w:rsidR="009F4565" w:rsidRDefault="009F4565" w:rsidP="009F4565">
      <w:r>
        <w:t xml:space="preserve">2.3 </w:t>
      </w:r>
      <w:r>
        <w:rPr>
          <w:rFonts w:hint="eastAsia"/>
        </w:rPr>
        <w:t>Методы</w:t>
      </w:r>
      <w:r>
        <w:t xml:space="preserve"> </w:t>
      </w:r>
      <w:r>
        <w:rPr>
          <w:rFonts w:hint="eastAsia"/>
        </w:rPr>
        <w:t>исследования</w:t>
      </w:r>
      <w:r>
        <w:t xml:space="preserve"> </w:t>
      </w:r>
      <w:r>
        <w:rPr>
          <w:rFonts w:hint="eastAsia"/>
        </w:rPr>
        <w:t>пациенток</w:t>
      </w:r>
      <w:r>
        <w:t xml:space="preserve"> </w:t>
      </w:r>
      <w:r>
        <w:rPr>
          <w:rFonts w:hint="eastAsia"/>
        </w:rPr>
        <w:t>с</w:t>
      </w:r>
      <w:r>
        <w:t xml:space="preserve"> </w:t>
      </w:r>
      <w:r>
        <w:rPr>
          <w:rFonts w:hint="eastAsia"/>
        </w:rPr>
        <w:t>острыми</w:t>
      </w:r>
      <w:r>
        <w:t xml:space="preserve"> </w:t>
      </w:r>
      <w:r>
        <w:rPr>
          <w:rFonts w:hint="eastAsia"/>
        </w:rPr>
        <w:t>нарушениями</w:t>
      </w:r>
      <w:r>
        <w:t xml:space="preserve"> </w:t>
      </w:r>
      <w:r>
        <w:rPr>
          <w:rFonts w:hint="eastAsia"/>
        </w:rPr>
        <w:t>мозгового</w:t>
      </w:r>
      <w:r>
        <w:t xml:space="preserve"> </w:t>
      </w:r>
      <w:r>
        <w:rPr>
          <w:rFonts w:hint="eastAsia"/>
        </w:rPr>
        <w:t>кровообращения</w:t>
      </w:r>
    </w:p>
    <w:p w14:paraId="471FE738" w14:textId="77777777" w:rsidR="009F4565" w:rsidRDefault="009F4565" w:rsidP="009F4565"/>
    <w:p w14:paraId="2DF62836" w14:textId="77777777" w:rsidR="009F4565" w:rsidRDefault="009F4565" w:rsidP="009F4565">
      <w:r>
        <w:t xml:space="preserve">2.4 </w:t>
      </w:r>
      <w:r>
        <w:rPr>
          <w:rFonts w:hint="eastAsia"/>
        </w:rPr>
        <w:t>Методы</w:t>
      </w:r>
      <w:r>
        <w:t xml:space="preserve"> </w:t>
      </w:r>
      <w:r>
        <w:rPr>
          <w:rFonts w:hint="eastAsia"/>
        </w:rPr>
        <w:t>исследования</w:t>
      </w:r>
      <w:r>
        <w:t xml:space="preserve"> </w:t>
      </w:r>
      <w:r>
        <w:rPr>
          <w:rFonts w:hint="eastAsia"/>
        </w:rPr>
        <w:t>пациенток</w:t>
      </w:r>
      <w:r>
        <w:t xml:space="preserve"> </w:t>
      </w:r>
      <w:r>
        <w:rPr>
          <w:rFonts w:hint="eastAsia"/>
        </w:rPr>
        <w:t>с</w:t>
      </w:r>
      <w:r>
        <w:t xml:space="preserve"> </w:t>
      </w:r>
      <w:r>
        <w:rPr>
          <w:rFonts w:hint="eastAsia"/>
        </w:rPr>
        <w:t>преэклампсией</w:t>
      </w:r>
      <w:r>
        <w:t xml:space="preserve">, </w:t>
      </w:r>
      <w:r>
        <w:rPr>
          <w:rFonts w:hint="eastAsia"/>
        </w:rPr>
        <w:t>осложненной</w:t>
      </w:r>
      <w:r>
        <w:t xml:space="preserve"> </w:t>
      </w:r>
      <w:r>
        <w:rPr>
          <w:rFonts w:hint="eastAsia"/>
        </w:rPr>
        <w:t>хроническим</w:t>
      </w:r>
      <w:r>
        <w:t xml:space="preserve"> </w:t>
      </w:r>
      <w:r>
        <w:rPr>
          <w:rFonts w:hint="eastAsia"/>
        </w:rPr>
        <w:t>нарушением</w:t>
      </w:r>
      <w:r>
        <w:t xml:space="preserve"> </w:t>
      </w:r>
      <w:r>
        <w:rPr>
          <w:rFonts w:hint="eastAsia"/>
        </w:rPr>
        <w:t>мозгового</w:t>
      </w:r>
      <w:r>
        <w:t xml:space="preserve"> </w:t>
      </w:r>
      <w:r>
        <w:rPr>
          <w:rFonts w:hint="eastAsia"/>
        </w:rPr>
        <w:t>кровообращения</w:t>
      </w:r>
      <w:r>
        <w:t xml:space="preserve"> (</w:t>
      </w:r>
      <w:r>
        <w:rPr>
          <w:rFonts w:hint="eastAsia"/>
        </w:rPr>
        <w:t>дисциркуляторной</w:t>
      </w:r>
      <w:r>
        <w:t xml:space="preserve"> </w:t>
      </w:r>
      <w:r>
        <w:rPr>
          <w:rFonts w:hint="eastAsia"/>
        </w:rPr>
        <w:t>энцефалопатией</w:t>
      </w:r>
      <w:r>
        <w:t>)</w:t>
      </w:r>
    </w:p>
    <w:p w14:paraId="5771636D" w14:textId="77777777" w:rsidR="009F4565" w:rsidRDefault="009F4565" w:rsidP="009F4565"/>
    <w:p w14:paraId="34003533" w14:textId="77777777" w:rsidR="009F4565" w:rsidRDefault="009F4565" w:rsidP="009F4565">
      <w:r>
        <w:t xml:space="preserve">2.5 </w:t>
      </w:r>
      <w:r>
        <w:rPr>
          <w:rFonts w:hint="eastAsia"/>
        </w:rPr>
        <w:t>Статистические</w:t>
      </w:r>
      <w:r>
        <w:t xml:space="preserve"> </w:t>
      </w:r>
      <w:r>
        <w:rPr>
          <w:rFonts w:hint="eastAsia"/>
        </w:rPr>
        <w:t>и</w:t>
      </w:r>
      <w:r>
        <w:t xml:space="preserve"> </w:t>
      </w:r>
      <w:r>
        <w:rPr>
          <w:rFonts w:hint="eastAsia"/>
        </w:rPr>
        <w:t>математические</w:t>
      </w:r>
      <w:r>
        <w:t xml:space="preserve"> </w:t>
      </w:r>
      <w:r>
        <w:rPr>
          <w:rFonts w:hint="eastAsia"/>
        </w:rPr>
        <w:t>методы</w:t>
      </w:r>
      <w:r>
        <w:t xml:space="preserve"> </w:t>
      </w:r>
      <w:r>
        <w:rPr>
          <w:rFonts w:hint="eastAsia"/>
        </w:rPr>
        <w:t>анализа</w:t>
      </w:r>
      <w:r>
        <w:t xml:space="preserve"> </w:t>
      </w:r>
      <w:r>
        <w:rPr>
          <w:rFonts w:hint="eastAsia"/>
        </w:rPr>
        <w:t>данных</w:t>
      </w:r>
    </w:p>
    <w:p w14:paraId="0705AEE3" w14:textId="77777777" w:rsidR="009F4565" w:rsidRDefault="009F4565" w:rsidP="009F4565"/>
    <w:p w14:paraId="0012E747" w14:textId="77777777" w:rsidR="009F4565" w:rsidRDefault="009F4565" w:rsidP="009F4565">
      <w:r>
        <w:rPr>
          <w:rFonts w:hint="eastAsia"/>
        </w:rPr>
        <w:t>ГЛАВА</w:t>
      </w:r>
      <w:r>
        <w:t xml:space="preserve"> 3. </w:t>
      </w:r>
      <w:r>
        <w:rPr>
          <w:rFonts w:hint="eastAsia"/>
        </w:rPr>
        <w:t>ОСОБЕННОСТИ</w:t>
      </w:r>
      <w:r>
        <w:t xml:space="preserve"> </w:t>
      </w:r>
      <w:r>
        <w:rPr>
          <w:rFonts w:hint="eastAsia"/>
        </w:rPr>
        <w:t>ГЕСТАЦИИ</w:t>
      </w:r>
      <w:r>
        <w:t xml:space="preserve">, </w:t>
      </w:r>
      <w:r>
        <w:rPr>
          <w:rFonts w:hint="eastAsia"/>
        </w:rPr>
        <w:t>АССОЦИИРОВАННЫЕ</w:t>
      </w:r>
      <w:r>
        <w:t xml:space="preserve"> </w:t>
      </w:r>
      <w:r>
        <w:rPr>
          <w:rFonts w:hint="eastAsia"/>
        </w:rPr>
        <w:t>С</w:t>
      </w:r>
      <w:r>
        <w:t xml:space="preserve"> </w:t>
      </w:r>
      <w:r>
        <w:rPr>
          <w:rFonts w:hint="eastAsia"/>
        </w:rPr>
        <w:t>ОСТРЫМ</w:t>
      </w:r>
      <w:r>
        <w:t xml:space="preserve"> </w:t>
      </w:r>
      <w:r>
        <w:rPr>
          <w:rFonts w:hint="eastAsia"/>
        </w:rPr>
        <w:t>НАРУШЕНИЕМ</w:t>
      </w:r>
      <w:r>
        <w:t xml:space="preserve"> </w:t>
      </w:r>
      <w:r>
        <w:rPr>
          <w:rFonts w:hint="eastAsia"/>
        </w:rPr>
        <w:t>МОЗГОВОГО</w:t>
      </w:r>
      <w:r>
        <w:t xml:space="preserve"> </w:t>
      </w:r>
      <w:r>
        <w:rPr>
          <w:rFonts w:hint="eastAsia"/>
        </w:rPr>
        <w:t>КРОВООБРАЩЕНИЯ</w:t>
      </w:r>
      <w:r>
        <w:t xml:space="preserve"> (</w:t>
      </w:r>
      <w:r>
        <w:rPr>
          <w:rFonts w:hint="eastAsia"/>
        </w:rPr>
        <w:t>ОСНОВНАЯ</w:t>
      </w:r>
      <w:r>
        <w:t xml:space="preserve"> </w:t>
      </w:r>
      <w:r>
        <w:rPr>
          <w:rFonts w:hint="eastAsia"/>
        </w:rPr>
        <w:t>ГРУППА</w:t>
      </w:r>
      <w:r>
        <w:t>)</w:t>
      </w:r>
    </w:p>
    <w:p w14:paraId="703F33BB" w14:textId="77777777" w:rsidR="009F4565" w:rsidRDefault="009F4565" w:rsidP="009F4565"/>
    <w:p w14:paraId="43B07BD4" w14:textId="77777777" w:rsidR="009F4565" w:rsidRDefault="009F4565" w:rsidP="009F4565">
      <w:r>
        <w:t xml:space="preserve">3.1. </w:t>
      </w:r>
      <w:r>
        <w:rPr>
          <w:rFonts w:hint="eastAsia"/>
        </w:rPr>
        <w:t>Клинико</w:t>
      </w:r>
      <w:r>
        <w:t>-</w:t>
      </w:r>
      <w:r>
        <w:rPr>
          <w:rFonts w:hint="eastAsia"/>
        </w:rPr>
        <w:t>анамнестические</w:t>
      </w:r>
      <w:r>
        <w:t xml:space="preserve"> </w:t>
      </w:r>
      <w:r>
        <w:rPr>
          <w:rFonts w:hint="eastAsia"/>
        </w:rPr>
        <w:t>особенности</w:t>
      </w:r>
      <w:r>
        <w:t xml:space="preserve"> </w:t>
      </w:r>
      <w:r>
        <w:rPr>
          <w:rFonts w:hint="eastAsia"/>
        </w:rPr>
        <w:t>пациенток</w:t>
      </w:r>
      <w:r>
        <w:t xml:space="preserve"> </w:t>
      </w:r>
      <w:r>
        <w:rPr>
          <w:rFonts w:hint="eastAsia"/>
        </w:rPr>
        <w:t>групп</w:t>
      </w:r>
      <w:r>
        <w:t xml:space="preserve"> </w:t>
      </w:r>
      <w:r>
        <w:rPr>
          <w:rFonts w:hint="eastAsia"/>
        </w:rPr>
        <w:t>исследования</w:t>
      </w:r>
      <w:r>
        <w:t xml:space="preserve"> </w:t>
      </w:r>
      <w:r>
        <w:rPr>
          <w:rFonts w:hint="eastAsia"/>
        </w:rPr>
        <w:t>с</w:t>
      </w:r>
      <w:r>
        <w:t xml:space="preserve"> </w:t>
      </w:r>
      <w:r>
        <w:rPr>
          <w:rFonts w:hint="eastAsia"/>
        </w:rPr>
        <w:t>ОНМК</w:t>
      </w:r>
    </w:p>
    <w:p w14:paraId="648B550C" w14:textId="77777777" w:rsidR="009F4565" w:rsidRDefault="009F4565" w:rsidP="009F4565"/>
    <w:p w14:paraId="504A8FD1" w14:textId="77777777" w:rsidR="009F4565" w:rsidRDefault="009F4565" w:rsidP="009F4565">
      <w:r>
        <w:t xml:space="preserve">3.2. </w:t>
      </w:r>
      <w:r>
        <w:rPr>
          <w:rFonts w:hint="eastAsia"/>
        </w:rPr>
        <w:t>Особенности</w:t>
      </w:r>
      <w:r>
        <w:t xml:space="preserve"> </w:t>
      </w:r>
      <w:r>
        <w:rPr>
          <w:rFonts w:hint="eastAsia"/>
        </w:rPr>
        <w:t>течения</w:t>
      </w:r>
      <w:r>
        <w:t xml:space="preserve"> </w:t>
      </w:r>
      <w:r>
        <w:rPr>
          <w:rFonts w:hint="eastAsia"/>
        </w:rPr>
        <w:t>настоящей</w:t>
      </w:r>
      <w:r>
        <w:t xml:space="preserve"> </w:t>
      </w:r>
      <w:r>
        <w:rPr>
          <w:rFonts w:hint="eastAsia"/>
        </w:rPr>
        <w:t>беременности</w:t>
      </w:r>
    </w:p>
    <w:p w14:paraId="577C1253" w14:textId="77777777" w:rsidR="009F4565" w:rsidRDefault="009F4565" w:rsidP="009F4565"/>
    <w:p w14:paraId="4DD7EC58" w14:textId="77777777" w:rsidR="009F4565" w:rsidRDefault="009F4565" w:rsidP="009F4565">
      <w:r>
        <w:rPr>
          <w:rFonts w:hint="eastAsia"/>
        </w:rPr>
        <w:t>ГЛАВА</w:t>
      </w:r>
      <w:r>
        <w:t xml:space="preserve"> 4. </w:t>
      </w:r>
      <w:r>
        <w:rPr>
          <w:rFonts w:hint="eastAsia"/>
        </w:rPr>
        <w:t>ОСОБЕННОСТИ</w:t>
      </w:r>
      <w:r>
        <w:t xml:space="preserve"> </w:t>
      </w:r>
      <w:r>
        <w:rPr>
          <w:rFonts w:hint="eastAsia"/>
        </w:rPr>
        <w:t>ГЕСТАЦИИ</w:t>
      </w:r>
      <w:r>
        <w:t xml:space="preserve">, </w:t>
      </w:r>
      <w:r>
        <w:rPr>
          <w:rFonts w:hint="eastAsia"/>
        </w:rPr>
        <w:t>АССОЦИИРОВАННЫЕ</w:t>
      </w:r>
      <w:r>
        <w:t xml:space="preserve"> </w:t>
      </w:r>
      <w:r>
        <w:rPr>
          <w:rFonts w:hint="eastAsia"/>
        </w:rPr>
        <w:t>С</w:t>
      </w:r>
      <w:r>
        <w:t xml:space="preserve"> </w:t>
      </w:r>
      <w:r>
        <w:rPr>
          <w:rFonts w:hint="eastAsia"/>
        </w:rPr>
        <w:t>ПРЕЭКЛАМПСИЕЙ</w:t>
      </w:r>
      <w:r>
        <w:t xml:space="preserve">, </w:t>
      </w:r>
      <w:r>
        <w:rPr>
          <w:rFonts w:hint="eastAsia"/>
        </w:rPr>
        <w:t>ОСЛОЖНЕННОЙ</w:t>
      </w:r>
      <w:r>
        <w:t xml:space="preserve"> </w:t>
      </w:r>
      <w:r>
        <w:rPr>
          <w:rFonts w:hint="eastAsia"/>
        </w:rPr>
        <w:t>ДИСЦИРКУЛЯТОРНОЙ</w:t>
      </w:r>
    </w:p>
    <w:p w14:paraId="6F92BEE9" w14:textId="77777777" w:rsidR="009F4565" w:rsidRDefault="009F4565" w:rsidP="009F4565"/>
    <w:p w14:paraId="6BB2F3C4" w14:textId="77777777" w:rsidR="009F4565" w:rsidRDefault="009F4565" w:rsidP="009F4565">
      <w:r>
        <w:rPr>
          <w:rFonts w:hint="eastAsia"/>
        </w:rPr>
        <w:t>ЭЕЦЕФАЛОПАТИЕЙ</w:t>
      </w:r>
      <w:r>
        <w:t xml:space="preserve"> (</w:t>
      </w:r>
      <w:r>
        <w:rPr>
          <w:rFonts w:hint="eastAsia"/>
        </w:rPr>
        <w:t>ГРУППА</w:t>
      </w:r>
      <w:r>
        <w:t xml:space="preserve"> </w:t>
      </w:r>
      <w:r>
        <w:rPr>
          <w:rFonts w:hint="eastAsia"/>
        </w:rPr>
        <w:t>СРАВНЕНИЯ</w:t>
      </w:r>
      <w:r>
        <w:t>)</w:t>
      </w:r>
    </w:p>
    <w:p w14:paraId="4B3EA19C" w14:textId="77777777" w:rsidR="009F4565" w:rsidRDefault="009F4565" w:rsidP="009F4565"/>
    <w:p w14:paraId="3CCABDCE" w14:textId="77777777" w:rsidR="009F4565" w:rsidRDefault="009F4565" w:rsidP="009F4565">
      <w:r>
        <w:rPr>
          <w:rFonts w:hint="eastAsia"/>
        </w:rPr>
        <w:t>ГЛАВА</w:t>
      </w:r>
      <w:r>
        <w:t xml:space="preserve"> 5. </w:t>
      </w:r>
      <w:r>
        <w:rPr>
          <w:rFonts w:hint="eastAsia"/>
        </w:rPr>
        <w:t>НАУЧНОЕ</w:t>
      </w:r>
      <w:r>
        <w:t xml:space="preserve"> </w:t>
      </w:r>
      <w:r>
        <w:rPr>
          <w:rFonts w:hint="eastAsia"/>
        </w:rPr>
        <w:t>ОБОСНОВАНИЕ</w:t>
      </w:r>
      <w:r>
        <w:t xml:space="preserve"> </w:t>
      </w:r>
      <w:r>
        <w:rPr>
          <w:rFonts w:hint="eastAsia"/>
        </w:rPr>
        <w:t>АЛГОРИТМА</w:t>
      </w:r>
    </w:p>
    <w:p w14:paraId="48E06366" w14:textId="77777777" w:rsidR="009F4565" w:rsidRDefault="009F4565" w:rsidP="009F4565"/>
    <w:p w14:paraId="6352188B" w14:textId="77777777" w:rsidR="009F4565" w:rsidRDefault="009F4565" w:rsidP="009F4565">
      <w:r>
        <w:rPr>
          <w:rFonts w:hint="eastAsia"/>
        </w:rPr>
        <w:t>ДИФФЕРЕНЦИРОВАННОГО</w:t>
      </w:r>
      <w:r>
        <w:t xml:space="preserve"> </w:t>
      </w:r>
      <w:r>
        <w:rPr>
          <w:rFonts w:hint="eastAsia"/>
        </w:rPr>
        <w:t>ПРОГНОЗИРОВАНИЯ</w:t>
      </w:r>
      <w:r>
        <w:t xml:space="preserve"> </w:t>
      </w:r>
      <w:r>
        <w:rPr>
          <w:rFonts w:hint="eastAsia"/>
        </w:rPr>
        <w:t>ОСОБЕННОСТЕЙ</w:t>
      </w:r>
      <w:r>
        <w:t xml:space="preserve"> </w:t>
      </w:r>
      <w:r>
        <w:rPr>
          <w:rFonts w:hint="eastAsia"/>
        </w:rPr>
        <w:t>ГЕСТАЦИИ</w:t>
      </w:r>
      <w:r>
        <w:t xml:space="preserve">, </w:t>
      </w:r>
      <w:r>
        <w:rPr>
          <w:rFonts w:hint="eastAsia"/>
        </w:rPr>
        <w:t>АССОЦИИРОВАННЫХ</w:t>
      </w:r>
      <w:r>
        <w:t xml:space="preserve"> </w:t>
      </w:r>
      <w:r>
        <w:rPr>
          <w:rFonts w:hint="eastAsia"/>
        </w:rPr>
        <w:t>С</w:t>
      </w:r>
      <w:r>
        <w:t xml:space="preserve"> </w:t>
      </w:r>
      <w:r>
        <w:rPr>
          <w:rFonts w:hint="eastAsia"/>
        </w:rPr>
        <w:t>НАРУШЕНИЕМ</w:t>
      </w:r>
      <w:r>
        <w:t xml:space="preserve"> </w:t>
      </w:r>
      <w:r>
        <w:rPr>
          <w:rFonts w:hint="eastAsia"/>
        </w:rPr>
        <w:t>МОЗГОВОГО</w:t>
      </w:r>
    </w:p>
    <w:p w14:paraId="5F847A31" w14:textId="77777777" w:rsidR="009F4565" w:rsidRDefault="009F4565" w:rsidP="009F4565"/>
    <w:p w14:paraId="785080A4" w14:textId="77777777" w:rsidR="009F4565" w:rsidRDefault="009F4565" w:rsidP="009F4565">
      <w:r>
        <w:rPr>
          <w:rFonts w:hint="eastAsia"/>
        </w:rPr>
        <w:t>КРОВООБРАЩЕНИЯ</w:t>
      </w:r>
    </w:p>
    <w:p w14:paraId="4364016C" w14:textId="77777777" w:rsidR="009F4565" w:rsidRDefault="009F4565" w:rsidP="009F4565"/>
    <w:p w14:paraId="6E977129" w14:textId="77777777" w:rsidR="009F4565" w:rsidRDefault="009F4565" w:rsidP="009F4565">
      <w:r>
        <w:rPr>
          <w:rFonts w:hint="eastAsia"/>
        </w:rPr>
        <w:t>ЗАКЛЮЧЕНИЕ</w:t>
      </w:r>
    </w:p>
    <w:p w14:paraId="42DD256F" w14:textId="77777777" w:rsidR="009F4565" w:rsidRDefault="009F4565" w:rsidP="009F4565"/>
    <w:p w14:paraId="38F1F0C3" w14:textId="77777777" w:rsidR="009F4565" w:rsidRDefault="009F4565" w:rsidP="009F4565">
      <w:r>
        <w:rPr>
          <w:rFonts w:hint="eastAsia"/>
        </w:rPr>
        <w:t>СПИСОК</w:t>
      </w:r>
      <w:r>
        <w:t xml:space="preserve"> </w:t>
      </w:r>
      <w:r>
        <w:rPr>
          <w:rFonts w:hint="eastAsia"/>
        </w:rPr>
        <w:t>СОКРАЩЕНИЙ</w:t>
      </w:r>
    </w:p>
    <w:p w14:paraId="34AE2FB9" w14:textId="77777777" w:rsidR="009F4565" w:rsidRDefault="009F4565" w:rsidP="009F4565"/>
    <w:p w14:paraId="59120EF8" w14:textId="19699F9B" w:rsidR="009F4565" w:rsidRPr="009F4565" w:rsidRDefault="009F4565" w:rsidP="009F4565">
      <w:r>
        <w:rPr>
          <w:rFonts w:hint="eastAsia"/>
        </w:rPr>
        <w:t>СПИСОК</w:t>
      </w:r>
      <w:r>
        <w:t xml:space="preserve"> </w:t>
      </w:r>
      <w:r>
        <w:rPr>
          <w:rFonts w:hint="eastAsia"/>
        </w:rPr>
        <w:t>ЛИТЕРАТУРЫ</w:t>
      </w:r>
    </w:p>
    <w:sectPr w:rsidR="009F4565" w:rsidRPr="009F456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A077F" w14:textId="77777777" w:rsidR="00607D0A" w:rsidRPr="008D1934" w:rsidRDefault="00607D0A">
      <w:pPr>
        <w:spacing w:after="0" w:line="240" w:lineRule="auto"/>
      </w:pPr>
      <w:r w:rsidRPr="008D1934">
        <w:separator/>
      </w:r>
    </w:p>
  </w:endnote>
  <w:endnote w:type="continuationSeparator" w:id="0">
    <w:p w14:paraId="3A256778" w14:textId="77777777" w:rsidR="00607D0A" w:rsidRPr="008D1934" w:rsidRDefault="00607D0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61C2" w14:textId="77777777" w:rsidR="00607D0A" w:rsidRPr="008D1934" w:rsidRDefault="00607D0A"/>
    <w:p w14:paraId="704B3574" w14:textId="77777777" w:rsidR="00607D0A" w:rsidRPr="008D1934" w:rsidRDefault="00607D0A"/>
    <w:p w14:paraId="104E8526" w14:textId="77777777" w:rsidR="00607D0A" w:rsidRPr="008D1934" w:rsidRDefault="00607D0A"/>
    <w:p w14:paraId="2F56CCC3" w14:textId="77777777" w:rsidR="00607D0A" w:rsidRPr="008D1934" w:rsidRDefault="00607D0A"/>
    <w:p w14:paraId="2FFA1308" w14:textId="77777777" w:rsidR="00607D0A" w:rsidRPr="008D1934" w:rsidRDefault="00607D0A"/>
    <w:p w14:paraId="27B8EA9B" w14:textId="77777777" w:rsidR="00607D0A" w:rsidRPr="008D1934" w:rsidRDefault="00607D0A"/>
    <w:p w14:paraId="7C0D07D5" w14:textId="77777777" w:rsidR="00607D0A" w:rsidRPr="008D1934" w:rsidRDefault="00607D0A">
      <w:pPr>
        <w:rPr>
          <w:sz w:val="2"/>
          <w:szCs w:val="2"/>
        </w:rPr>
      </w:pPr>
      <w:r>
        <w:rPr>
          <w:noProof/>
        </w:rPr>
        <mc:AlternateContent>
          <mc:Choice Requires="wps">
            <w:drawing>
              <wp:anchor distT="0" distB="0" distL="63500" distR="63500" simplePos="0" relativeHeight="251660288" behindDoc="1" locked="0" layoutInCell="1" allowOverlap="1" wp14:anchorId="17F10F18" wp14:editId="15DCD35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24C2466" w14:textId="77777777" w:rsidR="00607D0A" w:rsidRPr="008D1934" w:rsidRDefault="00607D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10F1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4C2466" w14:textId="77777777" w:rsidR="00607D0A" w:rsidRPr="008D1934" w:rsidRDefault="00607D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F27A2E" w14:textId="77777777" w:rsidR="00607D0A" w:rsidRPr="008D1934" w:rsidRDefault="00607D0A"/>
    <w:p w14:paraId="6345FDAB" w14:textId="77777777" w:rsidR="00607D0A" w:rsidRPr="008D1934" w:rsidRDefault="00607D0A"/>
    <w:p w14:paraId="0F21637D" w14:textId="77777777" w:rsidR="00607D0A" w:rsidRPr="008D1934" w:rsidRDefault="00607D0A">
      <w:pPr>
        <w:rPr>
          <w:sz w:val="2"/>
          <w:szCs w:val="2"/>
        </w:rPr>
      </w:pPr>
      <w:r>
        <w:rPr>
          <w:noProof/>
        </w:rPr>
        <mc:AlternateContent>
          <mc:Choice Requires="wps">
            <w:drawing>
              <wp:anchor distT="0" distB="0" distL="63500" distR="63500" simplePos="0" relativeHeight="251659264" behindDoc="1" locked="0" layoutInCell="1" allowOverlap="1" wp14:anchorId="53A4FB8C" wp14:editId="7B5315D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EEA223B" w14:textId="77777777" w:rsidR="00607D0A" w:rsidRPr="008D1934" w:rsidRDefault="00607D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A4FB8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EA223B" w14:textId="77777777" w:rsidR="00607D0A" w:rsidRPr="008D1934" w:rsidRDefault="00607D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EF26823" w14:textId="77777777" w:rsidR="00607D0A" w:rsidRPr="008D1934" w:rsidRDefault="00607D0A"/>
    <w:p w14:paraId="0491C343" w14:textId="77777777" w:rsidR="00607D0A" w:rsidRPr="008D1934" w:rsidRDefault="00607D0A">
      <w:pPr>
        <w:rPr>
          <w:sz w:val="2"/>
          <w:szCs w:val="2"/>
        </w:rPr>
      </w:pPr>
    </w:p>
    <w:p w14:paraId="66FC8BD2" w14:textId="77777777" w:rsidR="00607D0A" w:rsidRPr="008D1934" w:rsidRDefault="00607D0A"/>
    <w:p w14:paraId="018CF71F" w14:textId="77777777" w:rsidR="00607D0A" w:rsidRPr="008D1934" w:rsidRDefault="00607D0A">
      <w:pPr>
        <w:spacing w:after="0" w:line="240" w:lineRule="auto"/>
      </w:pPr>
    </w:p>
  </w:footnote>
  <w:footnote w:type="continuationSeparator" w:id="0">
    <w:p w14:paraId="2AFC7A1E" w14:textId="77777777" w:rsidR="00607D0A" w:rsidRPr="008D1934" w:rsidRDefault="00607D0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0A"/>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2</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727</cp:revision>
  <cp:lastPrinted>2024-05-12T14:21:00Z</cp:lastPrinted>
  <dcterms:created xsi:type="dcterms:W3CDTF">2024-05-12T14:37:00Z</dcterms:created>
  <dcterms:modified xsi:type="dcterms:W3CDTF">2024-05-17T22:22:00Z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