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003766" w:rsidRDefault="00003766" w:rsidP="00003766">
      <w:r w:rsidRPr="00003766">
        <w:rPr>
          <w:rFonts w:ascii="Times New Roman" w:eastAsia="Arial Narrow" w:hAnsi="Times New Roman" w:cs="Times New Roman"/>
          <w:b/>
          <w:bCs/>
          <w:color w:val="000000"/>
          <w:kern w:val="0"/>
          <w:sz w:val="24"/>
          <w:lang w:eastAsia="ru-RU" w:bidi="ru-RU"/>
        </w:rPr>
        <w:t xml:space="preserve">Прокопенко </w:t>
      </w:r>
      <w:r w:rsidRPr="00003766">
        <w:rPr>
          <w:rFonts w:ascii="Times New Roman" w:eastAsia="Arial Narrow" w:hAnsi="Times New Roman" w:cs="Times New Roman"/>
          <w:b/>
          <w:bCs/>
          <w:color w:val="000000"/>
          <w:kern w:val="0"/>
          <w:sz w:val="24"/>
          <w:lang w:val="uk-UA" w:eastAsia="uk-UA" w:bidi="uk-UA"/>
        </w:rPr>
        <w:t>Наталія Миколаївна</w:t>
      </w:r>
      <w:r w:rsidRPr="00003766">
        <w:rPr>
          <w:rFonts w:ascii="Times New Roman" w:eastAsia="Arial Narrow" w:hAnsi="Times New Roman" w:cs="Times New Roman"/>
          <w:color w:val="000000"/>
          <w:kern w:val="0"/>
          <w:sz w:val="24"/>
          <w:lang w:val="uk-UA" w:eastAsia="uk-UA" w:bidi="uk-UA"/>
        </w:rPr>
        <w:t>, викладач кафедри журна</w:t>
      </w:r>
      <w:r w:rsidRPr="00003766">
        <w:rPr>
          <w:rFonts w:ascii="Times New Roman" w:eastAsia="Arial Narrow" w:hAnsi="Times New Roman" w:cs="Times New Roman"/>
          <w:color w:val="000000"/>
          <w:kern w:val="0"/>
          <w:sz w:val="24"/>
          <w:lang w:val="uk-UA" w:eastAsia="uk-UA" w:bidi="uk-UA"/>
        </w:rPr>
        <w:softHyphen/>
        <w:t>лістики та філології Сумського державного університету: «Екс</w:t>
      </w:r>
      <w:r w:rsidRPr="00003766">
        <w:rPr>
          <w:rFonts w:ascii="Times New Roman" w:eastAsia="Arial Narrow" w:hAnsi="Times New Roman" w:cs="Times New Roman"/>
          <w:color w:val="000000"/>
          <w:kern w:val="0"/>
          <w:sz w:val="24"/>
          <w:lang w:val="uk-UA" w:eastAsia="uk-UA" w:bidi="uk-UA"/>
        </w:rPr>
        <w:softHyphen/>
        <w:t>пресивно-оцінна семантика мовних одиниць в українському гу</w:t>
      </w:r>
      <w:r w:rsidRPr="00003766">
        <w:rPr>
          <w:rFonts w:ascii="Times New Roman" w:eastAsia="Arial Narrow" w:hAnsi="Times New Roman" w:cs="Times New Roman"/>
          <w:color w:val="000000"/>
          <w:kern w:val="0"/>
          <w:sz w:val="24"/>
          <w:lang w:val="uk-UA" w:eastAsia="uk-UA" w:bidi="uk-UA"/>
        </w:rPr>
        <w:softHyphen/>
        <w:t xml:space="preserve">мористичному дискурсі XX - поч. XXI ст.» (10.02.01 - українська мова). Спецрада </w:t>
      </w:r>
      <w:r w:rsidRPr="00003766">
        <w:rPr>
          <w:rFonts w:ascii="Times New Roman" w:eastAsia="Arial Narrow" w:hAnsi="Times New Roman" w:cs="Times New Roman"/>
          <w:color w:val="000000"/>
          <w:kern w:val="0"/>
          <w:sz w:val="24"/>
          <w:lang w:eastAsia="ru-RU" w:bidi="ru-RU"/>
        </w:rPr>
        <w:t xml:space="preserve">К </w:t>
      </w:r>
      <w:r w:rsidRPr="00003766">
        <w:rPr>
          <w:rFonts w:ascii="Times New Roman" w:eastAsia="Arial Narrow" w:hAnsi="Times New Roman" w:cs="Times New Roman"/>
          <w:color w:val="000000"/>
          <w:kern w:val="0"/>
          <w:sz w:val="24"/>
          <w:lang w:val="uk-UA" w:eastAsia="uk-UA" w:bidi="uk-UA"/>
        </w:rPr>
        <w:t>17.051.02 у Запорізькому національному університеті</w:t>
      </w:r>
    </w:p>
    <w:sectPr w:rsidR="00047DE3" w:rsidRPr="0000376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0FBA7-BFA0-4D85-BE99-3B90F9864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45</Words>
  <Characters>263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2020-05-05T16:48:00Z</dcterms:created>
  <dcterms:modified xsi:type="dcterms:W3CDTF">2020-05-06T19:05:00Z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