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МАЗЕПОВА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ОЛЕНА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ВІКТОРІВНА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Назва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дисертаційної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роботи</w:t>
      </w:r>
      <w:r w:rsidRPr="00CD0C3F">
        <w:rPr>
          <w:rFonts w:ascii="Verdana" w:hAnsi="Verdana"/>
          <w:color w:val="000000"/>
          <w:shd w:val="clear" w:color="auto" w:fill="FFFFFF"/>
        </w:rPr>
        <w:t>: "</w:t>
      </w:r>
      <w:r w:rsidRPr="00CD0C3F">
        <w:rPr>
          <w:rFonts w:ascii="Verdana" w:hAnsi="Verdana" w:hint="eastAsia"/>
          <w:color w:val="000000"/>
          <w:shd w:val="clear" w:color="auto" w:fill="FFFFFF"/>
        </w:rPr>
        <w:t>МОВНА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p>
    <w:p w:rsidR="00CD0C3F" w:rsidRPr="00CD0C3F" w:rsidRDefault="00CD0C3F" w:rsidP="00CD0C3F">
      <w:pPr>
        <w:rPr>
          <w:rFonts w:ascii="Verdana" w:hAnsi="Verdana"/>
          <w:color w:val="000000"/>
          <w:shd w:val="clear" w:color="auto" w:fill="FFFFFF"/>
        </w:rPr>
      </w:pPr>
    </w:p>
    <w:p w:rsidR="00CD0C3F" w:rsidRPr="00CD0C3F" w:rsidRDefault="00CD0C3F" w:rsidP="00CD0C3F">
      <w:pPr>
        <w:rPr>
          <w:rFonts w:ascii="Verdana" w:hAnsi="Verdana"/>
          <w:color w:val="000000"/>
          <w:shd w:val="clear" w:color="auto" w:fill="FFFFFF"/>
        </w:rPr>
      </w:pP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МІНІСТЕРСТВО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ОСВІТИ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УКРАЇНИ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КИЇВСЬКИЙ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НАЦІОНАЛЬНИЙ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УНІВЕРСИТЕТ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ІМЕНІ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ТАРАСА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ШЕВЧЕНКА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правах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рукопису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МАЗЕПОВА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ОЛЕНА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ВІКТОРІВНА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УДК</w:t>
      </w:r>
      <w:r w:rsidRPr="00CD0C3F">
        <w:rPr>
          <w:rFonts w:ascii="Verdana" w:hAnsi="Verdana"/>
          <w:color w:val="000000"/>
          <w:shd w:val="clear" w:color="auto" w:fill="FFFFFF"/>
        </w:rPr>
        <w:t xml:space="preserve"> 811.222.1-119</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МОВНА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ВНУТРІШНЬОГ</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Спеціальність</w:t>
      </w:r>
      <w:r w:rsidRPr="00CD0C3F">
        <w:rPr>
          <w:rFonts w:ascii="Verdana" w:hAnsi="Verdana"/>
          <w:color w:val="000000"/>
          <w:shd w:val="clear" w:color="auto" w:fill="FFFFFF"/>
        </w:rPr>
        <w:t xml:space="preserve"> 10.02.13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народів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Азії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Африки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аборигенних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народів</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Америки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Австралії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Дисертація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здобуття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ступеня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доктора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філологічних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Київ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2016</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2</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ЗМІСТ</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ВСТУП………………………………………………………………………………</w:t>
      </w:r>
      <w:r w:rsidRPr="00CD0C3F">
        <w:rPr>
          <w:rFonts w:ascii="Verdana" w:hAnsi="Verdana"/>
          <w:color w:val="000000"/>
          <w:shd w:val="clear" w:color="auto" w:fill="FFFFFF"/>
        </w:rPr>
        <w:t xml:space="preserve"> 7</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РОЗДІЛ</w:t>
      </w:r>
      <w:r w:rsidRPr="00CD0C3F">
        <w:rPr>
          <w:rFonts w:ascii="Verdana" w:hAnsi="Verdana"/>
          <w:color w:val="000000"/>
          <w:shd w:val="clear" w:color="auto" w:fill="FFFFFF"/>
        </w:rPr>
        <w:t xml:space="preserve"> 1. </w:t>
      </w:r>
      <w:r w:rsidRPr="00CD0C3F">
        <w:rPr>
          <w:rFonts w:ascii="Verdana" w:hAnsi="Verdana" w:hint="eastAsia"/>
          <w:color w:val="000000"/>
          <w:shd w:val="clear" w:color="auto" w:fill="FFFFFF"/>
        </w:rPr>
        <w:t>Теоретичні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методологічні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засади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лінгвоментального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лінгвокогнітивний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підхід…</w:t>
      </w:r>
      <w:r w:rsidRPr="00CD0C3F">
        <w:rPr>
          <w:rFonts w:ascii="Verdana" w:hAnsi="Verdana"/>
          <w:color w:val="000000"/>
          <w:shd w:val="clear" w:color="auto" w:fill="FFFFFF"/>
        </w:rPr>
        <w:t>........................... 15</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1.1. </w:t>
      </w:r>
      <w:r w:rsidRPr="00CD0C3F">
        <w:rPr>
          <w:rFonts w:ascii="Verdana" w:hAnsi="Verdana" w:hint="eastAsia"/>
          <w:color w:val="000000"/>
          <w:shd w:val="clear" w:color="auto" w:fill="FFFFFF"/>
        </w:rPr>
        <w:t>Когнітивна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західній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українській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науці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дві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лінії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розвитку………………………………………………………………………</w:t>
      </w:r>
      <w:r w:rsidRPr="00CD0C3F">
        <w:rPr>
          <w:rFonts w:ascii="Verdana" w:hAnsi="Verdana"/>
          <w:color w:val="000000"/>
          <w:shd w:val="clear" w:color="auto" w:fill="FFFFFF"/>
        </w:rPr>
        <w:t>... 15</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1.1.1. </w:t>
      </w:r>
      <w:r w:rsidRPr="00CD0C3F">
        <w:rPr>
          <w:rFonts w:ascii="Verdana" w:hAnsi="Verdana" w:hint="eastAsia"/>
          <w:color w:val="000000"/>
          <w:shd w:val="clear" w:color="auto" w:fill="FFFFFF"/>
        </w:rPr>
        <w:t>Становлення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когнітивної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складової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інтегральної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когнітивної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США…………………………………………………</w:t>
      </w:r>
      <w:r w:rsidRPr="00CD0C3F">
        <w:rPr>
          <w:rFonts w:ascii="Verdana" w:hAnsi="Verdana"/>
          <w:color w:val="000000"/>
          <w:shd w:val="clear" w:color="auto" w:fill="FFFFFF"/>
        </w:rPr>
        <w:t xml:space="preserve"> 17</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1.1.2. </w:t>
      </w:r>
      <w:r w:rsidRPr="00CD0C3F">
        <w:rPr>
          <w:rFonts w:ascii="Verdana" w:hAnsi="Verdana" w:hint="eastAsia"/>
          <w:color w:val="000000"/>
          <w:shd w:val="clear" w:color="auto" w:fill="FFFFFF"/>
        </w:rPr>
        <w:t>Розвиток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специфіка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лінвгокогнітивних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теренах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пострадянського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простору………………………………………………</w:t>
      </w:r>
      <w:r w:rsidRPr="00CD0C3F">
        <w:rPr>
          <w:rFonts w:ascii="Verdana" w:hAnsi="Verdana"/>
          <w:color w:val="000000"/>
          <w:shd w:val="clear" w:color="auto" w:fill="FFFFFF"/>
        </w:rPr>
        <w:t>.. 21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1.2. </w:t>
      </w:r>
      <w:r w:rsidRPr="00CD0C3F">
        <w:rPr>
          <w:rFonts w:ascii="Verdana" w:hAnsi="Verdana" w:hint="eastAsia"/>
          <w:color w:val="000000"/>
          <w:shd w:val="clear" w:color="auto" w:fill="FFFFFF"/>
        </w:rPr>
        <w:t>Концептуальний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основний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інструмент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лінгвокогнітивного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29</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1.2.1. </w:t>
      </w:r>
      <w:r w:rsidRPr="00CD0C3F">
        <w:rPr>
          <w:rFonts w:ascii="Verdana" w:hAnsi="Verdana" w:hint="eastAsia"/>
          <w:color w:val="000000"/>
          <w:shd w:val="clear" w:color="auto" w:fill="FFFFFF"/>
        </w:rPr>
        <w:t>Провідні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методи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явищ</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західній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когнітивній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лінгвістиці…</w:t>
      </w:r>
      <w:r w:rsidRPr="00CD0C3F">
        <w:rPr>
          <w:rFonts w:ascii="Verdana" w:hAnsi="Verdana"/>
          <w:color w:val="000000"/>
          <w:shd w:val="clear" w:color="auto" w:fill="FFFFFF"/>
        </w:rPr>
        <w:t>.</w:t>
      </w:r>
      <w:r w:rsidRPr="00CD0C3F">
        <w:rPr>
          <w:rFonts w:ascii="Verdana" w:hAnsi="Verdana" w:hint="eastAsia"/>
          <w:color w:val="000000"/>
          <w:shd w:val="clear" w:color="auto" w:fill="FFFFFF"/>
        </w:rPr>
        <w:t>…………………………………………………</w:t>
      </w:r>
      <w:r w:rsidRPr="00CD0C3F">
        <w:rPr>
          <w:rFonts w:ascii="Verdana" w:hAnsi="Verdana"/>
          <w:color w:val="000000"/>
          <w:shd w:val="clear" w:color="auto" w:fill="FFFFFF"/>
        </w:rPr>
        <w:t>. 29</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1.2.2.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східнослов’янській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науці…………………………………………………………………………</w:t>
      </w:r>
      <w:r w:rsidRPr="00CD0C3F">
        <w:rPr>
          <w:rFonts w:ascii="Verdana" w:hAnsi="Verdana"/>
          <w:color w:val="000000"/>
          <w:shd w:val="clear" w:color="auto" w:fill="FFFFFF"/>
        </w:rPr>
        <w:t>. 36</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1.3. </w:t>
      </w:r>
      <w:r w:rsidRPr="00CD0C3F">
        <w:rPr>
          <w:rFonts w:ascii="Verdana" w:hAnsi="Verdana" w:hint="eastAsia"/>
          <w:color w:val="000000"/>
          <w:shd w:val="clear" w:color="auto" w:fill="FFFFFF"/>
        </w:rPr>
        <w:t>Внутрішній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об’єкт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лінгвокогнітивного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45</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1.3.1. </w:t>
      </w:r>
      <w:r w:rsidRPr="00CD0C3F">
        <w:rPr>
          <w:rFonts w:ascii="Verdana" w:hAnsi="Verdana" w:hint="eastAsia"/>
          <w:color w:val="000000"/>
          <w:shd w:val="clear" w:color="auto" w:fill="FFFFFF"/>
        </w:rPr>
        <w:t>Тріада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мислення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свідомість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лінгвоментального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45</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1.3.2. </w:t>
      </w:r>
      <w:r w:rsidRPr="00CD0C3F">
        <w:rPr>
          <w:rFonts w:ascii="Verdana" w:hAnsi="Verdana" w:hint="eastAsia"/>
          <w:color w:val="000000"/>
          <w:shd w:val="clear" w:color="auto" w:fill="FFFFFF"/>
        </w:rPr>
        <w:t>Методика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перському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 52</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Висновки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розділу</w:t>
      </w:r>
      <w:r w:rsidRPr="00CD0C3F">
        <w:rPr>
          <w:rFonts w:ascii="Verdana" w:hAnsi="Verdana"/>
          <w:color w:val="000000"/>
          <w:shd w:val="clear" w:color="auto" w:fill="FFFFFF"/>
        </w:rPr>
        <w:t xml:space="preserve"> 1</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57</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РОЗДІЛ</w:t>
      </w:r>
      <w:r w:rsidRPr="00CD0C3F">
        <w:rPr>
          <w:rFonts w:ascii="Verdana" w:hAnsi="Verdana"/>
          <w:color w:val="000000"/>
          <w:shd w:val="clear" w:color="auto" w:fill="FFFFFF"/>
        </w:rPr>
        <w:t xml:space="preserve"> 2. </w:t>
      </w:r>
      <w:r w:rsidRPr="00CD0C3F">
        <w:rPr>
          <w:rFonts w:ascii="Verdana" w:hAnsi="Verdana" w:hint="eastAsia"/>
          <w:color w:val="000000"/>
          <w:shd w:val="clear" w:color="auto" w:fill="FFFFFF"/>
        </w:rPr>
        <w:t>Концепти</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جان</w:t>
      </w:r>
      <w:r w:rsidRPr="00CD0C3F">
        <w:rPr>
          <w:rFonts w:ascii="Verdana" w:hAnsi="Verdana"/>
          <w:color w:val="000000"/>
          <w:shd w:val="clear" w:color="auto" w:fill="FFFFFF"/>
        </w:rPr>
        <w:t xml:space="preserve"> j</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n </w:t>
      </w:r>
      <w:r w:rsidRPr="00CD0C3F">
        <w:rPr>
          <w:rFonts w:ascii="Verdana" w:hAnsi="Verdana" w:hint="eastAsia"/>
          <w:color w:val="000000"/>
          <w:shd w:val="clear" w:color="auto" w:fill="FFFFFF"/>
        </w:rPr>
        <w:t>ДУША</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روح</w:t>
      </w:r>
      <w:r w:rsidRPr="00CD0C3F">
        <w:rPr>
          <w:rFonts w:ascii="Verdana" w:hAnsi="Verdana"/>
          <w:color w:val="000000"/>
          <w:shd w:val="clear" w:color="auto" w:fill="FFFFFF"/>
        </w:rPr>
        <w:t xml:space="preserve"> ruh </w:t>
      </w:r>
      <w:r w:rsidRPr="00CD0C3F">
        <w:rPr>
          <w:rFonts w:ascii="Verdana" w:hAnsi="Verdana" w:hint="eastAsia"/>
          <w:color w:val="000000"/>
          <w:shd w:val="clear" w:color="auto" w:fill="FFFFFF"/>
        </w:rPr>
        <w:t>ДУХ</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دل</w:t>
      </w:r>
      <w:r w:rsidRPr="00CD0C3F">
        <w:rPr>
          <w:rFonts w:ascii="Verdana" w:hAnsi="Verdana"/>
          <w:color w:val="000000"/>
          <w:shd w:val="clear" w:color="auto" w:fill="FFFFFF"/>
        </w:rPr>
        <w:t xml:space="preserve"> del </w:t>
      </w:r>
      <w:r w:rsidRPr="00CD0C3F">
        <w:rPr>
          <w:rFonts w:ascii="Verdana" w:hAnsi="Verdana" w:hint="eastAsia"/>
          <w:color w:val="000000"/>
          <w:shd w:val="clear" w:color="auto" w:fill="FFFFFF"/>
        </w:rPr>
        <w:t>СЕРЦЕ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перському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 60</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2.1. </w:t>
      </w:r>
      <w:r w:rsidRPr="00CD0C3F">
        <w:rPr>
          <w:rFonts w:ascii="Verdana" w:hAnsi="Verdana" w:hint="eastAsia"/>
          <w:color w:val="000000"/>
          <w:shd w:val="clear" w:color="auto" w:fill="FFFFFF"/>
        </w:rPr>
        <w:t>Концепти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ДУША</w:t>
      </w:r>
      <w:r w:rsidRPr="00CD0C3F">
        <w:rPr>
          <w:rFonts w:ascii="Verdana" w:hAnsi="Verdana"/>
          <w:color w:val="000000"/>
          <w:shd w:val="clear" w:color="auto" w:fill="FFFFFF"/>
        </w:rPr>
        <w:t xml:space="preserve"> / </w:t>
      </w:r>
      <w:r w:rsidRPr="00CD0C3F">
        <w:rPr>
          <w:rFonts w:ascii="Verdana" w:hAnsi="Verdana" w:hint="eastAsia"/>
          <w:color w:val="000000"/>
          <w:shd w:val="clear" w:color="auto" w:fill="FFFFFF"/>
        </w:rPr>
        <w:t>ДУХ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лінгвокультурі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специфіка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концептуалізації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синхронії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діахронії……………………………………</w:t>
      </w:r>
      <w:r w:rsidRPr="00CD0C3F">
        <w:rPr>
          <w:rFonts w:ascii="Verdana" w:hAnsi="Verdana"/>
          <w:color w:val="000000"/>
          <w:shd w:val="clear" w:color="auto" w:fill="FFFFFF"/>
        </w:rPr>
        <w:t>. 60</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3</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2.1.1. </w:t>
      </w:r>
      <w:r w:rsidRPr="00CD0C3F">
        <w:rPr>
          <w:rFonts w:ascii="Verdana" w:hAnsi="Verdana" w:hint="eastAsia"/>
          <w:color w:val="000000"/>
          <w:shd w:val="clear" w:color="auto" w:fill="FFFFFF"/>
        </w:rPr>
        <w:t>Концепти</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جان</w:t>
      </w:r>
      <w:r w:rsidRPr="00CD0C3F">
        <w:rPr>
          <w:rFonts w:ascii="Verdana" w:hAnsi="Verdana"/>
          <w:color w:val="000000"/>
          <w:shd w:val="clear" w:color="auto" w:fill="FFFFFF"/>
        </w:rPr>
        <w:t xml:space="preserve"> j</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n </w:t>
      </w:r>
      <w:r w:rsidRPr="00CD0C3F">
        <w:rPr>
          <w:rFonts w:ascii="Verdana" w:hAnsi="Verdana" w:hint="eastAsia"/>
          <w:color w:val="000000"/>
          <w:shd w:val="clear" w:color="auto" w:fill="FFFFFF"/>
        </w:rPr>
        <w:t>ДУША</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روح</w:t>
      </w:r>
      <w:r w:rsidRPr="00CD0C3F">
        <w:rPr>
          <w:rFonts w:ascii="Verdana" w:hAnsi="Verdana"/>
          <w:color w:val="000000"/>
          <w:shd w:val="clear" w:color="auto" w:fill="FFFFFF"/>
        </w:rPr>
        <w:t xml:space="preserve"> ruh </w:t>
      </w:r>
      <w:r w:rsidRPr="00CD0C3F">
        <w:rPr>
          <w:rFonts w:ascii="Verdana" w:hAnsi="Verdana" w:hint="eastAsia"/>
          <w:color w:val="000000"/>
          <w:shd w:val="clear" w:color="auto" w:fill="FFFFFF"/>
        </w:rPr>
        <w:t>ДУХ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даними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лексикографічних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джерел</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фразеології……………………………</w:t>
      </w:r>
      <w:r w:rsidRPr="00CD0C3F">
        <w:rPr>
          <w:rFonts w:ascii="Verdana" w:hAnsi="Verdana"/>
          <w:color w:val="000000"/>
          <w:shd w:val="clear" w:color="auto" w:fill="FFFFFF"/>
        </w:rPr>
        <w:t>..... 63</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2.1.1.1. </w:t>
      </w:r>
      <w:r w:rsidRPr="00CD0C3F">
        <w:rPr>
          <w:rFonts w:ascii="Verdana" w:hAnsi="Verdana" w:hint="eastAsia"/>
          <w:color w:val="000000"/>
          <w:shd w:val="clear" w:color="auto" w:fill="FFFFFF"/>
        </w:rPr>
        <w:t>Концепт</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جان</w:t>
      </w:r>
      <w:r w:rsidRPr="00CD0C3F">
        <w:rPr>
          <w:rFonts w:ascii="Verdana" w:hAnsi="Verdana"/>
          <w:color w:val="000000"/>
          <w:shd w:val="clear" w:color="auto" w:fill="FFFFFF"/>
        </w:rPr>
        <w:t xml:space="preserve"> j</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n </w:t>
      </w:r>
      <w:r w:rsidRPr="00CD0C3F">
        <w:rPr>
          <w:rFonts w:ascii="Verdana" w:hAnsi="Verdana" w:hint="eastAsia"/>
          <w:color w:val="000000"/>
          <w:shd w:val="clear" w:color="auto" w:fill="FFFFFF"/>
        </w:rPr>
        <w:t>ДУША…………………………………………</w:t>
      </w:r>
      <w:r w:rsidRPr="00CD0C3F">
        <w:rPr>
          <w:rFonts w:ascii="Verdana" w:hAnsi="Verdana"/>
          <w:color w:val="000000"/>
          <w:shd w:val="clear" w:color="auto" w:fill="FFFFFF"/>
        </w:rPr>
        <w:t>. 63</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2.1.1.2. </w:t>
      </w:r>
      <w:r w:rsidRPr="00CD0C3F">
        <w:rPr>
          <w:rFonts w:ascii="Verdana" w:hAnsi="Verdana" w:hint="eastAsia"/>
          <w:color w:val="000000"/>
          <w:shd w:val="clear" w:color="auto" w:fill="FFFFFF"/>
        </w:rPr>
        <w:t>Концепт</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روح</w:t>
      </w:r>
      <w:r w:rsidRPr="00CD0C3F">
        <w:rPr>
          <w:rFonts w:ascii="Verdana" w:hAnsi="Verdana"/>
          <w:color w:val="000000"/>
          <w:shd w:val="clear" w:color="auto" w:fill="FFFFFF"/>
        </w:rPr>
        <w:t xml:space="preserve"> ruh </w:t>
      </w:r>
      <w:r w:rsidRPr="00CD0C3F">
        <w:rPr>
          <w:rFonts w:ascii="Verdana" w:hAnsi="Verdana" w:hint="eastAsia"/>
          <w:color w:val="000000"/>
          <w:shd w:val="clear" w:color="auto" w:fill="FFFFFF"/>
        </w:rPr>
        <w:t>ДУХ………………………………………</w:t>
      </w:r>
      <w:r w:rsidRPr="00CD0C3F">
        <w:rPr>
          <w:rFonts w:ascii="Verdana" w:hAnsi="Verdana"/>
          <w:color w:val="000000"/>
          <w:shd w:val="clear" w:color="auto" w:fill="FFFFFF"/>
        </w:rPr>
        <w:t>...... 75</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2.1.2. </w:t>
      </w:r>
      <w:r w:rsidRPr="00CD0C3F">
        <w:rPr>
          <w:rFonts w:ascii="Verdana" w:hAnsi="Verdana" w:hint="eastAsia"/>
          <w:color w:val="000000"/>
          <w:shd w:val="clear" w:color="auto" w:fill="FFFFFF"/>
        </w:rPr>
        <w:t>Концепти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ДУША</w:t>
      </w:r>
      <w:r w:rsidRPr="00CD0C3F">
        <w:rPr>
          <w:rFonts w:ascii="Verdana" w:hAnsi="Verdana"/>
          <w:color w:val="000000"/>
          <w:shd w:val="clear" w:color="auto" w:fill="FFFFFF"/>
        </w:rPr>
        <w:t xml:space="preserve"> / </w:t>
      </w:r>
      <w:r w:rsidRPr="00CD0C3F">
        <w:rPr>
          <w:rFonts w:ascii="Verdana" w:hAnsi="Verdana" w:hint="eastAsia"/>
          <w:color w:val="000000"/>
          <w:shd w:val="clear" w:color="auto" w:fill="FFFFFF"/>
        </w:rPr>
        <w:t>ДУХ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давньоіранській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середньовічній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релігійно</w:t>
      </w:r>
      <w:r w:rsidRPr="00CD0C3F">
        <w:rPr>
          <w:rFonts w:ascii="Verdana" w:hAnsi="Verdana"/>
          <w:color w:val="000000"/>
          <w:shd w:val="clear" w:color="auto" w:fill="FFFFFF"/>
        </w:rPr>
        <w:t>-</w:t>
      </w:r>
      <w:r w:rsidRPr="00CD0C3F">
        <w:rPr>
          <w:rFonts w:ascii="Verdana" w:hAnsi="Verdana" w:hint="eastAsia"/>
          <w:color w:val="000000"/>
          <w:shd w:val="clear" w:color="auto" w:fill="FFFFFF"/>
        </w:rPr>
        <w:t>філософській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традиції…………………………………………</w:t>
      </w:r>
      <w:r w:rsidRPr="00CD0C3F">
        <w:rPr>
          <w:rFonts w:ascii="Verdana" w:hAnsi="Verdana"/>
          <w:color w:val="000000"/>
          <w:shd w:val="clear" w:color="auto" w:fill="FFFFFF"/>
        </w:rPr>
        <w:t>. 87</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2.1.3. </w:t>
      </w:r>
      <w:r w:rsidRPr="00CD0C3F">
        <w:rPr>
          <w:rFonts w:ascii="Verdana" w:hAnsi="Verdana" w:hint="eastAsia"/>
          <w:color w:val="000000"/>
          <w:shd w:val="clear" w:color="auto" w:fill="FFFFFF"/>
        </w:rPr>
        <w:t>Концепти</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جان</w:t>
      </w:r>
      <w:r w:rsidRPr="00CD0C3F">
        <w:rPr>
          <w:rFonts w:ascii="Verdana" w:hAnsi="Verdana"/>
          <w:color w:val="000000"/>
          <w:shd w:val="clear" w:color="auto" w:fill="FFFFFF"/>
        </w:rPr>
        <w:t xml:space="preserve"> j</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n </w:t>
      </w:r>
      <w:r w:rsidRPr="00CD0C3F">
        <w:rPr>
          <w:rFonts w:ascii="Verdana" w:hAnsi="Verdana" w:hint="eastAsia"/>
          <w:color w:val="000000"/>
          <w:shd w:val="clear" w:color="auto" w:fill="FFFFFF"/>
        </w:rPr>
        <w:t>ДУША</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روح</w:t>
      </w:r>
      <w:r w:rsidRPr="00CD0C3F">
        <w:rPr>
          <w:rFonts w:ascii="Verdana" w:hAnsi="Verdana"/>
          <w:color w:val="000000"/>
          <w:shd w:val="clear" w:color="auto" w:fill="FFFFFF"/>
        </w:rPr>
        <w:t xml:space="preserve"> ruh </w:t>
      </w:r>
      <w:r w:rsidRPr="00CD0C3F">
        <w:rPr>
          <w:rFonts w:ascii="Verdana" w:hAnsi="Verdana" w:hint="eastAsia"/>
          <w:color w:val="000000"/>
          <w:shd w:val="clear" w:color="auto" w:fill="FFFFFF"/>
        </w:rPr>
        <w:t>ДУХ</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روان</w:t>
      </w:r>
      <w:r w:rsidRPr="00CD0C3F">
        <w:rPr>
          <w:rFonts w:ascii="Verdana" w:hAnsi="Verdana"/>
          <w:color w:val="000000"/>
          <w:shd w:val="clear" w:color="auto" w:fill="FFFFFF"/>
        </w:rPr>
        <w:t xml:space="preserve"> rav</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n </w:t>
      </w:r>
      <w:r w:rsidRPr="00CD0C3F">
        <w:rPr>
          <w:rFonts w:ascii="Verdana" w:hAnsi="Verdana" w:hint="eastAsia"/>
          <w:color w:val="000000"/>
          <w:shd w:val="clear" w:color="auto" w:fill="FFFFFF"/>
        </w:rPr>
        <w:t>ДУША</w:t>
      </w:r>
      <w:r w:rsidRPr="00CD0C3F">
        <w:rPr>
          <w:rFonts w:ascii="Verdana" w:hAnsi="Verdana"/>
          <w:color w:val="000000"/>
          <w:shd w:val="clear" w:color="auto" w:fill="FFFFFF"/>
        </w:rPr>
        <w:t xml:space="preserve"> / </w:t>
      </w:r>
      <w:r w:rsidRPr="00CD0C3F">
        <w:rPr>
          <w:rFonts w:ascii="Verdana" w:hAnsi="Verdana" w:hint="eastAsia"/>
          <w:color w:val="000000"/>
          <w:shd w:val="clear" w:color="auto" w:fill="FFFFFF"/>
        </w:rPr>
        <w:t>ДУХ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результатами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психолінгвістичного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експерименту………………………</w:t>
      </w:r>
      <w:r w:rsidRPr="00CD0C3F">
        <w:rPr>
          <w:rFonts w:ascii="Verdana" w:hAnsi="Verdana"/>
          <w:color w:val="000000"/>
          <w:shd w:val="clear" w:color="auto" w:fill="FFFFFF"/>
        </w:rPr>
        <w:t xml:space="preserve"> 101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2.1.3.1. </w:t>
      </w:r>
      <w:r w:rsidRPr="00CD0C3F">
        <w:rPr>
          <w:rFonts w:ascii="Verdana" w:hAnsi="Verdana" w:hint="eastAsia"/>
          <w:color w:val="000000"/>
          <w:shd w:val="clear" w:color="auto" w:fill="FFFFFF"/>
        </w:rPr>
        <w:t>Концепт</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جان</w:t>
      </w:r>
      <w:r w:rsidRPr="00CD0C3F">
        <w:rPr>
          <w:rFonts w:ascii="Verdana" w:hAnsi="Verdana"/>
          <w:color w:val="000000"/>
          <w:shd w:val="clear" w:color="auto" w:fill="FFFFFF"/>
        </w:rPr>
        <w:t xml:space="preserve"> j</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n </w:t>
      </w:r>
      <w:r w:rsidRPr="00CD0C3F">
        <w:rPr>
          <w:rFonts w:ascii="Verdana" w:hAnsi="Verdana" w:hint="eastAsia"/>
          <w:color w:val="000000"/>
          <w:shd w:val="clear" w:color="auto" w:fill="FFFFFF"/>
        </w:rPr>
        <w:t>ДУША…………………………………………</w:t>
      </w:r>
      <w:r w:rsidRPr="00CD0C3F">
        <w:rPr>
          <w:rFonts w:ascii="Verdana" w:hAnsi="Verdana"/>
          <w:color w:val="000000"/>
          <w:shd w:val="clear" w:color="auto" w:fill="FFFFFF"/>
        </w:rPr>
        <w:t>. 102</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2.1.3.2. </w:t>
      </w:r>
      <w:r w:rsidRPr="00CD0C3F">
        <w:rPr>
          <w:rFonts w:ascii="Verdana" w:hAnsi="Verdana" w:hint="eastAsia"/>
          <w:color w:val="000000"/>
          <w:shd w:val="clear" w:color="auto" w:fill="FFFFFF"/>
        </w:rPr>
        <w:t>Концепт</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روح</w:t>
      </w:r>
      <w:r w:rsidRPr="00CD0C3F">
        <w:rPr>
          <w:rFonts w:ascii="Verdana" w:hAnsi="Verdana"/>
          <w:color w:val="000000"/>
          <w:shd w:val="clear" w:color="auto" w:fill="FFFFFF"/>
        </w:rPr>
        <w:t xml:space="preserve"> ruh </w:t>
      </w:r>
      <w:r w:rsidRPr="00CD0C3F">
        <w:rPr>
          <w:rFonts w:ascii="Verdana" w:hAnsi="Verdana" w:hint="eastAsia"/>
          <w:color w:val="000000"/>
          <w:shd w:val="clear" w:color="auto" w:fill="FFFFFF"/>
        </w:rPr>
        <w:t>ДУХ…………………………………………</w:t>
      </w:r>
      <w:r w:rsidRPr="00CD0C3F">
        <w:rPr>
          <w:rFonts w:ascii="Verdana" w:hAnsi="Verdana"/>
          <w:color w:val="000000"/>
          <w:shd w:val="clear" w:color="auto" w:fill="FFFFFF"/>
        </w:rPr>
        <w:t>... 108</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2.1.3.3. </w:t>
      </w:r>
      <w:r w:rsidRPr="00CD0C3F">
        <w:rPr>
          <w:rFonts w:ascii="Verdana" w:hAnsi="Verdana" w:hint="eastAsia"/>
          <w:color w:val="000000"/>
          <w:shd w:val="clear" w:color="auto" w:fill="FFFFFF"/>
        </w:rPr>
        <w:t>Концепт</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روان</w:t>
      </w:r>
      <w:r w:rsidRPr="00CD0C3F">
        <w:rPr>
          <w:rFonts w:ascii="Verdana" w:hAnsi="Verdana"/>
          <w:color w:val="000000"/>
          <w:shd w:val="clear" w:color="auto" w:fill="FFFFFF"/>
        </w:rPr>
        <w:t xml:space="preserve"> rav</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n </w:t>
      </w:r>
      <w:r w:rsidRPr="00CD0C3F">
        <w:rPr>
          <w:rFonts w:ascii="Verdana" w:hAnsi="Verdana" w:hint="eastAsia"/>
          <w:color w:val="000000"/>
          <w:shd w:val="clear" w:color="auto" w:fill="FFFFFF"/>
        </w:rPr>
        <w:t>ДУША</w:t>
      </w:r>
      <w:r w:rsidRPr="00CD0C3F">
        <w:rPr>
          <w:rFonts w:ascii="Verdana" w:hAnsi="Verdana"/>
          <w:color w:val="000000"/>
          <w:shd w:val="clear" w:color="auto" w:fill="FFFFFF"/>
        </w:rPr>
        <w:t xml:space="preserve"> / </w:t>
      </w:r>
      <w:r w:rsidRPr="00CD0C3F">
        <w:rPr>
          <w:rFonts w:ascii="Verdana" w:hAnsi="Verdana" w:hint="eastAsia"/>
          <w:color w:val="000000"/>
          <w:shd w:val="clear" w:color="auto" w:fill="FFFFFF"/>
        </w:rPr>
        <w:t>ДУХ………………………………</w:t>
      </w:r>
      <w:r w:rsidRPr="00CD0C3F">
        <w:rPr>
          <w:rFonts w:ascii="Verdana" w:hAnsi="Verdana"/>
          <w:color w:val="000000"/>
          <w:shd w:val="clear" w:color="auto" w:fill="FFFFFF"/>
        </w:rPr>
        <w:t>. 114</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2.2. </w:t>
      </w:r>
      <w:r w:rsidRPr="00CD0C3F">
        <w:rPr>
          <w:rFonts w:ascii="Verdana" w:hAnsi="Verdana" w:hint="eastAsia"/>
          <w:color w:val="000000"/>
          <w:shd w:val="clear" w:color="auto" w:fill="FFFFFF"/>
        </w:rPr>
        <w:t>Перський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دل</w:t>
      </w:r>
      <w:r w:rsidRPr="00CD0C3F">
        <w:rPr>
          <w:rFonts w:ascii="Verdana" w:hAnsi="Verdana"/>
          <w:color w:val="000000"/>
          <w:shd w:val="clear" w:color="auto" w:fill="FFFFFF"/>
        </w:rPr>
        <w:t xml:space="preserve"> del </w:t>
      </w:r>
      <w:r w:rsidRPr="00CD0C3F">
        <w:rPr>
          <w:rFonts w:ascii="Verdana" w:hAnsi="Verdana" w:hint="eastAsia"/>
          <w:color w:val="000000"/>
          <w:shd w:val="clear" w:color="auto" w:fill="FFFFFF"/>
        </w:rPr>
        <w:t>СЕРЦЕ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ключовий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121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2.2.1. </w:t>
      </w:r>
      <w:r w:rsidRPr="00CD0C3F">
        <w:rPr>
          <w:rFonts w:ascii="Verdana" w:hAnsi="Verdana" w:hint="eastAsia"/>
          <w:color w:val="000000"/>
          <w:shd w:val="clear" w:color="auto" w:fill="FFFFFF"/>
        </w:rPr>
        <w:t>Концепт</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دل</w:t>
      </w:r>
      <w:r w:rsidRPr="00CD0C3F">
        <w:rPr>
          <w:rFonts w:ascii="Verdana" w:hAnsi="Verdana"/>
          <w:color w:val="000000"/>
          <w:shd w:val="clear" w:color="auto" w:fill="FFFFFF"/>
        </w:rPr>
        <w:t xml:space="preserve"> del </w:t>
      </w:r>
      <w:r w:rsidRPr="00CD0C3F">
        <w:rPr>
          <w:rFonts w:ascii="Verdana" w:hAnsi="Verdana" w:hint="eastAsia"/>
          <w:color w:val="000000"/>
          <w:shd w:val="clear" w:color="auto" w:fill="FFFFFF"/>
        </w:rPr>
        <w:t>СЕРЦЕ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центр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емоційного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інтелектуального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життя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w:t>
      </w:r>
      <w:r w:rsidRPr="00CD0C3F">
        <w:rPr>
          <w:rFonts w:ascii="Verdana" w:hAnsi="Verdana" w:hint="eastAsia"/>
          <w:color w:val="000000"/>
          <w:shd w:val="clear" w:color="auto" w:fill="FFFFFF"/>
        </w:rPr>
        <w:t>………………………………………………</w:t>
      </w:r>
      <w:r w:rsidRPr="00CD0C3F">
        <w:rPr>
          <w:rFonts w:ascii="Verdana" w:hAnsi="Verdana"/>
          <w:color w:val="000000"/>
          <w:shd w:val="clear" w:color="auto" w:fill="FFFFFF"/>
        </w:rPr>
        <w:t>................ 122</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2.2.2. </w:t>
      </w:r>
      <w:r w:rsidRPr="00CD0C3F">
        <w:rPr>
          <w:rFonts w:ascii="Verdana" w:hAnsi="Verdana" w:hint="eastAsia"/>
          <w:color w:val="000000"/>
          <w:shd w:val="clear" w:color="auto" w:fill="FFFFFF"/>
        </w:rPr>
        <w:t>Серце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системі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інших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соматизмів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мові………………</w:t>
      </w:r>
      <w:r w:rsidRPr="00CD0C3F">
        <w:rPr>
          <w:rFonts w:ascii="Verdana" w:hAnsi="Verdana"/>
          <w:color w:val="000000"/>
          <w:shd w:val="clear" w:color="auto" w:fill="FFFFFF"/>
        </w:rPr>
        <w:t xml:space="preserve"> 130</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2.2.3. </w:t>
      </w:r>
      <w:r w:rsidRPr="00CD0C3F">
        <w:rPr>
          <w:rFonts w:ascii="Verdana" w:hAnsi="Verdana" w:hint="eastAsia"/>
          <w:color w:val="000000"/>
          <w:shd w:val="clear" w:color="auto" w:fill="FFFFFF"/>
        </w:rPr>
        <w:t>Метафорична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репрезентація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دل</w:t>
      </w:r>
      <w:r w:rsidRPr="00CD0C3F">
        <w:rPr>
          <w:rFonts w:ascii="Verdana" w:hAnsi="Verdana"/>
          <w:color w:val="000000"/>
          <w:shd w:val="clear" w:color="auto" w:fill="FFFFFF"/>
        </w:rPr>
        <w:t xml:space="preserve"> del </w:t>
      </w:r>
      <w:r w:rsidRPr="00CD0C3F">
        <w:rPr>
          <w:rFonts w:ascii="Verdana" w:hAnsi="Verdana" w:hint="eastAsia"/>
          <w:color w:val="000000"/>
          <w:shd w:val="clear" w:color="auto" w:fill="FFFFFF"/>
        </w:rPr>
        <w:t>СЕРЦЕ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мові……………………………………………………</w:t>
      </w:r>
      <w:r w:rsidRPr="00CD0C3F">
        <w:rPr>
          <w:rFonts w:ascii="Verdana" w:hAnsi="Verdana"/>
          <w:color w:val="000000"/>
          <w:shd w:val="clear" w:color="auto" w:fill="FFFFFF"/>
        </w:rPr>
        <w:t>.</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136</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2.2.4. </w:t>
      </w:r>
      <w:r w:rsidRPr="00CD0C3F">
        <w:rPr>
          <w:rFonts w:ascii="Verdana" w:hAnsi="Verdana" w:hint="eastAsia"/>
          <w:color w:val="000000"/>
          <w:shd w:val="clear" w:color="auto" w:fill="FFFFFF"/>
        </w:rPr>
        <w:t>Концепт</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دل</w:t>
      </w:r>
      <w:r w:rsidRPr="00CD0C3F">
        <w:rPr>
          <w:rFonts w:ascii="Verdana" w:hAnsi="Verdana"/>
          <w:color w:val="000000"/>
          <w:shd w:val="clear" w:color="auto" w:fill="FFFFFF"/>
        </w:rPr>
        <w:t xml:space="preserve"> del </w:t>
      </w:r>
      <w:r w:rsidRPr="00CD0C3F">
        <w:rPr>
          <w:rFonts w:ascii="Verdana" w:hAnsi="Verdana" w:hint="eastAsia"/>
          <w:color w:val="000000"/>
          <w:shd w:val="clear" w:color="auto" w:fill="FFFFFF"/>
        </w:rPr>
        <w:t>СЕРЦЕ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результатами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психолінгвістичного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експерименту………………………………………………………………</w:t>
      </w:r>
      <w:r w:rsidRPr="00CD0C3F">
        <w:rPr>
          <w:rFonts w:ascii="Verdana" w:hAnsi="Verdana"/>
          <w:color w:val="000000"/>
          <w:shd w:val="clear" w:color="auto" w:fill="FFFFFF"/>
        </w:rPr>
        <w:t xml:space="preserve"> 144</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Висновки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розділу</w:t>
      </w:r>
      <w:r w:rsidRPr="00CD0C3F">
        <w:rPr>
          <w:rFonts w:ascii="Verdana" w:hAnsi="Verdana"/>
          <w:color w:val="000000"/>
          <w:shd w:val="clear" w:color="auto" w:fill="FFFFFF"/>
        </w:rPr>
        <w:t xml:space="preserve"> 2</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147</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РОЗДІЛ</w:t>
      </w:r>
      <w:r w:rsidRPr="00CD0C3F">
        <w:rPr>
          <w:rFonts w:ascii="Verdana" w:hAnsi="Verdana"/>
          <w:color w:val="000000"/>
          <w:shd w:val="clear" w:color="auto" w:fill="FFFFFF"/>
        </w:rPr>
        <w:t xml:space="preserve"> 3. </w:t>
      </w:r>
      <w:r w:rsidRPr="00CD0C3F">
        <w:rPr>
          <w:rFonts w:ascii="Verdana" w:hAnsi="Verdana" w:hint="eastAsia"/>
          <w:color w:val="000000"/>
          <w:shd w:val="clear" w:color="auto" w:fill="FFFFFF"/>
        </w:rPr>
        <w:t>Мовна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ключових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емотивних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перському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151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3.1. </w:t>
      </w:r>
      <w:r w:rsidRPr="00CD0C3F">
        <w:rPr>
          <w:rFonts w:ascii="Verdana" w:hAnsi="Verdana" w:hint="eastAsia"/>
          <w:color w:val="000000"/>
          <w:shd w:val="clear" w:color="auto" w:fill="FFFFFF"/>
        </w:rPr>
        <w:t>Коди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культури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емоцій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мові……</w:t>
      </w:r>
      <w:r w:rsidRPr="00CD0C3F">
        <w:rPr>
          <w:rFonts w:ascii="Verdana" w:hAnsi="Verdana"/>
          <w:color w:val="000000"/>
          <w:shd w:val="clear" w:color="auto" w:fill="FFFFFF"/>
        </w:rPr>
        <w:t>. 153</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3.1.1 </w:t>
      </w:r>
      <w:r w:rsidRPr="00CD0C3F">
        <w:rPr>
          <w:rFonts w:ascii="Verdana" w:hAnsi="Verdana" w:hint="eastAsia"/>
          <w:color w:val="000000"/>
          <w:shd w:val="clear" w:color="auto" w:fill="FFFFFF"/>
        </w:rPr>
        <w:t>Концепти</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شادی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šā</w:t>
      </w:r>
      <w:r w:rsidRPr="00CD0C3F">
        <w:rPr>
          <w:rFonts w:ascii="Verdana" w:hAnsi="Verdana"/>
          <w:color w:val="000000"/>
          <w:shd w:val="clear" w:color="auto" w:fill="FFFFFF"/>
        </w:rPr>
        <w:t xml:space="preserve">di </w:t>
      </w:r>
      <w:r w:rsidRPr="00CD0C3F">
        <w:rPr>
          <w:rFonts w:ascii="Verdana" w:hAnsi="Verdana" w:hint="eastAsia"/>
          <w:color w:val="000000"/>
          <w:shd w:val="clear" w:color="auto" w:fill="FFFFFF"/>
        </w:rPr>
        <w:t>РАДІСТЬ</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غم</w:t>
      </w:r>
      <w:r w:rsidRPr="00CD0C3F">
        <w:rPr>
          <w:rFonts w:ascii="Verdana" w:hAnsi="Verdana"/>
          <w:color w:val="000000"/>
          <w:shd w:val="clear" w:color="auto" w:fill="FFFFFF"/>
        </w:rPr>
        <w:t xml:space="preserve"> qam </w:t>
      </w:r>
      <w:r w:rsidRPr="00CD0C3F">
        <w:rPr>
          <w:rFonts w:ascii="Verdana" w:hAnsi="Verdana" w:hint="eastAsia"/>
          <w:color w:val="000000"/>
          <w:shd w:val="clear" w:color="auto" w:fill="FFFFFF"/>
        </w:rPr>
        <w:t>СУМ……</w:t>
      </w:r>
      <w:r w:rsidRPr="00CD0C3F">
        <w:rPr>
          <w:rFonts w:ascii="Verdana" w:hAnsi="Verdana"/>
          <w:color w:val="000000"/>
          <w:shd w:val="clear" w:color="auto" w:fill="FFFFFF"/>
        </w:rPr>
        <w:t>.</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154</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3.1.2. </w:t>
      </w:r>
      <w:r w:rsidRPr="00CD0C3F">
        <w:rPr>
          <w:rFonts w:ascii="Verdana" w:hAnsi="Verdana" w:hint="eastAsia"/>
          <w:color w:val="000000"/>
          <w:shd w:val="clear" w:color="auto" w:fill="FFFFFF"/>
        </w:rPr>
        <w:t>Концепт</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ترس</w:t>
      </w:r>
      <w:r w:rsidRPr="00CD0C3F">
        <w:rPr>
          <w:rFonts w:ascii="Verdana" w:hAnsi="Verdana"/>
          <w:color w:val="000000"/>
          <w:shd w:val="clear" w:color="auto" w:fill="FFFFFF"/>
        </w:rPr>
        <w:t xml:space="preserve"> tars </w:t>
      </w:r>
      <w:r w:rsidRPr="00CD0C3F">
        <w:rPr>
          <w:rFonts w:ascii="Verdana" w:hAnsi="Verdana" w:hint="eastAsia"/>
          <w:color w:val="000000"/>
          <w:shd w:val="clear" w:color="auto" w:fill="FFFFFF"/>
        </w:rPr>
        <w:t>СТРАХ……………………………………………</w:t>
      </w:r>
      <w:r w:rsidRPr="00CD0C3F">
        <w:rPr>
          <w:rFonts w:ascii="Verdana" w:hAnsi="Verdana"/>
          <w:color w:val="000000"/>
          <w:shd w:val="clear" w:color="auto" w:fill="FFFFFF"/>
        </w:rPr>
        <w:t xml:space="preserve"> 162</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3.2. </w:t>
      </w:r>
      <w:r w:rsidRPr="00CD0C3F">
        <w:rPr>
          <w:rFonts w:ascii="Verdana" w:hAnsi="Verdana" w:hint="eastAsia"/>
          <w:color w:val="000000"/>
          <w:shd w:val="clear" w:color="auto" w:fill="FFFFFF"/>
        </w:rPr>
        <w:t>Метафорична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метонімічна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базових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емоцій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перській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w:t>
      </w:r>
      <w:r w:rsidRPr="00CD0C3F">
        <w:rPr>
          <w:rFonts w:ascii="Verdana" w:hAnsi="Verdana" w:hint="eastAsia"/>
          <w:color w:val="000000"/>
          <w:shd w:val="clear" w:color="auto" w:fill="FFFFFF"/>
        </w:rPr>
        <w:t>……………………………………………</w:t>
      </w:r>
      <w:r w:rsidRPr="00CD0C3F">
        <w:rPr>
          <w:rFonts w:ascii="Verdana" w:hAnsi="Verdana"/>
          <w:color w:val="000000"/>
          <w:shd w:val="clear" w:color="auto" w:fill="FFFFFF"/>
        </w:rPr>
        <w:t>. 168</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4</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3.2.1. </w:t>
      </w:r>
      <w:r w:rsidRPr="00CD0C3F">
        <w:rPr>
          <w:rFonts w:ascii="Verdana" w:hAnsi="Verdana" w:hint="eastAsia"/>
          <w:color w:val="000000"/>
          <w:shd w:val="clear" w:color="auto" w:fill="FFFFFF"/>
        </w:rPr>
        <w:t>Концепти</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شادی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šā</w:t>
      </w:r>
      <w:r w:rsidRPr="00CD0C3F">
        <w:rPr>
          <w:rFonts w:ascii="Verdana" w:hAnsi="Verdana"/>
          <w:color w:val="000000"/>
          <w:shd w:val="clear" w:color="auto" w:fill="FFFFFF"/>
        </w:rPr>
        <w:t xml:space="preserve">di </w:t>
      </w:r>
      <w:r w:rsidRPr="00CD0C3F">
        <w:rPr>
          <w:rFonts w:ascii="Verdana" w:hAnsi="Verdana" w:hint="eastAsia"/>
          <w:color w:val="000000"/>
          <w:shd w:val="clear" w:color="auto" w:fill="FFFFFF"/>
        </w:rPr>
        <w:t>РАДІСТЬ</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غم</w:t>
      </w:r>
      <w:r w:rsidRPr="00CD0C3F">
        <w:rPr>
          <w:rFonts w:ascii="Verdana" w:hAnsi="Verdana"/>
          <w:color w:val="000000"/>
          <w:shd w:val="clear" w:color="auto" w:fill="FFFFFF"/>
        </w:rPr>
        <w:t xml:space="preserve">qam </w:t>
      </w:r>
      <w:r w:rsidRPr="00CD0C3F">
        <w:rPr>
          <w:rFonts w:ascii="Verdana" w:hAnsi="Verdana" w:hint="eastAsia"/>
          <w:color w:val="000000"/>
          <w:shd w:val="clear" w:color="auto" w:fill="FFFFFF"/>
        </w:rPr>
        <w:t>СУМ……………………………</w:t>
      </w:r>
      <w:r w:rsidRPr="00CD0C3F">
        <w:rPr>
          <w:rFonts w:ascii="Verdana" w:hAnsi="Verdana"/>
          <w:color w:val="000000"/>
          <w:shd w:val="clear" w:color="auto" w:fill="FFFFFF"/>
        </w:rPr>
        <w:t xml:space="preserve"> 169</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3.2.2. </w:t>
      </w:r>
      <w:r w:rsidRPr="00CD0C3F">
        <w:rPr>
          <w:rFonts w:ascii="Verdana" w:hAnsi="Verdana" w:hint="eastAsia"/>
          <w:color w:val="000000"/>
          <w:shd w:val="clear" w:color="auto" w:fill="FFFFFF"/>
        </w:rPr>
        <w:t>Концепт</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ترس</w:t>
      </w:r>
      <w:r w:rsidRPr="00CD0C3F">
        <w:rPr>
          <w:rFonts w:ascii="Verdana" w:hAnsi="Verdana"/>
          <w:color w:val="000000"/>
          <w:shd w:val="clear" w:color="auto" w:fill="FFFFFF"/>
        </w:rPr>
        <w:t xml:space="preserve"> tars </w:t>
      </w:r>
      <w:r w:rsidRPr="00CD0C3F">
        <w:rPr>
          <w:rFonts w:ascii="Verdana" w:hAnsi="Verdana" w:hint="eastAsia"/>
          <w:color w:val="000000"/>
          <w:shd w:val="clear" w:color="auto" w:fill="FFFFFF"/>
        </w:rPr>
        <w:t>СТРАХ………………………………………</w:t>
      </w:r>
      <w:r w:rsidRPr="00CD0C3F">
        <w:rPr>
          <w:rFonts w:ascii="Verdana" w:hAnsi="Verdana"/>
          <w:color w:val="000000"/>
          <w:shd w:val="clear" w:color="auto" w:fill="FFFFFF"/>
        </w:rPr>
        <w:t>........ 180</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3.3. </w:t>
      </w:r>
      <w:r w:rsidRPr="00CD0C3F">
        <w:rPr>
          <w:rFonts w:ascii="Verdana" w:hAnsi="Verdana" w:hint="eastAsia"/>
          <w:color w:val="000000"/>
          <w:shd w:val="clear" w:color="auto" w:fill="FFFFFF"/>
        </w:rPr>
        <w:t>Синтаксичний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рівень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психоемоційних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станів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перській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мові……………………………………………………………………</w:t>
      </w:r>
      <w:r w:rsidRPr="00CD0C3F">
        <w:rPr>
          <w:rFonts w:ascii="Verdana" w:hAnsi="Verdana"/>
          <w:color w:val="000000"/>
          <w:shd w:val="clear" w:color="auto" w:fill="FFFFFF"/>
        </w:rPr>
        <w:t xml:space="preserve"> 188</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Висновки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розділу</w:t>
      </w:r>
      <w:r w:rsidRPr="00CD0C3F">
        <w:rPr>
          <w:rFonts w:ascii="Verdana" w:hAnsi="Verdana"/>
          <w:color w:val="000000"/>
          <w:shd w:val="clear" w:color="auto" w:fill="FFFFFF"/>
        </w:rPr>
        <w:t xml:space="preserve"> 3</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198</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РОЗДІЛ</w:t>
      </w:r>
      <w:r w:rsidRPr="00CD0C3F">
        <w:rPr>
          <w:rFonts w:ascii="Verdana" w:hAnsi="Verdana"/>
          <w:color w:val="000000"/>
          <w:shd w:val="clear" w:color="auto" w:fill="FFFFFF"/>
        </w:rPr>
        <w:t xml:space="preserve"> 4. </w:t>
      </w:r>
      <w:r w:rsidRPr="00CD0C3F">
        <w:rPr>
          <w:rFonts w:ascii="Verdana" w:hAnsi="Verdana" w:hint="eastAsia"/>
          <w:color w:val="000000"/>
          <w:shd w:val="clear" w:color="auto" w:fill="FFFFFF"/>
        </w:rPr>
        <w:t>Мовна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ключових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аксіологічних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перському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 201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4.1. </w:t>
      </w:r>
      <w:r w:rsidRPr="00CD0C3F">
        <w:rPr>
          <w:rFonts w:ascii="Verdana" w:hAnsi="Verdana" w:hint="eastAsia"/>
          <w:color w:val="000000"/>
          <w:shd w:val="clear" w:color="auto" w:fill="FFFFFF"/>
        </w:rPr>
        <w:t>Прецедентні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феномени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свідомості………</w:t>
      </w:r>
      <w:r w:rsidRPr="00CD0C3F">
        <w:rPr>
          <w:rFonts w:ascii="Verdana" w:hAnsi="Verdana"/>
          <w:color w:val="000000"/>
          <w:shd w:val="clear" w:color="auto" w:fill="FFFFFF"/>
        </w:rPr>
        <w:t xml:space="preserve"> 203</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4.1.1. </w:t>
      </w:r>
      <w:r w:rsidRPr="00CD0C3F">
        <w:rPr>
          <w:rFonts w:ascii="Verdana" w:hAnsi="Verdana" w:hint="eastAsia"/>
          <w:color w:val="000000"/>
          <w:shd w:val="clear" w:color="auto" w:fill="FFFFFF"/>
        </w:rPr>
        <w:t>Прецедентні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ситуації…………………</w:t>
      </w:r>
      <w:r w:rsidRPr="00CD0C3F">
        <w:rPr>
          <w:rFonts w:ascii="Verdana" w:hAnsi="Verdana"/>
          <w:color w:val="000000"/>
          <w:shd w:val="clear" w:color="auto" w:fill="FFFFFF"/>
        </w:rPr>
        <w:t>..</w:t>
      </w:r>
      <w:r w:rsidRPr="00CD0C3F">
        <w:rPr>
          <w:rFonts w:ascii="Verdana" w:hAnsi="Verdana" w:hint="eastAsia"/>
          <w:color w:val="000000"/>
          <w:shd w:val="clear" w:color="auto" w:fill="FFFFFF"/>
        </w:rPr>
        <w:t>……</w:t>
      </w:r>
      <w:r w:rsidRPr="00CD0C3F">
        <w:rPr>
          <w:rFonts w:ascii="Verdana" w:hAnsi="Verdana"/>
          <w:color w:val="000000"/>
          <w:shd w:val="clear" w:color="auto" w:fill="FFFFFF"/>
        </w:rPr>
        <w:t>...</w:t>
      </w:r>
      <w:r w:rsidRPr="00CD0C3F">
        <w:rPr>
          <w:rFonts w:ascii="Verdana" w:hAnsi="Verdana" w:hint="eastAsia"/>
          <w:color w:val="000000"/>
          <w:shd w:val="clear" w:color="auto" w:fill="FFFFFF"/>
        </w:rPr>
        <w:t>……………………</w:t>
      </w:r>
      <w:r w:rsidRPr="00CD0C3F">
        <w:rPr>
          <w:rFonts w:ascii="Verdana" w:hAnsi="Verdana"/>
          <w:color w:val="000000"/>
          <w:shd w:val="clear" w:color="auto" w:fill="FFFFFF"/>
        </w:rPr>
        <w:t>. 205</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4.1.2. </w:t>
      </w:r>
      <w:r w:rsidRPr="00CD0C3F">
        <w:rPr>
          <w:rFonts w:ascii="Verdana" w:hAnsi="Verdana" w:hint="eastAsia"/>
          <w:color w:val="000000"/>
          <w:shd w:val="clear" w:color="auto" w:fill="FFFFFF"/>
        </w:rPr>
        <w:t>Прецедентні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тексти…………………………………………………</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4.1.3. </w:t>
      </w:r>
      <w:r w:rsidRPr="00CD0C3F">
        <w:rPr>
          <w:rFonts w:ascii="Verdana" w:hAnsi="Verdana" w:hint="eastAsia"/>
          <w:color w:val="000000"/>
          <w:shd w:val="clear" w:color="auto" w:fill="FFFFFF"/>
        </w:rPr>
        <w:t>Прецедентні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висловлювання………………………………………</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4.1.4. </w:t>
      </w:r>
      <w:r w:rsidRPr="00CD0C3F">
        <w:rPr>
          <w:rFonts w:ascii="Verdana" w:hAnsi="Verdana" w:hint="eastAsia"/>
          <w:color w:val="000000"/>
          <w:shd w:val="clear" w:color="auto" w:fill="FFFFFF"/>
        </w:rPr>
        <w:t>Прецедентні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імена…………………………………………………</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212</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213</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218</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4.2. </w:t>
      </w:r>
      <w:r w:rsidRPr="00CD0C3F">
        <w:rPr>
          <w:rFonts w:ascii="Verdana" w:hAnsi="Verdana" w:hint="eastAsia"/>
          <w:color w:val="000000"/>
          <w:shd w:val="clear" w:color="auto" w:fill="FFFFFF"/>
        </w:rPr>
        <w:t>Бінарні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опозиції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форма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існування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аксіологічних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перській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229</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4.2.1. </w:t>
      </w:r>
      <w:r w:rsidRPr="00CD0C3F">
        <w:rPr>
          <w:rFonts w:ascii="Verdana" w:hAnsi="Verdana" w:hint="eastAsia"/>
          <w:color w:val="000000"/>
          <w:shd w:val="clear" w:color="auto" w:fill="FFFFFF"/>
        </w:rPr>
        <w:t>Етичні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добра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зла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правди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неправди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давньоіранською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зороастрійською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традицією……</w:t>
      </w:r>
      <w:r w:rsidRPr="00CD0C3F">
        <w:rPr>
          <w:rFonts w:ascii="Verdana" w:hAnsi="Verdana"/>
          <w:color w:val="000000"/>
          <w:shd w:val="clear" w:color="auto" w:fill="FFFFFF"/>
        </w:rPr>
        <w:t>...</w:t>
      </w:r>
      <w:r w:rsidRPr="00CD0C3F">
        <w:rPr>
          <w:rFonts w:ascii="Verdana" w:hAnsi="Verdana" w:hint="eastAsia"/>
          <w:color w:val="000000"/>
          <w:shd w:val="clear" w:color="auto" w:fill="FFFFFF"/>
        </w:rPr>
        <w:t>…………………</w:t>
      </w:r>
      <w:r w:rsidRPr="00CD0C3F">
        <w:rPr>
          <w:rFonts w:ascii="Verdana" w:hAnsi="Verdana"/>
          <w:color w:val="000000"/>
          <w:shd w:val="clear" w:color="auto" w:fill="FFFFFF"/>
        </w:rPr>
        <w:t>.. 232</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4.2.2. </w:t>
      </w:r>
      <w:r w:rsidRPr="00CD0C3F">
        <w:rPr>
          <w:rFonts w:ascii="Verdana" w:hAnsi="Verdana" w:hint="eastAsia"/>
          <w:color w:val="000000"/>
          <w:shd w:val="clear" w:color="auto" w:fill="FFFFFF"/>
        </w:rPr>
        <w:t>Концептуальні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опозиції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добро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зло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правда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неправда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сучасній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свідомості……………………………………</w:t>
      </w:r>
      <w:r w:rsidRPr="00CD0C3F">
        <w:rPr>
          <w:rFonts w:ascii="Verdana" w:hAnsi="Verdana"/>
          <w:color w:val="000000"/>
          <w:shd w:val="clear" w:color="auto" w:fill="FFFFFF"/>
        </w:rPr>
        <w:t>. 241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4.2.2.1. </w:t>
      </w:r>
      <w:r w:rsidRPr="00CD0C3F">
        <w:rPr>
          <w:rFonts w:ascii="Verdana" w:hAnsi="Verdana" w:hint="eastAsia"/>
          <w:color w:val="000000"/>
          <w:shd w:val="clear" w:color="auto" w:fill="FFFFFF"/>
        </w:rPr>
        <w:t>Опозиція</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خوبی</w:t>
      </w:r>
      <w:r w:rsidRPr="00CD0C3F">
        <w:rPr>
          <w:rFonts w:ascii="Verdana" w:hAnsi="Verdana"/>
          <w:color w:val="000000"/>
          <w:shd w:val="clear" w:color="auto" w:fill="FFFFFF"/>
        </w:rPr>
        <w:t xml:space="preserve"> xubi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بدی</w:t>
      </w:r>
      <w:r w:rsidRPr="00CD0C3F">
        <w:rPr>
          <w:rFonts w:ascii="Verdana" w:hAnsi="Verdana"/>
          <w:color w:val="000000"/>
          <w:shd w:val="clear" w:color="auto" w:fill="FFFFFF"/>
        </w:rPr>
        <w:t xml:space="preserve"> badi / </w:t>
      </w:r>
      <w:r w:rsidRPr="00CD0C3F">
        <w:rPr>
          <w:rFonts w:ascii="Verdana" w:hAnsi="Verdana" w:hint="eastAsia"/>
          <w:color w:val="000000"/>
          <w:shd w:val="clear" w:color="auto" w:fill="FFFFFF"/>
        </w:rPr>
        <w:t>добро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зло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241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4.2.2.2. </w:t>
      </w:r>
      <w:r w:rsidRPr="00CD0C3F">
        <w:rPr>
          <w:rFonts w:ascii="Verdana" w:hAnsi="Verdana" w:hint="eastAsia"/>
          <w:color w:val="000000"/>
          <w:shd w:val="clear" w:color="auto" w:fill="FFFFFF"/>
        </w:rPr>
        <w:t>Опозиція</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راستی</w:t>
      </w:r>
      <w:r w:rsidRPr="00CD0C3F">
        <w:rPr>
          <w:rFonts w:ascii="Verdana" w:hAnsi="Verdana"/>
          <w:color w:val="000000"/>
          <w:shd w:val="clear" w:color="auto" w:fill="FFFFFF"/>
        </w:rPr>
        <w:t xml:space="preserve"> r</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sti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دروغ</w:t>
      </w:r>
      <w:r w:rsidRPr="00CD0C3F">
        <w:rPr>
          <w:rFonts w:ascii="Verdana" w:hAnsi="Verdana"/>
          <w:color w:val="000000"/>
          <w:shd w:val="clear" w:color="auto" w:fill="FFFFFF"/>
        </w:rPr>
        <w:t xml:space="preserve"> doruq / </w:t>
      </w:r>
      <w:r w:rsidRPr="00CD0C3F">
        <w:rPr>
          <w:rFonts w:ascii="Verdana" w:hAnsi="Verdana" w:hint="eastAsia"/>
          <w:color w:val="000000"/>
          <w:shd w:val="clear" w:color="auto" w:fill="FFFFFF"/>
        </w:rPr>
        <w:t>правда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неправда………</w:t>
      </w:r>
      <w:r w:rsidRPr="00CD0C3F">
        <w:rPr>
          <w:rFonts w:ascii="Verdana" w:hAnsi="Verdana"/>
          <w:color w:val="000000"/>
          <w:shd w:val="clear" w:color="auto" w:fill="FFFFFF"/>
        </w:rPr>
        <w:t>. 253</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4.2.2.3. </w:t>
      </w:r>
      <w:r w:rsidRPr="00CD0C3F">
        <w:rPr>
          <w:rFonts w:ascii="Verdana" w:hAnsi="Verdana" w:hint="eastAsia"/>
          <w:color w:val="000000"/>
          <w:shd w:val="clear" w:color="auto" w:fill="FFFFFF"/>
        </w:rPr>
        <w:t>Опозиція</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راست</w:t>
      </w:r>
      <w:r w:rsidRPr="00CD0C3F">
        <w:rPr>
          <w:rFonts w:ascii="Verdana" w:hAnsi="Verdana"/>
          <w:color w:val="000000"/>
          <w:shd w:val="clear" w:color="auto" w:fill="FFFFFF"/>
        </w:rPr>
        <w:t xml:space="preserve"> r</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st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چپ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č</w:t>
      </w:r>
      <w:r w:rsidRPr="00CD0C3F">
        <w:rPr>
          <w:rFonts w:ascii="Verdana" w:hAnsi="Verdana"/>
          <w:color w:val="000000"/>
          <w:shd w:val="clear" w:color="auto" w:fill="FFFFFF"/>
        </w:rPr>
        <w:t xml:space="preserve">ap / </w:t>
      </w:r>
      <w:r w:rsidRPr="00CD0C3F">
        <w:rPr>
          <w:rFonts w:ascii="Verdana" w:hAnsi="Verdana" w:hint="eastAsia"/>
          <w:color w:val="000000"/>
          <w:shd w:val="clear" w:color="auto" w:fill="FFFFFF"/>
        </w:rPr>
        <w:t>правий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лівий…………………</w:t>
      </w:r>
      <w:r w:rsidRPr="00CD0C3F">
        <w:rPr>
          <w:rFonts w:ascii="Verdana" w:hAnsi="Verdana"/>
          <w:color w:val="000000"/>
          <w:shd w:val="clear" w:color="auto" w:fill="FFFFFF"/>
        </w:rPr>
        <w:t xml:space="preserve"> 267</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4.3. </w:t>
      </w:r>
      <w:r w:rsidRPr="00CD0C3F">
        <w:rPr>
          <w:rFonts w:ascii="Verdana" w:hAnsi="Verdana" w:hint="eastAsia"/>
          <w:color w:val="000000"/>
          <w:shd w:val="clear" w:color="auto" w:fill="FFFFFF"/>
        </w:rPr>
        <w:t>Специфіка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опозиції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чужий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лінгвокультурі</w:t>
      </w:r>
      <w:r w:rsidRPr="00CD0C3F">
        <w:rPr>
          <w:rFonts w:ascii="Verdana" w:hAnsi="Verdana"/>
          <w:color w:val="000000"/>
          <w:shd w:val="clear" w:color="auto" w:fill="FFFFFF"/>
        </w:rPr>
        <w:t>.</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273</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4.3.1. </w:t>
      </w:r>
      <w:r w:rsidRPr="00CD0C3F">
        <w:rPr>
          <w:rFonts w:ascii="Verdana" w:hAnsi="Verdana" w:hint="eastAsia"/>
          <w:color w:val="000000"/>
          <w:shd w:val="clear" w:color="auto" w:fill="FFFFFF"/>
        </w:rPr>
        <w:t>Репрезентація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опозиції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чужий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засобами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фразеології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w:t>
      </w:r>
      <w:r w:rsidRPr="00CD0C3F">
        <w:rPr>
          <w:rFonts w:ascii="Verdana" w:hAnsi="Verdana" w:hint="eastAsia"/>
          <w:color w:val="000000"/>
          <w:shd w:val="clear" w:color="auto" w:fill="FFFFFF"/>
        </w:rPr>
        <w:t>………………………………………</w:t>
      </w:r>
      <w:r w:rsidRPr="00CD0C3F">
        <w:rPr>
          <w:rFonts w:ascii="Verdana" w:hAnsi="Verdana"/>
          <w:color w:val="000000"/>
          <w:shd w:val="clear" w:color="auto" w:fill="FFFFFF"/>
        </w:rPr>
        <w:t>. 274</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4.3.2. </w:t>
      </w:r>
      <w:r w:rsidRPr="00CD0C3F">
        <w:rPr>
          <w:rFonts w:ascii="Verdana" w:hAnsi="Verdana" w:hint="eastAsia"/>
          <w:color w:val="000000"/>
          <w:shd w:val="clear" w:color="auto" w:fill="FFFFFF"/>
        </w:rPr>
        <w:t>Опозиція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чужий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пареміології…………………</w:t>
      </w:r>
      <w:r w:rsidRPr="00CD0C3F">
        <w:rPr>
          <w:rFonts w:ascii="Verdana" w:hAnsi="Verdana"/>
          <w:color w:val="000000"/>
          <w:shd w:val="clear" w:color="auto" w:fill="FFFFFF"/>
        </w:rPr>
        <w:t>.. 281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4.3.3. </w:t>
      </w:r>
      <w:r w:rsidRPr="00CD0C3F">
        <w:rPr>
          <w:rFonts w:ascii="Verdana" w:hAnsi="Verdana" w:hint="eastAsia"/>
          <w:color w:val="000000"/>
          <w:shd w:val="clear" w:color="auto" w:fill="FFFFFF"/>
        </w:rPr>
        <w:t>Опозиція</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خودی</w:t>
      </w:r>
      <w:r w:rsidRPr="00CD0C3F">
        <w:rPr>
          <w:rFonts w:ascii="Verdana" w:hAnsi="Verdana"/>
          <w:color w:val="000000"/>
          <w:shd w:val="clear" w:color="auto" w:fill="FFFFFF"/>
        </w:rPr>
        <w:t xml:space="preserve"> xodi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غريبه</w:t>
      </w:r>
      <w:r w:rsidRPr="00CD0C3F">
        <w:rPr>
          <w:rFonts w:ascii="Verdana" w:hAnsi="Verdana"/>
          <w:color w:val="000000"/>
          <w:shd w:val="clear" w:color="auto" w:fill="FFFFFF"/>
        </w:rPr>
        <w:t xml:space="preserve"> qaribe / </w:t>
      </w:r>
      <w:r w:rsidRPr="00CD0C3F">
        <w:rPr>
          <w:rFonts w:ascii="Verdana" w:hAnsi="Verdana" w:hint="eastAsia"/>
          <w:color w:val="000000"/>
          <w:shd w:val="clear" w:color="auto" w:fill="FFFFFF"/>
        </w:rPr>
        <w:t>свій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чужий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даними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психолінгвістичного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експерименту……………………</w:t>
      </w:r>
      <w:r w:rsidRPr="00CD0C3F">
        <w:rPr>
          <w:rFonts w:ascii="Verdana" w:hAnsi="Verdana"/>
          <w:color w:val="000000"/>
          <w:shd w:val="clear" w:color="auto" w:fill="FFFFFF"/>
        </w:rPr>
        <w:t>.</w:t>
      </w:r>
      <w:r w:rsidRPr="00CD0C3F">
        <w:rPr>
          <w:rFonts w:ascii="Verdana" w:hAnsi="Verdana" w:hint="eastAsia"/>
          <w:color w:val="000000"/>
          <w:shd w:val="clear" w:color="auto" w:fill="FFFFFF"/>
        </w:rPr>
        <w:t>………………</w:t>
      </w:r>
      <w:r w:rsidRPr="00CD0C3F">
        <w:rPr>
          <w:rFonts w:ascii="Verdana" w:hAnsi="Verdana"/>
          <w:color w:val="000000"/>
          <w:shd w:val="clear" w:color="auto" w:fill="FFFFFF"/>
        </w:rPr>
        <w:t>.. 289</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Висновки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розділу</w:t>
      </w:r>
      <w:r w:rsidRPr="00CD0C3F">
        <w:rPr>
          <w:rFonts w:ascii="Verdana" w:hAnsi="Verdana"/>
          <w:color w:val="000000"/>
          <w:shd w:val="clear" w:color="auto" w:fill="FFFFFF"/>
        </w:rPr>
        <w:t xml:space="preserve"> 4</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301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5</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РОЗДІЛ</w:t>
      </w:r>
      <w:r w:rsidRPr="00CD0C3F">
        <w:rPr>
          <w:rFonts w:ascii="Verdana" w:hAnsi="Verdana"/>
          <w:color w:val="000000"/>
          <w:shd w:val="clear" w:color="auto" w:fill="FFFFFF"/>
        </w:rPr>
        <w:t xml:space="preserve"> 5. </w:t>
      </w:r>
      <w:r w:rsidRPr="00CD0C3F">
        <w:rPr>
          <w:rFonts w:ascii="Verdana" w:hAnsi="Verdana" w:hint="eastAsia"/>
          <w:color w:val="000000"/>
          <w:shd w:val="clear" w:color="auto" w:fill="FFFFFF"/>
        </w:rPr>
        <w:t>Функціонування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етнокультурних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стереотипів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перському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306</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5.1. </w:t>
      </w:r>
      <w:r w:rsidRPr="00CD0C3F">
        <w:rPr>
          <w:rFonts w:ascii="Verdana" w:hAnsi="Verdana" w:hint="eastAsia"/>
          <w:color w:val="000000"/>
          <w:shd w:val="clear" w:color="auto" w:fill="FFFFFF"/>
        </w:rPr>
        <w:t>Феномен</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стереотипу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місце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свідомості……</w:t>
      </w:r>
      <w:r w:rsidRPr="00CD0C3F">
        <w:rPr>
          <w:rFonts w:ascii="Verdana" w:hAnsi="Verdana"/>
          <w:color w:val="000000"/>
          <w:shd w:val="clear" w:color="auto" w:fill="FFFFFF"/>
        </w:rPr>
        <w:t>. 306</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5.2. </w:t>
      </w:r>
      <w:r w:rsidRPr="00CD0C3F">
        <w:rPr>
          <w:rFonts w:ascii="Verdana" w:hAnsi="Verdana" w:hint="eastAsia"/>
          <w:color w:val="000000"/>
          <w:shd w:val="clear" w:color="auto" w:fill="FFFFFF"/>
        </w:rPr>
        <w:t>Перські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етнокультурні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стереотипи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даними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фразеології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анкетування……………………………………………………………………</w:t>
      </w:r>
      <w:r w:rsidRPr="00CD0C3F">
        <w:rPr>
          <w:rFonts w:ascii="Verdana" w:hAnsi="Verdana"/>
          <w:color w:val="000000"/>
          <w:shd w:val="clear" w:color="auto" w:fill="FFFFFF"/>
        </w:rPr>
        <w:t>. 310</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5.2.1. </w:t>
      </w:r>
      <w:r w:rsidRPr="00CD0C3F">
        <w:rPr>
          <w:rFonts w:ascii="Verdana" w:hAnsi="Verdana" w:hint="eastAsia"/>
          <w:color w:val="000000"/>
          <w:shd w:val="clear" w:color="auto" w:fill="FFFFFF"/>
        </w:rPr>
        <w:t>Стереотипи</w:t>
      </w:r>
      <w:r w:rsidRPr="00CD0C3F">
        <w:rPr>
          <w:rFonts w:ascii="Verdana" w:hAnsi="Verdana"/>
          <w:color w:val="000000"/>
          <w:shd w:val="clear" w:color="auto" w:fill="FFFFFF"/>
        </w:rPr>
        <w:t>-</w:t>
      </w:r>
      <w:r w:rsidRPr="00CD0C3F">
        <w:rPr>
          <w:rFonts w:ascii="Verdana" w:hAnsi="Verdana" w:hint="eastAsia"/>
          <w:color w:val="000000"/>
          <w:shd w:val="clear" w:color="auto" w:fill="FFFFFF"/>
        </w:rPr>
        <w:t>образи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фразеології………………………</w:t>
      </w:r>
      <w:r w:rsidRPr="00CD0C3F">
        <w:rPr>
          <w:rFonts w:ascii="Verdana" w:hAnsi="Verdana"/>
          <w:color w:val="000000"/>
          <w:shd w:val="clear" w:color="auto" w:fill="FFFFFF"/>
        </w:rPr>
        <w:t>. 310</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5.2.2. </w:t>
      </w:r>
      <w:r w:rsidRPr="00CD0C3F">
        <w:rPr>
          <w:rFonts w:ascii="Verdana" w:hAnsi="Verdana" w:hint="eastAsia"/>
          <w:color w:val="000000"/>
          <w:shd w:val="clear" w:color="auto" w:fill="FFFFFF"/>
        </w:rPr>
        <w:t>Стереотипні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еталони</w:t>
      </w:r>
      <w:r w:rsidRPr="00CD0C3F">
        <w:rPr>
          <w:rFonts w:ascii="Verdana" w:hAnsi="Verdana"/>
          <w:color w:val="000000"/>
          <w:shd w:val="clear" w:color="auto" w:fill="FFFFFF"/>
        </w:rPr>
        <w:t>-</w:t>
      </w:r>
      <w:r w:rsidRPr="00CD0C3F">
        <w:rPr>
          <w:rFonts w:ascii="Verdana" w:hAnsi="Verdana" w:hint="eastAsia"/>
          <w:color w:val="000000"/>
          <w:shd w:val="clear" w:color="auto" w:fill="FFFFFF"/>
        </w:rPr>
        <w:t>образи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вільних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порівняльних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конструкцій………………………………………………</w:t>
      </w:r>
      <w:r w:rsidRPr="00CD0C3F">
        <w:rPr>
          <w:rFonts w:ascii="Verdana" w:hAnsi="Verdana"/>
          <w:color w:val="000000"/>
          <w:shd w:val="clear" w:color="auto" w:fill="FFFFFF"/>
        </w:rPr>
        <w:t>.. 331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5.2.3. </w:t>
      </w:r>
      <w:r w:rsidRPr="00CD0C3F">
        <w:rPr>
          <w:rFonts w:ascii="Verdana" w:hAnsi="Verdana" w:hint="eastAsia"/>
          <w:color w:val="000000"/>
          <w:shd w:val="clear" w:color="auto" w:fill="FFFFFF"/>
        </w:rPr>
        <w:t>Сукупний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національний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автостереотип</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іранця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даними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анкетування…………………………………………………………………</w:t>
      </w:r>
      <w:r w:rsidRPr="00CD0C3F">
        <w:rPr>
          <w:rFonts w:ascii="Verdana" w:hAnsi="Verdana"/>
          <w:color w:val="000000"/>
          <w:shd w:val="clear" w:color="auto" w:fill="FFFFFF"/>
        </w:rPr>
        <w:t xml:space="preserve"> 350</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5.3. </w:t>
      </w:r>
      <w:r w:rsidRPr="00CD0C3F">
        <w:rPr>
          <w:rFonts w:ascii="Verdana" w:hAnsi="Verdana" w:hint="eastAsia"/>
          <w:color w:val="000000"/>
          <w:shd w:val="clear" w:color="auto" w:fill="FFFFFF"/>
        </w:rPr>
        <w:t>Стереотипні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моделі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поведінки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комунікативної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особистості……………………………………………………………………</w:t>
      </w:r>
      <w:r w:rsidRPr="00CD0C3F">
        <w:rPr>
          <w:rFonts w:ascii="Verdana" w:hAnsi="Verdana"/>
          <w:color w:val="000000"/>
          <w:shd w:val="clear" w:color="auto" w:fill="FFFFFF"/>
        </w:rPr>
        <w:t>.. 358</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5.3.1. </w:t>
      </w:r>
      <w:r w:rsidRPr="00CD0C3F">
        <w:rPr>
          <w:rFonts w:ascii="Verdana" w:hAnsi="Verdana" w:hint="eastAsia"/>
          <w:color w:val="000000"/>
          <w:shd w:val="clear" w:color="auto" w:fill="FFFFFF"/>
        </w:rPr>
        <w:t>Поняття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комунікативної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особистості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лінгвістичних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358</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5.3.2. </w:t>
      </w:r>
      <w:r w:rsidRPr="00CD0C3F">
        <w:rPr>
          <w:rFonts w:ascii="Verdana" w:hAnsi="Verdana" w:hint="eastAsia"/>
          <w:color w:val="000000"/>
          <w:shd w:val="clear" w:color="auto" w:fill="FFFFFF"/>
        </w:rPr>
        <w:t>Етноспецифічні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стереотипи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поведінки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складі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концептосфери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ввічливості</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تعارف</w:t>
      </w:r>
      <w:r w:rsidRPr="00CD0C3F">
        <w:rPr>
          <w:rFonts w:ascii="Verdana" w:hAnsi="Verdana"/>
          <w:color w:val="000000"/>
          <w:shd w:val="clear" w:color="auto" w:fill="FFFFFF"/>
        </w:rPr>
        <w:t xml:space="preserve"> ta</w:t>
      </w:r>
      <w:r w:rsidRPr="00CD0C3F">
        <w:rPr>
          <w:rFonts w:ascii="Verdana" w:hAnsi="Verdana" w:hint="eastAsia"/>
          <w:color w:val="000000"/>
          <w:shd w:val="clear" w:color="auto" w:fill="FFFFFF"/>
        </w:rPr>
        <w:t>’</w:t>
      </w:r>
      <w:r w:rsidRPr="00CD0C3F">
        <w:rPr>
          <w:rFonts w:ascii="Verdana" w:hAnsi="Verdana" w:hint="eastAsia"/>
          <w:color w:val="000000"/>
          <w:shd w:val="clear" w:color="auto" w:fill="FFFFFF"/>
        </w:rPr>
        <w:t>ā</w:t>
      </w:r>
      <w:r w:rsidRPr="00CD0C3F">
        <w:rPr>
          <w:rFonts w:ascii="Verdana" w:hAnsi="Verdana"/>
          <w:color w:val="000000"/>
          <w:shd w:val="clear" w:color="auto" w:fill="FFFFFF"/>
        </w:rPr>
        <w:t>rof</w:t>
      </w:r>
      <w:r w:rsidRPr="00CD0C3F">
        <w:rPr>
          <w:rFonts w:ascii="Verdana" w:hAnsi="Verdana" w:hint="eastAsia"/>
          <w:color w:val="000000"/>
          <w:shd w:val="clear" w:color="auto" w:fill="FFFFFF"/>
        </w:rPr>
        <w:t>…………………………………</w:t>
      </w:r>
      <w:r w:rsidRPr="00CD0C3F">
        <w:rPr>
          <w:rFonts w:ascii="Verdana" w:hAnsi="Verdana"/>
          <w:color w:val="000000"/>
          <w:shd w:val="clear" w:color="auto" w:fill="FFFFFF"/>
        </w:rPr>
        <w:t>.. 363</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5.3.2.1. "</w:t>
      </w:r>
      <w:r w:rsidRPr="00CD0C3F">
        <w:rPr>
          <w:rFonts w:ascii="Verdana" w:hAnsi="Verdana" w:hint="eastAsia"/>
          <w:color w:val="000000"/>
          <w:shd w:val="clear" w:color="auto" w:fill="FFFFFF"/>
        </w:rPr>
        <w:t>Свій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чужий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простір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системі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іранської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комунікації…</w:t>
      </w:r>
      <w:r w:rsidRPr="00CD0C3F">
        <w:rPr>
          <w:rFonts w:ascii="Verdana" w:hAnsi="Verdana"/>
          <w:color w:val="000000"/>
          <w:shd w:val="clear" w:color="auto" w:fill="FFFFFF"/>
        </w:rPr>
        <w:t xml:space="preserve"> 368</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5.3.2.2. </w:t>
      </w:r>
      <w:r w:rsidRPr="00CD0C3F">
        <w:rPr>
          <w:rFonts w:ascii="Verdana" w:hAnsi="Verdana" w:hint="eastAsia"/>
          <w:color w:val="000000"/>
          <w:shd w:val="clear" w:color="auto" w:fill="FFFFFF"/>
        </w:rPr>
        <w:t>Культурна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схема</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آبرو</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ā</w:t>
      </w:r>
      <w:r w:rsidRPr="00CD0C3F">
        <w:rPr>
          <w:rFonts w:ascii="Verdana" w:hAnsi="Verdana"/>
          <w:color w:val="000000"/>
          <w:shd w:val="clear" w:color="auto" w:fill="FFFFFF"/>
        </w:rPr>
        <w:t>beru</w:t>
      </w:r>
      <w:r w:rsidRPr="00CD0C3F">
        <w:rPr>
          <w:rFonts w:ascii="Verdana" w:hAnsi="Verdana" w:hint="eastAsia"/>
          <w:color w:val="000000"/>
          <w:shd w:val="clear" w:color="auto" w:fill="FFFFFF"/>
        </w:rPr>
        <w:t>……………………………………</w:t>
      </w:r>
      <w:r w:rsidRPr="00CD0C3F">
        <w:rPr>
          <w:rFonts w:ascii="Verdana" w:hAnsi="Verdana"/>
          <w:color w:val="000000"/>
          <w:shd w:val="clear" w:color="auto" w:fill="FFFFFF"/>
        </w:rPr>
        <w:t>. 374</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5.3.2.3. </w:t>
      </w:r>
      <w:r w:rsidRPr="00CD0C3F">
        <w:rPr>
          <w:rFonts w:ascii="Verdana" w:hAnsi="Verdana" w:hint="eastAsia"/>
          <w:color w:val="000000"/>
          <w:shd w:val="clear" w:color="auto" w:fill="FFFFFF"/>
        </w:rPr>
        <w:t>Культурна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схема</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نفسی</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شکسته</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š</w:t>
      </w:r>
      <w:r w:rsidRPr="00CD0C3F">
        <w:rPr>
          <w:rFonts w:ascii="Verdana" w:hAnsi="Verdana"/>
          <w:color w:val="000000"/>
          <w:shd w:val="clear" w:color="auto" w:fill="FFFFFF"/>
        </w:rPr>
        <w:t>ekastenafsi</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381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5.3.2.4. </w:t>
      </w:r>
      <w:r w:rsidRPr="00CD0C3F">
        <w:rPr>
          <w:rFonts w:ascii="Verdana" w:hAnsi="Verdana" w:hint="eastAsia"/>
          <w:color w:val="000000"/>
          <w:shd w:val="clear" w:color="auto" w:fill="FFFFFF"/>
        </w:rPr>
        <w:t>Культурна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схема</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رودربايستی</w:t>
      </w:r>
      <w:r w:rsidRPr="00CD0C3F">
        <w:rPr>
          <w:rFonts w:ascii="Verdana" w:hAnsi="Verdana"/>
          <w:color w:val="000000"/>
          <w:shd w:val="clear" w:color="auto" w:fill="FFFFFF"/>
        </w:rPr>
        <w:t xml:space="preserve"> rudarb</w:t>
      </w:r>
      <w:r w:rsidRPr="00CD0C3F">
        <w:rPr>
          <w:rFonts w:ascii="Verdana" w:hAnsi="Verdana" w:hint="eastAsia"/>
          <w:color w:val="000000"/>
          <w:shd w:val="clear" w:color="auto" w:fill="FFFFFF"/>
        </w:rPr>
        <w:t>ā</w:t>
      </w:r>
      <w:r w:rsidRPr="00CD0C3F">
        <w:rPr>
          <w:rFonts w:ascii="Verdana" w:hAnsi="Verdana"/>
          <w:color w:val="000000"/>
          <w:shd w:val="clear" w:color="auto" w:fill="FFFFFF"/>
        </w:rPr>
        <w:t>yesti</w:t>
      </w:r>
      <w:r w:rsidRPr="00CD0C3F">
        <w:rPr>
          <w:rFonts w:ascii="Verdana" w:hAnsi="Verdana" w:hint="eastAsia"/>
          <w:color w:val="000000"/>
          <w:shd w:val="clear" w:color="auto" w:fill="FFFFFF"/>
        </w:rPr>
        <w:t>………………………</w:t>
      </w:r>
      <w:r w:rsidRPr="00CD0C3F">
        <w:rPr>
          <w:rFonts w:ascii="Verdana" w:hAnsi="Verdana"/>
          <w:color w:val="000000"/>
          <w:shd w:val="clear" w:color="auto" w:fill="FFFFFF"/>
        </w:rPr>
        <w:t>. 388</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Висновки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розділу</w:t>
      </w:r>
      <w:r w:rsidRPr="00CD0C3F">
        <w:rPr>
          <w:rFonts w:ascii="Verdana" w:hAnsi="Verdana"/>
          <w:color w:val="000000"/>
          <w:shd w:val="clear" w:color="auto" w:fill="FFFFFF"/>
        </w:rPr>
        <w:t xml:space="preserve"> 5</w:t>
      </w:r>
      <w:r w:rsidRPr="00CD0C3F">
        <w:rPr>
          <w:rFonts w:ascii="Verdana" w:hAnsi="Verdana" w:hint="eastAsia"/>
          <w:color w:val="000000"/>
          <w:shd w:val="clear" w:color="auto" w:fill="FFFFFF"/>
        </w:rPr>
        <w:t>………………………………………………………………</w:t>
      </w:r>
      <w:r w:rsidRPr="00CD0C3F">
        <w:rPr>
          <w:rFonts w:ascii="Verdana" w:hAnsi="Verdana"/>
          <w:color w:val="000000"/>
          <w:shd w:val="clear" w:color="auto" w:fill="FFFFFF"/>
        </w:rPr>
        <w:t>. 395</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ВИСНОВКИ………………………………………………………………………</w:t>
      </w:r>
      <w:r w:rsidRPr="00CD0C3F">
        <w:rPr>
          <w:rFonts w:ascii="Verdana" w:hAnsi="Verdana"/>
          <w:color w:val="000000"/>
          <w:shd w:val="clear" w:color="auto" w:fill="FFFFFF"/>
        </w:rPr>
        <w:t>... 398</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СПИСОК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ВИКОРИСТАНИХ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ДЖЕРЕЛ………………………………………</w:t>
      </w:r>
      <w:r w:rsidRPr="00CD0C3F">
        <w:rPr>
          <w:rFonts w:ascii="Verdana" w:hAnsi="Verdana"/>
          <w:color w:val="000000"/>
          <w:shd w:val="clear" w:color="auto" w:fill="FFFFFF"/>
        </w:rPr>
        <w:t>. 405</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ДОДАТКИ…………………………………………………………………………</w:t>
      </w:r>
      <w:r w:rsidRPr="00CD0C3F">
        <w:rPr>
          <w:rFonts w:ascii="Verdana" w:hAnsi="Verdana"/>
          <w:color w:val="000000"/>
          <w:shd w:val="clear" w:color="auto" w:fill="FFFFFF"/>
        </w:rPr>
        <w:t>.. 454</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6</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Перелік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умовних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скорочень</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АЕ</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АП</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ВФ</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КЛ</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ЛСВ</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СП</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ПВ</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ПС</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ПТ</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ФО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асоціативний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експеримент</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асоціативне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поле</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внутрішня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форма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концептуальний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когнітивна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лінгвістика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лексико</w:t>
      </w:r>
      <w:r w:rsidRPr="00CD0C3F">
        <w:rPr>
          <w:rFonts w:ascii="Verdana" w:hAnsi="Verdana"/>
          <w:color w:val="000000"/>
          <w:shd w:val="clear" w:color="auto" w:fill="FFFFFF"/>
        </w:rPr>
        <w:t>-</w:t>
      </w:r>
      <w:r w:rsidRPr="00CD0C3F">
        <w:rPr>
          <w:rFonts w:ascii="Verdana" w:hAnsi="Verdana" w:hint="eastAsia"/>
          <w:color w:val="000000"/>
          <w:shd w:val="clear" w:color="auto" w:fill="FFFFFF"/>
        </w:rPr>
        <w:t>семантичний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варіант</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семантичне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поле</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прецедентне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ім’я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прецедентне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висловлювання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прецедентна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ситуація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прецедентний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текст</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фразеологічна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одиниця</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7</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ВСТУП</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науці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притаманною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їй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антропоцентричною</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спрямованістю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зумовила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зростання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інтересу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науковців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самого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феномена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усіма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її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бажаннями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намірами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нахилами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потребами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питання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реконструкції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частіше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потрапляють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фокус</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уваги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дослідників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наприклад</w:t>
      </w:r>
      <w:r w:rsidRPr="00CD0C3F">
        <w:rPr>
          <w:rFonts w:ascii="Verdana" w:hAnsi="Verdana"/>
          <w:color w:val="000000"/>
          <w:shd w:val="clear" w:color="auto" w:fill="FFFFFF"/>
        </w:rPr>
        <w:t>: [9; 14; 50; 53; 59; 73; 78; 83; 108; 118; 132; 137; 141;</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161; 176; 224; 229; 238; 243; 255; 256; 280; 287; 325; 352; 362]). </w:t>
      </w:r>
      <w:r w:rsidRPr="00CD0C3F">
        <w:rPr>
          <w:rFonts w:ascii="Verdana" w:hAnsi="Verdana" w:hint="eastAsia"/>
          <w:color w:val="000000"/>
          <w:shd w:val="clear" w:color="auto" w:fill="FFFFFF"/>
        </w:rPr>
        <w:t>Попри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матеріалі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слов’янських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західноєвропейських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набирають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усе</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більших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обертів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східні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залишаються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периферії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загального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процесу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пропоноване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спробою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заповнити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цю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прогалину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ввести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обігу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новий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матеріал</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для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уможливлення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відповідних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зіставних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студій</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Останнім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часом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відбувається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переважно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річищі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когнітивної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лінгвокультурології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відносно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молодих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напрямів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мовознавства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активно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розвиваються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багато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чому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визначають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обличчя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Обидва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напрями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сформувалися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межах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антропоцентричної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парадигми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прийшла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зміну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структурно</w:t>
      </w:r>
      <w:r w:rsidRPr="00CD0C3F">
        <w:rPr>
          <w:rFonts w:ascii="Verdana" w:hAnsi="Verdana"/>
          <w:color w:val="000000"/>
          <w:shd w:val="clear" w:color="auto" w:fill="FFFFFF"/>
        </w:rPr>
        <w:t>-</w:t>
      </w:r>
      <w:r w:rsidRPr="00CD0C3F">
        <w:rPr>
          <w:rFonts w:ascii="Verdana" w:hAnsi="Verdana" w:hint="eastAsia"/>
          <w:color w:val="000000"/>
          <w:shd w:val="clear" w:color="auto" w:fill="FFFFFF"/>
        </w:rPr>
        <w:t>семіотичній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скерувала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ракурс</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процесів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явищ</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бік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їхнього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тісного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взаємозв’язку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мисленням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духовно</w:t>
      </w:r>
      <w:r w:rsidRPr="00CD0C3F">
        <w:rPr>
          <w:rFonts w:ascii="Verdana" w:hAnsi="Verdana"/>
          <w:color w:val="000000"/>
          <w:shd w:val="clear" w:color="auto" w:fill="FFFFFF"/>
        </w:rPr>
        <w:t>-</w:t>
      </w:r>
      <w:r w:rsidRPr="00CD0C3F">
        <w:rPr>
          <w:rFonts w:ascii="Verdana" w:hAnsi="Verdana" w:hint="eastAsia"/>
          <w:color w:val="000000"/>
          <w:shd w:val="clear" w:color="auto" w:fill="FFFFFF"/>
        </w:rPr>
        <w:t>практичною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діяльністю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Проте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якщо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для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когнітивної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головний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інтерес</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становлять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проблеми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взаємозв’язку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між</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мисленням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співвіднесення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когнітивними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питання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концептуалізації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категоризації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лінвгокультурологія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вивчає</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кореспонденцію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культури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їх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синхронній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взаємодії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специфіку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етнічної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мовної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співвідношення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універсального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етноспецифічного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концептуалізації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носіями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різних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культур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Обидва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напрями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об’єднує</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інтерес</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вивчення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структурованих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одиниць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ментальної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сфери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зберігаються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знання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здобуті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досвідним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шляхом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процесі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інтеріоризації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навколишньої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дійсності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пропонованому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дисертаційному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дослідженні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вивченні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перському</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8</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враховано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використано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здобутки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обох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підходів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лінгвокогнітивного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лінгвокультурологічного</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Актуальність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зумовлена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загальною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тенденцією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лінгвістичних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студій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пошуку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адекватних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засобів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опису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інтерпретації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явищ</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огляду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антропоцентричний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характер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парадигми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гуманітарного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знання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уможливлює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вивчення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нерозривному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зв’язку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такими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невід’ємними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складовими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людського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буття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мислення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свідомість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культура</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менталітет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світосприйняття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Саме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світлі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антропоцентричної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парадигми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відкриваються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широкі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перспективи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для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виявлення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найбільш</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оптимальних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шляхів</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вивчення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національного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менталітету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носіїв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східних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етнокультур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використанням</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набуває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особливої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актуальності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добу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посиленння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глобалізаційних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процесів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мультикультуралізму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Зв’язок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науковими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програмами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планами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темами</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виконано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межах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Інституту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філології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Київського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національного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університету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імені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Тараса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Шевченка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літератури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народів</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взаємодія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самобутність</w:t>
      </w:r>
      <w:r w:rsidRPr="00CD0C3F">
        <w:rPr>
          <w:rFonts w:ascii="Verdana" w:hAnsi="Verdana"/>
          <w:color w:val="000000"/>
          <w:shd w:val="clear" w:color="auto" w:fill="FFFFFF"/>
        </w:rPr>
        <w:t>" (</w:t>
      </w:r>
      <w:r w:rsidRPr="00CD0C3F">
        <w:rPr>
          <w:rFonts w:ascii="Verdana" w:hAnsi="Verdana" w:hint="eastAsia"/>
          <w:color w:val="000000"/>
          <w:shd w:val="clear" w:color="auto" w:fill="FFFFFF"/>
        </w:rPr>
        <w:t>номер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державної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реєстрації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11</w:t>
      </w:r>
      <w:r w:rsidRPr="00CD0C3F">
        <w:rPr>
          <w:rFonts w:ascii="Verdana" w:hAnsi="Verdana" w:hint="eastAsia"/>
          <w:color w:val="000000"/>
          <w:shd w:val="clear" w:color="auto" w:fill="FFFFFF"/>
        </w:rPr>
        <w:t>БФ</w:t>
      </w:r>
      <w:r w:rsidRPr="00CD0C3F">
        <w:rPr>
          <w:rFonts w:ascii="Verdana" w:hAnsi="Verdana"/>
          <w:color w:val="000000"/>
          <w:shd w:val="clear" w:color="auto" w:fill="FFFFFF"/>
        </w:rPr>
        <w:t>044-01).</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Внутрішній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це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певна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суб’єктивна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реальність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підвладна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безпосередньому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спогляданню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емпіричному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Унікальність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цього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об’єкта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пізнання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полягає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можна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досліджувати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тільки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опосередковано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підставі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інших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зовнішньо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виражених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фактів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явищ</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мовознавчій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науці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вивчають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через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залучення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створених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текстів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лінгвокогнітивному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висвітленні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постає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частина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загальної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картини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відображеної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психіці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вербалізованої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засобами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певної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етнічної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Пізнання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відбувається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подібно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пізнання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зовнішнього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шляхом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сегментування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фрагменти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подальшим</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вивченням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кожного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встановленням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відповідних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ієрархічних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відношень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Із</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позицій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лінгвокогнітивного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підходу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передбачає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концептуалізації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окремих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ділянок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мовною</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концептуалізацією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розуміють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осмислення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фрагмента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прихованої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9</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спостереження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реальності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об’єктивоване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допомогою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відповідних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одиниць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емпіричним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матеріалом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стають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парадигматичні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синтагматичні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зв’язки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одиниць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експлікують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інші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концептуальні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структури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знань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Для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обрали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декілька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фрагментів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концептосфери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серед</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яких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загальнолюдські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тобто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притаманними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переважній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більшості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лінгвокультур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етноспецифічні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феномени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психічної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дійсності</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Мета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роботи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полягає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висвітленні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етноспецифіки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декількох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обраних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для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фрагментів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перському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встановленні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співвідношення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загальнолюдського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етноспецифічного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осмисленні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відповідних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феноменів</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перською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свідомістю</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Поставлена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зумовила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необхідність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розв’язання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завдань</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з’ясувати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чим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відрізняються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дві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версії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лінгвокогнітивної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Заході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пострадянському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висвітлити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полягає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специфіка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застосування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лінгвокогнітивного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лінгвокультурологічного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підходів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семантики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східнослов’янській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лінгвістиці</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встановити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специфіку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вираження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функціонування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перському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загальнолюдських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جان</w:t>
      </w:r>
      <w:r w:rsidRPr="00CD0C3F">
        <w:rPr>
          <w:rFonts w:ascii="Verdana" w:hAnsi="Verdana"/>
          <w:color w:val="000000"/>
          <w:shd w:val="clear" w:color="auto" w:fill="FFFFFF"/>
        </w:rPr>
        <w:t xml:space="preserve"> j</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n </w:t>
      </w:r>
      <w:r w:rsidRPr="00CD0C3F">
        <w:rPr>
          <w:rFonts w:ascii="Verdana" w:hAnsi="Verdana" w:hint="eastAsia"/>
          <w:color w:val="000000"/>
          <w:shd w:val="clear" w:color="auto" w:fill="FFFFFF"/>
        </w:rPr>
        <w:t>ДУША</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روح</w:t>
      </w:r>
      <w:r w:rsidRPr="00CD0C3F">
        <w:rPr>
          <w:rFonts w:ascii="Verdana" w:hAnsi="Verdana"/>
          <w:color w:val="000000"/>
          <w:shd w:val="clear" w:color="auto" w:fill="FFFFFF"/>
        </w:rPr>
        <w:t xml:space="preserve"> ruh</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ДУХ</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دل</w:t>
      </w:r>
      <w:r w:rsidRPr="00CD0C3F">
        <w:rPr>
          <w:rFonts w:ascii="Verdana" w:hAnsi="Verdana"/>
          <w:color w:val="000000"/>
          <w:shd w:val="clear" w:color="auto" w:fill="FFFFFF"/>
        </w:rPr>
        <w:t xml:space="preserve"> del </w:t>
      </w:r>
      <w:r w:rsidRPr="00CD0C3F">
        <w:rPr>
          <w:rFonts w:ascii="Verdana" w:hAnsi="Verdana" w:hint="eastAsia"/>
          <w:color w:val="000000"/>
          <w:shd w:val="clear" w:color="auto" w:fill="FFFFFF"/>
        </w:rPr>
        <w:t>СЕРЦЕ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синхронії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діахронії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також</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їхній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концептуальний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зміст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мовній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носіїв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даними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психолінгвістичного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експерименту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виявити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конфігурацію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універсальних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етноспецифічних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ознак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об’єктивації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загальнолюдських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емотивних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РАДІСТЬ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СТРАХ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лексико</w:t>
      </w:r>
      <w:r w:rsidRPr="00CD0C3F">
        <w:rPr>
          <w:rFonts w:ascii="Verdana" w:hAnsi="Verdana"/>
          <w:color w:val="000000"/>
          <w:shd w:val="clear" w:color="auto" w:fill="FFFFFF"/>
        </w:rPr>
        <w:t>-</w:t>
      </w:r>
      <w:r w:rsidRPr="00CD0C3F">
        <w:rPr>
          <w:rFonts w:ascii="Verdana" w:hAnsi="Verdana" w:hint="eastAsia"/>
          <w:color w:val="000000"/>
          <w:shd w:val="clear" w:color="auto" w:fill="FFFFFF"/>
        </w:rPr>
        <w:t>фразеологічному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синтаксичному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рівнях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також</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перелік</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концептуальних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метафор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лежать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основі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їхнього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образного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вираження</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визначити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етнокультурну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специфіку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прецедентних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феноменів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складників</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когнітивної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бази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іранців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матеріалі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фразеології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пареміології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висвітлити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особливості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їхнього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функціонування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лінгвоментальному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своєрідних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маркерів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шкалі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добро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зло</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10</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особливості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аксіологічних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бінарних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опозицій</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خوبی</w:t>
      </w:r>
      <w:r w:rsidRPr="00CD0C3F">
        <w:rPr>
          <w:rFonts w:ascii="Verdana" w:hAnsi="Verdana"/>
          <w:color w:val="000000"/>
          <w:shd w:val="clear" w:color="auto" w:fill="FFFFFF"/>
        </w:rPr>
        <w:t xml:space="preserve"> xubi </w:t>
      </w:r>
      <w:r w:rsidRPr="00CD0C3F">
        <w:rPr>
          <w:rFonts w:ascii="Verdana" w:hAnsi="Verdana" w:hint="eastAsia"/>
          <w:color w:val="000000"/>
          <w:shd w:val="clear" w:color="auto" w:fill="FFFFFF"/>
        </w:rPr>
        <w:t>–</w:t>
      </w:r>
      <w:r w:rsidRPr="00CD0C3F">
        <w:rPr>
          <w:rFonts w:ascii="Arial" w:hAnsi="Arial" w:cs="Arial"/>
          <w:color w:val="000000"/>
          <w:shd w:val="clear" w:color="auto" w:fill="FFFFFF"/>
        </w:rPr>
        <w:t>بدی</w:t>
      </w:r>
      <w:r w:rsidRPr="00CD0C3F">
        <w:rPr>
          <w:rFonts w:ascii="Verdana" w:hAnsi="Verdana"/>
          <w:color w:val="000000"/>
          <w:shd w:val="clear" w:color="auto" w:fill="FFFFFF"/>
        </w:rPr>
        <w:t xml:space="preserve"> badi </w:t>
      </w:r>
      <w:r w:rsidRPr="00CD0C3F">
        <w:rPr>
          <w:rFonts w:ascii="Verdana" w:hAnsi="Verdana" w:hint="eastAsia"/>
          <w:color w:val="000000"/>
          <w:shd w:val="clear" w:color="auto" w:fill="FFFFFF"/>
        </w:rPr>
        <w:t>добро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зло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راستی</w:t>
      </w:r>
      <w:r w:rsidRPr="00CD0C3F">
        <w:rPr>
          <w:rFonts w:ascii="Verdana" w:hAnsi="Verdana"/>
          <w:color w:val="000000"/>
          <w:shd w:val="clear" w:color="auto" w:fill="FFFFFF"/>
        </w:rPr>
        <w:t xml:space="preserve"> r</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sti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دروغ</w:t>
      </w:r>
      <w:r w:rsidRPr="00CD0C3F">
        <w:rPr>
          <w:rFonts w:ascii="Verdana" w:hAnsi="Verdana"/>
          <w:color w:val="000000"/>
          <w:shd w:val="clear" w:color="auto" w:fill="FFFFFF"/>
        </w:rPr>
        <w:t xml:space="preserve"> doruq </w:t>
      </w:r>
      <w:r w:rsidRPr="00CD0C3F">
        <w:rPr>
          <w:rFonts w:ascii="Verdana" w:hAnsi="Verdana" w:hint="eastAsia"/>
          <w:color w:val="000000"/>
          <w:shd w:val="clear" w:color="auto" w:fill="FFFFFF"/>
        </w:rPr>
        <w:t>правда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неправда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давньоіранському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w:t>
      </w:r>
      <w:r w:rsidRPr="00CD0C3F">
        <w:rPr>
          <w:rFonts w:ascii="Verdana" w:hAnsi="Verdana"/>
          <w:color w:val="000000"/>
          <w:shd w:val="clear" w:color="auto" w:fill="FFFFFF"/>
        </w:rPr>
        <w:t>-</w:t>
      </w:r>
      <w:r w:rsidRPr="00CD0C3F">
        <w:rPr>
          <w:rFonts w:ascii="Verdana" w:hAnsi="Verdana" w:hint="eastAsia"/>
          <w:color w:val="000000"/>
          <w:shd w:val="clear" w:color="auto" w:fill="FFFFFF"/>
        </w:rPr>
        <w:t>культурному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ареалі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співвіднести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отримані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дані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результатами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експлікації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відповідних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уявлень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носіїв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під</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час</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проведення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психолінгвістичного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експерименту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окреслити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особливості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бінарної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опозиції</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خودی</w:t>
      </w:r>
      <w:r w:rsidRPr="00CD0C3F">
        <w:rPr>
          <w:rFonts w:ascii="Verdana" w:hAnsi="Verdana"/>
          <w:color w:val="000000"/>
          <w:shd w:val="clear" w:color="auto" w:fill="FFFFFF"/>
        </w:rPr>
        <w:t xml:space="preserve"> xodi </w:t>
      </w:r>
      <w:r w:rsidRPr="00CD0C3F">
        <w:rPr>
          <w:rFonts w:ascii="Verdana" w:hAnsi="Verdana" w:hint="eastAsi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Arial" w:hAnsi="Arial" w:cs="Arial"/>
          <w:color w:val="000000"/>
          <w:shd w:val="clear" w:color="auto" w:fill="FFFFFF"/>
        </w:rPr>
        <w:t>غريبه</w:t>
      </w:r>
      <w:r w:rsidRPr="00CD0C3F">
        <w:rPr>
          <w:rFonts w:ascii="Verdana" w:hAnsi="Verdana"/>
          <w:color w:val="000000"/>
          <w:shd w:val="clear" w:color="auto" w:fill="FFFFFF"/>
        </w:rPr>
        <w:t xml:space="preserve"> qaribe </w:t>
      </w:r>
      <w:r w:rsidRPr="00CD0C3F">
        <w:rPr>
          <w:rFonts w:ascii="Verdana" w:hAnsi="Verdana" w:hint="eastAsia"/>
          <w:color w:val="000000"/>
          <w:shd w:val="clear" w:color="auto" w:fill="FFFFFF"/>
        </w:rPr>
        <w:t>свій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чужий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засобами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фразеології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пареміології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встановити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зміст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відповідних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членів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цієї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опозиції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свідомості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сучасних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носіїв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результатами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психолінгвістичного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експерименту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виявити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описати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етнокультурну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специфіку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функціонування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стереотипів</w:t>
      </w:r>
      <w:r w:rsidRPr="00CD0C3F">
        <w:rPr>
          <w:rFonts w:ascii="Verdana" w:hAnsi="Verdana"/>
          <w:color w:val="000000"/>
          <w:shd w:val="clear" w:color="auto" w:fill="FFFFFF"/>
        </w:rPr>
        <w:t>-</w:t>
      </w:r>
      <w:r w:rsidRPr="00CD0C3F">
        <w:rPr>
          <w:rFonts w:ascii="Verdana" w:hAnsi="Verdana" w:hint="eastAsia"/>
          <w:color w:val="000000"/>
          <w:shd w:val="clear" w:color="auto" w:fill="FFFFFF"/>
        </w:rPr>
        <w:t>образів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матеріалі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фразеологічних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одиниць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зоокомпонентом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спрямованого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асоціативного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експерименту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змоделювати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концептуальну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сукупного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національного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автостереотипу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іранця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підставі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отриманих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шляхом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опитування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респондентів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характеристик</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стереотипи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поведінки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прикладі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декількох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культурних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схем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основоположних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для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концептосфери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ввічливості</w:t>
      </w:r>
      <w:r w:rsidRPr="00CD0C3F">
        <w:rPr>
          <w:rFonts w:ascii="Verdana" w:hAnsi="Verdana"/>
          <w:color w:val="000000"/>
          <w:shd w:val="clear" w:color="auto" w:fill="FFFFFF"/>
        </w:rPr>
        <w:t xml:space="preserve"> </w:t>
      </w:r>
      <w:r w:rsidRPr="00CD0C3F">
        <w:rPr>
          <w:rFonts w:ascii="Arial" w:hAnsi="Arial" w:cs="Arial"/>
          <w:color w:val="000000"/>
          <w:shd w:val="clear" w:color="auto" w:fill="FFFFFF"/>
        </w:rPr>
        <w:t>تعارف</w:t>
      </w:r>
      <w:r w:rsidRPr="00CD0C3F">
        <w:rPr>
          <w:rFonts w:ascii="Verdana" w:hAnsi="Verdana"/>
          <w:color w:val="000000"/>
          <w:shd w:val="clear" w:color="auto" w:fill="FFFFFF"/>
        </w:rPr>
        <w:t xml:space="preserve"> ta</w:t>
      </w:r>
      <w:r w:rsidRPr="00CD0C3F">
        <w:rPr>
          <w:rFonts w:ascii="Verdana" w:hAnsi="Verdana" w:hint="eastAsia"/>
          <w:color w:val="000000"/>
          <w:shd w:val="clear" w:color="auto" w:fill="FFFFFF"/>
        </w:rPr>
        <w:t>’</w:t>
      </w:r>
      <w:r w:rsidRPr="00CD0C3F">
        <w:rPr>
          <w:rFonts w:ascii="Verdana" w:hAnsi="Verdana" w:hint="eastAsia"/>
          <w:color w:val="000000"/>
          <w:shd w:val="clear" w:color="auto" w:fill="FFFFFF"/>
        </w:rPr>
        <w:t>ā</w:t>
      </w:r>
      <w:r w:rsidRPr="00CD0C3F">
        <w:rPr>
          <w:rFonts w:ascii="Verdana" w:hAnsi="Verdana"/>
          <w:color w:val="000000"/>
          <w:shd w:val="clear" w:color="auto" w:fill="FFFFFF"/>
        </w:rPr>
        <w:t xml:space="preserve">rof, </w:t>
      </w:r>
      <w:r w:rsidRPr="00CD0C3F">
        <w:rPr>
          <w:rFonts w:ascii="Verdana" w:hAnsi="Verdana" w:hint="eastAsia"/>
          <w:color w:val="000000"/>
          <w:shd w:val="clear" w:color="auto" w:fill="FFFFFF"/>
        </w:rPr>
        <w:t>та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змоделювати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відповідну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концептуальну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Об’єктом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дисертаційного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концептосфера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Предмет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становить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етнокультурна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специфіка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концептуалізації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функціонування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визначених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для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феноменів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перському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лінгвоментальному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просторі</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Методологічною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основою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низка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розроблених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когнітивній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лінгвістиці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положень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зокрема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свідомість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мислення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нерозривно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пов’язані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між</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собою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складі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єдиного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когнітивного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механізму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підставі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аналізу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цілком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можливо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робити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висновки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свідомості</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наше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мислення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втіленим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тобто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утворюють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нашу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концептуальну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систему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своїм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джерелом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чуттєвий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досвід</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осмислюються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термінах</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більше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саме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ядро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нашої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концептосистеми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безпосередньо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засноване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досвіді</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11</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фізичного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соціального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характеру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Дж</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Лакофф</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час</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фактів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явищ</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знімаються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межі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між</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суто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лінгвістичним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екстралінгвістичним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або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енциклопедичним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знанням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оскільки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різні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види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знання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нерозривно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пов’язані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між</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собою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процесі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мислення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починають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активно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взаємодіяти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результати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одержані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шляхом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інтроспекції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мають</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корелювати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даними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отриманими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застосуванням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інших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методів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зокрема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психолінгвістичного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експерименту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Методи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зумовлені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специфікою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роботи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окресленими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завданнями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Для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досягнення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головної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використано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комплексне</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поєднання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методів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зокрема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компонентного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встановленні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ключових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репрезентантів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номінативної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щільності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контекстологічного</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семантико</w:t>
      </w:r>
      <w:r w:rsidRPr="00CD0C3F">
        <w:rPr>
          <w:rFonts w:ascii="Verdana" w:hAnsi="Verdana"/>
          <w:color w:val="000000"/>
          <w:shd w:val="clear" w:color="auto" w:fill="FFFFFF"/>
        </w:rPr>
        <w:t>-</w:t>
      </w:r>
      <w:r w:rsidRPr="00CD0C3F">
        <w:rPr>
          <w:rFonts w:ascii="Verdana" w:hAnsi="Verdana" w:hint="eastAsia"/>
          <w:color w:val="000000"/>
          <w:shd w:val="clear" w:color="auto" w:fill="FFFFFF"/>
        </w:rPr>
        <w:t>стилістичного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дистрибутивного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доборі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матеріалу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ілюструє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функціонування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імен</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різних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контекстах</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лінгвокультурологічного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час</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інтерпретації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фразеологізмів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паремій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об’єктивують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досліджувані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порівняльно</w:t>
      </w:r>
      <w:r w:rsidRPr="00CD0C3F">
        <w:rPr>
          <w:rFonts w:ascii="Verdana" w:hAnsi="Verdana"/>
          <w:color w:val="000000"/>
          <w:shd w:val="clear" w:color="auto" w:fill="FFFFFF"/>
        </w:rPr>
        <w:t>-</w:t>
      </w:r>
      <w:r w:rsidRPr="00CD0C3F">
        <w:rPr>
          <w:rFonts w:ascii="Verdana" w:hAnsi="Verdana" w:hint="eastAsia"/>
          <w:color w:val="000000"/>
          <w:shd w:val="clear" w:color="auto" w:fill="FFFFFF"/>
        </w:rPr>
        <w:t>історичного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вербалізації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діахронічній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перспективі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методів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спостереження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етимологічної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реконструкції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форми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одиниць</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для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встановлення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етноспецифіки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концептуалізації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універсальних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феноменів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психічної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дійсності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різних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прийомів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методик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концептуального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спрямованих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визначення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змісту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досліджуваних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моделювання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їхньої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польової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структури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Широке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застосування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роботі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знайшов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психолінгвістичний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експеримент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результати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оброблялися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застосуванням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кількісного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таксономічного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методів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контент</w:t>
      </w:r>
      <w:r w:rsidRPr="00CD0C3F">
        <w:rPr>
          <w:rFonts w:ascii="Verdana" w:hAnsi="Verdana"/>
          <w:color w:val="000000"/>
          <w:shd w:val="clear" w:color="auto" w:fill="FFFFFF"/>
        </w:rPr>
        <w:t>-</w:t>
      </w:r>
      <w:r w:rsidRPr="00CD0C3F">
        <w:rPr>
          <w:rFonts w:ascii="Verdana" w:hAnsi="Verdana" w:hint="eastAsia"/>
          <w:color w:val="000000"/>
          <w:shd w:val="clear" w:color="auto" w:fill="FFFFFF"/>
        </w:rPr>
        <w:t>аналізу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модифікації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також</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методу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когнітивної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інтерпретації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матеріалу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Наукова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новизна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полягає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вперше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українській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науці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лінгвістичну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реконструкцію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внутрішнього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здійснено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матеріалі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позицій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лінгвокогнітивного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підходу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передбачає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вербалізованої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інформації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тієї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частини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концептуального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людського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мислення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яким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співвідносяться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одиниці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дисертації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запропоновано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когнітивну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модель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лінгвоментального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простору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12</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застосування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уможливило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отримання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достовірних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результатів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Дістало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подальший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розвиток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застосування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психолінгвістичного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експерименту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найважливіших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інструментів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відкривають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шлях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пізнання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концептуального</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світу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носіїв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етноментальності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Уперше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обігу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запроваджено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цілком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новий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перськомовний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матеріал</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уможливлює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подальші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зіставні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відповідній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лінгвістичній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галузі</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Теоретичне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значення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дисертаційної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праці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полягає</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удосконаленні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методології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лінгвокогнітивного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семантики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зокрема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подальшому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розробленні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прийомів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концептуального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що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ґрунтується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поєднанні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аналізу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даними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психолінгвістичного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експерименту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Запропонована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технологія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оброблення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отриманих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результатів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їхньою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подальшою</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когнітивною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інтерпретацією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моделюванням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відповідних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концептуальних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структур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може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використовуватися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монокультурному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крос</w:t>
      </w:r>
      <w:r w:rsidRPr="00CD0C3F">
        <w:rPr>
          <w:rFonts w:ascii="Verdana" w:hAnsi="Verdana"/>
          <w:color w:val="000000"/>
          <w:shd w:val="clear" w:color="auto" w:fill="FFFFFF"/>
        </w:rPr>
        <w:t>-</w:t>
      </w:r>
      <w:r w:rsidRPr="00CD0C3F">
        <w:rPr>
          <w:rFonts w:ascii="Verdana" w:hAnsi="Verdana" w:hint="eastAsia"/>
          <w:color w:val="000000"/>
          <w:shd w:val="clear" w:color="auto" w:fill="FFFFFF"/>
        </w:rPr>
        <w:t>культурному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дослідженні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різноманітних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обєктів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феноменів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матеріального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духовного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людини</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Практичне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значення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визначається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можливістю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застосування</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його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результатів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викладанні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цілої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низки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навчальних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дисциплін</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спецкурсів</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зокрема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когнітивної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лінгвістики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лінгвокультурології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міжкультурної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комунікації</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лексикології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фразеології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також</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укладанні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відповідних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підручників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навчальних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посібників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Крім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ілюстративний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матеріал</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може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бути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використаний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лексикографічній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практиці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укладанні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словників</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етнокультурних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концептів</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Як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матеріал</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для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використано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лексичні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фразеологічні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пареміологічні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одиниці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тексти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художнього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публіцистичного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розмовного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стилів</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загальною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кількістю</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близько</w:t>
      </w:r>
      <w:r w:rsidRPr="00CD0C3F">
        <w:rPr>
          <w:rFonts w:ascii="Verdana" w:hAnsi="Verdana"/>
          <w:color w:val="000000"/>
          <w:shd w:val="clear" w:color="auto" w:fill="FFFFFF"/>
        </w:rPr>
        <w:t xml:space="preserve"> 2500 </w:t>
      </w:r>
      <w:r w:rsidRPr="00CD0C3F">
        <w:rPr>
          <w:rFonts w:ascii="Verdana" w:hAnsi="Verdana" w:hint="eastAsia"/>
          <w:color w:val="000000"/>
          <w:shd w:val="clear" w:color="auto" w:fill="FFFFFF"/>
        </w:rPr>
        <w:t>мікроконтекстів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понад</w:t>
      </w:r>
      <w:r w:rsidRPr="00CD0C3F">
        <w:rPr>
          <w:rFonts w:ascii="Verdana" w:hAnsi="Verdana"/>
          <w:color w:val="000000"/>
          <w:shd w:val="clear" w:color="auto" w:fill="FFFFFF"/>
        </w:rPr>
        <w:t xml:space="preserve"> 400</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сторінок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анкет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носіїв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Джерелами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матеріалу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слугували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перекладні</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тлумачні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енциклопедичні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фразеологічні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пареміологічні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словники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художні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твори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класичних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авторів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публікації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мережі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Інтернет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анкети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носіїв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перської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13</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Особистий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внесок</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здобувача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Усі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результати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дослідження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одержані</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дисертантом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одноосібно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праць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дисертації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написаних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співавторстві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немає</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Апробація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результатів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дисертації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відбулася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вигляді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доповідей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таких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міжнародних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всеукраїнських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конференціях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Міжнародній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конференції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Перші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читання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Прицака</w:t>
      </w:r>
      <w:r w:rsidRPr="00CD0C3F">
        <w:rPr>
          <w:rFonts w:ascii="Verdana" w:hAnsi="Verdana"/>
          <w:color w:val="000000"/>
          <w:shd w:val="clear" w:color="auto" w:fill="FFFFFF"/>
        </w:rPr>
        <w:t>"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xml:space="preserve">, 4 </w:t>
      </w:r>
      <w:r w:rsidRPr="00CD0C3F">
        <w:rPr>
          <w:rFonts w:ascii="Verdana" w:hAnsi="Verdana" w:hint="eastAsia"/>
          <w:color w:val="000000"/>
          <w:shd w:val="clear" w:color="auto" w:fill="FFFFFF"/>
        </w:rPr>
        <w:t>квітня</w:t>
      </w:r>
      <w:r w:rsidRPr="00CD0C3F">
        <w:rPr>
          <w:rFonts w:ascii="Verdana" w:hAnsi="Verdana"/>
          <w:color w:val="000000"/>
          <w:shd w:val="clear" w:color="auto" w:fill="FFFFFF"/>
        </w:rPr>
        <w:t xml:space="preserve"> 2008 </w:t>
      </w:r>
      <w:r w:rsidRPr="00CD0C3F">
        <w:rPr>
          <w:rFonts w:ascii="Verdana" w:hAnsi="Verdana" w:hint="eastAsia"/>
          <w:color w:val="000000"/>
          <w:shd w:val="clear" w:color="auto" w:fill="FFFFFF"/>
        </w:rPr>
        <w:t>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Всеукраїнській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науковій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Концепти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константи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літературі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культурі</w:t>
      </w:r>
      <w:r w:rsidRPr="00CD0C3F">
        <w:rPr>
          <w:rFonts w:ascii="Verdana" w:hAnsi="Verdana"/>
          <w:color w:val="000000"/>
          <w:shd w:val="clear" w:color="auto" w:fill="FFFFFF"/>
        </w:rPr>
        <w:t>"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14</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квітня</w:t>
      </w:r>
      <w:r w:rsidRPr="00CD0C3F">
        <w:rPr>
          <w:rFonts w:ascii="Verdana" w:hAnsi="Verdana"/>
          <w:color w:val="000000"/>
          <w:shd w:val="clear" w:color="auto" w:fill="FFFFFF"/>
        </w:rPr>
        <w:t xml:space="preserve"> 2011 </w:t>
      </w:r>
      <w:r w:rsidRPr="00CD0C3F">
        <w:rPr>
          <w:rFonts w:ascii="Verdana" w:hAnsi="Verdana" w:hint="eastAsia"/>
          <w:color w:val="000000"/>
          <w:shd w:val="clear" w:color="auto" w:fill="FFFFFF"/>
        </w:rPr>
        <w:t>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Міжнародній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Рецепція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спадщини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професора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Семчинського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філологія</w:t>
      </w:r>
      <w:r w:rsidRPr="00CD0C3F">
        <w:rPr>
          <w:rFonts w:ascii="Verdana" w:hAnsi="Verdana"/>
          <w:color w:val="000000"/>
          <w:shd w:val="clear" w:color="auto" w:fill="FFFFFF"/>
        </w:rPr>
        <w:t>"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19</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20 </w:t>
      </w:r>
      <w:r w:rsidRPr="00CD0C3F">
        <w:rPr>
          <w:rFonts w:ascii="Verdana" w:hAnsi="Verdana" w:hint="eastAsia"/>
          <w:color w:val="000000"/>
          <w:shd w:val="clear" w:color="auto" w:fill="FFFFFF"/>
        </w:rPr>
        <w:t>травня</w:t>
      </w:r>
      <w:r w:rsidRPr="00CD0C3F">
        <w:rPr>
          <w:rFonts w:ascii="Verdana" w:hAnsi="Verdana"/>
          <w:color w:val="000000"/>
          <w:shd w:val="clear" w:color="auto" w:fill="FFFFFF"/>
        </w:rPr>
        <w:t xml:space="preserve"> 2011 </w:t>
      </w:r>
      <w:r w:rsidRPr="00CD0C3F">
        <w:rPr>
          <w:rFonts w:ascii="Verdana" w:hAnsi="Verdana" w:hint="eastAsia"/>
          <w:color w:val="000000"/>
          <w:shd w:val="clear" w:color="auto" w:fill="FFFFFF"/>
        </w:rPr>
        <w:t>р</w:t>
      </w:r>
      <w:r w:rsidRPr="00CD0C3F">
        <w:rPr>
          <w:rFonts w:ascii="Verdana" w:hAnsi="Verdana"/>
          <w:color w:val="000000"/>
          <w:shd w:val="clear" w:color="auto" w:fill="FFFFFF"/>
        </w:rPr>
        <w:t>.); VII</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Європейській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іраністики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Краків</w:t>
      </w:r>
      <w:r w:rsidRPr="00CD0C3F">
        <w:rPr>
          <w:rFonts w:ascii="Verdana" w:hAnsi="Verdana"/>
          <w:color w:val="000000"/>
          <w:shd w:val="clear" w:color="auto" w:fill="FFFFFF"/>
        </w:rPr>
        <w:t>, 7</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9 </w:t>
      </w:r>
      <w:r w:rsidRPr="00CD0C3F">
        <w:rPr>
          <w:rFonts w:ascii="Verdana" w:hAnsi="Verdana" w:hint="eastAsia"/>
          <w:color w:val="000000"/>
          <w:shd w:val="clear" w:color="auto" w:fill="FFFFFF"/>
        </w:rPr>
        <w:t>вересня</w:t>
      </w:r>
      <w:r w:rsidRPr="00CD0C3F">
        <w:rPr>
          <w:rFonts w:ascii="Verdana" w:hAnsi="Verdana"/>
          <w:color w:val="000000"/>
          <w:shd w:val="clear" w:color="auto" w:fill="FFFFFF"/>
        </w:rPr>
        <w:t xml:space="preserve"> 2011 </w:t>
      </w:r>
      <w:r w:rsidRPr="00CD0C3F">
        <w:rPr>
          <w:rFonts w:ascii="Verdana" w:hAnsi="Verdana" w:hint="eastAsia"/>
          <w:color w:val="000000"/>
          <w:shd w:val="clear" w:color="auto" w:fill="FFFFFF"/>
        </w:rPr>
        <w:t>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Всеукраїнській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науковій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Людина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соціум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контексті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проблем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філологічної</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освіти</w:t>
      </w:r>
      <w:r w:rsidRPr="00CD0C3F">
        <w:rPr>
          <w:rFonts w:ascii="Verdana" w:hAnsi="Verdana"/>
          <w:color w:val="000000"/>
          <w:shd w:val="clear" w:color="auto" w:fill="FFFFFF"/>
        </w:rPr>
        <w:t>"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xml:space="preserve">, 5 </w:t>
      </w:r>
      <w:r w:rsidRPr="00CD0C3F">
        <w:rPr>
          <w:rFonts w:ascii="Verdana" w:hAnsi="Verdana" w:hint="eastAsia"/>
          <w:color w:val="000000"/>
          <w:shd w:val="clear" w:color="auto" w:fill="FFFFFF"/>
        </w:rPr>
        <w:t>квітня</w:t>
      </w:r>
      <w:r w:rsidRPr="00CD0C3F">
        <w:rPr>
          <w:rFonts w:ascii="Verdana" w:hAnsi="Verdana"/>
          <w:color w:val="000000"/>
          <w:shd w:val="clear" w:color="auto" w:fill="FFFFFF"/>
        </w:rPr>
        <w:t xml:space="preserve"> 2012 </w:t>
      </w:r>
      <w:r w:rsidRPr="00CD0C3F">
        <w:rPr>
          <w:rFonts w:ascii="Verdana" w:hAnsi="Verdana" w:hint="eastAsia"/>
          <w:color w:val="000000"/>
          <w:shd w:val="clear" w:color="auto" w:fill="FFFFFF"/>
        </w:rPr>
        <w:t>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ХХІ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ХХІІ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ХХІІІ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Міжнародних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конференціях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культура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імені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Сергія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Бураго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27</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29 </w:t>
      </w:r>
      <w:r w:rsidRPr="00CD0C3F">
        <w:rPr>
          <w:rFonts w:ascii="Verdana" w:hAnsi="Verdana" w:hint="eastAsia"/>
          <w:color w:val="000000"/>
          <w:shd w:val="clear" w:color="auto" w:fill="FFFFFF"/>
        </w:rPr>
        <w:t>вересня</w:t>
      </w:r>
      <w:r w:rsidRPr="00CD0C3F">
        <w:rPr>
          <w:rFonts w:ascii="Verdana" w:hAnsi="Verdana"/>
          <w:color w:val="000000"/>
          <w:shd w:val="clear" w:color="auto" w:fill="FFFFFF"/>
        </w:rPr>
        <w:t xml:space="preserve"> 2012 </w:t>
      </w:r>
      <w:r w:rsidRPr="00CD0C3F">
        <w:rPr>
          <w:rFonts w:ascii="Verdana" w:hAnsi="Verdana" w:hint="eastAsia"/>
          <w:color w:val="000000"/>
          <w:shd w:val="clear" w:color="auto" w:fill="FFFFFF"/>
        </w:rPr>
        <w:t>р</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24</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27 </w:t>
      </w:r>
      <w:r w:rsidRPr="00CD0C3F">
        <w:rPr>
          <w:rFonts w:ascii="Verdana" w:hAnsi="Verdana" w:hint="eastAsia"/>
          <w:color w:val="000000"/>
          <w:shd w:val="clear" w:color="auto" w:fill="FFFFFF"/>
        </w:rPr>
        <w:t>червня</w:t>
      </w:r>
      <w:r w:rsidRPr="00CD0C3F">
        <w:rPr>
          <w:rFonts w:ascii="Verdana" w:hAnsi="Verdana"/>
          <w:color w:val="000000"/>
          <w:shd w:val="clear" w:color="auto" w:fill="FFFFFF"/>
        </w:rPr>
        <w:t xml:space="preserve"> 2013 </w:t>
      </w:r>
      <w:r w:rsidRPr="00CD0C3F">
        <w:rPr>
          <w:rFonts w:ascii="Verdana" w:hAnsi="Verdana" w:hint="eastAsia"/>
          <w:color w:val="000000"/>
          <w:shd w:val="clear" w:color="auto" w:fill="FFFFFF"/>
        </w:rPr>
        <w:t>р</w:t>
      </w:r>
      <w:r w:rsidRPr="00CD0C3F">
        <w:rPr>
          <w:rFonts w:ascii="Verdana" w:hAnsi="Verdana"/>
          <w:color w:val="000000"/>
          <w:shd w:val="clear" w:color="auto" w:fill="FFFFFF"/>
        </w:rPr>
        <w:t>.; 23</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26 </w:t>
      </w:r>
      <w:r w:rsidRPr="00CD0C3F">
        <w:rPr>
          <w:rFonts w:ascii="Verdana" w:hAnsi="Verdana" w:hint="eastAsia"/>
          <w:color w:val="000000"/>
          <w:shd w:val="clear" w:color="auto" w:fill="FFFFFF"/>
        </w:rPr>
        <w:t>червня</w:t>
      </w:r>
      <w:r w:rsidRPr="00CD0C3F">
        <w:rPr>
          <w:rFonts w:ascii="Verdana" w:hAnsi="Verdana"/>
          <w:color w:val="000000"/>
          <w:shd w:val="clear" w:color="auto" w:fill="FFFFFF"/>
        </w:rPr>
        <w:t xml:space="preserve"> 2014 </w:t>
      </w:r>
      <w:r w:rsidRPr="00CD0C3F">
        <w:rPr>
          <w:rFonts w:ascii="Verdana" w:hAnsi="Verdana" w:hint="eastAsia"/>
          <w:color w:val="000000"/>
          <w:shd w:val="clear" w:color="auto" w:fill="FFFFFF"/>
        </w:rPr>
        <w:t>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Міжнародній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конференції</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"XVI </w:t>
      </w:r>
      <w:r w:rsidRPr="00CD0C3F">
        <w:rPr>
          <w:rFonts w:ascii="Verdana" w:hAnsi="Verdana" w:hint="eastAsia"/>
          <w:color w:val="000000"/>
          <w:shd w:val="clear" w:color="auto" w:fill="FFFFFF"/>
        </w:rPr>
        <w:t>Сходознавчі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читання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Кримського</w:t>
      </w:r>
      <w:r w:rsidRPr="00CD0C3F">
        <w:rPr>
          <w:rFonts w:ascii="Verdana" w:hAnsi="Verdana"/>
          <w:color w:val="000000"/>
          <w:shd w:val="clear" w:color="auto" w:fill="FFFFFF"/>
        </w:rPr>
        <w:t>"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xml:space="preserve">, 11 </w:t>
      </w:r>
      <w:r w:rsidRPr="00CD0C3F">
        <w:rPr>
          <w:rFonts w:ascii="Verdana" w:hAnsi="Verdana" w:hint="eastAsia"/>
          <w:color w:val="000000"/>
          <w:shd w:val="clear" w:color="auto" w:fill="FFFFFF"/>
        </w:rPr>
        <w:t>жовтня</w:t>
      </w:r>
      <w:r w:rsidRPr="00CD0C3F">
        <w:rPr>
          <w:rFonts w:ascii="Verdana" w:hAnsi="Verdana"/>
          <w:color w:val="000000"/>
          <w:shd w:val="clear" w:color="auto" w:fill="FFFFFF"/>
        </w:rPr>
        <w:t xml:space="preserve"> 2012 </w:t>
      </w:r>
      <w:r w:rsidRPr="00CD0C3F">
        <w:rPr>
          <w:rFonts w:ascii="Verdana" w:hAnsi="Verdana" w:hint="eastAsia"/>
          <w:color w:val="000000"/>
          <w:shd w:val="clear" w:color="auto" w:fill="FFFFFF"/>
        </w:rPr>
        <w:t>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Міжнародній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науковій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літератури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глобалізованому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взаємодія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самобутність</w:t>
      </w:r>
      <w:r w:rsidRPr="00CD0C3F">
        <w:rPr>
          <w:rFonts w:ascii="Verdana" w:hAnsi="Verdana"/>
          <w:color w:val="000000"/>
          <w:shd w:val="clear" w:color="auto" w:fill="FFFFFF"/>
        </w:rPr>
        <w:t>"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xml:space="preserve">, 18 </w:t>
      </w:r>
      <w:r w:rsidRPr="00CD0C3F">
        <w:rPr>
          <w:rFonts w:ascii="Verdana" w:hAnsi="Verdana" w:hint="eastAsia"/>
          <w:color w:val="000000"/>
          <w:shd w:val="clear" w:color="auto" w:fill="FFFFFF"/>
        </w:rPr>
        <w:t>жовтня</w:t>
      </w:r>
      <w:r w:rsidRPr="00CD0C3F">
        <w:rPr>
          <w:rFonts w:ascii="Verdana" w:hAnsi="Verdana"/>
          <w:color w:val="000000"/>
          <w:shd w:val="clear" w:color="auto" w:fill="FFFFFF"/>
        </w:rPr>
        <w:t xml:space="preserve"> 2012 </w:t>
      </w:r>
      <w:r w:rsidRPr="00CD0C3F">
        <w:rPr>
          <w:rFonts w:ascii="Verdana" w:hAnsi="Verdana" w:hint="eastAsia"/>
          <w:color w:val="000000"/>
          <w:shd w:val="clear" w:color="auto" w:fill="FFFFFF"/>
        </w:rPr>
        <w:t>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Всеукраїнській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конференції</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w:t>
      </w:r>
      <w:r w:rsidRPr="00CD0C3F">
        <w:rPr>
          <w:rFonts w:ascii="Verdana" w:hAnsi="Verdana" w:hint="eastAsia"/>
          <w:color w:val="000000"/>
          <w:shd w:val="clear" w:color="auto" w:fill="FFFFFF"/>
        </w:rPr>
        <w:t>Мова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свідомість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художня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творчість</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інтернет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дзеркалі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філологічних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студій</w:t>
      </w:r>
      <w:r w:rsidRPr="00CD0C3F">
        <w:rPr>
          <w:rFonts w:ascii="Verdana" w:hAnsi="Verdana"/>
          <w:color w:val="000000"/>
          <w:shd w:val="clear" w:color="auto" w:fill="FFFFFF"/>
        </w:rPr>
        <w:t>"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xml:space="preserve">, 11 </w:t>
      </w:r>
      <w:r w:rsidRPr="00CD0C3F">
        <w:rPr>
          <w:rFonts w:ascii="Verdana" w:hAnsi="Verdana" w:hint="eastAsia"/>
          <w:color w:val="000000"/>
          <w:shd w:val="clear" w:color="auto" w:fill="FFFFFF"/>
        </w:rPr>
        <w:t>квітня</w:t>
      </w:r>
      <w:r w:rsidRPr="00CD0C3F">
        <w:rPr>
          <w:rFonts w:ascii="Verdana" w:hAnsi="Verdana"/>
          <w:color w:val="000000"/>
          <w:shd w:val="clear" w:color="auto" w:fill="FFFFFF"/>
        </w:rPr>
        <w:t xml:space="preserve"> 2013 </w:t>
      </w:r>
      <w:r w:rsidRPr="00CD0C3F">
        <w:rPr>
          <w:rFonts w:ascii="Verdana" w:hAnsi="Verdana" w:hint="eastAsia"/>
          <w:color w:val="000000"/>
          <w:shd w:val="clear" w:color="auto" w:fill="FFFFFF"/>
        </w:rPr>
        <w:t>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Міжнародній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Гуманитарные</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науки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познание</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философия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литература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язык</w:t>
      </w:r>
      <w:r w:rsidRPr="00CD0C3F">
        <w:rPr>
          <w:rFonts w:ascii="Verdana" w:hAnsi="Verdana"/>
          <w:color w:val="000000"/>
          <w:shd w:val="clear" w:color="auto" w:fill="FFFFFF"/>
        </w:rPr>
        <w:t>" (</w:t>
      </w:r>
      <w:r w:rsidRPr="00CD0C3F">
        <w:rPr>
          <w:rFonts w:ascii="Verdana" w:hAnsi="Verdana" w:hint="eastAsia"/>
          <w:color w:val="000000"/>
          <w:shd w:val="clear" w:color="auto" w:fill="FFFFFF"/>
        </w:rPr>
        <w:t>Москва</w:t>
      </w:r>
      <w:r w:rsidRPr="00CD0C3F">
        <w:rPr>
          <w:rFonts w:ascii="Verdana" w:hAnsi="Verdana"/>
          <w:color w:val="000000"/>
          <w:shd w:val="clear" w:color="auto" w:fill="FFFFFF"/>
        </w:rPr>
        <w:t>, 25</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26 </w:t>
      </w:r>
      <w:r w:rsidRPr="00CD0C3F">
        <w:rPr>
          <w:rFonts w:ascii="Verdana" w:hAnsi="Verdana" w:hint="eastAsia"/>
          <w:color w:val="000000"/>
          <w:shd w:val="clear" w:color="auto" w:fill="FFFFFF"/>
        </w:rPr>
        <w:t>квітня</w:t>
      </w:r>
      <w:r w:rsidRPr="00CD0C3F">
        <w:rPr>
          <w:rFonts w:ascii="Verdana" w:hAnsi="Verdana"/>
          <w:color w:val="000000"/>
          <w:shd w:val="clear" w:color="auto" w:fill="FFFFFF"/>
        </w:rPr>
        <w:t xml:space="preserve"> 2013 </w:t>
      </w:r>
      <w:r w:rsidRPr="00CD0C3F">
        <w:rPr>
          <w:rFonts w:ascii="Verdana" w:hAnsi="Verdana" w:hint="eastAsia"/>
          <w:color w:val="000000"/>
          <w:shd w:val="clear" w:color="auto" w:fill="FFFFFF"/>
        </w:rPr>
        <w:t>р</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Міжнародній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Етнознакові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функції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культури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мова</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література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фольклор</w:t>
      </w:r>
      <w:r w:rsidRPr="00CD0C3F">
        <w:rPr>
          <w:rFonts w:ascii="Verdana" w:hAnsi="Verdana"/>
          <w:color w:val="000000"/>
          <w:shd w:val="clear" w:color="auto" w:fill="FFFFFF"/>
        </w:rPr>
        <w:t>"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xml:space="preserve">, 17 </w:t>
      </w:r>
      <w:r w:rsidRPr="00CD0C3F">
        <w:rPr>
          <w:rFonts w:ascii="Verdana" w:hAnsi="Verdana" w:hint="eastAsia"/>
          <w:color w:val="000000"/>
          <w:shd w:val="clear" w:color="auto" w:fill="FFFFFF"/>
        </w:rPr>
        <w:t>жовтня</w:t>
      </w:r>
      <w:r w:rsidRPr="00CD0C3F">
        <w:rPr>
          <w:rFonts w:ascii="Verdana" w:hAnsi="Verdana"/>
          <w:color w:val="000000"/>
          <w:shd w:val="clear" w:color="auto" w:fill="FFFFFF"/>
        </w:rPr>
        <w:t xml:space="preserve"> 2013 </w:t>
      </w:r>
      <w:r w:rsidRPr="00CD0C3F">
        <w:rPr>
          <w:rFonts w:ascii="Verdana" w:hAnsi="Verdana" w:hint="eastAsia"/>
          <w:color w:val="000000"/>
          <w:shd w:val="clear" w:color="auto" w:fill="FFFFFF"/>
        </w:rPr>
        <w:t>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Всеукраїнській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науковій</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конференція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Філологічна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інформаційному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суспільстві</w:t>
      </w:r>
      <w:r w:rsidRPr="00CD0C3F">
        <w:rPr>
          <w:rFonts w:ascii="Verdana" w:hAnsi="Verdana"/>
          <w:color w:val="000000"/>
          <w:shd w:val="clear" w:color="auto" w:fill="FFFFFF"/>
        </w:rPr>
        <w:t>"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xml:space="preserve">, 10 </w:t>
      </w:r>
      <w:r w:rsidRPr="00CD0C3F">
        <w:rPr>
          <w:rFonts w:ascii="Verdana" w:hAnsi="Verdana" w:hint="eastAsia"/>
          <w:color w:val="000000"/>
          <w:shd w:val="clear" w:color="auto" w:fill="FFFFFF"/>
        </w:rPr>
        <w:t>квітня</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 xml:space="preserve">2014 </w:t>
      </w:r>
      <w:r w:rsidRPr="00CD0C3F">
        <w:rPr>
          <w:rFonts w:ascii="Verdana" w:hAnsi="Verdana" w:hint="eastAsia"/>
          <w:color w:val="000000"/>
          <w:shd w:val="clear" w:color="auto" w:fill="FFFFFF"/>
        </w:rPr>
        <w:t>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Всеукраїнській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науково</w:t>
      </w:r>
      <w:r w:rsidRPr="00CD0C3F">
        <w:rPr>
          <w:rFonts w:ascii="Verdana" w:hAnsi="Verdana"/>
          <w:color w:val="000000"/>
          <w:shd w:val="clear" w:color="auto" w:fill="FFFFFF"/>
        </w:rPr>
        <w:t>-</w:t>
      </w:r>
      <w:r w:rsidRPr="00CD0C3F">
        <w:rPr>
          <w:rFonts w:ascii="Verdana" w:hAnsi="Verdana" w:hint="eastAsia"/>
          <w:color w:val="000000"/>
          <w:shd w:val="clear" w:color="auto" w:fill="FFFFFF"/>
        </w:rPr>
        <w:t>практичній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Україна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країни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Сходу</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ХХ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столітті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діалозі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культур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педагогічних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систем</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ціннісні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виміри</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особистості</w:t>
      </w:r>
      <w:r w:rsidRPr="00CD0C3F">
        <w:rPr>
          <w:rFonts w:ascii="Verdana" w:hAnsi="Verdana"/>
          <w:color w:val="000000"/>
          <w:shd w:val="clear" w:color="auto" w:fill="FFFFFF"/>
        </w:rPr>
        <w:t>"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xml:space="preserve">, 12 </w:t>
      </w:r>
      <w:r w:rsidRPr="00CD0C3F">
        <w:rPr>
          <w:rFonts w:ascii="Verdana" w:hAnsi="Verdana" w:hint="eastAsia"/>
          <w:color w:val="000000"/>
          <w:shd w:val="clear" w:color="auto" w:fill="FFFFFF"/>
        </w:rPr>
        <w:t>травня</w:t>
      </w:r>
      <w:r w:rsidRPr="00CD0C3F">
        <w:rPr>
          <w:rFonts w:ascii="Verdana" w:hAnsi="Verdana"/>
          <w:color w:val="000000"/>
          <w:shd w:val="clear" w:color="auto" w:fill="FFFFFF"/>
        </w:rPr>
        <w:t xml:space="preserve"> 2014 </w:t>
      </w:r>
      <w:r w:rsidRPr="00CD0C3F">
        <w:rPr>
          <w:rFonts w:ascii="Verdana" w:hAnsi="Verdana" w:hint="eastAsia"/>
          <w:color w:val="000000"/>
          <w:shd w:val="clear" w:color="auto" w:fill="FFFFFF"/>
        </w:rPr>
        <w:t>р</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Міжнародній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конференції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Сучасна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філологія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парадигми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напрямки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проблеми</w:t>
      </w:r>
      <w:r w:rsidRPr="00CD0C3F">
        <w:rPr>
          <w:rFonts w:ascii="Verdana" w:hAnsi="Verdana"/>
          <w:color w:val="000000"/>
          <w:shd w:val="clear" w:color="auto" w:fill="FFFFFF"/>
        </w:rPr>
        <w:t>" (</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xml:space="preserve">, 9 </w:t>
      </w:r>
      <w:r w:rsidRPr="00CD0C3F">
        <w:rPr>
          <w:rFonts w:ascii="Verdana" w:hAnsi="Verdana" w:hint="eastAsia"/>
          <w:color w:val="000000"/>
          <w:shd w:val="clear" w:color="auto" w:fill="FFFFFF"/>
        </w:rPr>
        <w:t>жовтня</w:t>
      </w:r>
      <w:r w:rsidRPr="00CD0C3F">
        <w:rPr>
          <w:rFonts w:ascii="Verdana" w:hAnsi="Verdana"/>
          <w:color w:val="000000"/>
          <w:shd w:val="clear" w:color="auto" w:fill="FFFFFF"/>
        </w:rPr>
        <w:t xml:space="preserve"> 2014 </w:t>
      </w:r>
      <w:r w:rsidRPr="00CD0C3F">
        <w:rPr>
          <w:rFonts w:ascii="Verdana" w:hAnsi="Verdana" w:hint="eastAsia"/>
          <w:color w:val="000000"/>
          <w:shd w:val="clear" w:color="auto" w:fill="FFFFFF"/>
        </w:rPr>
        <w:t>р</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Всеукраїнських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читаннях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Дух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нового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часу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дзеркалі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слова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тексту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w:t>
      </w:r>
      <w:r w:rsidRPr="00CD0C3F">
        <w:rPr>
          <w:rFonts w:ascii="Verdana" w:hAnsi="Verdana" w:hint="eastAsia"/>
          <w:color w:val="000000"/>
          <w:shd w:val="clear" w:color="auto" w:fill="FFFFFF"/>
        </w:rPr>
        <w:t>Київ</w:t>
      </w:r>
      <w:r w:rsidRPr="00CD0C3F">
        <w:rPr>
          <w:rFonts w:ascii="Verdana" w:hAnsi="Verdana"/>
          <w:color w:val="000000"/>
          <w:shd w:val="clear" w:color="auto" w:fill="FFFFFF"/>
        </w:rPr>
        <w:t>, 8</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10 </w:t>
      </w:r>
      <w:r w:rsidRPr="00CD0C3F">
        <w:rPr>
          <w:rFonts w:ascii="Verdana" w:hAnsi="Verdana" w:hint="eastAsia"/>
          <w:color w:val="000000"/>
          <w:shd w:val="clear" w:color="auto" w:fill="FFFFFF"/>
        </w:rPr>
        <w:t>квітня</w:t>
      </w:r>
      <w:r w:rsidRPr="00CD0C3F">
        <w:rPr>
          <w:rFonts w:ascii="Verdana" w:hAnsi="Verdana"/>
          <w:color w:val="000000"/>
          <w:shd w:val="clear" w:color="auto" w:fill="FFFFFF"/>
        </w:rPr>
        <w:t xml:space="preserve"> 2015 </w:t>
      </w:r>
      <w:r w:rsidRPr="00CD0C3F">
        <w:rPr>
          <w:rFonts w:ascii="Verdana" w:hAnsi="Verdana" w:hint="eastAsia"/>
          <w:color w:val="000000"/>
          <w:shd w:val="clear" w:color="auto" w:fill="FFFFFF"/>
        </w:rPr>
        <w:t>р</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color w:val="000000"/>
          <w:shd w:val="clear" w:color="auto" w:fill="FFFFFF"/>
        </w:rPr>
        <w:t>14</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Публікації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Основні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положення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дисертації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висвітлено</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27 </w:t>
      </w:r>
      <w:r w:rsidRPr="00CD0C3F">
        <w:rPr>
          <w:rFonts w:ascii="Verdana" w:hAnsi="Verdana" w:hint="eastAsia"/>
          <w:color w:val="000000"/>
          <w:shd w:val="clear" w:color="auto" w:fill="FFFFFF"/>
        </w:rPr>
        <w:t>статтях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наукових</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фахових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виданнях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тому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числі</w:t>
      </w:r>
      <w:r w:rsidRPr="00CD0C3F">
        <w:rPr>
          <w:rFonts w:ascii="Verdana" w:hAnsi="Verdana"/>
          <w:color w:val="000000"/>
          <w:shd w:val="clear" w:color="auto" w:fill="FFFFFF"/>
        </w:rPr>
        <w:t xml:space="preserve"> 7 </w:t>
      </w:r>
      <w:r w:rsidRPr="00CD0C3F">
        <w:rPr>
          <w:rFonts w:ascii="Verdana" w:hAnsi="Verdana" w:hint="eastAsia"/>
          <w:color w:val="000000"/>
          <w:shd w:val="clear" w:color="auto" w:fill="FFFFFF"/>
        </w:rPr>
        <w:t>–</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закордонних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одній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монографії</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Структура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обсяг</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дисертації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Дисертаційна</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праця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складається</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зі</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вступу</w:t>
      </w:r>
      <w:r w:rsidRPr="00CD0C3F">
        <w:rPr>
          <w:rFonts w:ascii="Verdana" w:hAnsi="Verdana"/>
          <w:color w:val="000000"/>
          <w:shd w:val="clear" w:color="auto" w:fill="FFFFFF"/>
        </w:rPr>
        <w:t>,</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п’яти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розділів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загальних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висновків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списку</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використаної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літератури</w:t>
      </w:r>
      <w:r w:rsidRPr="00CD0C3F">
        <w:rPr>
          <w:rFonts w:ascii="Verdana" w:hAnsi="Verdana"/>
          <w:color w:val="000000"/>
          <w:shd w:val="clear" w:color="auto" w:fill="FFFFFF"/>
        </w:rPr>
        <w:t xml:space="preserve"> (525 </w:t>
      </w:r>
      <w:r w:rsidRPr="00CD0C3F">
        <w:rPr>
          <w:rFonts w:ascii="Verdana" w:hAnsi="Verdana" w:hint="eastAsia"/>
          <w:color w:val="000000"/>
          <w:shd w:val="clear" w:color="auto" w:fill="FFFFFF"/>
        </w:rPr>
        <w:t>позицій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та</w:t>
      </w:r>
    </w:p>
    <w:p w:rsidR="00CD0C3F" w:rsidRPr="00CD0C3F"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семи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додатків</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Повний</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обсяг</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дисертації</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становить</w:t>
      </w:r>
      <w:r w:rsidRPr="00CD0C3F">
        <w:rPr>
          <w:rFonts w:ascii="Verdana" w:hAnsi="Verdana"/>
          <w:color w:val="000000"/>
          <w:shd w:val="clear" w:color="auto" w:fill="FFFFFF"/>
        </w:rPr>
        <w:t xml:space="preserve"> 482 </w:t>
      </w:r>
      <w:r w:rsidRPr="00CD0C3F">
        <w:rPr>
          <w:rFonts w:ascii="Verdana" w:hAnsi="Verdana" w:hint="eastAsia"/>
          <w:color w:val="000000"/>
          <w:shd w:val="clear" w:color="auto" w:fill="FFFFFF"/>
        </w:rPr>
        <w:t>сторінки</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яких</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основний</w:t>
      </w:r>
    </w:p>
    <w:p w:rsidR="006D4EA4" w:rsidRDefault="00CD0C3F" w:rsidP="00CD0C3F">
      <w:pPr>
        <w:rPr>
          <w:rFonts w:ascii="Verdana" w:hAnsi="Verdana"/>
          <w:color w:val="000000"/>
          <w:shd w:val="clear" w:color="auto" w:fill="FFFFFF"/>
        </w:rPr>
      </w:pPr>
      <w:r w:rsidRPr="00CD0C3F">
        <w:rPr>
          <w:rFonts w:ascii="Verdana" w:hAnsi="Verdana" w:hint="eastAsia"/>
          <w:color w:val="000000"/>
          <w:shd w:val="clear" w:color="auto" w:fill="FFFFFF"/>
        </w:rPr>
        <w:t>текст</w:t>
      </w:r>
      <w:r w:rsidRPr="00CD0C3F">
        <w:rPr>
          <w:rFonts w:ascii="Verdana" w:hAnsi="Verdana"/>
          <w:color w:val="000000"/>
          <w:shd w:val="clear" w:color="auto" w:fill="FFFFFF"/>
        </w:rPr>
        <w:t xml:space="preserve"> </w:t>
      </w:r>
      <w:r w:rsidRPr="00CD0C3F">
        <w:rPr>
          <w:rFonts w:ascii="Verdana" w:hAnsi="Verdana" w:hint="eastAsia"/>
          <w:color w:val="000000"/>
          <w:shd w:val="clear" w:color="auto" w:fill="FFFFFF"/>
        </w:rPr>
        <w:t>займає</w:t>
      </w:r>
      <w:r w:rsidRPr="00CD0C3F">
        <w:rPr>
          <w:rFonts w:ascii="Verdana" w:hAnsi="Verdana"/>
          <w:color w:val="000000"/>
          <w:shd w:val="clear" w:color="auto" w:fill="FFFFFF"/>
        </w:rPr>
        <w:t xml:space="preserve"> 404 </w:t>
      </w:r>
      <w:r w:rsidRPr="00CD0C3F">
        <w:rPr>
          <w:rFonts w:ascii="Verdana" w:hAnsi="Verdana" w:hint="eastAsia"/>
          <w:color w:val="000000"/>
          <w:shd w:val="clear" w:color="auto" w:fill="FFFFFF"/>
        </w:rPr>
        <w:t>сторінки</w:t>
      </w:r>
      <w:r w:rsidRPr="00CD0C3F">
        <w:rPr>
          <w:rFonts w:ascii="Verdana" w:hAnsi="Verdana"/>
          <w:color w:val="000000"/>
          <w:shd w:val="clear" w:color="auto" w:fill="FFFFFF"/>
        </w:rPr>
        <w:t>.</w:t>
      </w:r>
    </w:p>
    <w:p w:rsidR="00CD0C3F" w:rsidRDefault="00CD0C3F" w:rsidP="00CD0C3F">
      <w:pPr>
        <w:rPr>
          <w:rFonts w:ascii="Verdana" w:hAnsi="Verdana"/>
          <w:color w:val="000000"/>
          <w:shd w:val="clear" w:color="auto" w:fill="FFFFFF"/>
        </w:rPr>
      </w:pPr>
    </w:p>
    <w:p w:rsidR="00CD0C3F" w:rsidRDefault="00CD0C3F" w:rsidP="00CD0C3F">
      <w:pPr>
        <w:rPr>
          <w:rFonts w:ascii="Verdana" w:hAnsi="Verdana"/>
          <w:color w:val="000000"/>
          <w:shd w:val="clear" w:color="auto" w:fill="FFFFFF"/>
        </w:rPr>
      </w:pPr>
    </w:p>
    <w:p w:rsidR="00CD0C3F" w:rsidRDefault="00CD0C3F" w:rsidP="00CD0C3F">
      <w:pPr>
        <w:rPr>
          <w:rFonts w:ascii="Verdana" w:hAnsi="Verdana"/>
          <w:color w:val="000000"/>
          <w:shd w:val="clear" w:color="auto" w:fill="FFFFFF"/>
        </w:rPr>
      </w:pPr>
    </w:p>
    <w:p w:rsidR="00CD0C3F" w:rsidRDefault="00CD0C3F" w:rsidP="00CD0C3F">
      <w:r>
        <w:rPr>
          <w:rFonts w:hint="eastAsia"/>
        </w:rPr>
        <w:t>ВИСНОВКИ</w:t>
      </w:r>
    </w:p>
    <w:p w:rsidR="00CD0C3F" w:rsidRDefault="00CD0C3F" w:rsidP="00CD0C3F">
      <w:r>
        <w:rPr>
          <w:rFonts w:hint="eastAsia"/>
        </w:rPr>
        <w:t>У</w:t>
      </w:r>
      <w:r>
        <w:t></w:t>
      </w:r>
      <w:r>
        <w:rPr>
          <w:rFonts w:hint="eastAsia"/>
        </w:rPr>
        <w:t>центрі</w:t>
      </w:r>
      <w:r>
        <w:t></w:t>
      </w:r>
      <w:r>
        <w:rPr>
          <w:rFonts w:hint="eastAsia"/>
        </w:rPr>
        <w:t>уваги</w:t>
      </w:r>
      <w:r>
        <w:t></w:t>
      </w:r>
      <w:r>
        <w:rPr>
          <w:rFonts w:hint="eastAsia"/>
        </w:rPr>
        <w:t>нашого</w:t>
      </w:r>
      <w:r>
        <w:t></w:t>
      </w:r>
      <w:r>
        <w:rPr>
          <w:rFonts w:hint="eastAsia"/>
        </w:rPr>
        <w:t>дослідження</w:t>
      </w:r>
      <w:r>
        <w:t></w:t>
      </w:r>
      <w:r>
        <w:rPr>
          <w:rFonts w:hint="eastAsia"/>
        </w:rPr>
        <w:t>знаходиться</w:t>
      </w:r>
      <w:r>
        <w:t></w:t>
      </w:r>
      <w:r>
        <w:rPr>
          <w:rFonts w:hint="eastAsia"/>
        </w:rPr>
        <w:t>внутрішній</w:t>
      </w:r>
      <w:r>
        <w:t></w:t>
      </w:r>
      <w:r>
        <w:rPr>
          <w:rFonts w:hint="eastAsia"/>
        </w:rPr>
        <w:t>світ</w:t>
      </w:r>
      <w:r>
        <w:t></w:t>
      </w:r>
      <w:r>
        <w:rPr>
          <w:rFonts w:hint="eastAsia"/>
        </w:rPr>
        <w:t>людини</w:t>
      </w:r>
      <w:r>
        <w:t></w:t>
      </w:r>
      <w:r>
        <w:rPr>
          <w:rFonts w:hint="eastAsia"/>
        </w:rPr>
        <w:t>–</w:t>
      </w:r>
    </w:p>
    <w:p w:rsidR="00CD0C3F" w:rsidRDefault="00CD0C3F" w:rsidP="00CD0C3F">
      <w:r>
        <w:rPr>
          <w:rFonts w:hint="eastAsia"/>
        </w:rPr>
        <w:t>складний</w:t>
      </w:r>
      <w:r>
        <w:t></w:t>
      </w:r>
      <w:r>
        <w:rPr>
          <w:rFonts w:hint="eastAsia"/>
        </w:rPr>
        <w:t>і</w:t>
      </w:r>
      <w:r>
        <w:t></w:t>
      </w:r>
      <w:r>
        <w:rPr>
          <w:rFonts w:hint="eastAsia"/>
        </w:rPr>
        <w:t>не</w:t>
      </w:r>
      <w:r>
        <w:t></w:t>
      </w:r>
      <w:r>
        <w:rPr>
          <w:rFonts w:hint="eastAsia"/>
        </w:rPr>
        <w:t>підвладний</w:t>
      </w:r>
      <w:r>
        <w:t></w:t>
      </w:r>
      <w:r>
        <w:rPr>
          <w:rFonts w:hint="eastAsia"/>
        </w:rPr>
        <w:t>безпосередньому</w:t>
      </w:r>
      <w:r>
        <w:t></w:t>
      </w:r>
      <w:r>
        <w:rPr>
          <w:rFonts w:hint="eastAsia"/>
        </w:rPr>
        <w:t>спогляданню</w:t>
      </w:r>
      <w:r>
        <w:t></w:t>
      </w:r>
      <w:r>
        <w:rPr>
          <w:rFonts w:hint="eastAsia"/>
        </w:rPr>
        <w:t>об’єкт</w:t>
      </w:r>
      <w:r>
        <w:t></w:t>
      </w:r>
      <w:r>
        <w:rPr>
          <w:rFonts w:hint="eastAsia"/>
        </w:rPr>
        <w:t>пізнання</w:t>
      </w:r>
      <w:r>
        <w:t></w:t>
      </w:r>
      <w:r>
        <w:t></w:t>
      </w:r>
      <w:r>
        <w:rPr>
          <w:rFonts w:hint="eastAsia"/>
        </w:rPr>
        <w:t>який</w:t>
      </w:r>
      <w:r>
        <w:t></w:t>
      </w:r>
      <w:r>
        <w:rPr>
          <w:rFonts w:hint="eastAsia"/>
        </w:rPr>
        <w:t>у</w:t>
      </w:r>
    </w:p>
    <w:p w:rsidR="00CD0C3F" w:rsidRDefault="00CD0C3F" w:rsidP="00CD0C3F">
      <w:r>
        <w:rPr>
          <w:rFonts w:hint="eastAsia"/>
        </w:rPr>
        <w:t>лінгвокогнітивному</w:t>
      </w:r>
      <w:r>
        <w:t></w:t>
      </w:r>
      <w:r>
        <w:rPr>
          <w:rFonts w:hint="eastAsia"/>
        </w:rPr>
        <w:t>висвітленні</w:t>
      </w:r>
      <w:r>
        <w:t></w:t>
      </w:r>
      <w:r>
        <w:rPr>
          <w:rFonts w:hint="eastAsia"/>
        </w:rPr>
        <w:t>постає</w:t>
      </w:r>
      <w:r>
        <w:t></w:t>
      </w:r>
      <w:r>
        <w:rPr>
          <w:rFonts w:hint="eastAsia"/>
        </w:rPr>
        <w:t>як</w:t>
      </w:r>
      <w:r>
        <w:t></w:t>
      </w:r>
      <w:r>
        <w:rPr>
          <w:rFonts w:hint="eastAsia"/>
        </w:rPr>
        <w:t>частина</w:t>
      </w:r>
      <w:r>
        <w:t></w:t>
      </w:r>
      <w:r>
        <w:rPr>
          <w:rFonts w:hint="eastAsia"/>
        </w:rPr>
        <w:t>загальної</w:t>
      </w:r>
      <w:r>
        <w:t></w:t>
      </w:r>
      <w:r>
        <w:rPr>
          <w:rFonts w:hint="eastAsia"/>
        </w:rPr>
        <w:t>картини</w:t>
      </w:r>
      <w:r>
        <w:t></w:t>
      </w:r>
      <w:r>
        <w:rPr>
          <w:rFonts w:hint="eastAsia"/>
        </w:rPr>
        <w:t>світу</w:t>
      </w:r>
      <w:r>
        <w:t></w:t>
      </w:r>
    </w:p>
    <w:p w:rsidR="00CD0C3F" w:rsidRDefault="00CD0C3F" w:rsidP="00CD0C3F">
      <w:r>
        <w:rPr>
          <w:rFonts w:hint="eastAsia"/>
        </w:rPr>
        <w:t>відображеної</w:t>
      </w:r>
      <w:r>
        <w:t></w:t>
      </w:r>
      <w:r>
        <w:rPr>
          <w:rFonts w:hint="eastAsia"/>
        </w:rPr>
        <w:t>в</w:t>
      </w:r>
      <w:r>
        <w:t></w:t>
      </w:r>
      <w:r>
        <w:rPr>
          <w:rFonts w:hint="eastAsia"/>
        </w:rPr>
        <w:t>людській</w:t>
      </w:r>
      <w:r>
        <w:t></w:t>
      </w:r>
      <w:r>
        <w:rPr>
          <w:rFonts w:hint="eastAsia"/>
        </w:rPr>
        <w:t>психіці</w:t>
      </w:r>
      <w:r>
        <w:t></w:t>
      </w:r>
      <w:r>
        <w:rPr>
          <w:rFonts w:hint="eastAsia"/>
        </w:rPr>
        <w:t>й</w:t>
      </w:r>
      <w:r>
        <w:t></w:t>
      </w:r>
      <w:r>
        <w:rPr>
          <w:rFonts w:hint="eastAsia"/>
        </w:rPr>
        <w:t>вербалізованої</w:t>
      </w:r>
      <w:r>
        <w:t></w:t>
      </w:r>
      <w:r>
        <w:rPr>
          <w:rFonts w:hint="eastAsia"/>
        </w:rPr>
        <w:t>засобами</w:t>
      </w:r>
      <w:r>
        <w:t></w:t>
      </w:r>
      <w:r>
        <w:rPr>
          <w:rFonts w:hint="eastAsia"/>
        </w:rPr>
        <w:t>певної</w:t>
      </w:r>
      <w:r>
        <w:t></w:t>
      </w:r>
      <w:r>
        <w:rPr>
          <w:rFonts w:hint="eastAsia"/>
        </w:rPr>
        <w:t>етнічної</w:t>
      </w:r>
      <w:r>
        <w:t></w:t>
      </w:r>
      <w:r>
        <w:rPr>
          <w:rFonts w:hint="eastAsia"/>
        </w:rPr>
        <w:t>мови</w:t>
      </w:r>
      <w:r>
        <w:t></w:t>
      </w:r>
    </w:p>
    <w:p w:rsidR="00CD0C3F" w:rsidRDefault="00CD0C3F" w:rsidP="00CD0C3F">
      <w:r>
        <w:rPr>
          <w:rFonts w:hint="eastAsia"/>
        </w:rPr>
        <w:t>Когнітивна</w:t>
      </w:r>
      <w:r>
        <w:t></w:t>
      </w:r>
      <w:r>
        <w:rPr>
          <w:rFonts w:hint="eastAsia"/>
        </w:rPr>
        <w:t>лінгвістика</w:t>
      </w:r>
      <w:r>
        <w:t></w:t>
      </w:r>
      <w:r>
        <w:rPr>
          <w:rFonts w:hint="eastAsia"/>
        </w:rPr>
        <w:t>сьогодні</w:t>
      </w:r>
      <w:r>
        <w:t></w:t>
      </w:r>
      <w:r>
        <w:rPr>
          <w:rFonts w:hint="eastAsia"/>
        </w:rPr>
        <w:t>–</w:t>
      </w:r>
      <w:r>
        <w:t></w:t>
      </w:r>
      <w:r>
        <w:rPr>
          <w:rFonts w:hint="eastAsia"/>
        </w:rPr>
        <w:t>це</w:t>
      </w:r>
      <w:r>
        <w:t></w:t>
      </w:r>
      <w:r>
        <w:rPr>
          <w:rFonts w:hint="eastAsia"/>
        </w:rPr>
        <w:t>напрям</w:t>
      </w:r>
      <w:r>
        <w:t></w:t>
      </w:r>
      <w:r>
        <w:t></w:t>
      </w:r>
      <w:r>
        <w:rPr>
          <w:rFonts w:hint="eastAsia"/>
        </w:rPr>
        <w:t>у</w:t>
      </w:r>
      <w:r>
        <w:t></w:t>
      </w:r>
      <w:r>
        <w:rPr>
          <w:rFonts w:hint="eastAsia"/>
        </w:rPr>
        <w:t>якому</w:t>
      </w:r>
      <w:r>
        <w:t></w:t>
      </w:r>
      <w:r>
        <w:rPr>
          <w:rFonts w:hint="eastAsia"/>
        </w:rPr>
        <w:t>мову</w:t>
      </w:r>
      <w:r>
        <w:t></w:t>
      </w:r>
      <w:r>
        <w:rPr>
          <w:rFonts w:hint="eastAsia"/>
        </w:rPr>
        <w:t>розглядають</w:t>
      </w:r>
      <w:r>
        <w:t></w:t>
      </w:r>
      <w:r>
        <w:rPr>
          <w:rFonts w:hint="eastAsia"/>
        </w:rPr>
        <w:t>як</w:t>
      </w:r>
      <w:r>
        <w:t></w:t>
      </w:r>
      <w:r>
        <w:rPr>
          <w:rFonts w:hint="eastAsia"/>
        </w:rPr>
        <w:t>засіб</w:t>
      </w:r>
    </w:p>
    <w:p w:rsidR="00CD0C3F" w:rsidRDefault="00CD0C3F" w:rsidP="00CD0C3F">
      <w:r>
        <w:rPr>
          <w:rFonts w:hint="eastAsia"/>
        </w:rPr>
        <w:t>отримання</w:t>
      </w:r>
      <w:r>
        <w:t></w:t>
      </w:r>
      <w:r>
        <w:t></w:t>
      </w:r>
      <w:r>
        <w:rPr>
          <w:rFonts w:hint="eastAsia"/>
        </w:rPr>
        <w:t>зберігання</w:t>
      </w:r>
      <w:r>
        <w:t></w:t>
      </w:r>
      <w:r>
        <w:t></w:t>
      </w:r>
      <w:r>
        <w:rPr>
          <w:rFonts w:hint="eastAsia"/>
        </w:rPr>
        <w:t>обробки</w:t>
      </w:r>
      <w:r>
        <w:t></w:t>
      </w:r>
      <w:r>
        <w:rPr>
          <w:rFonts w:hint="eastAsia"/>
        </w:rPr>
        <w:t>й</w:t>
      </w:r>
      <w:r>
        <w:t></w:t>
      </w:r>
      <w:r>
        <w:rPr>
          <w:rFonts w:hint="eastAsia"/>
        </w:rPr>
        <w:t>використання</w:t>
      </w:r>
      <w:r>
        <w:t></w:t>
      </w:r>
      <w:r>
        <w:rPr>
          <w:rFonts w:hint="eastAsia"/>
        </w:rPr>
        <w:t>знань</w:t>
      </w:r>
      <w:r>
        <w:t></w:t>
      </w:r>
      <w:r>
        <w:t></w:t>
      </w:r>
      <w:r>
        <w:rPr>
          <w:rFonts w:hint="eastAsia"/>
        </w:rPr>
        <w:t>спрямований</w:t>
      </w:r>
      <w:r>
        <w:t></w:t>
      </w:r>
      <w:r>
        <w:rPr>
          <w:rFonts w:hint="eastAsia"/>
        </w:rPr>
        <w:t>на</w:t>
      </w:r>
      <w:r>
        <w:t></w:t>
      </w:r>
      <w:r>
        <w:rPr>
          <w:rFonts w:hint="eastAsia"/>
        </w:rPr>
        <w:t>дослідження</w:t>
      </w:r>
    </w:p>
    <w:p w:rsidR="00CD0C3F" w:rsidRDefault="00CD0C3F" w:rsidP="00CD0C3F">
      <w:r>
        <w:rPr>
          <w:rFonts w:hint="eastAsia"/>
        </w:rPr>
        <w:t>способів</w:t>
      </w:r>
      <w:r>
        <w:t></w:t>
      </w:r>
      <w:r>
        <w:rPr>
          <w:rFonts w:hint="eastAsia"/>
        </w:rPr>
        <w:t>концептуалізації</w:t>
      </w:r>
      <w:r>
        <w:t></w:t>
      </w:r>
      <w:r>
        <w:rPr>
          <w:rFonts w:hint="eastAsia"/>
        </w:rPr>
        <w:t>й</w:t>
      </w:r>
      <w:r>
        <w:t></w:t>
      </w:r>
      <w:r>
        <w:rPr>
          <w:rFonts w:hint="eastAsia"/>
        </w:rPr>
        <w:t>категоризації</w:t>
      </w:r>
      <w:r>
        <w:t></w:t>
      </w:r>
      <w:r>
        <w:rPr>
          <w:rFonts w:hint="eastAsia"/>
        </w:rPr>
        <w:t>певною</w:t>
      </w:r>
      <w:r>
        <w:t></w:t>
      </w:r>
      <w:r>
        <w:rPr>
          <w:rFonts w:hint="eastAsia"/>
        </w:rPr>
        <w:t>мовою</w:t>
      </w:r>
      <w:r>
        <w:t></w:t>
      </w:r>
      <w:r>
        <w:rPr>
          <w:rFonts w:hint="eastAsia"/>
        </w:rPr>
        <w:t>навколишньої</w:t>
      </w:r>
      <w:r>
        <w:t></w:t>
      </w:r>
      <w:r>
        <w:rPr>
          <w:rFonts w:hint="eastAsia"/>
        </w:rPr>
        <w:t>дійсності</w:t>
      </w:r>
      <w:r>
        <w:t></w:t>
      </w:r>
      <w:r>
        <w:rPr>
          <w:rFonts w:hint="eastAsia"/>
        </w:rPr>
        <w:t>та</w:t>
      </w:r>
    </w:p>
    <w:p w:rsidR="00CD0C3F" w:rsidRDefault="00CD0C3F" w:rsidP="00CD0C3F">
      <w:r>
        <w:rPr>
          <w:rFonts w:hint="eastAsia"/>
        </w:rPr>
        <w:t>внутрішнього</w:t>
      </w:r>
      <w:r>
        <w:t></w:t>
      </w:r>
      <w:r>
        <w:rPr>
          <w:rFonts w:hint="eastAsia"/>
        </w:rPr>
        <w:t>рефлексивного</w:t>
      </w:r>
      <w:r>
        <w:t></w:t>
      </w:r>
      <w:r>
        <w:rPr>
          <w:rFonts w:hint="eastAsia"/>
        </w:rPr>
        <w:t>досвіду</w:t>
      </w:r>
      <w:r>
        <w:t></w:t>
      </w:r>
      <w:r>
        <w:rPr>
          <w:rFonts w:hint="eastAsia"/>
        </w:rPr>
        <w:t>людини</w:t>
      </w:r>
      <w:r>
        <w:t></w:t>
      </w:r>
    </w:p>
    <w:p w:rsidR="00CD0C3F" w:rsidRDefault="00CD0C3F" w:rsidP="00CD0C3F">
      <w:r>
        <w:rPr>
          <w:rFonts w:hint="eastAsia"/>
        </w:rPr>
        <w:t>У</w:t>
      </w:r>
      <w:r>
        <w:t></w:t>
      </w:r>
      <w:r>
        <w:rPr>
          <w:rFonts w:hint="eastAsia"/>
        </w:rPr>
        <w:t>своєму</w:t>
      </w:r>
      <w:r>
        <w:t></w:t>
      </w:r>
      <w:r>
        <w:rPr>
          <w:rFonts w:hint="eastAsia"/>
        </w:rPr>
        <w:t>дослідженні</w:t>
      </w:r>
      <w:r>
        <w:t></w:t>
      </w:r>
      <w:r>
        <w:rPr>
          <w:rFonts w:hint="eastAsia"/>
        </w:rPr>
        <w:t>ми</w:t>
      </w:r>
      <w:r>
        <w:t></w:t>
      </w:r>
      <w:r>
        <w:rPr>
          <w:rFonts w:hint="eastAsia"/>
        </w:rPr>
        <w:t>виходили</w:t>
      </w:r>
      <w:r>
        <w:t></w:t>
      </w:r>
      <w:r>
        <w:rPr>
          <w:rFonts w:hint="eastAsia"/>
        </w:rPr>
        <w:t>з</w:t>
      </w:r>
      <w:r>
        <w:t></w:t>
      </w:r>
      <w:r>
        <w:rPr>
          <w:rFonts w:hint="eastAsia"/>
        </w:rPr>
        <w:t>того</w:t>
      </w:r>
      <w:r>
        <w:t></w:t>
      </w:r>
      <w:r>
        <w:t></w:t>
      </w:r>
      <w:r>
        <w:rPr>
          <w:rFonts w:hint="eastAsia"/>
        </w:rPr>
        <w:t>що</w:t>
      </w:r>
      <w:r>
        <w:t></w:t>
      </w:r>
      <w:r>
        <w:rPr>
          <w:rFonts w:hint="eastAsia"/>
        </w:rPr>
        <w:t>пізнання</w:t>
      </w:r>
      <w:r>
        <w:t></w:t>
      </w:r>
      <w:r>
        <w:rPr>
          <w:rFonts w:hint="eastAsia"/>
        </w:rPr>
        <w:t>внутрішнього</w:t>
      </w:r>
      <w:r>
        <w:t></w:t>
      </w:r>
      <w:r>
        <w:rPr>
          <w:rFonts w:hint="eastAsia"/>
        </w:rPr>
        <w:t>світу</w:t>
      </w:r>
    </w:p>
    <w:p w:rsidR="00CD0C3F" w:rsidRDefault="00CD0C3F" w:rsidP="00CD0C3F">
      <w:r>
        <w:rPr>
          <w:rFonts w:hint="eastAsia"/>
        </w:rPr>
        <w:t>людини</w:t>
      </w:r>
      <w:r>
        <w:t></w:t>
      </w:r>
      <w:r>
        <w:rPr>
          <w:rFonts w:hint="eastAsia"/>
        </w:rPr>
        <w:t>повинно</w:t>
      </w:r>
      <w:r>
        <w:t></w:t>
      </w:r>
      <w:r>
        <w:rPr>
          <w:rFonts w:hint="eastAsia"/>
        </w:rPr>
        <w:t>відбуватися</w:t>
      </w:r>
      <w:r>
        <w:t></w:t>
      </w:r>
      <w:r>
        <w:rPr>
          <w:rFonts w:hint="eastAsia"/>
        </w:rPr>
        <w:t>подібно</w:t>
      </w:r>
      <w:r>
        <w:t></w:t>
      </w:r>
      <w:r>
        <w:rPr>
          <w:rFonts w:hint="eastAsia"/>
        </w:rPr>
        <w:t>до</w:t>
      </w:r>
      <w:r>
        <w:t></w:t>
      </w:r>
      <w:r>
        <w:rPr>
          <w:rFonts w:hint="eastAsia"/>
        </w:rPr>
        <w:t>пізнання</w:t>
      </w:r>
      <w:r>
        <w:t></w:t>
      </w:r>
      <w:r>
        <w:rPr>
          <w:rFonts w:hint="eastAsia"/>
        </w:rPr>
        <w:t>зовнішнього</w:t>
      </w:r>
      <w:r>
        <w:t></w:t>
      </w:r>
      <w:r>
        <w:rPr>
          <w:rFonts w:hint="eastAsia"/>
        </w:rPr>
        <w:t>світу</w:t>
      </w:r>
      <w:r>
        <w:t></w:t>
      </w:r>
      <w:r>
        <w:rPr>
          <w:rFonts w:hint="eastAsia"/>
        </w:rPr>
        <w:t>–</w:t>
      </w:r>
      <w:r>
        <w:t></w:t>
      </w:r>
      <w:r>
        <w:rPr>
          <w:rFonts w:hint="eastAsia"/>
        </w:rPr>
        <w:t>тобто</w:t>
      </w:r>
      <w:r>
        <w:t></w:t>
      </w:r>
      <w:r>
        <w:rPr>
          <w:rFonts w:hint="eastAsia"/>
        </w:rPr>
        <w:t>шляхом</w:t>
      </w:r>
    </w:p>
    <w:p w:rsidR="00CD0C3F" w:rsidRDefault="00CD0C3F" w:rsidP="00CD0C3F">
      <w:r>
        <w:rPr>
          <w:rFonts w:hint="eastAsia"/>
        </w:rPr>
        <w:t>сегментування</w:t>
      </w:r>
      <w:r>
        <w:t></w:t>
      </w:r>
      <w:r>
        <w:rPr>
          <w:rFonts w:hint="eastAsia"/>
        </w:rPr>
        <w:t>його</w:t>
      </w:r>
      <w:r>
        <w:t></w:t>
      </w:r>
      <w:r>
        <w:rPr>
          <w:rFonts w:hint="eastAsia"/>
        </w:rPr>
        <w:t>на</w:t>
      </w:r>
      <w:r>
        <w:t></w:t>
      </w:r>
      <w:r>
        <w:rPr>
          <w:rFonts w:hint="eastAsia"/>
        </w:rPr>
        <w:t>фрагменти</w:t>
      </w:r>
      <w:r>
        <w:t></w:t>
      </w:r>
      <w:r>
        <w:rPr>
          <w:rFonts w:hint="eastAsia"/>
        </w:rPr>
        <w:t>і</w:t>
      </w:r>
      <w:r>
        <w:t></w:t>
      </w:r>
      <w:r>
        <w:rPr>
          <w:rFonts w:hint="eastAsia"/>
        </w:rPr>
        <w:t>подальшого</w:t>
      </w:r>
      <w:r>
        <w:t></w:t>
      </w:r>
      <w:r>
        <w:rPr>
          <w:rFonts w:hint="eastAsia"/>
        </w:rPr>
        <w:t>вивчення</w:t>
      </w:r>
      <w:r>
        <w:t></w:t>
      </w:r>
      <w:r>
        <w:rPr>
          <w:rFonts w:hint="eastAsia"/>
        </w:rPr>
        <w:t>кожного</w:t>
      </w:r>
      <w:r>
        <w:t></w:t>
      </w:r>
      <w:r>
        <w:rPr>
          <w:rFonts w:hint="eastAsia"/>
        </w:rPr>
        <w:t>з</w:t>
      </w:r>
      <w:r>
        <w:t></w:t>
      </w:r>
      <w:r>
        <w:rPr>
          <w:rFonts w:hint="eastAsia"/>
        </w:rPr>
        <w:t>них</w:t>
      </w:r>
      <w:r>
        <w:t></w:t>
      </w:r>
      <w:r>
        <w:t></w:t>
      </w:r>
      <w:r>
        <w:rPr>
          <w:rFonts w:hint="eastAsia"/>
        </w:rPr>
        <w:t>При</w:t>
      </w:r>
    </w:p>
    <w:p w:rsidR="00CD0C3F" w:rsidRDefault="00CD0C3F" w:rsidP="00CD0C3F">
      <w:r>
        <w:rPr>
          <w:rFonts w:hint="eastAsia"/>
        </w:rPr>
        <w:t>когнітивному</w:t>
      </w:r>
      <w:r>
        <w:t></w:t>
      </w:r>
      <w:r>
        <w:rPr>
          <w:rFonts w:hint="eastAsia"/>
        </w:rPr>
        <w:t>підході</w:t>
      </w:r>
      <w:r>
        <w:t></w:t>
      </w:r>
      <w:r>
        <w:rPr>
          <w:rFonts w:hint="eastAsia"/>
        </w:rPr>
        <w:t>лінгвістичний</w:t>
      </w:r>
      <w:r>
        <w:t></w:t>
      </w:r>
      <w:r>
        <w:rPr>
          <w:rFonts w:hint="eastAsia"/>
        </w:rPr>
        <w:t>опис</w:t>
      </w:r>
      <w:r>
        <w:t></w:t>
      </w:r>
      <w:r>
        <w:rPr>
          <w:rFonts w:hint="eastAsia"/>
        </w:rPr>
        <w:t>будь</w:t>
      </w:r>
      <w:r>
        <w:t></w:t>
      </w:r>
      <w:r>
        <w:rPr>
          <w:rFonts w:hint="eastAsia"/>
        </w:rPr>
        <w:t>якої</w:t>
      </w:r>
      <w:r>
        <w:t></w:t>
      </w:r>
      <w:r>
        <w:rPr>
          <w:rFonts w:hint="eastAsia"/>
        </w:rPr>
        <w:t>концептосфери</w:t>
      </w:r>
      <w:r>
        <w:t></w:t>
      </w:r>
      <w:r>
        <w:rPr>
          <w:rFonts w:hint="eastAsia"/>
        </w:rPr>
        <w:t>здійснюється</w:t>
      </w:r>
    </w:p>
    <w:p w:rsidR="00CD0C3F" w:rsidRDefault="00CD0C3F" w:rsidP="00CD0C3F">
      <w:r>
        <w:rPr>
          <w:rFonts w:hint="eastAsia"/>
        </w:rPr>
        <w:t>через</w:t>
      </w:r>
      <w:r>
        <w:t></w:t>
      </w:r>
      <w:r>
        <w:rPr>
          <w:rFonts w:hint="eastAsia"/>
        </w:rPr>
        <w:t>аналіз</w:t>
      </w:r>
      <w:r>
        <w:t></w:t>
      </w:r>
      <w:r>
        <w:rPr>
          <w:rFonts w:hint="eastAsia"/>
        </w:rPr>
        <w:t>способів</w:t>
      </w:r>
      <w:r>
        <w:t></w:t>
      </w:r>
      <w:r>
        <w:rPr>
          <w:rFonts w:hint="eastAsia"/>
        </w:rPr>
        <w:t>її</w:t>
      </w:r>
      <w:r>
        <w:t></w:t>
      </w:r>
      <w:r>
        <w:rPr>
          <w:rFonts w:hint="eastAsia"/>
        </w:rPr>
        <w:t>мовної</w:t>
      </w:r>
      <w:r>
        <w:t></w:t>
      </w:r>
      <w:r>
        <w:rPr>
          <w:rFonts w:hint="eastAsia"/>
        </w:rPr>
        <w:t>концептуалізації</w:t>
      </w:r>
      <w:r>
        <w:t></w:t>
      </w:r>
      <w:r>
        <w:t></w:t>
      </w:r>
      <w:r>
        <w:rPr>
          <w:rFonts w:hint="eastAsia"/>
        </w:rPr>
        <w:t>Під</w:t>
      </w:r>
      <w:r>
        <w:t></w:t>
      </w:r>
      <w:r>
        <w:rPr>
          <w:rFonts w:hint="eastAsia"/>
        </w:rPr>
        <w:t>мовною</w:t>
      </w:r>
      <w:r>
        <w:t></w:t>
      </w:r>
      <w:r>
        <w:rPr>
          <w:rFonts w:hint="eastAsia"/>
        </w:rPr>
        <w:t>концептуалізацією</w:t>
      </w:r>
    </w:p>
    <w:p w:rsidR="00CD0C3F" w:rsidRDefault="00CD0C3F" w:rsidP="00CD0C3F">
      <w:r>
        <w:rPr>
          <w:rFonts w:hint="eastAsia"/>
        </w:rPr>
        <w:t>внутрішнього</w:t>
      </w:r>
      <w:r>
        <w:t></w:t>
      </w:r>
      <w:r>
        <w:rPr>
          <w:rFonts w:hint="eastAsia"/>
        </w:rPr>
        <w:t>світу</w:t>
      </w:r>
      <w:r>
        <w:t></w:t>
      </w:r>
      <w:r>
        <w:rPr>
          <w:rFonts w:hint="eastAsia"/>
        </w:rPr>
        <w:t>ми</w:t>
      </w:r>
      <w:r>
        <w:t></w:t>
      </w:r>
      <w:r>
        <w:rPr>
          <w:rFonts w:hint="eastAsia"/>
        </w:rPr>
        <w:t>розуміємо</w:t>
      </w:r>
      <w:r>
        <w:t></w:t>
      </w:r>
      <w:r>
        <w:rPr>
          <w:rFonts w:hint="eastAsia"/>
        </w:rPr>
        <w:t>осмислення</w:t>
      </w:r>
      <w:r>
        <w:t></w:t>
      </w:r>
      <w:r>
        <w:rPr>
          <w:rFonts w:hint="eastAsia"/>
        </w:rPr>
        <w:t>його</w:t>
      </w:r>
      <w:r>
        <w:t></w:t>
      </w:r>
      <w:r>
        <w:rPr>
          <w:rFonts w:hint="eastAsia"/>
        </w:rPr>
        <w:t>фрагментів</w:t>
      </w:r>
      <w:r>
        <w:t></w:t>
      </w:r>
      <w:r>
        <w:t></w:t>
      </w:r>
      <w:r>
        <w:rPr>
          <w:rFonts w:hint="eastAsia"/>
        </w:rPr>
        <w:t>фіксоване</w:t>
      </w:r>
      <w:r>
        <w:t></w:t>
      </w:r>
      <w:r>
        <w:rPr>
          <w:rFonts w:hint="eastAsia"/>
        </w:rPr>
        <w:t>за</w:t>
      </w:r>
    </w:p>
    <w:p w:rsidR="00CD0C3F" w:rsidRDefault="00CD0C3F" w:rsidP="00CD0C3F">
      <w:r>
        <w:rPr>
          <w:rFonts w:hint="eastAsia"/>
        </w:rPr>
        <w:t>допомогою</w:t>
      </w:r>
      <w:r>
        <w:t></w:t>
      </w:r>
      <w:r>
        <w:rPr>
          <w:rFonts w:hint="eastAsia"/>
        </w:rPr>
        <w:t>відповідних</w:t>
      </w:r>
      <w:r>
        <w:t></w:t>
      </w:r>
      <w:r>
        <w:rPr>
          <w:rFonts w:hint="eastAsia"/>
        </w:rPr>
        <w:t>мовних</w:t>
      </w:r>
      <w:r>
        <w:t></w:t>
      </w:r>
      <w:r>
        <w:rPr>
          <w:rFonts w:hint="eastAsia"/>
        </w:rPr>
        <w:t>одиниць</w:t>
      </w:r>
      <w:r>
        <w:t></w:t>
      </w:r>
      <w:r>
        <w:t></w:t>
      </w:r>
      <w:r>
        <w:rPr>
          <w:rFonts w:hint="eastAsia"/>
        </w:rPr>
        <w:t>У</w:t>
      </w:r>
      <w:r>
        <w:t></w:t>
      </w:r>
      <w:r>
        <w:rPr>
          <w:rFonts w:hint="eastAsia"/>
        </w:rPr>
        <w:t>нашій</w:t>
      </w:r>
      <w:r>
        <w:t></w:t>
      </w:r>
      <w:r>
        <w:rPr>
          <w:rFonts w:hint="eastAsia"/>
        </w:rPr>
        <w:t>роботі</w:t>
      </w:r>
      <w:r>
        <w:t></w:t>
      </w:r>
      <w:r>
        <w:rPr>
          <w:rFonts w:hint="eastAsia"/>
        </w:rPr>
        <w:t>для</w:t>
      </w:r>
      <w:r>
        <w:t></w:t>
      </w:r>
      <w:r>
        <w:rPr>
          <w:rFonts w:hint="eastAsia"/>
        </w:rPr>
        <w:t>дослідження</w:t>
      </w:r>
      <w:r>
        <w:t></w:t>
      </w:r>
      <w:r>
        <w:rPr>
          <w:rFonts w:hint="eastAsia"/>
        </w:rPr>
        <w:t>були</w:t>
      </w:r>
    </w:p>
    <w:p w:rsidR="00CD0C3F" w:rsidRDefault="00CD0C3F" w:rsidP="00CD0C3F">
      <w:r>
        <w:rPr>
          <w:rFonts w:hint="eastAsia"/>
        </w:rPr>
        <w:t>обрані</w:t>
      </w:r>
      <w:r>
        <w:t></w:t>
      </w:r>
      <w:r>
        <w:rPr>
          <w:rFonts w:hint="eastAsia"/>
        </w:rPr>
        <w:t>такі</w:t>
      </w:r>
      <w:r>
        <w:t></w:t>
      </w:r>
      <w:r>
        <w:rPr>
          <w:rFonts w:hint="eastAsia"/>
        </w:rPr>
        <w:t>фрагменти</w:t>
      </w:r>
      <w:r>
        <w:t></w:t>
      </w:r>
      <w:r>
        <w:rPr>
          <w:rFonts w:hint="eastAsia"/>
        </w:rPr>
        <w:t>внутрішнього</w:t>
      </w:r>
      <w:r>
        <w:t></w:t>
      </w:r>
      <w:r>
        <w:rPr>
          <w:rFonts w:hint="eastAsia"/>
        </w:rPr>
        <w:t>світу</w:t>
      </w:r>
      <w:r>
        <w:t></w:t>
      </w:r>
      <w:r>
        <w:rPr>
          <w:rFonts w:hint="eastAsia"/>
        </w:rPr>
        <w:t>в</w:t>
      </w:r>
      <w:r>
        <w:t></w:t>
      </w:r>
      <w:r>
        <w:rPr>
          <w:rFonts w:hint="eastAsia"/>
        </w:rPr>
        <w:t>перському</w:t>
      </w:r>
      <w:r>
        <w:t></w:t>
      </w:r>
      <w:r>
        <w:rPr>
          <w:rFonts w:hint="eastAsia"/>
        </w:rPr>
        <w:t>лінвгоментальному</w:t>
      </w:r>
      <w:r>
        <w:t></w:t>
      </w:r>
      <w:r>
        <w:rPr>
          <w:rFonts w:hint="eastAsia"/>
        </w:rPr>
        <w:t>просторі</w:t>
      </w:r>
      <w:r>
        <w:t></w:t>
      </w:r>
    </w:p>
    <w:p w:rsidR="00CD0C3F" w:rsidRDefault="00CD0C3F" w:rsidP="00CD0C3F">
      <w:r>
        <w:rPr>
          <w:rFonts w:hint="eastAsia"/>
        </w:rPr>
        <w:t>концепти</w:t>
      </w:r>
      <w:r>
        <w:t></w:t>
      </w:r>
      <w:r>
        <w:rPr>
          <w:rFonts w:hint="eastAsia"/>
        </w:rPr>
        <w:t>ДУША</w:t>
      </w:r>
      <w:r>
        <w:t></w:t>
      </w:r>
      <w:r>
        <w:t></w:t>
      </w:r>
      <w:r>
        <w:t></w:t>
      </w:r>
      <w:r>
        <w:rPr>
          <w:rFonts w:hint="eastAsia"/>
        </w:rPr>
        <w:t>ДУХ</w:t>
      </w:r>
      <w:r>
        <w:t></w:t>
      </w:r>
      <w:r>
        <w:t></w:t>
      </w:r>
      <w:r>
        <w:t></w:t>
      </w:r>
      <w:r>
        <w:rPr>
          <w:rFonts w:hint="eastAsia"/>
        </w:rPr>
        <w:t>СЕРЦЕ</w:t>
      </w:r>
      <w:r>
        <w:t></w:t>
      </w:r>
      <w:r>
        <w:t></w:t>
      </w:r>
      <w:r>
        <w:rPr>
          <w:rFonts w:hint="eastAsia"/>
        </w:rPr>
        <w:t>емотивні</w:t>
      </w:r>
      <w:r>
        <w:t></w:t>
      </w:r>
      <w:r>
        <w:rPr>
          <w:rFonts w:hint="eastAsia"/>
        </w:rPr>
        <w:t>концепти</w:t>
      </w:r>
      <w:r>
        <w:t></w:t>
      </w:r>
      <w:r>
        <w:rPr>
          <w:rFonts w:hint="eastAsia"/>
        </w:rPr>
        <w:t>РАДІСТЬ</w:t>
      </w:r>
      <w:r>
        <w:t></w:t>
      </w:r>
      <w:r>
        <w:t></w:t>
      </w:r>
      <w:r>
        <w:rPr>
          <w:rFonts w:hint="eastAsia"/>
        </w:rPr>
        <w:t>СУМ</w:t>
      </w:r>
      <w:r>
        <w:t></w:t>
      </w:r>
      <w:r>
        <w:t></w:t>
      </w:r>
      <w:r>
        <w:rPr>
          <w:rFonts w:hint="eastAsia"/>
        </w:rPr>
        <w:t>СТРАХ</w:t>
      </w:r>
      <w:r>
        <w:t></w:t>
      </w:r>
    </w:p>
    <w:p w:rsidR="00CD0C3F" w:rsidRDefault="00CD0C3F" w:rsidP="00CD0C3F">
      <w:r>
        <w:rPr>
          <w:rFonts w:hint="eastAsia"/>
        </w:rPr>
        <w:t>аксіологічні</w:t>
      </w:r>
      <w:r>
        <w:t></w:t>
      </w:r>
      <w:r>
        <w:rPr>
          <w:rFonts w:hint="eastAsia"/>
        </w:rPr>
        <w:t>концептуальні</w:t>
      </w:r>
      <w:r>
        <w:t></w:t>
      </w:r>
      <w:r>
        <w:rPr>
          <w:rFonts w:hint="eastAsia"/>
        </w:rPr>
        <w:t>опозиції</w:t>
      </w:r>
      <w:r>
        <w:t></w:t>
      </w:r>
      <w:r>
        <w:rPr>
          <w:rFonts w:hint="eastAsia"/>
        </w:rPr>
        <w:t>добро</w:t>
      </w:r>
      <w:r>
        <w:t></w:t>
      </w:r>
      <w:r>
        <w:rPr>
          <w:rFonts w:hint="eastAsia"/>
        </w:rPr>
        <w:t>–</w:t>
      </w:r>
      <w:r>
        <w:t></w:t>
      </w:r>
      <w:r>
        <w:rPr>
          <w:rFonts w:hint="eastAsia"/>
        </w:rPr>
        <w:t>зло</w:t>
      </w:r>
      <w:r>
        <w:t></w:t>
      </w:r>
      <w:r>
        <w:t></w:t>
      </w:r>
      <w:r>
        <w:rPr>
          <w:rFonts w:hint="eastAsia"/>
        </w:rPr>
        <w:t>правда</w:t>
      </w:r>
      <w:r>
        <w:t></w:t>
      </w:r>
      <w:r>
        <w:rPr>
          <w:rFonts w:hint="eastAsia"/>
        </w:rPr>
        <w:t>–</w:t>
      </w:r>
      <w:r>
        <w:t></w:t>
      </w:r>
      <w:r>
        <w:rPr>
          <w:rFonts w:hint="eastAsia"/>
        </w:rPr>
        <w:t>неправда</w:t>
      </w:r>
      <w:r>
        <w:t></w:t>
      </w:r>
      <w:r>
        <w:t></w:t>
      </w:r>
      <w:r>
        <w:rPr>
          <w:rFonts w:hint="eastAsia"/>
        </w:rPr>
        <w:t>свій</w:t>
      </w:r>
      <w:r>
        <w:t></w:t>
      </w:r>
      <w:r>
        <w:rPr>
          <w:rFonts w:hint="eastAsia"/>
        </w:rPr>
        <w:t>–</w:t>
      </w:r>
      <w:r>
        <w:t></w:t>
      </w:r>
      <w:r>
        <w:rPr>
          <w:rFonts w:hint="eastAsia"/>
        </w:rPr>
        <w:t>чужий</w:t>
      </w:r>
      <w:r>
        <w:t></w:t>
      </w:r>
    </w:p>
    <w:p w:rsidR="00CD0C3F" w:rsidRDefault="00CD0C3F" w:rsidP="00CD0C3F">
      <w:r>
        <w:rPr>
          <w:rFonts w:hint="eastAsia"/>
        </w:rPr>
        <w:t>перська</w:t>
      </w:r>
      <w:r>
        <w:t></w:t>
      </w:r>
      <w:r>
        <w:rPr>
          <w:rFonts w:hint="eastAsia"/>
        </w:rPr>
        <w:t>система</w:t>
      </w:r>
      <w:r>
        <w:t></w:t>
      </w:r>
      <w:r>
        <w:rPr>
          <w:rFonts w:hint="eastAsia"/>
        </w:rPr>
        <w:t>прецедентних</w:t>
      </w:r>
      <w:r>
        <w:t></w:t>
      </w:r>
      <w:r>
        <w:rPr>
          <w:rFonts w:hint="eastAsia"/>
        </w:rPr>
        <w:t>феноменів</w:t>
      </w:r>
      <w:r>
        <w:t></w:t>
      </w:r>
      <w:r>
        <w:t></w:t>
      </w:r>
      <w:r>
        <w:rPr>
          <w:rFonts w:hint="eastAsia"/>
        </w:rPr>
        <w:t>перські</w:t>
      </w:r>
      <w:r>
        <w:t></w:t>
      </w:r>
      <w:r>
        <w:rPr>
          <w:rFonts w:hint="eastAsia"/>
        </w:rPr>
        <w:t>етнокультурні</w:t>
      </w:r>
      <w:r>
        <w:t></w:t>
      </w:r>
      <w:r>
        <w:rPr>
          <w:rFonts w:hint="eastAsia"/>
        </w:rPr>
        <w:t>стереотипи</w:t>
      </w:r>
      <w:r>
        <w:t></w:t>
      </w:r>
      <w:r>
        <w:t></w:t>
      </w:r>
      <w:r>
        <w:rPr>
          <w:rFonts w:hint="eastAsia"/>
        </w:rPr>
        <w:t>У</w:t>
      </w:r>
    </w:p>
    <w:p w:rsidR="00CD0C3F" w:rsidRDefault="00CD0C3F" w:rsidP="00CD0C3F">
      <w:r>
        <w:rPr>
          <w:rFonts w:hint="eastAsia"/>
        </w:rPr>
        <w:t>процесі</w:t>
      </w:r>
      <w:r>
        <w:t></w:t>
      </w:r>
      <w:r>
        <w:rPr>
          <w:rFonts w:hint="eastAsia"/>
        </w:rPr>
        <w:t>дослідження</w:t>
      </w:r>
      <w:r>
        <w:t></w:t>
      </w:r>
      <w:r>
        <w:rPr>
          <w:rFonts w:hint="eastAsia"/>
        </w:rPr>
        <w:t>деяких</w:t>
      </w:r>
      <w:r>
        <w:t></w:t>
      </w:r>
      <w:r>
        <w:rPr>
          <w:rFonts w:hint="eastAsia"/>
        </w:rPr>
        <w:t>із</w:t>
      </w:r>
      <w:r>
        <w:t></w:t>
      </w:r>
      <w:r>
        <w:rPr>
          <w:rFonts w:hint="eastAsia"/>
        </w:rPr>
        <w:t>них</w:t>
      </w:r>
      <w:r>
        <w:t></w:t>
      </w:r>
      <w:r>
        <w:rPr>
          <w:rFonts w:hint="eastAsia"/>
        </w:rPr>
        <w:t>аналіз</w:t>
      </w:r>
      <w:r>
        <w:t></w:t>
      </w:r>
      <w:r>
        <w:rPr>
          <w:rFonts w:hint="eastAsia"/>
        </w:rPr>
        <w:t>мовного</w:t>
      </w:r>
      <w:r>
        <w:t></w:t>
      </w:r>
      <w:r>
        <w:rPr>
          <w:rFonts w:hint="eastAsia"/>
        </w:rPr>
        <w:t>матеріалу</w:t>
      </w:r>
      <w:r>
        <w:t></w:t>
      </w:r>
      <w:r>
        <w:rPr>
          <w:rFonts w:hint="eastAsia"/>
        </w:rPr>
        <w:t>був</w:t>
      </w:r>
      <w:r>
        <w:t></w:t>
      </w:r>
      <w:r>
        <w:rPr>
          <w:rFonts w:hint="eastAsia"/>
        </w:rPr>
        <w:t>доповнений</w:t>
      </w:r>
      <w:r>
        <w:t></w:t>
      </w:r>
      <w:r>
        <w:rPr>
          <w:rFonts w:hint="eastAsia"/>
        </w:rPr>
        <w:t>даними</w:t>
      </w:r>
    </w:p>
    <w:p w:rsidR="00CD0C3F" w:rsidRDefault="00CD0C3F" w:rsidP="00CD0C3F">
      <w:r>
        <w:rPr>
          <w:rFonts w:hint="eastAsia"/>
        </w:rPr>
        <w:t>психолінгвістичного</w:t>
      </w:r>
      <w:r>
        <w:t></w:t>
      </w:r>
      <w:r>
        <w:rPr>
          <w:rFonts w:hint="eastAsia"/>
        </w:rPr>
        <w:t>експерименту</w:t>
      </w:r>
      <w:r>
        <w:t></w:t>
      </w:r>
    </w:p>
    <w:p w:rsidR="00CD0C3F" w:rsidRDefault="00CD0C3F" w:rsidP="00CD0C3F">
      <w:r>
        <w:rPr>
          <w:rFonts w:hint="eastAsia"/>
        </w:rPr>
        <w:t>Концепти</w:t>
      </w:r>
      <w:r>
        <w:t></w:t>
      </w:r>
      <w:r>
        <w:rPr>
          <w:rFonts w:hint="eastAsia"/>
        </w:rPr>
        <w:t>ДУША</w:t>
      </w:r>
      <w:r>
        <w:t></w:t>
      </w:r>
      <w:r>
        <w:t></w:t>
      </w:r>
      <w:r>
        <w:t></w:t>
      </w:r>
      <w:r>
        <w:rPr>
          <w:rFonts w:hint="eastAsia"/>
        </w:rPr>
        <w:t>ДУХ</w:t>
      </w:r>
      <w:r>
        <w:t></w:t>
      </w:r>
      <w:r>
        <w:t></w:t>
      </w:r>
      <w:r>
        <w:t></w:t>
      </w:r>
      <w:r>
        <w:rPr>
          <w:rFonts w:hint="eastAsia"/>
        </w:rPr>
        <w:t>СЕРЦЕ</w:t>
      </w:r>
      <w:r>
        <w:t></w:t>
      </w:r>
      <w:r>
        <w:rPr>
          <w:rFonts w:hint="eastAsia"/>
        </w:rPr>
        <w:t>відносяться</w:t>
      </w:r>
      <w:r>
        <w:t></w:t>
      </w:r>
      <w:r>
        <w:rPr>
          <w:rFonts w:hint="eastAsia"/>
        </w:rPr>
        <w:t>до</w:t>
      </w:r>
      <w:r>
        <w:t></w:t>
      </w:r>
      <w:r>
        <w:rPr>
          <w:rFonts w:hint="eastAsia"/>
        </w:rPr>
        <w:t>загальнолюдських</w:t>
      </w:r>
      <w:r>
        <w:t></w:t>
      </w:r>
      <w:r>
        <w:t></w:t>
      </w:r>
      <w:r>
        <w:rPr>
          <w:rFonts w:hint="eastAsia"/>
        </w:rPr>
        <w:t>або</w:t>
      </w:r>
    </w:p>
    <w:p w:rsidR="00CD0C3F" w:rsidRDefault="00CD0C3F" w:rsidP="00CD0C3F">
      <w:r>
        <w:rPr>
          <w:rFonts w:hint="eastAsia"/>
        </w:rPr>
        <w:t>універсальних</w:t>
      </w:r>
      <w:r>
        <w:t></w:t>
      </w:r>
      <w:r>
        <w:rPr>
          <w:rFonts w:hint="eastAsia"/>
        </w:rPr>
        <w:t>концептів</w:t>
      </w:r>
      <w:r>
        <w:t></w:t>
      </w:r>
      <w:r>
        <w:t></w:t>
      </w:r>
      <w:r>
        <w:rPr>
          <w:rFonts w:hint="eastAsia"/>
        </w:rPr>
        <w:t>оскільки</w:t>
      </w:r>
      <w:r>
        <w:t></w:t>
      </w:r>
      <w:r>
        <w:t></w:t>
      </w:r>
      <w:r>
        <w:rPr>
          <w:rFonts w:hint="eastAsia"/>
        </w:rPr>
        <w:t>як</w:t>
      </w:r>
      <w:r>
        <w:t></w:t>
      </w:r>
      <w:r>
        <w:rPr>
          <w:rFonts w:hint="eastAsia"/>
        </w:rPr>
        <w:t>можна</w:t>
      </w:r>
      <w:r>
        <w:t></w:t>
      </w:r>
      <w:r>
        <w:rPr>
          <w:rFonts w:hint="eastAsia"/>
        </w:rPr>
        <w:t>припустити</w:t>
      </w:r>
      <w:r>
        <w:t></w:t>
      </w:r>
      <w:r>
        <w:t></w:t>
      </w:r>
      <w:r>
        <w:rPr>
          <w:rFonts w:hint="eastAsia"/>
        </w:rPr>
        <w:t>відповідні</w:t>
      </w:r>
      <w:r>
        <w:t></w:t>
      </w:r>
      <w:r>
        <w:rPr>
          <w:rFonts w:hint="eastAsia"/>
        </w:rPr>
        <w:t>поняття</w:t>
      </w:r>
    </w:p>
    <w:p w:rsidR="00CD0C3F" w:rsidRDefault="00CD0C3F" w:rsidP="00CD0C3F">
      <w:r>
        <w:rPr>
          <w:rFonts w:hint="eastAsia"/>
        </w:rPr>
        <w:t>існують</w:t>
      </w:r>
      <w:r>
        <w:t></w:t>
      </w:r>
      <w:r>
        <w:rPr>
          <w:rFonts w:hint="eastAsia"/>
        </w:rPr>
        <w:t>у</w:t>
      </w:r>
      <w:r>
        <w:t></w:t>
      </w:r>
      <w:r>
        <w:rPr>
          <w:rFonts w:hint="eastAsia"/>
        </w:rPr>
        <w:t>переважній</w:t>
      </w:r>
      <w:r>
        <w:t></w:t>
      </w:r>
      <w:r>
        <w:rPr>
          <w:rFonts w:hint="eastAsia"/>
        </w:rPr>
        <w:t>більшості</w:t>
      </w:r>
      <w:r>
        <w:t></w:t>
      </w:r>
      <w:r>
        <w:rPr>
          <w:rFonts w:hint="eastAsia"/>
        </w:rPr>
        <w:t>лінгвокультур</w:t>
      </w:r>
      <w:r>
        <w:t></w:t>
      </w:r>
      <w:r>
        <w:rPr>
          <w:rFonts w:hint="eastAsia"/>
        </w:rPr>
        <w:t>світу</w:t>
      </w:r>
      <w:r>
        <w:t></w:t>
      </w:r>
      <w:r>
        <w:t></w:t>
      </w:r>
      <w:r>
        <w:rPr>
          <w:rFonts w:hint="eastAsia"/>
        </w:rPr>
        <w:t>Особливістю</w:t>
      </w:r>
      <w:r>
        <w:t></w:t>
      </w:r>
      <w:r>
        <w:rPr>
          <w:rFonts w:hint="eastAsia"/>
        </w:rPr>
        <w:t>функціонування</w:t>
      </w:r>
    </w:p>
    <w:p w:rsidR="00CD0C3F" w:rsidRDefault="00CD0C3F" w:rsidP="00CD0C3F">
      <w:r>
        <w:rPr>
          <w:rFonts w:hint="eastAsia"/>
        </w:rPr>
        <w:t>концептів</w:t>
      </w:r>
      <w:r>
        <w:t></w:t>
      </w:r>
      <w:r>
        <w:rPr>
          <w:rFonts w:hint="eastAsia"/>
        </w:rPr>
        <w:t>ДУША</w:t>
      </w:r>
      <w:r>
        <w:t></w:t>
      </w:r>
      <w:r>
        <w:t></w:t>
      </w:r>
      <w:r>
        <w:t></w:t>
      </w:r>
      <w:r>
        <w:rPr>
          <w:rFonts w:hint="eastAsia"/>
        </w:rPr>
        <w:t>ДУХ</w:t>
      </w:r>
      <w:r>
        <w:t></w:t>
      </w:r>
      <w:r>
        <w:rPr>
          <w:rFonts w:hint="eastAsia"/>
        </w:rPr>
        <w:t>у</w:t>
      </w:r>
      <w:r>
        <w:t></w:t>
      </w:r>
      <w:r>
        <w:rPr>
          <w:rFonts w:hint="eastAsia"/>
        </w:rPr>
        <w:t>перському</w:t>
      </w:r>
      <w:r>
        <w:t></w:t>
      </w:r>
      <w:r>
        <w:rPr>
          <w:rFonts w:hint="eastAsia"/>
        </w:rPr>
        <w:t>лінгвоментальному</w:t>
      </w:r>
      <w:r>
        <w:t></w:t>
      </w:r>
      <w:r>
        <w:rPr>
          <w:rFonts w:hint="eastAsia"/>
        </w:rPr>
        <w:t>просторі</w:t>
      </w:r>
      <w:r>
        <w:t></w:t>
      </w:r>
      <w:r>
        <w:rPr>
          <w:rFonts w:hint="eastAsia"/>
        </w:rPr>
        <w:t>є</w:t>
      </w:r>
      <w:r>
        <w:t></w:t>
      </w:r>
      <w:r>
        <w:rPr>
          <w:rFonts w:hint="eastAsia"/>
        </w:rPr>
        <w:t>те</w:t>
      </w:r>
      <w:r>
        <w:t></w:t>
      </w:r>
      <w:r>
        <w:t></w:t>
      </w:r>
      <w:r>
        <w:rPr>
          <w:rFonts w:hint="eastAsia"/>
        </w:rPr>
        <w:t>що</w:t>
      </w:r>
      <w:r>
        <w:t></w:t>
      </w:r>
      <w:r>
        <w:rPr>
          <w:rFonts w:hint="eastAsia"/>
        </w:rPr>
        <w:t>у</w:t>
      </w:r>
    </w:p>
    <w:p w:rsidR="00CD0C3F" w:rsidRDefault="00CD0C3F" w:rsidP="00CD0C3F">
      <w:r>
        <w:rPr>
          <w:rFonts w:hint="eastAsia"/>
        </w:rPr>
        <w:t>лексикографічних</w:t>
      </w:r>
      <w:r>
        <w:t></w:t>
      </w:r>
      <w:r>
        <w:rPr>
          <w:rFonts w:hint="eastAsia"/>
        </w:rPr>
        <w:t>джерелах</w:t>
      </w:r>
      <w:r>
        <w:t></w:t>
      </w:r>
      <w:r>
        <w:rPr>
          <w:rFonts w:hint="eastAsia"/>
        </w:rPr>
        <w:t>лексеми</w:t>
      </w:r>
      <w:r>
        <w:t></w:t>
      </w:r>
      <w:r>
        <w:t></w:t>
      </w:r>
      <w:r>
        <w:rPr>
          <w:rFonts w:hint="eastAsia"/>
        </w:rPr>
        <w:t>що</w:t>
      </w:r>
      <w:r>
        <w:t></w:t>
      </w:r>
      <w:r>
        <w:rPr>
          <w:rFonts w:hint="eastAsia"/>
        </w:rPr>
        <w:t>презентують</w:t>
      </w:r>
      <w:r>
        <w:t></w:t>
      </w:r>
      <w:r>
        <w:rPr>
          <w:rFonts w:hint="eastAsia"/>
        </w:rPr>
        <w:t>ці</w:t>
      </w:r>
      <w:r>
        <w:t></w:t>
      </w:r>
      <w:r>
        <w:rPr>
          <w:rFonts w:hint="eastAsia"/>
        </w:rPr>
        <w:t>концепти</w:t>
      </w:r>
      <w:r>
        <w:t></w:t>
      </w:r>
      <w:r>
        <w:t></w:t>
      </w:r>
      <w:r>
        <w:rPr>
          <w:rFonts w:hint="eastAsia"/>
        </w:rPr>
        <w:t>а</w:t>
      </w:r>
      <w:r>
        <w:t></w:t>
      </w:r>
      <w:r>
        <w:rPr>
          <w:rFonts w:hint="eastAsia"/>
        </w:rPr>
        <w:t>відповідно</w:t>
      </w:r>
      <w:r>
        <w:t></w:t>
      </w:r>
      <w:r>
        <w:t></w:t>
      </w:r>
      <w:r>
        <w:rPr>
          <w:rFonts w:hint="eastAsia"/>
        </w:rPr>
        <w:t>й</w:t>
      </w:r>
    </w:p>
    <w:p w:rsidR="00CD0C3F" w:rsidRDefault="00CD0C3F" w:rsidP="00CD0C3F">
      <w:r>
        <w:rPr>
          <w:rFonts w:hint="eastAsia"/>
        </w:rPr>
        <w:t>поняття</w:t>
      </w:r>
      <w:r>
        <w:t></w:t>
      </w:r>
      <w:r>
        <w:t></w:t>
      </w:r>
      <w:r>
        <w:rPr>
          <w:rFonts w:hint="eastAsia"/>
        </w:rPr>
        <w:t>що</w:t>
      </w:r>
      <w:r>
        <w:t></w:t>
      </w:r>
      <w:r>
        <w:rPr>
          <w:rFonts w:hint="eastAsia"/>
        </w:rPr>
        <w:t>позначаються</w:t>
      </w:r>
      <w:r>
        <w:t></w:t>
      </w:r>
      <w:r>
        <w:rPr>
          <w:rFonts w:hint="eastAsia"/>
        </w:rPr>
        <w:t>ними</w:t>
      </w:r>
      <w:r>
        <w:t></w:t>
      </w:r>
      <w:r>
        <w:t></w:t>
      </w:r>
      <w:r>
        <w:rPr>
          <w:rFonts w:hint="eastAsia"/>
        </w:rPr>
        <w:t>є</w:t>
      </w:r>
      <w:r>
        <w:t></w:t>
      </w:r>
      <w:r>
        <w:rPr>
          <w:rFonts w:hint="eastAsia"/>
        </w:rPr>
        <w:t>недостатньо</w:t>
      </w:r>
      <w:r>
        <w:t></w:t>
      </w:r>
      <w:r>
        <w:rPr>
          <w:rFonts w:hint="eastAsia"/>
        </w:rPr>
        <w:t>розмежованими</w:t>
      </w:r>
      <w:r>
        <w:t></w:t>
      </w:r>
      <w:r>
        <w:t></w:t>
      </w:r>
      <w:r>
        <w:rPr>
          <w:rFonts w:hint="eastAsia"/>
        </w:rPr>
        <w:t>У</w:t>
      </w:r>
      <w:r>
        <w:t></w:t>
      </w:r>
      <w:r>
        <w:rPr>
          <w:rFonts w:hint="eastAsia"/>
        </w:rPr>
        <w:t>перекладних</w:t>
      </w:r>
    </w:p>
    <w:p w:rsidR="00CD0C3F" w:rsidRDefault="00CD0C3F" w:rsidP="00CD0C3F">
      <w:r>
        <w:rPr>
          <w:rFonts w:hint="eastAsia"/>
        </w:rPr>
        <w:t>словниках</w:t>
      </w:r>
      <w:r>
        <w:t></w:t>
      </w:r>
      <w:r>
        <w:rPr>
          <w:rFonts w:hint="eastAsia"/>
        </w:rPr>
        <w:t>спостерігаємо</w:t>
      </w:r>
      <w:r>
        <w:t></w:t>
      </w:r>
      <w:r>
        <w:rPr>
          <w:rFonts w:hint="eastAsia"/>
        </w:rPr>
        <w:t>небажану</w:t>
      </w:r>
      <w:r>
        <w:t></w:t>
      </w:r>
      <w:r>
        <w:rPr>
          <w:rFonts w:hint="eastAsia"/>
        </w:rPr>
        <w:t>синонімію</w:t>
      </w:r>
      <w:r>
        <w:t></w:t>
      </w:r>
      <w:r>
        <w:rPr>
          <w:rFonts w:hint="eastAsia"/>
        </w:rPr>
        <w:t>всередині</w:t>
      </w:r>
      <w:r>
        <w:t></w:t>
      </w:r>
      <w:r>
        <w:rPr>
          <w:rFonts w:hint="eastAsia"/>
        </w:rPr>
        <w:t>кола</w:t>
      </w:r>
      <w:r>
        <w:t></w:t>
      </w:r>
      <w:r>
        <w:rPr>
          <w:rFonts w:hint="eastAsia"/>
        </w:rPr>
        <w:t>лексем</w:t>
      </w:r>
      <w:r>
        <w:t></w:t>
      </w:r>
      <w:r>
        <w:t></w:t>
      </w:r>
      <w:r>
        <w:rPr>
          <w:rFonts w:hint="eastAsia"/>
        </w:rPr>
        <w:t>питомо</w:t>
      </w:r>
    </w:p>
    <w:p w:rsidR="00CD0C3F" w:rsidRDefault="00CD0C3F" w:rsidP="00CD0C3F">
      <w:r>
        <w:t></w:t>
      </w:r>
      <w:r>
        <w:t></w:t>
      </w:r>
      <w:r>
        <w:t></w:t>
      </w:r>
    </w:p>
    <w:p w:rsidR="00CD0C3F" w:rsidRDefault="00CD0C3F" w:rsidP="00CD0C3F">
      <w:r>
        <w:rPr>
          <w:rFonts w:hint="eastAsia"/>
        </w:rPr>
        <w:t>перських</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арабських</w:t>
      </w:r>
      <w:r>
        <w:t></w:t>
      </w:r>
      <w:r>
        <w:rPr>
          <w:rFonts w:hint="eastAsia"/>
        </w:rPr>
        <w:t>за</w:t>
      </w:r>
      <w:r>
        <w:t></w:t>
      </w:r>
      <w:r>
        <w:rPr>
          <w:rFonts w:hint="eastAsia"/>
        </w:rPr>
        <w:t>походженням</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у</w:t>
      </w:r>
    </w:p>
    <w:p w:rsidR="00CD0C3F" w:rsidRDefault="00CD0C3F" w:rsidP="00CD0C3F">
      <w:r>
        <w:rPr>
          <w:rFonts w:hint="eastAsia"/>
        </w:rPr>
        <w:t>тлумачних</w:t>
      </w:r>
      <w:r>
        <w:t></w:t>
      </w:r>
      <w:r>
        <w:rPr>
          <w:rFonts w:hint="eastAsia"/>
        </w:rPr>
        <w:t>словниках</w:t>
      </w:r>
      <w:r>
        <w:t></w:t>
      </w:r>
      <w:r>
        <w:rPr>
          <w:rFonts w:hint="eastAsia"/>
        </w:rPr>
        <w:t>–</w:t>
      </w:r>
      <w:r>
        <w:t></w:t>
      </w:r>
      <w:r>
        <w:rPr>
          <w:rFonts w:hint="eastAsia"/>
        </w:rPr>
        <w:t>їх</w:t>
      </w:r>
      <w:r>
        <w:t></w:t>
      </w:r>
      <w:r>
        <w:rPr>
          <w:rFonts w:hint="eastAsia"/>
        </w:rPr>
        <w:t>недостатню</w:t>
      </w:r>
      <w:r>
        <w:t></w:t>
      </w:r>
      <w:r>
        <w:rPr>
          <w:rFonts w:hint="eastAsia"/>
        </w:rPr>
        <w:t>диференціацію</w:t>
      </w:r>
      <w:r>
        <w:t></w:t>
      </w:r>
      <w:r>
        <w:t></w:t>
      </w:r>
      <w:r>
        <w:rPr>
          <w:rFonts w:hint="eastAsia"/>
        </w:rPr>
        <w:t>Проведене</w:t>
      </w:r>
      <w:r>
        <w:t></w:t>
      </w:r>
      <w:r>
        <w:rPr>
          <w:rFonts w:hint="eastAsia"/>
        </w:rPr>
        <w:t>дослідження</w:t>
      </w:r>
    </w:p>
    <w:p w:rsidR="00CD0C3F" w:rsidRDefault="00CD0C3F" w:rsidP="00CD0C3F">
      <w:r>
        <w:rPr>
          <w:rFonts w:hint="eastAsia"/>
        </w:rPr>
        <w:t>виявило</w:t>
      </w:r>
      <w:r>
        <w:t></w:t>
      </w:r>
      <w:r>
        <w:t></w:t>
      </w:r>
      <w:r>
        <w:rPr>
          <w:rFonts w:hint="eastAsia"/>
        </w:rPr>
        <w:t>що</w:t>
      </w:r>
      <w:r>
        <w:t></w:t>
      </w:r>
      <w:r>
        <w:rPr>
          <w:rFonts w:hint="eastAsia"/>
        </w:rPr>
        <w:t>таке</w:t>
      </w:r>
      <w:r>
        <w:t></w:t>
      </w:r>
      <w:r>
        <w:rPr>
          <w:rFonts w:hint="eastAsia"/>
        </w:rPr>
        <w:t>становище</w:t>
      </w:r>
      <w:r>
        <w:t></w:t>
      </w:r>
      <w:r>
        <w:rPr>
          <w:rFonts w:hint="eastAsia"/>
        </w:rPr>
        <w:t>бере</w:t>
      </w:r>
      <w:r>
        <w:t></w:t>
      </w:r>
      <w:r>
        <w:rPr>
          <w:rFonts w:hint="eastAsia"/>
        </w:rPr>
        <w:t>початок</w:t>
      </w:r>
      <w:r>
        <w:t></w:t>
      </w:r>
      <w:r>
        <w:rPr>
          <w:rFonts w:hint="eastAsia"/>
        </w:rPr>
        <w:t>у</w:t>
      </w:r>
      <w:r>
        <w:t></w:t>
      </w:r>
      <w:r>
        <w:rPr>
          <w:rFonts w:hint="eastAsia"/>
        </w:rPr>
        <w:t>діяльності</w:t>
      </w:r>
      <w:r>
        <w:t></w:t>
      </w:r>
      <w:r>
        <w:rPr>
          <w:rFonts w:hint="eastAsia"/>
        </w:rPr>
        <w:t>перекладчів</w:t>
      </w:r>
      <w:r>
        <w:t></w:t>
      </w:r>
      <w:r>
        <w:rPr>
          <w:rFonts w:hint="eastAsia"/>
        </w:rPr>
        <w:t>періоду</w:t>
      </w:r>
    </w:p>
    <w:p w:rsidR="00CD0C3F" w:rsidRDefault="00CD0C3F" w:rsidP="00CD0C3F">
      <w:r>
        <w:rPr>
          <w:rFonts w:hint="eastAsia"/>
        </w:rPr>
        <w:t>арабського</w:t>
      </w:r>
      <w:r>
        <w:t></w:t>
      </w:r>
      <w:r>
        <w:rPr>
          <w:rFonts w:hint="eastAsia"/>
        </w:rPr>
        <w:t>завоювання</w:t>
      </w:r>
      <w:r>
        <w:t></w:t>
      </w:r>
      <w:r>
        <w:rPr>
          <w:rFonts w:hint="eastAsia"/>
        </w:rPr>
        <w:t>Ірану</w:t>
      </w:r>
      <w:r>
        <w:t></w:t>
      </w:r>
      <w:r>
        <w:t></w:t>
      </w:r>
      <w:r>
        <w:t></w:t>
      </w:r>
      <w:r>
        <w:t></w:t>
      </w:r>
      <w:r>
        <w:t></w:t>
      </w:r>
      <w:r>
        <w:t></w:t>
      </w:r>
      <w:r>
        <w:rPr>
          <w:rFonts w:hint="eastAsia"/>
        </w:rPr>
        <w:t>ст</w:t>
      </w:r>
      <w:r>
        <w:t></w:t>
      </w:r>
      <w:r>
        <w:t></w:t>
      </w:r>
      <w:r>
        <w:rPr>
          <w:rFonts w:hint="eastAsia"/>
        </w:rPr>
        <w:t>н</w:t>
      </w:r>
      <w:r>
        <w:t></w:t>
      </w:r>
      <w:r>
        <w:rPr>
          <w:rFonts w:hint="eastAsia"/>
        </w:rPr>
        <w:t>е</w:t>
      </w:r>
      <w:r>
        <w:t></w:t>
      </w:r>
      <w:r>
        <w:t></w:t>
      </w:r>
      <w:r>
        <w:t></w:t>
      </w:r>
      <w:r>
        <w:t></w:t>
      </w:r>
      <w:r>
        <w:rPr>
          <w:rFonts w:hint="eastAsia"/>
        </w:rPr>
        <w:t>коли</w:t>
      </w:r>
      <w:r>
        <w:t></w:t>
      </w:r>
      <w:r>
        <w:rPr>
          <w:rFonts w:hint="eastAsia"/>
        </w:rPr>
        <w:t>формування</w:t>
      </w:r>
      <w:r>
        <w:t></w:t>
      </w:r>
      <w:r>
        <w:rPr>
          <w:rFonts w:hint="eastAsia"/>
        </w:rPr>
        <w:t>нової</w:t>
      </w:r>
      <w:r>
        <w:t></w:t>
      </w:r>
      <w:r>
        <w:rPr>
          <w:rFonts w:hint="eastAsia"/>
        </w:rPr>
        <w:t>арабо</w:t>
      </w:r>
      <w:r>
        <w:t></w:t>
      </w:r>
      <w:r>
        <w:rPr>
          <w:rFonts w:hint="eastAsia"/>
        </w:rPr>
        <w:t>перської</w:t>
      </w:r>
    </w:p>
    <w:p w:rsidR="00CD0C3F" w:rsidRDefault="00CD0C3F" w:rsidP="00CD0C3F">
      <w:r>
        <w:rPr>
          <w:rFonts w:hint="eastAsia"/>
        </w:rPr>
        <w:t>термінології</w:t>
      </w:r>
      <w:r>
        <w:t></w:t>
      </w:r>
      <w:r>
        <w:rPr>
          <w:rFonts w:hint="eastAsia"/>
        </w:rPr>
        <w:t>у</w:t>
      </w:r>
      <w:r>
        <w:t></w:t>
      </w:r>
      <w:r>
        <w:rPr>
          <w:rFonts w:hint="eastAsia"/>
        </w:rPr>
        <w:t>галузі</w:t>
      </w:r>
      <w:r>
        <w:t></w:t>
      </w:r>
      <w:r>
        <w:rPr>
          <w:rFonts w:hint="eastAsia"/>
        </w:rPr>
        <w:t>релігійної</w:t>
      </w:r>
      <w:r>
        <w:t></w:t>
      </w:r>
      <w:r>
        <w:rPr>
          <w:rFonts w:hint="eastAsia"/>
        </w:rPr>
        <w:t>схоластики</w:t>
      </w:r>
      <w:r>
        <w:t></w:t>
      </w:r>
      <w:r>
        <w:rPr>
          <w:rFonts w:hint="eastAsia"/>
        </w:rPr>
        <w:t>потребувало</w:t>
      </w:r>
      <w:r>
        <w:t></w:t>
      </w:r>
      <w:r>
        <w:rPr>
          <w:rFonts w:hint="eastAsia"/>
        </w:rPr>
        <w:t>узгодження</w:t>
      </w:r>
      <w:r>
        <w:t></w:t>
      </w:r>
      <w:r>
        <w:rPr>
          <w:rFonts w:hint="eastAsia"/>
        </w:rPr>
        <w:t>арабських</w:t>
      </w:r>
    </w:p>
    <w:p w:rsidR="00CD0C3F" w:rsidRDefault="00CD0C3F" w:rsidP="00CD0C3F">
      <w:r>
        <w:rPr>
          <w:rFonts w:hint="eastAsia"/>
        </w:rPr>
        <w:t>термінів</w:t>
      </w:r>
      <w:r>
        <w:t></w:t>
      </w:r>
      <w:r>
        <w:rPr>
          <w:rFonts w:hint="eastAsia"/>
        </w:rPr>
        <w:t>із</w:t>
      </w:r>
      <w:r>
        <w:t></w:t>
      </w:r>
      <w:r>
        <w:rPr>
          <w:rFonts w:hint="eastAsia"/>
        </w:rPr>
        <w:t>питомо</w:t>
      </w:r>
      <w:r>
        <w:t></w:t>
      </w:r>
      <w:r>
        <w:rPr>
          <w:rFonts w:hint="eastAsia"/>
        </w:rPr>
        <w:t>перськими</w:t>
      </w:r>
      <w:r>
        <w:t></w:t>
      </w:r>
      <w:r>
        <w:t></w:t>
      </w:r>
      <w:r>
        <w:rPr>
          <w:rFonts w:hint="eastAsia"/>
        </w:rPr>
        <w:t>Встановлено</w:t>
      </w:r>
      <w:r>
        <w:t></w:t>
      </w:r>
      <w:r>
        <w:t></w:t>
      </w:r>
      <w:r>
        <w:rPr>
          <w:rFonts w:hint="eastAsia"/>
        </w:rPr>
        <w:t>що</w:t>
      </w:r>
      <w:r>
        <w:t></w:t>
      </w:r>
      <w:r>
        <w:rPr>
          <w:rFonts w:hint="eastAsia"/>
        </w:rPr>
        <w:t>у</w:t>
      </w:r>
      <w:r>
        <w:t></w:t>
      </w:r>
      <w:r>
        <w:rPr>
          <w:rFonts w:hint="eastAsia"/>
        </w:rPr>
        <w:t>творах</w:t>
      </w:r>
      <w:r>
        <w:t></w:t>
      </w:r>
      <w:r>
        <w:rPr>
          <w:rFonts w:hint="eastAsia"/>
        </w:rPr>
        <w:t>перської</w:t>
      </w:r>
      <w:r>
        <w:t></w:t>
      </w:r>
      <w:r>
        <w:rPr>
          <w:rFonts w:hint="eastAsia"/>
        </w:rPr>
        <w:t>класичної</w:t>
      </w:r>
    </w:p>
    <w:p w:rsidR="00CD0C3F" w:rsidRDefault="00CD0C3F" w:rsidP="00CD0C3F">
      <w:r>
        <w:rPr>
          <w:rFonts w:hint="eastAsia"/>
        </w:rPr>
        <w:t>літератури</w:t>
      </w:r>
      <w:r>
        <w:t></w:t>
      </w:r>
      <w:r>
        <w:rPr>
          <w:rFonts w:hint="eastAsia"/>
        </w:rPr>
        <w:t>всі</w:t>
      </w:r>
      <w:r>
        <w:t></w:t>
      </w:r>
      <w:r>
        <w:rPr>
          <w:rFonts w:hint="eastAsia"/>
        </w:rPr>
        <w:t>чотири</w:t>
      </w:r>
      <w:r>
        <w:t></w:t>
      </w:r>
      <w:r>
        <w:rPr>
          <w:rFonts w:hint="eastAsia"/>
        </w:rPr>
        <w:t>лексеми</w:t>
      </w:r>
      <w:r>
        <w:t></w:t>
      </w:r>
      <w:r>
        <w:rPr>
          <w:rFonts w:hint="eastAsia"/>
        </w:rPr>
        <w:t>вживалися</w:t>
      </w:r>
      <w:r>
        <w:t></w:t>
      </w:r>
      <w:r>
        <w:rPr>
          <w:rFonts w:hint="eastAsia"/>
        </w:rPr>
        <w:t>або</w:t>
      </w:r>
      <w:r>
        <w:t></w:t>
      </w:r>
      <w:r>
        <w:rPr>
          <w:rFonts w:hint="eastAsia"/>
        </w:rPr>
        <w:t>як</w:t>
      </w:r>
      <w:r>
        <w:t></w:t>
      </w:r>
      <w:r>
        <w:rPr>
          <w:rFonts w:hint="eastAsia"/>
        </w:rPr>
        <w:t>повністю</w:t>
      </w:r>
      <w:r>
        <w:t></w:t>
      </w:r>
      <w:r>
        <w:rPr>
          <w:rFonts w:hint="eastAsia"/>
        </w:rPr>
        <w:t>взаємозамінні</w:t>
      </w:r>
      <w:r>
        <w:t></w:t>
      </w:r>
      <w:r>
        <w:t></w:t>
      </w:r>
      <w:r>
        <w:rPr>
          <w:rFonts w:hint="eastAsia"/>
        </w:rPr>
        <w:t>або</w:t>
      </w:r>
      <w:r>
        <w:t></w:t>
      </w:r>
      <w:r>
        <w:rPr>
          <w:rFonts w:hint="eastAsia"/>
        </w:rPr>
        <w:t>як</w:t>
      </w:r>
      <w:r>
        <w:t></w:t>
      </w:r>
      <w:r>
        <w:rPr>
          <w:rFonts w:hint="eastAsia"/>
        </w:rPr>
        <w:t>такі</w:t>
      </w:r>
      <w:r>
        <w:t></w:t>
      </w:r>
    </w:p>
    <w:p w:rsidR="00CD0C3F" w:rsidRDefault="00CD0C3F" w:rsidP="00CD0C3F">
      <w:r>
        <w:rPr>
          <w:rFonts w:hint="eastAsia"/>
        </w:rPr>
        <w:t>що</w:t>
      </w:r>
      <w:r>
        <w:t></w:t>
      </w:r>
      <w:r>
        <w:rPr>
          <w:rFonts w:hint="eastAsia"/>
        </w:rPr>
        <w:t>мають</w:t>
      </w:r>
      <w:r>
        <w:t></w:t>
      </w:r>
      <w:r>
        <w:rPr>
          <w:rFonts w:hint="eastAsia"/>
        </w:rPr>
        <w:t>незначні</w:t>
      </w:r>
      <w:r>
        <w:t></w:t>
      </w:r>
      <w:r>
        <w:rPr>
          <w:rFonts w:hint="eastAsia"/>
        </w:rPr>
        <w:t>розбіжності</w:t>
      </w:r>
      <w:r>
        <w:t></w:t>
      </w:r>
      <w:r>
        <w:t></w:t>
      </w:r>
      <w:r>
        <w:rPr>
          <w:rFonts w:hint="eastAsia"/>
        </w:rPr>
        <w:t>Аналіз</w:t>
      </w:r>
      <w:r>
        <w:t></w:t>
      </w:r>
      <w:r>
        <w:rPr>
          <w:rFonts w:hint="eastAsia"/>
        </w:rPr>
        <w:t>сучасного</w:t>
      </w:r>
      <w:r>
        <w:t></w:t>
      </w:r>
      <w:r>
        <w:rPr>
          <w:rFonts w:hint="eastAsia"/>
        </w:rPr>
        <w:t>функціонування</w:t>
      </w:r>
      <w:r>
        <w:t></w:t>
      </w:r>
      <w:r>
        <w:rPr>
          <w:rFonts w:hint="eastAsia"/>
        </w:rPr>
        <w:t>лексем</w:t>
      </w:r>
      <w:r>
        <w:t></w:t>
      </w:r>
      <w:r>
        <w:t></w:t>
      </w:r>
      <w:r>
        <w:t></w:t>
      </w:r>
      <w:r>
        <w:t></w:t>
      </w:r>
      <w:r>
        <w:t></w:t>
      </w:r>
      <w:r>
        <w:rPr>
          <w:rFonts w:hint="eastAsia"/>
        </w:rPr>
        <w:t>душа</w:t>
      </w:r>
    </w:p>
    <w:p w:rsidR="00CD0C3F" w:rsidRDefault="00CD0C3F" w:rsidP="00CD0C3F">
      <w:r>
        <w:rPr>
          <w:rFonts w:hint="eastAsia"/>
        </w:rPr>
        <w:t>та</w:t>
      </w:r>
      <w:r>
        <w:t></w:t>
      </w:r>
      <w:r>
        <w:t></w:t>
      </w:r>
      <w:r>
        <w:t></w:t>
      </w:r>
      <w:r>
        <w:t></w:t>
      </w:r>
      <w:r>
        <w:t></w:t>
      </w:r>
      <w:r>
        <w:rPr>
          <w:rFonts w:hint="eastAsia"/>
        </w:rPr>
        <w:t>дух</w:t>
      </w:r>
      <w:r>
        <w:t></w:t>
      </w:r>
      <w:r>
        <w:rPr>
          <w:rFonts w:hint="eastAsia"/>
        </w:rPr>
        <w:t>як</w:t>
      </w:r>
      <w:r>
        <w:t></w:t>
      </w:r>
      <w:r>
        <w:rPr>
          <w:rFonts w:hint="eastAsia"/>
        </w:rPr>
        <w:t>основних</w:t>
      </w:r>
      <w:r>
        <w:t></w:t>
      </w:r>
      <w:r>
        <w:rPr>
          <w:rFonts w:hint="eastAsia"/>
        </w:rPr>
        <w:t>лексичних</w:t>
      </w:r>
      <w:r>
        <w:t></w:t>
      </w:r>
      <w:r>
        <w:rPr>
          <w:rFonts w:hint="eastAsia"/>
        </w:rPr>
        <w:t>репрезентантів</w:t>
      </w:r>
      <w:r>
        <w:t></w:t>
      </w:r>
      <w:r>
        <w:rPr>
          <w:rFonts w:hint="eastAsia"/>
        </w:rPr>
        <w:t>відповідних</w:t>
      </w:r>
      <w:r>
        <w:t></w:t>
      </w:r>
      <w:r>
        <w:rPr>
          <w:rFonts w:hint="eastAsia"/>
        </w:rPr>
        <w:t>концептів</w:t>
      </w:r>
      <w:r>
        <w:t></w:t>
      </w:r>
      <w:r>
        <w:rPr>
          <w:rFonts w:hint="eastAsia"/>
        </w:rPr>
        <w:t>уможливив</w:t>
      </w:r>
    </w:p>
    <w:p w:rsidR="00CD0C3F" w:rsidRDefault="00CD0C3F" w:rsidP="00CD0C3F">
      <w:r>
        <w:rPr>
          <w:rFonts w:hint="eastAsia"/>
        </w:rPr>
        <w:t>висновок</w:t>
      </w:r>
      <w:r>
        <w:t></w:t>
      </w:r>
      <w:r>
        <w:rPr>
          <w:rFonts w:hint="eastAsia"/>
        </w:rPr>
        <w:t>про</w:t>
      </w:r>
      <w:r>
        <w:t></w:t>
      </w:r>
      <w:r>
        <w:rPr>
          <w:rFonts w:hint="eastAsia"/>
        </w:rPr>
        <w:t>їхню</w:t>
      </w:r>
      <w:r>
        <w:t></w:t>
      </w:r>
      <w:r>
        <w:rPr>
          <w:rFonts w:hint="eastAsia"/>
        </w:rPr>
        <w:t>нетотожність</w:t>
      </w:r>
      <w:r>
        <w:t></w:t>
      </w:r>
      <w:r>
        <w:t></w:t>
      </w:r>
      <w:r>
        <w:rPr>
          <w:rFonts w:hint="eastAsia"/>
        </w:rPr>
        <w:t>За</w:t>
      </w:r>
      <w:r>
        <w:t></w:t>
      </w:r>
      <w:r>
        <w:rPr>
          <w:rFonts w:hint="eastAsia"/>
        </w:rPr>
        <w:t>результатами</w:t>
      </w:r>
      <w:r>
        <w:t></w:t>
      </w:r>
      <w:r>
        <w:rPr>
          <w:rFonts w:hint="eastAsia"/>
        </w:rPr>
        <w:t>цього</w:t>
      </w:r>
      <w:r>
        <w:t></w:t>
      </w:r>
      <w:r>
        <w:rPr>
          <w:rFonts w:hint="eastAsia"/>
        </w:rPr>
        <w:t>аналізу</w:t>
      </w:r>
      <w:r>
        <w:t></w:t>
      </w:r>
      <w:r>
        <w:rPr>
          <w:rFonts w:hint="eastAsia"/>
        </w:rPr>
        <w:t>концепт</w:t>
      </w:r>
      <w:r>
        <w:t></w:t>
      </w:r>
      <w:r>
        <w:t></w:t>
      </w:r>
      <w:r>
        <w:t></w:t>
      </w:r>
      <w:r>
        <w:t></w:t>
      </w:r>
      <w:r>
        <w:t></w:t>
      </w:r>
      <w:r>
        <w:rPr>
          <w:rFonts w:hint="eastAsia"/>
        </w:rPr>
        <w:t>ДУША</w:t>
      </w:r>
    </w:p>
    <w:p w:rsidR="00CD0C3F" w:rsidRDefault="00CD0C3F" w:rsidP="00CD0C3F">
      <w:r>
        <w:rPr>
          <w:rFonts w:hint="eastAsia"/>
        </w:rPr>
        <w:t>постає</w:t>
      </w:r>
      <w:r>
        <w:t></w:t>
      </w:r>
      <w:r>
        <w:rPr>
          <w:rFonts w:hint="eastAsia"/>
        </w:rPr>
        <w:t>як</w:t>
      </w:r>
      <w:r>
        <w:t></w:t>
      </w:r>
      <w:r>
        <w:rPr>
          <w:rFonts w:hint="eastAsia"/>
        </w:rPr>
        <w:t>найвища</w:t>
      </w:r>
      <w:r>
        <w:t></w:t>
      </w:r>
      <w:r>
        <w:rPr>
          <w:rFonts w:hint="eastAsia"/>
        </w:rPr>
        <w:t>цінність</w:t>
      </w:r>
      <w:r>
        <w:t></w:t>
      </w:r>
      <w:r>
        <w:rPr>
          <w:rFonts w:hint="eastAsia"/>
        </w:rPr>
        <w:t>людини</w:t>
      </w:r>
      <w:r>
        <w:t></w:t>
      </w:r>
      <w:r>
        <w:rPr>
          <w:rFonts w:hint="eastAsia"/>
        </w:rPr>
        <w:t>і</w:t>
      </w:r>
      <w:r>
        <w:t></w:t>
      </w:r>
      <w:r>
        <w:rPr>
          <w:rFonts w:hint="eastAsia"/>
        </w:rPr>
        <w:t>аналогізується</w:t>
      </w:r>
      <w:r>
        <w:t></w:t>
      </w:r>
      <w:r>
        <w:rPr>
          <w:rFonts w:hint="eastAsia"/>
        </w:rPr>
        <w:t>з</w:t>
      </w:r>
      <w:r>
        <w:t></w:t>
      </w:r>
      <w:r>
        <w:rPr>
          <w:rFonts w:hint="eastAsia"/>
        </w:rPr>
        <w:t>життям</w:t>
      </w:r>
      <w:r>
        <w:t></w:t>
      </w:r>
      <w:r>
        <w:t></w:t>
      </w:r>
      <w:r>
        <w:rPr>
          <w:rFonts w:hint="eastAsia"/>
        </w:rPr>
        <w:t>Це</w:t>
      </w:r>
      <w:r>
        <w:t></w:t>
      </w:r>
      <w:r>
        <w:rPr>
          <w:rFonts w:hint="eastAsia"/>
        </w:rPr>
        <w:t>уявлення</w:t>
      </w:r>
      <w:r>
        <w:t></w:t>
      </w:r>
      <w:r>
        <w:rPr>
          <w:rFonts w:hint="eastAsia"/>
        </w:rPr>
        <w:t>сходить</w:t>
      </w:r>
    </w:p>
    <w:p w:rsidR="00CD0C3F" w:rsidRDefault="00CD0C3F" w:rsidP="00CD0C3F">
      <w:r>
        <w:rPr>
          <w:rFonts w:hint="eastAsia"/>
        </w:rPr>
        <w:t>до</w:t>
      </w:r>
      <w:r>
        <w:t></w:t>
      </w:r>
      <w:r>
        <w:rPr>
          <w:rFonts w:hint="eastAsia"/>
        </w:rPr>
        <w:t>зороастрійської</w:t>
      </w:r>
      <w:r>
        <w:t></w:t>
      </w:r>
      <w:r>
        <w:rPr>
          <w:rFonts w:hint="eastAsia"/>
        </w:rPr>
        <w:t>концепції</w:t>
      </w:r>
      <w:r>
        <w:t></w:t>
      </w:r>
      <w:r>
        <w:rPr>
          <w:rFonts w:hint="eastAsia"/>
        </w:rPr>
        <w:t>про</w:t>
      </w:r>
      <w:r>
        <w:t></w:t>
      </w:r>
      <w:r>
        <w:rPr>
          <w:rFonts w:hint="eastAsia"/>
        </w:rPr>
        <w:t>п’ять</w:t>
      </w:r>
      <w:r>
        <w:t></w:t>
      </w:r>
      <w:r>
        <w:rPr>
          <w:rFonts w:hint="eastAsia"/>
        </w:rPr>
        <w:t>сил</w:t>
      </w:r>
      <w:r>
        <w:t></w:t>
      </w:r>
      <w:r>
        <w:t></w:t>
      </w:r>
      <w:r>
        <w:rPr>
          <w:rFonts w:hint="eastAsia"/>
        </w:rPr>
        <w:t>що</w:t>
      </w:r>
      <w:r>
        <w:t></w:t>
      </w:r>
      <w:r>
        <w:rPr>
          <w:rFonts w:hint="eastAsia"/>
        </w:rPr>
        <w:t>керували</w:t>
      </w:r>
      <w:r>
        <w:t></w:t>
      </w:r>
      <w:r>
        <w:rPr>
          <w:rFonts w:hint="eastAsia"/>
        </w:rPr>
        <w:t>людиною</w:t>
      </w:r>
      <w:r>
        <w:t></w:t>
      </w:r>
      <w:r>
        <w:t></w:t>
      </w:r>
      <w:r>
        <w:rPr>
          <w:rFonts w:hint="eastAsia"/>
        </w:rPr>
        <w:t>Однією</w:t>
      </w:r>
      <w:r>
        <w:t></w:t>
      </w:r>
      <w:r>
        <w:rPr>
          <w:rFonts w:hint="eastAsia"/>
        </w:rPr>
        <w:t>з</w:t>
      </w:r>
      <w:r>
        <w:t></w:t>
      </w:r>
      <w:r>
        <w:rPr>
          <w:rFonts w:hint="eastAsia"/>
        </w:rPr>
        <w:t>цих</w:t>
      </w:r>
    </w:p>
    <w:p w:rsidR="00CD0C3F" w:rsidRDefault="00CD0C3F" w:rsidP="00CD0C3F">
      <w:r>
        <w:rPr>
          <w:rFonts w:hint="eastAsia"/>
        </w:rPr>
        <w:t>сил</w:t>
      </w:r>
      <w:r>
        <w:t></w:t>
      </w:r>
      <w:r>
        <w:rPr>
          <w:rFonts w:hint="eastAsia"/>
        </w:rPr>
        <w:t>і</w:t>
      </w:r>
      <w:r>
        <w:t></w:t>
      </w:r>
      <w:r>
        <w:rPr>
          <w:rFonts w:hint="eastAsia"/>
        </w:rPr>
        <w:t>була</w:t>
      </w:r>
      <w:r>
        <w:t></w:t>
      </w:r>
      <w:r>
        <w:t></w:t>
      </w:r>
      <w:r>
        <w:t></w:t>
      </w:r>
      <w:r>
        <w:t></w:t>
      </w:r>
      <w:r>
        <w:t></w:t>
      </w:r>
      <w:r>
        <w:t></w:t>
      </w:r>
      <w:r>
        <w:rPr>
          <w:rFonts w:hint="eastAsia"/>
        </w:rPr>
        <w:t>сер</w:t>
      </w:r>
      <w:r>
        <w:t></w:t>
      </w:r>
      <w:r>
        <w:t></w:t>
      </w:r>
      <w:r>
        <w:rPr>
          <w:rFonts w:hint="eastAsia"/>
        </w:rPr>
        <w:t>перс</w:t>
      </w:r>
      <w:r>
        <w:t></w:t>
      </w:r>
      <w:r>
        <w:t></w:t>
      </w:r>
      <w:r>
        <w:t></w:t>
      </w:r>
      <w:r>
        <w:t></w:t>
      </w:r>
      <w:r>
        <w:t></w:t>
      </w:r>
      <w:r>
        <w:t></w:t>
      </w:r>
      <w:r>
        <w:t></w:t>
      </w:r>
      <w:r>
        <w:t></w:t>
      </w:r>
      <w:r>
        <w:rPr>
          <w:rFonts w:hint="eastAsia"/>
        </w:rPr>
        <w:t>–</w:t>
      </w:r>
      <w:r>
        <w:t></w:t>
      </w:r>
      <w:r>
        <w:rPr>
          <w:rFonts w:hint="eastAsia"/>
        </w:rPr>
        <w:t>тлінна</w:t>
      </w:r>
      <w:r>
        <w:t></w:t>
      </w:r>
      <w:r>
        <w:rPr>
          <w:rFonts w:hint="eastAsia"/>
        </w:rPr>
        <w:t>душа</w:t>
      </w:r>
      <w:r>
        <w:t></w:t>
      </w:r>
      <w:r>
        <w:t></w:t>
      </w:r>
      <w:r>
        <w:rPr>
          <w:rFonts w:hint="eastAsia"/>
        </w:rPr>
        <w:t>яка</w:t>
      </w:r>
      <w:r>
        <w:t></w:t>
      </w:r>
      <w:r>
        <w:rPr>
          <w:rFonts w:hint="eastAsia"/>
        </w:rPr>
        <w:t>забезпечувала</w:t>
      </w:r>
      <w:r>
        <w:t></w:t>
      </w:r>
      <w:r>
        <w:rPr>
          <w:rFonts w:hint="eastAsia"/>
        </w:rPr>
        <w:t>життя</w:t>
      </w:r>
      <w:r>
        <w:t></w:t>
      </w:r>
      <w:r>
        <w:rPr>
          <w:rFonts w:hint="eastAsia"/>
        </w:rPr>
        <w:t>людини</w:t>
      </w:r>
      <w:r>
        <w:t></w:t>
      </w:r>
      <w:r>
        <w:rPr>
          <w:rFonts w:hint="eastAsia"/>
        </w:rPr>
        <w:t>й</w:t>
      </w:r>
    </w:p>
    <w:p w:rsidR="00CD0C3F" w:rsidRDefault="00CD0C3F" w:rsidP="00CD0C3F">
      <w:r>
        <w:rPr>
          <w:rFonts w:hint="eastAsia"/>
        </w:rPr>
        <w:t>припиняла</w:t>
      </w:r>
      <w:r>
        <w:t></w:t>
      </w:r>
      <w:r>
        <w:rPr>
          <w:rFonts w:hint="eastAsia"/>
        </w:rPr>
        <w:t>своє</w:t>
      </w:r>
      <w:r>
        <w:t></w:t>
      </w:r>
      <w:r>
        <w:rPr>
          <w:rFonts w:hint="eastAsia"/>
        </w:rPr>
        <w:t>існування</w:t>
      </w:r>
      <w:r>
        <w:t></w:t>
      </w:r>
      <w:r>
        <w:rPr>
          <w:rFonts w:hint="eastAsia"/>
        </w:rPr>
        <w:t>з</w:t>
      </w:r>
      <w:r>
        <w:t></w:t>
      </w:r>
      <w:r>
        <w:rPr>
          <w:rFonts w:hint="eastAsia"/>
        </w:rPr>
        <w:t>її</w:t>
      </w:r>
      <w:r>
        <w:t></w:t>
      </w:r>
      <w:r>
        <w:rPr>
          <w:rFonts w:hint="eastAsia"/>
        </w:rPr>
        <w:t>смертю</w:t>
      </w:r>
      <w:r>
        <w:t></w:t>
      </w:r>
      <w:r>
        <w:t></w:t>
      </w:r>
      <w:r>
        <w:rPr>
          <w:rFonts w:hint="eastAsia"/>
        </w:rPr>
        <w:t>Існувала</w:t>
      </w:r>
      <w:r>
        <w:t></w:t>
      </w:r>
      <w:r>
        <w:rPr>
          <w:rFonts w:hint="eastAsia"/>
        </w:rPr>
        <w:t>ще</w:t>
      </w:r>
      <w:r>
        <w:t></w:t>
      </w:r>
      <w:r>
        <w:rPr>
          <w:rFonts w:hint="eastAsia"/>
        </w:rPr>
        <w:t>й</w:t>
      </w:r>
      <w:r>
        <w:t></w:t>
      </w:r>
      <w:r>
        <w:rPr>
          <w:rFonts w:hint="eastAsia"/>
        </w:rPr>
        <w:t>душа</w:t>
      </w:r>
      <w:r>
        <w:t></w:t>
      </w:r>
      <w:r>
        <w:rPr>
          <w:rFonts w:hint="eastAsia"/>
        </w:rPr>
        <w:t>вічна</w:t>
      </w:r>
      <w:r>
        <w:t></w:t>
      </w:r>
      <w:r>
        <w:rPr>
          <w:rFonts w:hint="eastAsia"/>
        </w:rPr>
        <w:t>–</w:t>
      </w:r>
      <w:r>
        <w:t></w:t>
      </w:r>
      <w:r>
        <w:t></w:t>
      </w:r>
      <w:r>
        <w:t></w:t>
      </w:r>
      <w:r>
        <w:t></w:t>
      </w:r>
      <w:r>
        <w:t></w:t>
      </w:r>
      <w:r>
        <w:t></w:t>
      </w:r>
      <w:r>
        <w:t></w:t>
      </w:r>
      <w:r>
        <w:t></w:t>
      </w:r>
      <w:r>
        <w:rPr>
          <w:rFonts w:hint="eastAsia"/>
        </w:rPr>
        <w:t>яка</w:t>
      </w:r>
      <w:r>
        <w:t></w:t>
      </w:r>
      <w:r>
        <w:rPr>
          <w:rFonts w:hint="eastAsia"/>
        </w:rPr>
        <w:t>після</w:t>
      </w:r>
    </w:p>
    <w:p w:rsidR="00CD0C3F" w:rsidRDefault="00CD0C3F" w:rsidP="00CD0C3F">
      <w:r>
        <w:rPr>
          <w:rFonts w:hint="eastAsia"/>
        </w:rPr>
        <w:t>смерті</w:t>
      </w:r>
      <w:r>
        <w:t></w:t>
      </w:r>
      <w:r>
        <w:rPr>
          <w:rFonts w:hint="eastAsia"/>
        </w:rPr>
        <w:t>людини</w:t>
      </w:r>
      <w:r>
        <w:t></w:t>
      </w:r>
      <w:r>
        <w:rPr>
          <w:rFonts w:hint="eastAsia"/>
        </w:rPr>
        <w:t>не</w:t>
      </w:r>
      <w:r>
        <w:t></w:t>
      </w:r>
      <w:r>
        <w:rPr>
          <w:rFonts w:hint="eastAsia"/>
        </w:rPr>
        <w:t>зникала</w:t>
      </w:r>
      <w:r>
        <w:t></w:t>
      </w:r>
      <w:r>
        <w:t></w:t>
      </w:r>
      <w:r>
        <w:rPr>
          <w:rFonts w:hint="eastAsia"/>
        </w:rPr>
        <w:t>а</w:t>
      </w:r>
      <w:r>
        <w:t></w:t>
      </w:r>
      <w:r>
        <w:rPr>
          <w:rFonts w:hint="eastAsia"/>
        </w:rPr>
        <w:t>поверталася</w:t>
      </w:r>
      <w:r>
        <w:t></w:t>
      </w:r>
      <w:r>
        <w:rPr>
          <w:rFonts w:hint="eastAsia"/>
        </w:rPr>
        <w:t>до</w:t>
      </w:r>
      <w:r>
        <w:t></w:t>
      </w:r>
      <w:r>
        <w:rPr>
          <w:rFonts w:hint="eastAsia"/>
        </w:rPr>
        <w:t>потойбіччя</w:t>
      </w:r>
      <w:r>
        <w:t></w:t>
      </w:r>
      <w:r>
        <w:t></w:t>
      </w:r>
      <w:r>
        <w:rPr>
          <w:rFonts w:hint="eastAsia"/>
        </w:rPr>
        <w:t>Нині</w:t>
      </w:r>
      <w:r>
        <w:t></w:t>
      </w:r>
      <w:r>
        <w:rPr>
          <w:rFonts w:hint="eastAsia"/>
        </w:rPr>
        <w:t>словом</w:t>
      </w:r>
      <w:r>
        <w:t></w:t>
      </w:r>
      <w:r>
        <w:t></w:t>
      </w:r>
      <w:r>
        <w:t></w:t>
      </w:r>
      <w:r>
        <w:t></w:t>
      </w:r>
      <w:r>
        <w:t></w:t>
      </w:r>
      <w:r>
        <w:t></w:t>
      </w:r>
    </w:p>
    <w:p w:rsidR="00CD0C3F" w:rsidRDefault="00CD0C3F" w:rsidP="00CD0C3F">
      <w:r>
        <w:rPr>
          <w:rFonts w:hint="eastAsia"/>
        </w:rPr>
        <w:t>позначають</w:t>
      </w:r>
      <w:r>
        <w:t></w:t>
      </w:r>
      <w:r>
        <w:rPr>
          <w:rFonts w:hint="eastAsia"/>
        </w:rPr>
        <w:t>цілий</w:t>
      </w:r>
      <w:r>
        <w:t></w:t>
      </w:r>
      <w:r>
        <w:rPr>
          <w:rFonts w:hint="eastAsia"/>
        </w:rPr>
        <w:t>комплекс</w:t>
      </w:r>
      <w:r>
        <w:t></w:t>
      </w:r>
      <w:r>
        <w:rPr>
          <w:rFonts w:hint="eastAsia"/>
        </w:rPr>
        <w:t>понять</w:t>
      </w:r>
      <w:r>
        <w:t></w:t>
      </w:r>
      <w:r>
        <w:t></w:t>
      </w:r>
      <w:r>
        <w:rPr>
          <w:rFonts w:hint="eastAsia"/>
        </w:rPr>
        <w:t>пов’язаних</w:t>
      </w:r>
      <w:r>
        <w:t></w:t>
      </w:r>
      <w:r>
        <w:rPr>
          <w:rFonts w:hint="eastAsia"/>
        </w:rPr>
        <w:t>із</w:t>
      </w:r>
      <w:r>
        <w:t></w:t>
      </w:r>
      <w:r>
        <w:rPr>
          <w:rFonts w:hint="eastAsia"/>
        </w:rPr>
        <w:t>психічною</w:t>
      </w:r>
      <w:r>
        <w:t></w:t>
      </w:r>
      <w:r>
        <w:t></w:t>
      </w:r>
      <w:r>
        <w:rPr>
          <w:rFonts w:hint="eastAsia"/>
        </w:rPr>
        <w:t>ферою</w:t>
      </w:r>
      <w:r>
        <w:t></w:t>
      </w:r>
      <w:r>
        <w:rPr>
          <w:rFonts w:hint="eastAsia"/>
        </w:rPr>
        <w:t>життя</w:t>
      </w:r>
      <w:r>
        <w:t></w:t>
      </w:r>
      <w:r>
        <w:rPr>
          <w:rFonts w:hint="eastAsia"/>
        </w:rPr>
        <w:t>людини</w:t>
      </w:r>
      <w:r>
        <w:t></w:t>
      </w:r>
    </w:p>
    <w:p w:rsidR="00CD0C3F" w:rsidRDefault="00CD0C3F" w:rsidP="00CD0C3F">
      <w:r>
        <w:rPr>
          <w:rFonts w:hint="eastAsia"/>
        </w:rPr>
        <w:t>Натомість</w:t>
      </w:r>
      <w:r>
        <w:t></w:t>
      </w:r>
      <w:r>
        <w:t></w:t>
      </w:r>
      <w:r>
        <w:rPr>
          <w:rFonts w:hint="eastAsia"/>
        </w:rPr>
        <w:t>роль</w:t>
      </w:r>
      <w:r>
        <w:t></w:t>
      </w:r>
      <w:r>
        <w:rPr>
          <w:rFonts w:hint="eastAsia"/>
        </w:rPr>
        <w:t>вічної</w:t>
      </w:r>
      <w:r>
        <w:t></w:t>
      </w:r>
      <w:r>
        <w:rPr>
          <w:rFonts w:hint="eastAsia"/>
        </w:rPr>
        <w:t>сили</w:t>
      </w:r>
      <w:r>
        <w:t></w:t>
      </w:r>
      <w:r>
        <w:t></w:t>
      </w:r>
      <w:r>
        <w:rPr>
          <w:rFonts w:hint="eastAsia"/>
        </w:rPr>
        <w:t>що</w:t>
      </w:r>
      <w:r>
        <w:t></w:t>
      </w:r>
      <w:r>
        <w:rPr>
          <w:rFonts w:hint="eastAsia"/>
        </w:rPr>
        <w:t>надходить</w:t>
      </w:r>
      <w:r>
        <w:t></w:t>
      </w:r>
      <w:r>
        <w:rPr>
          <w:rFonts w:hint="eastAsia"/>
        </w:rPr>
        <w:t>до</w:t>
      </w:r>
      <w:r>
        <w:t></w:t>
      </w:r>
      <w:r>
        <w:rPr>
          <w:rFonts w:hint="eastAsia"/>
        </w:rPr>
        <w:t>людини</w:t>
      </w:r>
      <w:r>
        <w:t></w:t>
      </w:r>
      <w:r>
        <w:rPr>
          <w:rFonts w:hint="eastAsia"/>
        </w:rPr>
        <w:t>з</w:t>
      </w:r>
      <w:r>
        <w:t></w:t>
      </w:r>
      <w:r>
        <w:rPr>
          <w:rFonts w:hint="eastAsia"/>
        </w:rPr>
        <w:t>вишнього</w:t>
      </w:r>
      <w:r>
        <w:t></w:t>
      </w:r>
      <w:r>
        <w:rPr>
          <w:rFonts w:hint="eastAsia"/>
        </w:rPr>
        <w:t>світу</w:t>
      </w:r>
      <w:r>
        <w:t></w:t>
      </w:r>
      <w:r>
        <w:rPr>
          <w:rFonts w:hint="eastAsia"/>
        </w:rPr>
        <w:t>і</w:t>
      </w:r>
      <w:r>
        <w:t></w:t>
      </w:r>
      <w:r>
        <w:rPr>
          <w:rFonts w:hint="eastAsia"/>
        </w:rPr>
        <w:t>забезпечує</w:t>
      </w:r>
    </w:p>
    <w:p w:rsidR="00CD0C3F" w:rsidRDefault="00CD0C3F" w:rsidP="00CD0C3F">
      <w:r>
        <w:rPr>
          <w:rFonts w:hint="eastAsia"/>
        </w:rPr>
        <w:t>з</w:t>
      </w:r>
      <w:r>
        <w:t></w:t>
      </w:r>
      <w:r>
        <w:rPr>
          <w:rFonts w:hint="eastAsia"/>
        </w:rPr>
        <w:t>ним</w:t>
      </w:r>
      <w:r>
        <w:t></w:t>
      </w:r>
      <w:r>
        <w:rPr>
          <w:rFonts w:hint="eastAsia"/>
        </w:rPr>
        <w:t>зв’язок</w:t>
      </w:r>
      <w:r>
        <w:t></w:t>
      </w:r>
      <w:r>
        <w:t></w:t>
      </w:r>
      <w:r>
        <w:rPr>
          <w:rFonts w:hint="eastAsia"/>
        </w:rPr>
        <w:t>узяв</w:t>
      </w:r>
      <w:r>
        <w:t></w:t>
      </w:r>
      <w:r>
        <w:rPr>
          <w:rFonts w:hint="eastAsia"/>
        </w:rPr>
        <w:t>на</w:t>
      </w:r>
      <w:r>
        <w:t></w:t>
      </w:r>
      <w:r>
        <w:rPr>
          <w:rFonts w:hint="eastAsia"/>
        </w:rPr>
        <w:t>себе</w:t>
      </w:r>
      <w:r>
        <w:t></w:t>
      </w:r>
      <w:r>
        <w:rPr>
          <w:rFonts w:hint="eastAsia"/>
        </w:rPr>
        <w:t>концепт</w:t>
      </w:r>
      <w:r>
        <w:t></w:t>
      </w:r>
      <w:r>
        <w:t></w:t>
      </w:r>
      <w:r>
        <w:t></w:t>
      </w:r>
      <w:r>
        <w:t></w:t>
      </w:r>
      <w:r>
        <w:t></w:t>
      </w:r>
      <w:r>
        <w:rPr>
          <w:rFonts w:hint="eastAsia"/>
        </w:rPr>
        <w:t>ДУХ</w:t>
      </w:r>
      <w:r>
        <w:t></w:t>
      </w:r>
    </w:p>
    <w:p w:rsidR="00CD0C3F" w:rsidRDefault="00CD0C3F" w:rsidP="00CD0C3F">
      <w:r>
        <w:rPr>
          <w:rFonts w:hint="eastAsia"/>
        </w:rPr>
        <w:t>Встановити</w:t>
      </w:r>
      <w:r>
        <w:t></w:t>
      </w:r>
      <w:r>
        <w:rPr>
          <w:rFonts w:hint="eastAsia"/>
        </w:rPr>
        <w:t>сучасний</w:t>
      </w:r>
      <w:r>
        <w:t></w:t>
      </w:r>
      <w:r>
        <w:rPr>
          <w:rFonts w:hint="eastAsia"/>
        </w:rPr>
        <w:t>зміст</w:t>
      </w:r>
      <w:r>
        <w:t></w:t>
      </w:r>
      <w:r>
        <w:rPr>
          <w:rFonts w:hint="eastAsia"/>
        </w:rPr>
        <w:t>досліджуваних</w:t>
      </w:r>
      <w:r>
        <w:t></w:t>
      </w:r>
      <w:r>
        <w:rPr>
          <w:rFonts w:hint="eastAsia"/>
        </w:rPr>
        <w:t>концептів</w:t>
      </w:r>
      <w:r>
        <w:t></w:t>
      </w:r>
      <w:r>
        <w:rPr>
          <w:rFonts w:hint="eastAsia"/>
        </w:rPr>
        <w:t>у</w:t>
      </w:r>
      <w:r>
        <w:t></w:t>
      </w:r>
      <w:r>
        <w:rPr>
          <w:rFonts w:hint="eastAsia"/>
        </w:rPr>
        <w:t>свідомості</w:t>
      </w:r>
      <w:r>
        <w:t></w:t>
      </w:r>
      <w:r>
        <w:rPr>
          <w:rFonts w:hint="eastAsia"/>
        </w:rPr>
        <w:t>носіїв</w:t>
      </w:r>
    </w:p>
    <w:p w:rsidR="00CD0C3F" w:rsidRDefault="00CD0C3F" w:rsidP="00CD0C3F">
      <w:r>
        <w:rPr>
          <w:rFonts w:hint="eastAsia"/>
        </w:rPr>
        <w:t>перської</w:t>
      </w:r>
      <w:r>
        <w:t></w:t>
      </w:r>
      <w:r>
        <w:rPr>
          <w:rFonts w:hint="eastAsia"/>
        </w:rPr>
        <w:t>мови</w:t>
      </w:r>
      <w:r>
        <w:t></w:t>
      </w:r>
      <w:r>
        <w:rPr>
          <w:rFonts w:hint="eastAsia"/>
        </w:rPr>
        <w:t>і</w:t>
      </w:r>
      <w:r>
        <w:t></w:t>
      </w:r>
      <w:r>
        <w:rPr>
          <w:rFonts w:hint="eastAsia"/>
        </w:rPr>
        <w:t>культури</w:t>
      </w:r>
      <w:r>
        <w:t></w:t>
      </w:r>
      <w:r>
        <w:rPr>
          <w:rFonts w:hint="eastAsia"/>
        </w:rPr>
        <w:t>дав</w:t>
      </w:r>
      <w:r>
        <w:t></w:t>
      </w:r>
      <w:r>
        <w:rPr>
          <w:rFonts w:hint="eastAsia"/>
        </w:rPr>
        <w:t>змогу</w:t>
      </w:r>
      <w:r>
        <w:t></w:t>
      </w:r>
      <w:r>
        <w:rPr>
          <w:rFonts w:hint="eastAsia"/>
        </w:rPr>
        <w:t>психолінгвістичний</w:t>
      </w:r>
      <w:r>
        <w:t></w:t>
      </w:r>
      <w:r>
        <w:rPr>
          <w:rFonts w:hint="eastAsia"/>
        </w:rPr>
        <w:t>експеримент</w:t>
      </w:r>
      <w:r>
        <w:t></w:t>
      </w:r>
      <w:r>
        <w:t></w:t>
      </w:r>
      <w:r>
        <w:rPr>
          <w:rFonts w:hint="eastAsia"/>
        </w:rPr>
        <w:t>за</w:t>
      </w:r>
    </w:p>
    <w:p w:rsidR="00CD0C3F" w:rsidRDefault="00CD0C3F" w:rsidP="00CD0C3F">
      <w:r>
        <w:rPr>
          <w:rFonts w:hint="eastAsia"/>
        </w:rPr>
        <w:t>результатами</w:t>
      </w:r>
      <w:r>
        <w:t></w:t>
      </w:r>
      <w:r>
        <w:rPr>
          <w:rFonts w:hint="eastAsia"/>
        </w:rPr>
        <w:t>якого</w:t>
      </w:r>
      <w:r>
        <w:t></w:t>
      </w:r>
      <w:r>
        <w:rPr>
          <w:rFonts w:hint="eastAsia"/>
        </w:rPr>
        <w:t>було</w:t>
      </w:r>
      <w:r>
        <w:t></w:t>
      </w:r>
      <w:r>
        <w:rPr>
          <w:rFonts w:hint="eastAsia"/>
        </w:rPr>
        <w:t>змодельовано</w:t>
      </w:r>
      <w:r>
        <w:t></w:t>
      </w:r>
      <w:r>
        <w:rPr>
          <w:rFonts w:hint="eastAsia"/>
        </w:rPr>
        <w:t>відповідні</w:t>
      </w:r>
      <w:r>
        <w:t></w:t>
      </w:r>
      <w:r>
        <w:rPr>
          <w:rFonts w:hint="eastAsia"/>
        </w:rPr>
        <w:t>концептуальні</w:t>
      </w:r>
      <w:r>
        <w:t></w:t>
      </w:r>
      <w:r>
        <w:rPr>
          <w:rFonts w:hint="eastAsia"/>
        </w:rPr>
        <w:t>структури</w:t>
      </w:r>
      <w:r>
        <w:t></w:t>
      </w:r>
    </w:p>
    <w:p w:rsidR="00CD0C3F" w:rsidRDefault="00CD0C3F" w:rsidP="00CD0C3F">
      <w:r>
        <w:rPr>
          <w:rFonts w:hint="eastAsia"/>
        </w:rPr>
        <w:t>Ключовий</w:t>
      </w:r>
      <w:r>
        <w:t></w:t>
      </w:r>
      <w:r>
        <w:rPr>
          <w:rFonts w:hint="eastAsia"/>
        </w:rPr>
        <w:t>для</w:t>
      </w:r>
      <w:r>
        <w:t></w:t>
      </w:r>
      <w:r>
        <w:rPr>
          <w:rFonts w:hint="eastAsia"/>
        </w:rPr>
        <w:t>перського</w:t>
      </w:r>
      <w:r>
        <w:t></w:t>
      </w:r>
      <w:r>
        <w:rPr>
          <w:rFonts w:hint="eastAsia"/>
        </w:rPr>
        <w:t>лінгвоментального</w:t>
      </w:r>
      <w:r>
        <w:t></w:t>
      </w:r>
      <w:r>
        <w:rPr>
          <w:rFonts w:hint="eastAsia"/>
        </w:rPr>
        <w:t>простору</w:t>
      </w:r>
      <w:r>
        <w:t></w:t>
      </w:r>
      <w:r>
        <w:rPr>
          <w:rFonts w:hint="eastAsia"/>
        </w:rPr>
        <w:t>концепт</w:t>
      </w:r>
      <w:r>
        <w:t></w:t>
      </w:r>
      <w:r>
        <w:t></w:t>
      </w:r>
      <w:r>
        <w:t></w:t>
      </w:r>
      <w:r>
        <w:t></w:t>
      </w:r>
      <w:r>
        <w:t></w:t>
      </w:r>
      <w:r>
        <w:rPr>
          <w:rFonts w:hint="eastAsia"/>
        </w:rPr>
        <w:t>СЕРЦЕ</w:t>
      </w:r>
    </w:p>
    <w:p w:rsidR="00CD0C3F" w:rsidRDefault="00CD0C3F" w:rsidP="00CD0C3F">
      <w:r>
        <w:rPr>
          <w:rFonts w:hint="eastAsia"/>
        </w:rPr>
        <w:t>постає</w:t>
      </w:r>
      <w:r>
        <w:t></w:t>
      </w:r>
      <w:r>
        <w:rPr>
          <w:rFonts w:hint="eastAsia"/>
        </w:rPr>
        <w:t>не</w:t>
      </w:r>
      <w:r>
        <w:t></w:t>
      </w:r>
      <w:r>
        <w:rPr>
          <w:rFonts w:hint="eastAsia"/>
        </w:rPr>
        <w:t>тільки</w:t>
      </w:r>
      <w:r>
        <w:t></w:t>
      </w:r>
      <w:r>
        <w:rPr>
          <w:rFonts w:hint="eastAsia"/>
        </w:rPr>
        <w:t>як</w:t>
      </w:r>
      <w:r>
        <w:t></w:t>
      </w:r>
      <w:r>
        <w:t></w:t>
      </w:r>
      <w:r>
        <w:t></w:t>
      </w:r>
      <w:r>
        <w:rPr>
          <w:rFonts w:hint="eastAsia"/>
        </w:rPr>
        <w:t>орган</w:t>
      </w:r>
      <w:r>
        <w:t></w:t>
      </w:r>
      <w:r>
        <w:t></w:t>
      </w:r>
      <w:r>
        <w:t></w:t>
      </w:r>
      <w:r>
        <w:rPr>
          <w:rFonts w:hint="eastAsia"/>
        </w:rPr>
        <w:t>емоційного</w:t>
      </w:r>
      <w:r>
        <w:t></w:t>
      </w:r>
      <w:r>
        <w:rPr>
          <w:rFonts w:hint="eastAsia"/>
        </w:rPr>
        <w:t>та</w:t>
      </w:r>
      <w:r>
        <w:t></w:t>
      </w:r>
      <w:r>
        <w:rPr>
          <w:rFonts w:hint="eastAsia"/>
        </w:rPr>
        <w:t>психічного</w:t>
      </w:r>
      <w:r>
        <w:t></w:t>
      </w:r>
      <w:r>
        <w:rPr>
          <w:rFonts w:hint="eastAsia"/>
        </w:rPr>
        <w:t>життя</w:t>
      </w:r>
      <w:r>
        <w:t></w:t>
      </w:r>
      <w:r>
        <w:rPr>
          <w:rFonts w:hint="eastAsia"/>
        </w:rPr>
        <w:t>людини</w:t>
      </w:r>
      <w:r>
        <w:t></w:t>
      </w:r>
      <w:r>
        <w:t></w:t>
      </w:r>
      <w:r>
        <w:rPr>
          <w:rFonts w:hint="eastAsia"/>
        </w:rPr>
        <w:t>а</w:t>
      </w:r>
      <w:r>
        <w:t></w:t>
      </w:r>
      <w:r>
        <w:rPr>
          <w:rFonts w:hint="eastAsia"/>
        </w:rPr>
        <w:t>й</w:t>
      </w:r>
      <w:r>
        <w:t></w:t>
      </w:r>
      <w:r>
        <w:rPr>
          <w:rFonts w:hint="eastAsia"/>
        </w:rPr>
        <w:t>як</w:t>
      </w:r>
      <w:r>
        <w:t></w:t>
      </w:r>
      <w:r>
        <w:rPr>
          <w:rFonts w:hint="eastAsia"/>
        </w:rPr>
        <w:t>центр</w:t>
      </w:r>
    </w:p>
    <w:p w:rsidR="00CD0C3F" w:rsidRDefault="00CD0C3F" w:rsidP="00CD0C3F">
      <w:r>
        <w:rPr>
          <w:rFonts w:hint="eastAsia"/>
        </w:rPr>
        <w:t>інтелектуальної</w:t>
      </w:r>
      <w:r>
        <w:t></w:t>
      </w:r>
      <w:r>
        <w:rPr>
          <w:rFonts w:hint="eastAsia"/>
        </w:rPr>
        <w:t>діяльності</w:t>
      </w:r>
      <w:r>
        <w:t></w:t>
      </w:r>
      <w:r>
        <w:t></w:t>
      </w:r>
      <w:r>
        <w:rPr>
          <w:rFonts w:hint="eastAsia"/>
        </w:rPr>
        <w:t>У</w:t>
      </w:r>
      <w:r>
        <w:t></w:t>
      </w:r>
      <w:r>
        <w:rPr>
          <w:rFonts w:hint="eastAsia"/>
        </w:rPr>
        <w:t>системі</w:t>
      </w:r>
      <w:r>
        <w:t></w:t>
      </w:r>
      <w:r>
        <w:rPr>
          <w:rFonts w:hint="eastAsia"/>
        </w:rPr>
        <w:t>інших</w:t>
      </w:r>
      <w:r>
        <w:t></w:t>
      </w:r>
      <w:r>
        <w:rPr>
          <w:rFonts w:hint="eastAsia"/>
        </w:rPr>
        <w:t>соматизмів</w:t>
      </w:r>
      <w:r>
        <w:t></w:t>
      </w:r>
      <w:r>
        <w:rPr>
          <w:rFonts w:hint="eastAsia"/>
        </w:rPr>
        <w:t>номен</w:t>
      </w:r>
      <w:r>
        <w:t></w:t>
      </w:r>
      <w:r>
        <w:t></w:t>
      </w:r>
      <w:r>
        <w:t></w:t>
      </w:r>
      <w:r>
        <w:t></w:t>
      </w:r>
      <w:r>
        <w:t></w:t>
      </w:r>
      <w:r>
        <w:rPr>
          <w:rFonts w:hint="eastAsia"/>
        </w:rPr>
        <w:t>серце</w:t>
      </w:r>
      <w:r>
        <w:t></w:t>
      </w:r>
      <w:r>
        <w:rPr>
          <w:rFonts w:hint="eastAsia"/>
        </w:rPr>
        <w:t>за</w:t>
      </w:r>
    </w:p>
    <w:p w:rsidR="00CD0C3F" w:rsidRDefault="00CD0C3F" w:rsidP="00CD0C3F">
      <w:r>
        <w:rPr>
          <w:rFonts w:hint="eastAsia"/>
        </w:rPr>
        <w:t>семантикою</w:t>
      </w:r>
      <w:r>
        <w:t></w:t>
      </w:r>
      <w:r>
        <w:rPr>
          <w:rFonts w:hint="eastAsia"/>
        </w:rPr>
        <w:t>і</w:t>
      </w:r>
      <w:r>
        <w:t></w:t>
      </w:r>
      <w:r>
        <w:rPr>
          <w:rFonts w:hint="eastAsia"/>
        </w:rPr>
        <w:t>комунікативними</w:t>
      </w:r>
      <w:r>
        <w:t></w:t>
      </w:r>
      <w:r>
        <w:rPr>
          <w:rFonts w:hint="eastAsia"/>
        </w:rPr>
        <w:t>ситуаціями</w:t>
      </w:r>
      <w:r>
        <w:t></w:t>
      </w:r>
      <w:r>
        <w:rPr>
          <w:rFonts w:hint="eastAsia"/>
        </w:rPr>
        <w:t>пов</w:t>
      </w:r>
      <w:r>
        <w:t>ʼ</w:t>
      </w:r>
      <w:r>
        <w:rPr>
          <w:rFonts w:hint="eastAsia"/>
        </w:rPr>
        <w:t>язаний</w:t>
      </w:r>
      <w:r>
        <w:t></w:t>
      </w:r>
      <w:r>
        <w:rPr>
          <w:rFonts w:hint="eastAsia"/>
        </w:rPr>
        <w:t>із</w:t>
      </w:r>
      <w:r>
        <w:t></w:t>
      </w:r>
      <w:r>
        <w:rPr>
          <w:rFonts w:hint="eastAsia"/>
        </w:rPr>
        <w:t>номенами</w:t>
      </w:r>
      <w:r>
        <w:t></w:t>
      </w:r>
      <w:r>
        <w:t></w:t>
      </w:r>
      <w:r>
        <w:t></w:t>
      </w:r>
      <w:r>
        <w:t></w:t>
      </w:r>
      <w:r>
        <w:t></w:t>
      </w:r>
      <w:r>
        <w:t></w:t>
      </w:r>
      <w:r>
        <w:t></w:t>
      </w:r>
      <w:r>
        <w:rPr>
          <w:rFonts w:hint="eastAsia"/>
        </w:rPr>
        <w:t>печінка</w:t>
      </w:r>
      <w:r>
        <w:t></w:t>
      </w:r>
      <w:r>
        <w:rPr>
          <w:rFonts w:hint="eastAsia"/>
        </w:rPr>
        <w:t>та</w:t>
      </w:r>
    </w:p>
    <w:p w:rsidR="00CD0C3F" w:rsidRDefault="00CD0C3F" w:rsidP="00CD0C3F">
      <w:r>
        <w:t></w:t>
      </w:r>
      <w:r>
        <w:t></w:t>
      </w:r>
      <w:r>
        <w:t></w:t>
      </w:r>
      <w:r>
        <w:t></w:t>
      </w:r>
      <w:r>
        <w:t></w:t>
      </w:r>
      <w:r>
        <w:t></w:t>
      </w:r>
      <w:r>
        <w:rPr>
          <w:rFonts w:hint="eastAsia"/>
        </w:rPr>
        <w:t>жовчний</w:t>
      </w:r>
      <w:r>
        <w:t></w:t>
      </w:r>
      <w:r>
        <w:rPr>
          <w:rFonts w:hint="eastAsia"/>
        </w:rPr>
        <w:t>міхур</w:t>
      </w:r>
      <w:r>
        <w:t></w:t>
      </w:r>
      <w:r>
        <w:t></w:t>
      </w:r>
      <w:r>
        <w:rPr>
          <w:rFonts w:hint="eastAsia"/>
        </w:rPr>
        <w:t>разом</w:t>
      </w:r>
      <w:r>
        <w:t></w:t>
      </w:r>
      <w:r>
        <w:rPr>
          <w:rFonts w:hint="eastAsia"/>
        </w:rPr>
        <w:t>із</w:t>
      </w:r>
      <w:r>
        <w:t></w:t>
      </w:r>
      <w:r>
        <w:rPr>
          <w:rFonts w:hint="eastAsia"/>
        </w:rPr>
        <w:t>якими</w:t>
      </w:r>
      <w:r>
        <w:t></w:t>
      </w:r>
      <w:r>
        <w:rPr>
          <w:rFonts w:hint="eastAsia"/>
        </w:rPr>
        <w:t>використовується</w:t>
      </w:r>
      <w:r>
        <w:t></w:t>
      </w:r>
      <w:r>
        <w:rPr>
          <w:rFonts w:hint="eastAsia"/>
        </w:rPr>
        <w:t>для</w:t>
      </w:r>
      <w:r>
        <w:t></w:t>
      </w:r>
      <w:r>
        <w:rPr>
          <w:rFonts w:hint="eastAsia"/>
        </w:rPr>
        <w:t>образного</w:t>
      </w:r>
      <w:r>
        <w:t></w:t>
      </w:r>
      <w:r>
        <w:rPr>
          <w:rFonts w:hint="eastAsia"/>
        </w:rPr>
        <w:t>позначення</w:t>
      </w:r>
    </w:p>
    <w:p w:rsidR="00CD0C3F" w:rsidRDefault="00CD0C3F" w:rsidP="00CD0C3F">
      <w:r>
        <w:rPr>
          <w:rFonts w:hint="eastAsia"/>
        </w:rPr>
        <w:t>таких</w:t>
      </w:r>
      <w:r>
        <w:t></w:t>
      </w:r>
      <w:r>
        <w:rPr>
          <w:rFonts w:hint="eastAsia"/>
        </w:rPr>
        <w:t>психоемоційних</w:t>
      </w:r>
      <w:r>
        <w:t></w:t>
      </w:r>
      <w:r>
        <w:rPr>
          <w:rFonts w:hint="eastAsia"/>
        </w:rPr>
        <w:t>станів</w:t>
      </w:r>
      <w:r>
        <w:t></w:t>
      </w:r>
      <w:r>
        <w:rPr>
          <w:rFonts w:hint="eastAsia"/>
        </w:rPr>
        <w:t>людини</w:t>
      </w:r>
      <w:r>
        <w:t></w:t>
      </w:r>
      <w:r>
        <w:t></w:t>
      </w:r>
      <w:r>
        <w:rPr>
          <w:rFonts w:hint="eastAsia"/>
        </w:rPr>
        <w:t>як</w:t>
      </w:r>
      <w:r>
        <w:t></w:t>
      </w:r>
      <w:r>
        <w:rPr>
          <w:rFonts w:hint="eastAsia"/>
        </w:rPr>
        <w:t>страх</w:t>
      </w:r>
      <w:r>
        <w:t></w:t>
      </w:r>
      <w:r>
        <w:t></w:t>
      </w:r>
      <w:r>
        <w:rPr>
          <w:rFonts w:hint="eastAsia"/>
        </w:rPr>
        <w:t>сум</w:t>
      </w:r>
      <w:r>
        <w:t></w:t>
      </w:r>
      <w:r>
        <w:t></w:t>
      </w:r>
      <w:r>
        <w:rPr>
          <w:rFonts w:hint="eastAsia"/>
        </w:rPr>
        <w:t>образа</w:t>
      </w:r>
      <w:r>
        <w:t></w:t>
      </w:r>
      <w:r>
        <w:t></w:t>
      </w:r>
      <w:r>
        <w:rPr>
          <w:rFonts w:hint="eastAsia"/>
        </w:rPr>
        <w:t>страждання</w:t>
      </w:r>
      <w:r>
        <w:t></w:t>
      </w:r>
      <w:r>
        <w:t></w:t>
      </w:r>
      <w:r>
        <w:rPr>
          <w:rFonts w:hint="eastAsia"/>
        </w:rPr>
        <w:t>кохання</w:t>
      </w:r>
    </w:p>
    <w:p w:rsidR="00CD0C3F" w:rsidRDefault="00CD0C3F" w:rsidP="00CD0C3F">
      <w:r>
        <w:rPr>
          <w:rFonts w:hint="eastAsia"/>
        </w:rPr>
        <w:t>тощо</w:t>
      </w:r>
      <w:r>
        <w:t></w:t>
      </w:r>
    </w:p>
    <w:p w:rsidR="00CD0C3F" w:rsidRDefault="00CD0C3F" w:rsidP="00CD0C3F">
      <w:r>
        <w:rPr>
          <w:rFonts w:hint="eastAsia"/>
        </w:rPr>
        <w:t>Нині</w:t>
      </w:r>
      <w:r>
        <w:t></w:t>
      </w:r>
      <w:r>
        <w:rPr>
          <w:rFonts w:hint="eastAsia"/>
        </w:rPr>
        <w:t>багато</w:t>
      </w:r>
      <w:r>
        <w:t></w:t>
      </w:r>
      <w:r>
        <w:rPr>
          <w:rFonts w:hint="eastAsia"/>
        </w:rPr>
        <w:t>дослідників</w:t>
      </w:r>
      <w:r>
        <w:t></w:t>
      </w:r>
      <w:r>
        <w:rPr>
          <w:rFonts w:hint="eastAsia"/>
        </w:rPr>
        <w:t>у</w:t>
      </w:r>
      <w:r>
        <w:t></w:t>
      </w:r>
      <w:r>
        <w:rPr>
          <w:rFonts w:hint="eastAsia"/>
        </w:rPr>
        <w:t>галузі</w:t>
      </w:r>
      <w:r>
        <w:t></w:t>
      </w:r>
      <w:r>
        <w:rPr>
          <w:rFonts w:hint="eastAsia"/>
        </w:rPr>
        <w:t>психології</w:t>
      </w:r>
      <w:r>
        <w:t></w:t>
      </w:r>
      <w:r>
        <w:t></w:t>
      </w:r>
      <w:r>
        <w:rPr>
          <w:rFonts w:hint="eastAsia"/>
        </w:rPr>
        <w:t>психофізіології</w:t>
      </w:r>
      <w:r>
        <w:t></w:t>
      </w:r>
      <w:r>
        <w:rPr>
          <w:rFonts w:hint="eastAsia"/>
        </w:rPr>
        <w:t>й</w:t>
      </w:r>
      <w:r>
        <w:t></w:t>
      </w:r>
      <w:r>
        <w:rPr>
          <w:rFonts w:hint="eastAsia"/>
        </w:rPr>
        <w:t>нейропсихології</w:t>
      </w:r>
    </w:p>
    <w:p w:rsidR="00CD0C3F" w:rsidRDefault="00CD0C3F" w:rsidP="00CD0C3F">
      <w:r>
        <w:rPr>
          <w:rFonts w:hint="eastAsia"/>
        </w:rPr>
        <w:t>поділяють</w:t>
      </w:r>
      <w:r>
        <w:t></w:t>
      </w:r>
      <w:r>
        <w:rPr>
          <w:rFonts w:hint="eastAsia"/>
        </w:rPr>
        <w:t>думку</w:t>
      </w:r>
      <w:r>
        <w:t></w:t>
      </w:r>
      <w:r>
        <w:rPr>
          <w:rFonts w:hint="eastAsia"/>
        </w:rPr>
        <w:t>про</w:t>
      </w:r>
      <w:r>
        <w:t></w:t>
      </w:r>
      <w:r>
        <w:rPr>
          <w:rFonts w:hint="eastAsia"/>
        </w:rPr>
        <w:t>те</w:t>
      </w:r>
      <w:r>
        <w:t></w:t>
      </w:r>
      <w:r>
        <w:t></w:t>
      </w:r>
      <w:r>
        <w:rPr>
          <w:rFonts w:hint="eastAsia"/>
        </w:rPr>
        <w:t>що</w:t>
      </w:r>
      <w:r>
        <w:t></w:t>
      </w:r>
      <w:r>
        <w:rPr>
          <w:rFonts w:hint="eastAsia"/>
        </w:rPr>
        <w:t>існує</w:t>
      </w:r>
      <w:r>
        <w:t></w:t>
      </w:r>
      <w:r>
        <w:rPr>
          <w:rFonts w:hint="eastAsia"/>
        </w:rPr>
        <w:t>певна</w:t>
      </w:r>
      <w:r>
        <w:t></w:t>
      </w:r>
      <w:r>
        <w:rPr>
          <w:rFonts w:hint="eastAsia"/>
        </w:rPr>
        <w:t>кількість</w:t>
      </w:r>
      <w:r>
        <w:t></w:t>
      </w:r>
      <w:r>
        <w:rPr>
          <w:rFonts w:hint="eastAsia"/>
        </w:rPr>
        <w:t>універсальних</w:t>
      </w:r>
      <w:r>
        <w:t></w:t>
      </w:r>
      <w:r>
        <w:t></w:t>
      </w:r>
      <w:r>
        <w:rPr>
          <w:rFonts w:hint="eastAsia"/>
        </w:rPr>
        <w:t>базових</w:t>
      </w:r>
      <w:r>
        <w:t></w:t>
      </w:r>
      <w:r>
        <w:rPr>
          <w:rFonts w:hint="eastAsia"/>
        </w:rPr>
        <w:t>емоцій</w:t>
      </w:r>
      <w:r>
        <w:t></w:t>
      </w:r>
      <w:r>
        <w:t></w:t>
      </w:r>
      <w:r>
        <w:rPr>
          <w:rFonts w:hint="eastAsia"/>
        </w:rPr>
        <w:t>які</w:t>
      </w:r>
    </w:p>
    <w:p w:rsidR="00CD0C3F" w:rsidRDefault="00CD0C3F" w:rsidP="00CD0C3F">
      <w:r>
        <w:t></w:t>
      </w:r>
      <w:r>
        <w:t></w:t>
      </w:r>
      <w:r>
        <w:t></w:t>
      </w:r>
    </w:p>
    <w:p w:rsidR="00CD0C3F" w:rsidRDefault="00CD0C3F" w:rsidP="00CD0C3F">
      <w:r>
        <w:rPr>
          <w:rFonts w:hint="eastAsia"/>
        </w:rPr>
        <w:t>не</w:t>
      </w:r>
      <w:r>
        <w:t></w:t>
      </w:r>
      <w:r>
        <w:rPr>
          <w:rFonts w:hint="eastAsia"/>
        </w:rPr>
        <w:t>залежать</w:t>
      </w:r>
      <w:r>
        <w:t></w:t>
      </w:r>
      <w:r>
        <w:rPr>
          <w:rFonts w:hint="eastAsia"/>
        </w:rPr>
        <w:t>від</w:t>
      </w:r>
      <w:r>
        <w:t></w:t>
      </w:r>
      <w:r>
        <w:rPr>
          <w:rFonts w:hint="eastAsia"/>
        </w:rPr>
        <w:t>типу</w:t>
      </w:r>
      <w:r>
        <w:t></w:t>
      </w:r>
      <w:r>
        <w:rPr>
          <w:rFonts w:hint="eastAsia"/>
        </w:rPr>
        <w:t>культури</w:t>
      </w:r>
      <w:r>
        <w:t></w:t>
      </w:r>
      <w:r>
        <w:t></w:t>
      </w:r>
      <w:r>
        <w:rPr>
          <w:rFonts w:hint="eastAsia"/>
        </w:rPr>
        <w:t>Культура</w:t>
      </w:r>
      <w:r>
        <w:t></w:t>
      </w:r>
      <w:r>
        <w:rPr>
          <w:rFonts w:hint="eastAsia"/>
        </w:rPr>
        <w:t>лише</w:t>
      </w:r>
      <w:r>
        <w:t></w:t>
      </w:r>
      <w:r>
        <w:rPr>
          <w:rFonts w:hint="eastAsia"/>
        </w:rPr>
        <w:t>накладає</w:t>
      </w:r>
      <w:r>
        <w:t></w:t>
      </w:r>
      <w:r>
        <w:rPr>
          <w:rFonts w:hint="eastAsia"/>
        </w:rPr>
        <w:t>на</w:t>
      </w:r>
      <w:r>
        <w:t></w:t>
      </w:r>
      <w:r>
        <w:rPr>
          <w:rFonts w:hint="eastAsia"/>
        </w:rPr>
        <w:t>їх</w:t>
      </w:r>
      <w:r>
        <w:t></w:t>
      </w:r>
      <w:r>
        <w:rPr>
          <w:rFonts w:hint="eastAsia"/>
        </w:rPr>
        <w:t>концептуалізацію</w:t>
      </w:r>
    </w:p>
    <w:p w:rsidR="00CD0C3F" w:rsidRDefault="00CD0C3F" w:rsidP="00CD0C3F">
      <w:r>
        <w:t></w:t>
      </w:r>
      <w:r>
        <w:rPr>
          <w:rFonts w:hint="eastAsia"/>
        </w:rPr>
        <w:t>лінгвістичну</w:t>
      </w:r>
      <w:r>
        <w:t></w:t>
      </w:r>
      <w:r>
        <w:rPr>
          <w:rFonts w:hint="eastAsia"/>
        </w:rPr>
        <w:t>сітку</w:t>
      </w:r>
      <w:r>
        <w:t></w:t>
      </w:r>
      <w:r>
        <w:t></w:t>
      </w:r>
      <w:r>
        <w:rPr>
          <w:rFonts w:hint="eastAsia"/>
        </w:rPr>
        <w:t>та</w:t>
      </w:r>
      <w:r>
        <w:t></w:t>
      </w:r>
      <w:r>
        <w:rPr>
          <w:rFonts w:hint="eastAsia"/>
        </w:rPr>
        <w:t>зумовлює</w:t>
      </w:r>
      <w:r>
        <w:t></w:t>
      </w:r>
      <w:r>
        <w:rPr>
          <w:rFonts w:hint="eastAsia"/>
        </w:rPr>
        <w:t>правила</w:t>
      </w:r>
      <w:r>
        <w:t></w:t>
      </w:r>
      <w:r>
        <w:rPr>
          <w:rFonts w:hint="eastAsia"/>
        </w:rPr>
        <w:t>зовнішнього</w:t>
      </w:r>
      <w:r>
        <w:t></w:t>
      </w:r>
      <w:r>
        <w:rPr>
          <w:rFonts w:hint="eastAsia"/>
        </w:rPr>
        <w:t>вираження</w:t>
      </w:r>
      <w:r>
        <w:t></w:t>
      </w:r>
      <w:r>
        <w:t></w:t>
      </w:r>
      <w:r>
        <w:rPr>
          <w:rFonts w:hint="eastAsia"/>
        </w:rPr>
        <w:t>Аналіз</w:t>
      </w:r>
    </w:p>
    <w:p w:rsidR="00CD0C3F" w:rsidRDefault="00CD0C3F" w:rsidP="00CD0C3F">
      <w:r>
        <w:rPr>
          <w:rFonts w:hint="eastAsia"/>
        </w:rPr>
        <w:t>вербалізації</w:t>
      </w:r>
      <w:r>
        <w:t></w:t>
      </w:r>
      <w:r>
        <w:rPr>
          <w:rFonts w:hint="eastAsia"/>
        </w:rPr>
        <w:t>трьох</w:t>
      </w:r>
      <w:r>
        <w:t></w:t>
      </w:r>
      <w:r>
        <w:rPr>
          <w:rFonts w:hint="eastAsia"/>
        </w:rPr>
        <w:t>базових</w:t>
      </w:r>
      <w:r>
        <w:t></w:t>
      </w:r>
      <w:r>
        <w:rPr>
          <w:rFonts w:hint="eastAsia"/>
        </w:rPr>
        <w:t>емоцій</w:t>
      </w:r>
      <w:r>
        <w:t></w:t>
      </w:r>
      <w:r>
        <w:rPr>
          <w:rFonts w:hint="eastAsia"/>
        </w:rPr>
        <w:t>людини</w:t>
      </w:r>
      <w:r>
        <w:t></w:t>
      </w:r>
      <w:r>
        <w:rPr>
          <w:rFonts w:hint="eastAsia"/>
        </w:rPr>
        <w:t>–</w:t>
      </w:r>
      <w:r>
        <w:t></w:t>
      </w:r>
      <w:r>
        <w:rPr>
          <w:rFonts w:hint="eastAsia"/>
        </w:rPr>
        <w:t>радість</w:t>
      </w:r>
      <w:r>
        <w:t></w:t>
      </w:r>
      <w:r>
        <w:t></w:t>
      </w:r>
      <w:r>
        <w:rPr>
          <w:rFonts w:hint="eastAsia"/>
        </w:rPr>
        <w:t>сум</w:t>
      </w:r>
      <w:r>
        <w:t></w:t>
      </w:r>
      <w:r>
        <w:t></w:t>
      </w:r>
      <w:r>
        <w:rPr>
          <w:rFonts w:hint="eastAsia"/>
        </w:rPr>
        <w:t>страх</w:t>
      </w:r>
      <w:r>
        <w:t></w:t>
      </w:r>
      <w:r>
        <w:rPr>
          <w:rFonts w:hint="eastAsia"/>
        </w:rPr>
        <w:t>–</w:t>
      </w:r>
      <w:r>
        <w:t></w:t>
      </w:r>
      <w:r>
        <w:rPr>
          <w:rFonts w:hint="eastAsia"/>
        </w:rPr>
        <w:t>на</w:t>
      </w:r>
      <w:r>
        <w:t></w:t>
      </w:r>
      <w:r>
        <w:rPr>
          <w:rFonts w:hint="eastAsia"/>
        </w:rPr>
        <w:t>лексичному</w:t>
      </w:r>
      <w:r>
        <w:t></w:t>
      </w:r>
      <w:r>
        <w:rPr>
          <w:rFonts w:hint="eastAsia"/>
        </w:rPr>
        <w:t>та</w:t>
      </w:r>
    </w:p>
    <w:p w:rsidR="00CD0C3F" w:rsidRDefault="00CD0C3F" w:rsidP="00CD0C3F">
      <w:r>
        <w:rPr>
          <w:rFonts w:hint="eastAsia"/>
        </w:rPr>
        <w:t>фразеологічному</w:t>
      </w:r>
      <w:r>
        <w:t></w:t>
      </w:r>
      <w:r>
        <w:rPr>
          <w:rFonts w:hint="eastAsia"/>
        </w:rPr>
        <w:t>рівнях</w:t>
      </w:r>
      <w:r>
        <w:t></w:t>
      </w:r>
      <w:r>
        <w:rPr>
          <w:rFonts w:hint="eastAsia"/>
        </w:rPr>
        <w:t>перської</w:t>
      </w:r>
      <w:r>
        <w:t></w:t>
      </w:r>
      <w:r>
        <w:rPr>
          <w:rFonts w:hint="eastAsia"/>
        </w:rPr>
        <w:t>мови</w:t>
      </w:r>
      <w:r>
        <w:t></w:t>
      </w:r>
      <w:r>
        <w:rPr>
          <w:rFonts w:hint="eastAsia"/>
        </w:rPr>
        <w:t>виявив</w:t>
      </w:r>
      <w:r>
        <w:t></w:t>
      </w:r>
      <w:r>
        <w:rPr>
          <w:rFonts w:hint="eastAsia"/>
        </w:rPr>
        <w:t>вагому</w:t>
      </w:r>
      <w:r>
        <w:t></w:t>
      </w:r>
      <w:r>
        <w:rPr>
          <w:rFonts w:hint="eastAsia"/>
        </w:rPr>
        <w:t>роль</w:t>
      </w:r>
      <w:r>
        <w:t></w:t>
      </w:r>
      <w:r>
        <w:rPr>
          <w:rFonts w:hint="eastAsia"/>
        </w:rPr>
        <w:t>соматичного</w:t>
      </w:r>
      <w:r>
        <w:t></w:t>
      </w:r>
      <w:r>
        <w:rPr>
          <w:rFonts w:hint="eastAsia"/>
        </w:rPr>
        <w:t>коду</w:t>
      </w:r>
    </w:p>
    <w:p w:rsidR="00CD0C3F" w:rsidRDefault="00CD0C3F" w:rsidP="00CD0C3F">
      <w:r>
        <w:rPr>
          <w:rFonts w:hint="eastAsia"/>
        </w:rPr>
        <w:t>культури</w:t>
      </w:r>
      <w:r>
        <w:t></w:t>
      </w:r>
      <w:r>
        <w:rPr>
          <w:rFonts w:hint="eastAsia"/>
        </w:rPr>
        <w:t>у</w:t>
      </w:r>
      <w:r>
        <w:t></w:t>
      </w:r>
      <w:r>
        <w:rPr>
          <w:rFonts w:hint="eastAsia"/>
        </w:rPr>
        <w:t>процесах</w:t>
      </w:r>
      <w:r>
        <w:t></w:t>
      </w:r>
      <w:r>
        <w:rPr>
          <w:rFonts w:hint="eastAsia"/>
        </w:rPr>
        <w:t>метафоричної</w:t>
      </w:r>
      <w:r>
        <w:t></w:t>
      </w:r>
      <w:r>
        <w:rPr>
          <w:rFonts w:hint="eastAsia"/>
        </w:rPr>
        <w:t>репрезентації</w:t>
      </w:r>
      <w:r>
        <w:t></w:t>
      </w:r>
      <w:r>
        <w:rPr>
          <w:rFonts w:hint="eastAsia"/>
        </w:rPr>
        <w:t>відповідних</w:t>
      </w:r>
      <w:r>
        <w:t></w:t>
      </w:r>
      <w:r>
        <w:rPr>
          <w:rFonts w:hint="eastAsia"/>
        </w:rPr>
        <w:t>концептів</w:t>
      </w:r>
      <w:r>
        <w:t></w:t>
      </w:r>
      <w:r>
        <w:t></w:t>
      </w:r>
      <w:r>
        <w:rPr>
          <w:rFonts w:hint="eastAsia"/>
        </w:rPr>
        <w:t>Це</w:t>
      </w:r>
    </w:p>
    <w:p w:rsidR="00CD0C3F" w:rsidRDefault="00CD0C3F" w:rsidP="00CD0C3F">
      <w:r>
        <w:rPr>
          <w:rFonts w:hint="eastAsia"/>
        </w:rPr>
        <w:t>підтверджує</w:t>
      </w:r>
      <w:r>
        <w:t></w:t>
      </w:r>
      <w:r>
        <w:rPr>
          <w:rFonts w:hint="eastAsia"/>
        </w:rPr>
        <w:t>спостереження</w:t>
      </w:r>
      <w:r>
        <w:t></w:t>
      </w:r>
      <w:r>
        <w:rPr>
          <w:rFonts w:hint="eastAsia"/>
        </w:rPr>
        <w:t>дослідників</w:t>
      </w:r>
      <w:r>
        <w:t></w:t>
      </w:r>
      <w:r>
        <w:rPr>
          <w:rFonts w:hint="eastAsia"/>
        </w:rPr>
        <w:t>про</w:t>
      </w:r>
      <w:r>
        <w:t></w:t>
      </w:r>
      <w:r>
        <w:rPr>
          <w:rFonts w:hint="eastAsia"/>
        </w:rPr>
        <w:t>те</w:t>
      </w:r>
      <w:r>
        <w:t></w:t>
      </w:r>
      <w:r>
        <w:t></w:t>
      </w:r>
      <w:r>
        <w:rPr>
          <w:rFonts w:hint="eastAsia"/>
        </w:rPr>
        <w:t>що</w:t>
      </w:r>
      <w:r>
        <w:t></w:t>
      </w:r>
      <w:r>
        <w:rPr>
          <w:rFonts w:hint="eastAsia"/>
        </w:rPr>
        <w:t>емоційна</w:t>
      </w:r>
      <w:r>
        <w:t></w:t>
      </w:r>
      <w:r>
        <w:rPr>
          <w:rFonts w:hint="eastAsia"/>
        </w:rPr>
        <w:t>метафорика</w:t>
      </w:r>
      <w:r>
        <w:t></w:t>
      </w:r>
      <w:r>
        <w:t></w:t>
      </w:r>
      <w:r>
        <w:rPr>
          <w:rFonts w:hint="eastAsia"/>
        </w:rPr>
        <w:t>маючи</w:t>
      </w:r>
    </w:p>
    <w:p w:rsidR="00CD0C3F" w:rsidRDefault="00CD0C3F" w:rsidP="00CD0C3F">
      <w:r>
        <w:rPr>
          <w:rFonts w:hint="eastAsia"/>
        </w:rPr>
        <w:t>біологічне</w:t>
      </w:r>
      <w:r>
        <w:t></w:t>
      </w:r>
      <w:r>
        <w:rPr>
          <w:rFonts w:hint="eastAsia"/>
        </w:rPr>
        <w:t>підґрунтя</w:t>
      </w:r>
      <w:r>
        <w:t></w:t>
      </w:r>
      <w:r>
        <w:t></w:t>
      </w:r>
      <w:r>
        <w:rPr>
          <w:rFonts w:hint="eastAsia"/>
        </w:rPr>
        <w:t>заснована</w:t>
      </w:r>
      <w:r>
        <w:t></w:t>
      </w:r>
      <w:r>
        <w:rPr>
          <w:rFonts w:hint="eastAsia"/>
        </w:rPr>
        <w:t>на</w:t>
      </w:r>
      <w:r>
        <w:t></w:t>
      </w:r>
      <w:r>
        <w:rPr>
          <w:rFonts w:hint="eastAsia"/>
        </w:rPr>
        <w:t>реальній</w:t>
      </w:r>
      <w:r>
        <w:t></w:t>
      </w:r>
      <w:r>
        <w:rPr>
          <w:rFonts w:hint="eastAsia"/>
        </w:rPr>
        <w:t>симптоматиці</w:t>
      </w:r>
      <w:r>
        <w:t></w:t>
      </w:r>
      <w:r>
        <w:rPr>
          <w:rFonts w:hint="eastAsia"/>
        </w:rPr>
        <w:t>людини</w:t>
      </w:r>
      <w:r>
        <w:t></w:t>
      </w:r>
      <w:r>
        <w:t></w:t>
      </w:r>
      <w:r>
        <w:rPr>
          <w:rFonts w:hint="eastAsia"/>
        </w:rPr>
        <w:t>а</w:t>
      </w:r>
      <w:r>
        <w:t></w:t>
      </w:r>
      <w:r>
        <w:rPr>
          <w:rFonts w:hint="eastAsia"/>
        </w:rPr>
        <w:t>тому</w:t>
      </w:r>
    </w:p>
    <w:p w:rsidR="00CD0C3F" w:rsidRDefault="00CD0C3F" w:rsidP="00CD0C3F">
      <w:r>
        <w:rPr>
          <w:rFonts w:hint="eastAsia"/>
        </w:rPr>
        <w:t>метафоричні</w:t>
      </w:r>
      <w:r>
        <w:t></w:t>
      </w:r>
      <w:r>
        <w:rPr>
          <w:rFonts w:hint="eastAsia"/>
        </w:rPr>
        <w:t>звороти</w:t>
      </w:r>
      <w:r>
        <w:t></w:t>
      </w:r>
      <w:r>
        <w:rPr>
          <w:rFonts w:hint="eastAsia"/>
        </w:rPr>
        <w:t>лише</w:t>
      </w:r>
      <w:r>
        <w:t></w:t>
      </w:r>
      <w:r>
        <w:rPr>
          <w:rFonts w:hint="eastAsia"/>
        </w:rPr>
        <w:t>позначають</w:t>
      </w:r>
      <w:r>
        <w:t></w:t>
      </w:r>
      <w:r>
        <w:rPr>
          <w:rFonts w:hint="eastAsia"/>
        </w:rPr>
        <w:t>фізіологічні</w:t>
      </w:r>
      <w:r>
        <w:t></w:t>
      </w:r>
      <w:r>
        <w:rPr>
          <w:rFonts w:hint="eastAsia"/>
        </w:rPr>
        <w:t>прояви</w:t>
      </w:r>
      <w:r>
        <w:t></w:t>
      </w:r>
      <w:r>
        <w:rPr>
          <w:rFonts w:hint="eastAsia"/>
        </w:rPr>
        <w:t>відповідних</w:t>
      </w:r>
      <w:r>
        <w:t></w:t>
      </w:r>
      <w:r>
        <w:rPr>
          <w:rFonts w:hint="eastAsia"/>
        </w:rPr>
        <w:t>емоцій</w:t>
      </w:r>
      <w:r>
        <w:t></w:t>
      </w:r>
    </w:p>
    <w:p w:rsidR="00CD0C3F" w:rsidRDefault="00CD0C3F" w:rsidP="00CD0C3F">
      <w:r>
        <w:rPr>
          <w:rFonts w:hint="eastAsia"/>
        </w:rPr>
        <w:t>Аналіз</w:t>
      </w:r>
      <w:r>
        <w:t></w:t>
      </w:r>
      <w:r>
        <w:rPr>
          <w:rFonts w:hint="eastAsia"/>
        </w:rPr>
        <w:t>синтаксичного</w:t>
      </w:r>
      <w:r>
        <w:t></w:t>
      </w:r>
      <w:r>
        <w:rPr>
          <w:rFonts w:hint="eastAsia"/>
        </w:rPr>
        <w:t>рівня</w:t>
      </w:r>
      <w:r>
        <w:t></w:t>
      </w:r>
      <w:r>
        <w:rPr>
          <w:rFonts w:hint="eastAsia"/>
        </w:rPr>
        <w:t>мовної</w:t>
      </w:r>
      <w:r>
        <w:t></w:t>
      </w:r>
      <w:r>
        <w:rPr>
          <w:rFonts w:hint="eastAsia"/>
        </w:rPr>
        <w:t>репрезентації</w:t>
      </w:r>
      <w:r>
        <w:t></w:t>
      </w:r>
      <w:r>
        <w:rPr>
          <w:rFonts w:hint="eastAsia"/>
        </w:rPr>
        <w:t>досліджуваних</w:t>
      </w:r>
      <w:r>
        <w:t></w:t>
      </w:r>
      <w:r>
        <w:rPr>
          <w:rFonts w:hint="eastAsia"/>
        </w:rPr>
        <w:t>емоцій</w:t>
      </w:r>
    </w:p>
    <w:p w:rsidR="00CD0C3F" w:rsidRDefault="00CD0C3F" w:rsidP="00CD0C3F">
      <w:r>
        <w:rPr>
          <w:rFonts w:hint="eastAsia"/>
        </w:rPr>
        <w:t>засвідчив</w:t>
      </w:r>
      <w:r>
        <w:t></w:t>
      </w:r>
      <w:r>
        <w:t></w:t>
      </w:r>
      <w:r>
        <w:rPr>
          <w:rFonts w:hint="eastAsia"/>
        </w:rPr>
        <w:t>що</w:t>
      </w:r>
      <w:r>
        <w:t></w:t>
      </w:r>
      <w:r>
        <w:rPr>
          <w:rFonts w:hint="eastAsia"/>
        </w:rPr>
        <w:t>однією</w:t>
      </w:r>
      <w:r>
        <w:t></w:t>
      </w:r>
      <w:r>
        <w:rPr>
          <w:rFonts w:hint="eastAsia"/>
        </w:rPr>
        <w:t>з</w:t>
      </w:r>
      <w:r>
        <w:t></w:t>
      </w:r>
      <w:r>
        <w:rPr>
          <w:rFonts w:hint="eastAsia"/>
        </w:rPr>
        <w:t>найважливіших</w:t>
      </w:r>
      <w:r>
        <w:t></w:t>
      </w:r>
      <w:r>
        <w:rPr>
          <w:rFonts w:hint="eastAsia"/>
        </w:rPr>
        <w:t>семантичних</w:t>
      </w:r>
      <w:r>
        <w:t></w:t>
      </w:r>
      <w:r>
        <w:rPr>
          <w:rFonts w:hint="eastAsia"/>
        </w:rPr>
        <w:t>ознак</w:t>
      </w:r>
      <w:r>
        <w:t></w:t>
      </w:r>
      <w:r>
        <w:t></w:t>
      </w:r>
      <w:r>
        <w:rPr>
          <w:rFonts w:hint="eastAsia"/>
        </w:rPr>
        <w:t>притаманних</w:t>
      </w:r>
      <w:r>
        <w:t></w:t>
      </w:r>
      <w:r>
        <w:rPr>
          <w:rFonts w:hint="eastAsia"/>
        </w:rPr>
        <w:t>сфері</w:t>
      </w:r>
    </w:p>
    <w:p w:rsidR="00CD0C3F" w:rsidRDefault="00CD0C3F" w:rsidP="00CD0C3F">
      <w:r>
        <w:rPr>
          <w:rFonts w:hint="eastAsia"/>
        </w:rPr>
        <w:t>психоемоційного</w:t>
      </w:r>
      <w:r>
        <w:t></w:t>
      </w:r>
      <w:r>
        <w:rPr>
          <w:rFonts w:hint="eastAsia"/>
        </w:rPr>
        <w:t>досвіду</w:t>
      </w:r>
      <w:r>
        <w:t></w:t>
      </w:r>
      <w:r>
        <w:rPr>
          <w:rFonts w:hint="eastAsia"/>
        </w:rPr>
        <w:t>людини</w:t>
      </w:r>
      <w:r>
        <w:t></w:t>
      </w:r>
      <w:r>
        <w:rPr>
          <w:rFonts w:hint="eastAsia"/>
        </w:rPr>
        <w:t>в</w:t>
      </w:r>
      <w:r>
        <w:t></w:t>
      </w:r>
      <w:r>
        <w:rPr>
          <w:rFonts w:hint="eastAsia"/>
        </w:rPr>
        <w:t>перській</w:t>
      </w:r>
      <w:r>
        <w:t></w:t>
      </w:r>
      <w:r>
        <w:rPr>
          <w:rFonts w:hint="eastAsia"/>
        </w:rPr>
        <w:t>лінгвокультурі</w:t>
      </w:r>
      <w:r>
        <w:t></w:t>
      </w:r>
      <w:r>
        <w:t></w:t>
      </w:r>
      <w:r>
        <w:rPr>
          <w:rFonts w:hint="eastAsia"/>
        </w:rPr>
        <w:t>є</w:t>
      </w:r>
      <w:r>
        <w:t></w:t>
      </w:r>
      <w:r>
        <w:rPr>
          <w:rFonts w:hint="eastAsia"/>
        </w:rPr>
        <w:t>неконтрольованість</w:t>
      </w:r>
    </w:p>
    <w:p w:rsidR="00CD0C3F" w:rsidRDefault="00CD0C3F" w:rsidP="00CD0C3F">
      <w:r>
        <w:rPr>
          <w:rFonts w:hint="eastAsia"/>
        </w:rPr>
        <w:t>нею</w:t>
      </w:r>
      <w:r>
        <w:t></w:t>
      </w:r>
      <w:r>
        <w:rPr>
          <w:rFonts w:hint="eastAsia"/>
        </w:rPr>
        <w:t>певних</w:t>
      </w:r>
      <w:r>
        <w:t></w:t>
      </w:r>
      <w:r>
        <w:rPr>
          <w:rFonts w:hint="eastAsia"/>
        </w:rPr>
        <w:t>емоційних</w:t>
      </w:r>
      <w:r>
        <w:t></w:t>
      </w:r>
      <w:r>
        <w:rPr>
          <w:rFonts w:hint="eastAsia"/>
        </w:rPr>
        <w:t>станів</w:t>
      </w:r>
      <w:r>
        <w:t></w:t>
      </w:r>
      <w:r>
        <w:rPr>
          <w:rFonts w:hint="eastAsia"/>
        </w:rPr>
        <w:t>та</w:t>
      </w:r>
      <w:r>
        <w:t></w:t>
      </w:r>
      <w:r>
        <w:rPr>
          <w:rFonts w:hint="eastAsia"/>
        </w:rPr>
        <w:t>ментальних</w:t>
      </w:r>
      <w:r>
        <w:t></w:t>
      </w:r>
      <w:r>
        <w:rPr>
          <w:rFonts w:hint="eastAsia"/>
        </w:rPr>
        <w:t>процесів</w:t>
      </w:r>
      <w:r>
        <w:t></w:t>
      </w:r>
      <w:r>
        <w:t></w:t>
      </w:r>
      <w:r>
        <w:rPr>
          <w:rFonts w:hint="eastAsia"/>
        </w:rPr>
        <w:t>Наявність</w:t>
      </w:r>
      <w:r>
        <w:t></w:t>
      </w:r>
      <w:r>
        <w:rPr>
          <w:rFonts w:hint="eastAsia"/>
        </w:rPr>
        <w:t>безособових</w:t>
      </w:r>
    </w:p>
    <w:p w:rsidR="00CD0C3F" w:rsidRDefault="00CD0C3F" w:rsidP="00CD0C3F">
      <w:r>
        <w:rPr>
          <w:rFonts w:hint="eastAsia"/>
        </w:rPr>
        <w:t>конструкцій</w:t>
      </w:r>
      <w:r>
        <w:t></w:t>
      </w:r>
      <w:r>
        <w:rPr>
          <w:rFonts w:hint="eastAsia"/>
        </w:rPr>
        <w:t>у</w:t>
      </w:r>
      <w:r>
        <w:t></w:t>
      </w:r>
      <w:r>
        <w:rPr>
          <w:rFonts w:hint="eastAsia"/>
        </w:rPr>
        <w:t>перській</w:t>
      </w:r>
      <w:r>
        <w:t></w:t>
      </w:r>
      <w:r>
        <w:rPr>
          <w:rFonts w:hint="eastAsia"/>
        </w:rPr>
        <w:t>мові</w:t>
      </w:r>
      <w:r>
        <w:t></w:t>
      </w:r>
      <w:r>
        <w:rPr>
          <w:rFonts w:hint="eastAsia"/>
        </w:rPr>
        <w:t>дозволяє</w:t>
      </w:r>
      <w:r>
        <w:t></w:t>
      </w:r>
      <w:r>
        <w:rPr>
          <w:rFonts w:hint="eastAsia"/>
        </w:rPr>
        <w:t>її</w:t>
      </w:r>
      <w:r>
        <w:t></w:t>
      </w:r>
      <w:r>
        <w:rPr>
          <w:rFonts w:hint="eastAsia"/>
        </w:rPr>
        <w:t>носіям</w:t>
      </w:r>
      <w:r>
        <w:t></w:t>
      </w:r>
      <w:r>
        <w:rPr>
          <w:rFonts w:hint="eastAsia"/>
        </w:rPr>
        <w:t>говорити</w:t>
      </w:r>
      <w:r>
        <w:t></w:t>
      </w:r>
      <w:r>
        <w:rPr>
          <w:rFonts w:hint="eastAsia"/>
        </w:rPr>
        <w:t>про</w:t>
      </w:r>
      <w:r>
        <w:t></w:t>
      </w:r>
      <w:r>
        <w:rPr>
          <w:rFonts w:hint="eastAsia"/>
        </w:rPr>
        <w:t>деякі</w:t>
      </w:r>
      <w:r>
        <w:t></w:t>
      </w:r>
      <w:r>
        <w:rPr>
          <w:rFonts w:hint="eastAsia"/>
        </w:rPr>
        <w:t>аспекти</w:t>
      </w:r>
      <w:r>
        <w:t></w:t>
      </w:r>
      <w:r>
        <w:rPr>
          <w:rFonts w:hint="eastAsia"/>
        </w:rPr>
        <w:t>свого</w:t>
      </w:r>
    </w:p>
    <w:p w:rsidR="00CD0C3F" w:rsidRDefault="00CD0C3F" w:rsidP="00CD0C3F">
      <w:r>
        <w:rPr>
          <w:rFonts w:hint="eastAsia"/>
        </w:rPr>
        <w:t>психоемоційного</w:t>
      </w:r>
      <w:r>
        <w:t></w:t>
      </w:r>
      <w:r>
        <w:rPr>
          <w:rFonts w:hint="eastAsia"/>
        </w:rPr>
        <w:t>життя</w:t>
      </w:r>
      <w:r>
        <w:t></w:t>
      </w:r>
      <w:r>
        <w:rPr>
          <w:rFonts w:hint="eastAsia"/>
        </w:rPr>
        <w:t>як</w:t>
      </w:r>
      <w:r>
        <w:t></w:t>
      </w:r>
      <w:r>
        <w:rPr>
          <w:rFonts w:hint="eastAsia"/>
        </w:rPr>
        <w:t>про</w:t>
      </w:r>
      <w:r>
        <w:t></w:t>
      </w:r>
      <w:r>
        <w:rPr>
          <w:rFonts w:hint="eastAsia"/>
        </w:rPr>
        <w:t>такі</w:t>
      </w:r>
      <w:r>
        <w:t></w:t>
      </w:r>
      <w:r>
        <w:t></w:t>
      </w:r>
      <w:r>
        <w:rPr>
          <w:rFonts w:hint="eastAsia"/>
        </w:rPr>
        <w:t>що</w:t>
      </w:r>
      <w:r>
        <w:t></w:t>
      </w:r>
      <w:r>
        <w:rPr>
          <w:rFonts w:hint="eastAsia"/>
        </w:rPr>
        <w:t>немовби</w:t>
      </w:r>
      <w:r>
        <w:t></w:t>
      </w:r>
      <w:r>
        <w:rPr>
          <w:rFonts w:hint="eastAsia"/>
        </w:rPr>
        <w:t>не</w:t>
      </w:r>
      <w:r>
        <w:t></w:t>
      </w:r>
      <w:r>
        <w:rPr>
          <w:rFonts w:hint="eastAsia"/>
        </w:rPr>
        <w:t>залежать</w:t>
      </w:r>
      <w:r>
        <w:t></w:t>
      </w:r>
      <w:r>
        <w:rPr>
          <w:rFonts w:hint="eastAsia"/>
        </w:rPr>
        <w:t>від</w:t>
      </w:r>
      <w:r>
        <w:t></w:t>
      </w:r>
      <w:r>
        <w:rPr>
          <w:rFonts w:hint="eastAsia"/>
        </w:rPr>
        <w:t>їхньої</w:t>
      </w:r>
      <w:r>
        <w:t></w:t>
      </w:r>
      <w:r>
        <w:rPr>
          <w:rFonts w:hint="eastAsia"/>
        </w:rPr>
        <w:t>волі</w:t>
      </w:r>
      <w:r>
        <w:t></w:t>
      </w:r>
      <w:r>
        <w:rPr>
          <w:rFonts w:hint="eastAsia"/>
        </w:rPr>
        <w:t>або</w:t>
      </w:r>
      <w:r>
        <w:t></w:t>
      </w:r>
      <w:r>
        <w:rPr>
          <w:rFonts w:hint="eastAsia"/>
        </w:rPr>
        <w:t>не</w:t>
      </w:r>
    </w:p>
    <w:p w:rsidR="00CD0C3F" w:rsidRDefault="00CD0C3F" w:rsidP="00CD0C3F">
      <w:r>
        <w:rPr>
          <w:rFonts w:hint="eastAsia"/>
        </w:rPr>
        <w:t>контролюються</w:t>
      </w:r>
      <w:r>
        <w:t></w:t>
      </w:r>
      <w:r>
        <w:rPr>
          <w:rFonts w:hint="eastAsia"/>
        </w:rPr>
        <w:t>ними</w:t>
      </w:r>
      <w:r>
        <w:t></w:t>
      </w:r>
      <w:r>
        <w:t></w:t>
      </w:r>
      <w:r>
        <w:rPr>
          <w:rFonts w:hint="eastAsia"/>
        </w:rPr>
        <w:t>У</w:t>
      </w:r>
      <w:r>
        <w:t></w:t>
      </w:r>
      <w:r>
        <w:rPr>
          <w:rFonts w:hint="eastAsia"/>
        </w:rPr>
        <w:t>складі</w:t>
      </w:r>
      <w:r>
        <w:t></w:t>
      </w:r>
      <w:r>
        <w:rPr>
          <w:rFonts w:hint="eastAsia"/>
        </w:rPr>
        <w:t>особових</w:t>
      </w:r>
      <w:r>
        <w:t></w:t>
      </w:r>
      <w:r>
        <w:rPr>
          <w:rFonts w:hint="eastAsia"/>
        </w:rPr>
        <w:t>конструкцій</w:t>
      </w:r>
      <w:r>
        <w:t></w:t>
      </w:r>
      <w:r>
        <w:rPr>
          <w:rFonts w:hint="eastAsia"/>
        </w:rPr>
        <w:t>для</w:t>
      </w:r>
      <w:r>
        <w:t></w:t>
      </w:r>
      <w:r>
        <w:rPr>
          <w:rFonts w:hint="eastAsia"/>
        </w:rPr>
        <w:t>метафоричного</w:t>
      </w:r>
    </w:p>
    <w:p w:rsidR="00CD0C3F" w:rsidRDefault="00CD0C3F" w:rsidP="00CD0C3F">
      <w:r>
        <w:rPr>
          <w:rFonts w:hint="eastAsia"/>
        </w:rPr>
        <w:t>вираження</w:t>
      </w:r>
      <w:r>
        <w:t></w:t>
      </w:r>
      <w:r>
        <w:rPr>
          <w:rFonts w:hint="eastAsia"/>
        </w:rPr>
        <w:t>емоційних</w:t>
      </w:r>
      <w:r>
        <w:t></w:t>
      </w:r>
      <w:r>
        <w:rPr>
          <w:rFonts w:hint="eastAsia"/>
        </w:rPr>
        <w:t>станів</w:t>
      </w:r>
      <w:r>
        <w:t></w:t>
      </w:r>
      <w:r>
        <w:rPr>
          <w:rFonts w:hint="eastAsia"/>
        </w:rPr>
        <w:t>часто</w:t>
      </w:r>
      <w:r>
        <w:t></w:t>
      </w:r>
      <w:r>
        <w:rPr>
          <w:rFonts w:hint="eastAsia"/>
        </w:rPr>
        <w:t>використовуються</w:t>
      </w:r>
      <w:r>
        <w:t></w:t>
      </w:r>
      <w:r>
        <w:rPr>
          <w:rFonts w:hint="eastAsia"/>
        </w:rPr>
        <w:t>дієслова</w:t>
      </w:r>
      <w:r>
        <w:t></w:t>
      </w:r>
      <w:r>
        <w:rPr>
          <w:rFonts w:hint="eastAsia"/>
        </w:rPr>
        <w:t>деструктивної</w:t>
      </w:r>
      <w:r>
        <w:t></w:t>
      </w:r>
      <w:r>
        <w:rPr>
          <w:rFonts w:hint="eastAsia"/>
        </w:rPr>
        <w:t>дії</w:t>
      </w:r>
      <w:r>
        <w:t></w:t>
      </w:r>
      <w:r>
        <w:rPr>
          <w:rFonts w:hint="eastAsia"/>
        </w:rPr>
        <w:t>на</w:t>
      </w:r>
    </w:p>
    <w:p w:rsidR="00CD0C3F" w:rsidRDefault="00CD0C3F" w:rsidP="00CD0C3F">
      <w:r>
        <w:rPr>
          <w:rFonts w:hint="eastAsia"/>
        </w:rPr>
        <w:t>об’єкт</w:t>
      </w:r>
      <w:r>
        <w:t></w:t>
      </w:r>
      <w:r>
        <w:t></w:t>
      </w:r>
      <w:r>
        <w:rPr>
          <w:rFonts w:hint="eastAsia"/>
        </w:rPr>
        <w:t>примусу</w:t>
      </w:r>
      <w:r>
        <w:t></w:t>
      </w:r>
      <w:r>
        <w:rPr>
          <w:rFonts w:hint="eastAsia"/>
        </w:rPr>
        <w:t>або</w:t>
      </w:r>
      <w:r>
        <w:t></w:t>
      </w:r>
      <w:r>
        <w:rPr>
          <w:rFonts w:hint="eastAsia"/>
        </w:rPr>
        <w:t>заволодіння</w:t>
      </w:r>
      <w:r>
        <w:t></w:t>
      </w:r>
      <w:r>
        <w:t></w:t>
      </w:r>
      <w:r>
        <w:rPr>
          <w:rFonts w:hint="eastAsia"/>
        </w:rPr>
        <w:t>внаслідок</w:t>
      </w:r>
      <w:r>
        <w:t></w:t>
      </w:r>
      <w:r>
        <w:rPr>
          <w:rFonts w:hint="eastAsia"/>
        </w:rPr>
        <w:t>чого</w:t>
      </w:r>
      <w:r>
        <w:t></w:t>
      </w:r>
      <w:r>
        <w:rPr>
          <w:rFonts w:hint="eastAsia"/>
        </w:rPr>
        <w:t>людина</w:t>
      </w:r>
      <w:r>
        <w:t></w:t>
      </w:r>
      <w:r>
        <w:rPr>
          <w:rFonts w:hint="eastAsia"/>
        </w:rPr>
        <w:t>постає</w:t>
      </w:r>
      <w:r>
        <w:t></w:t>
      </w:r>
      <w:r>
        <w:rPr>
          <w:rFonts w:hint="eastAsia"/>
        </w:rPr>
        <w:t>як</w:t>
      </w:r>
      <w:r>
        <w:t></w:t>
      </w:r>
      <w:r>
        <w:rPr>
          <w:rFonts w:hint="eastAsia"/>
        </w:rPr>
        <w:t>така</w:t>
      </w:r>
      <w:r>
        <w:t></w:t>
      </w:r>
      <w:r>
        <w:t></w:t>
      </w:r>
      <w:r>
        <w:rPr>
          <w:rFonts w:hint="eastAsia"/>
        </w:rPr>
        <w:t>що</w:t>
      </w:r>
    </w:p>
    <w:p w:rsidR="00CD0C3F" w:rsidRDefault="00CD0C3F" w:rsidP="00CD0C3F">
      <w:r>
        <w:rPr>
          <w:rFonts w:hint="eastAsia"/>
        </w:rPr>
        <w:t>опиняється</w:t>
      </w:r>
      <w:r>
        <w:t></w:t>
      </w:r>
      <w:r>
        <w:rPr>
          <w:rFonts w:hint="eastAsia"/>
        </w:rPr>
        <w:t>у</w:t>
      </w:r>
      <w:r>
        <w:t></w:t>
      </w:r>
      <w:r>
        <w:rPr>
          <w:rFonts w:hint="eastAsia"/>
        </w:rPr>
        <w:t>повній</w:t>
      </w:r>
      <w:r>
        <w:t></w:t>
      </w:r>
      <w:r>
        <w:rPr>
          <w:rFonts w:hint="eastAsia"/>
        </w:rPr>
        <w:t>владі</w:t>
      </w:r>
      <w:r>
        <w:t></w:t>
      </w:r>
      <w:r>
        <w:rPr>
          <w:rFonts w:hint="eastAsia"/>
        </w:rPr>
        <w:t>емоцій</w:t>
      </w:r>
      <w:r>
        <w:t></w:t>
      </w:r>
      <w:r>
        <w:rPr>
          <w:rFonts w:hint="eastAsia"/>
        </w:rPr>
        <w:t>і</w:t>
      </w:r>
      <w:r>
        <w:t></w:t>
      </w:r>
      <w:r>
        <w:rPr>
          <w:rFonts w:hint="eastAsia"/>
        </w:rPr>
        <w:t>не</w:t>
      </w:r>
      <w:r>
        <w:t></w:t>
      </w:r>
      <w:r>
        <w:rPr>
          <w:rFonts w:hint="eastAsia"/>
        </w:rPr>
        <w:t>має</w:t>
      </w:r>
      <w:r>
        <w:t></w:t>
      </w:r>
      <w:r>
        <w:rPr>
          <w:rFonts w:hint="eastAsia"/>
        </w:rPr>
        <w:t>можливості</w:t>
      </w:r>
      <w:r>
        <w:t></w:t>
      </w:r>
      <w:r>
        <w:rPr>
          <w:rFonts w:hint="eastAsia"/>
        </w:rPr>
        <w:t>їм</w:t>
      </w:r>
      <w:r>
        <w:t></w:t>
      </w:r>
      <w:r>
        <w:rPr>
          <w:rFonts w:hint="eastAsia"/>
        </w:rPr>
        <w:t>протистояти</w:t>
      </w:r>
      <w:r>
        <w:t></w:t>
      </w:r>
    </w:p>
    <w:p w:rsidR="00CD0C3F" w:rsidRDefault="00CD0C3F" w:rsidP="00CD0C3F">
      <w:r>
        <w:rPr>
          <w:rFonts w:hint="eastAsia"/>
        </w:rPr>
        <w:t>Важливість</w:t>
      </w:r>
      <w:r>
        <w:t></w:t>
      </w:r>
      <w:r>
        <w:rPr>
          <w:rFonts w:hint="eastAsia"/>
        </w:rPr>
        <w:t>вивчення</w:t>
      </w:r>
      <w:r>
        <w:t></w:t>
      </w:r>
      <w:r>
        <w:rPr>
          <w:rFonts w:hint="eastAsia"/>
        </w:rPr>
        <w:t>прецедентних</w:t>
      </w:r>
      <w:r>
        <w:t></w:t>
      </w:r>
      <w:r>
        <w:rPr>
          <w:rFonts w:hint="eastAsia"/>
        </w:rPr>
        <w:t>феноменів</w:t>
      </w:r>
      <w:r>
        <w:t></w:t>
      </w:r>
      <w:r>
        <w:t></w:t>
      </w:r>
      <w:r>
        <w:rPr>
          <w:rFonts w:hint="eastAsia"/>
        </w:rPr>
        <w:t>які</w:t>
      </w:r>
      <w:r>
        <w:t></w:t>
      </w:r>
      <w:r>
        <w:rPr>
          <w:rFonts w:hint="eastAsia"/>
        </w:rPr>
        <w:t>входять</w:t>
      </w:r>
      <w:r>
        <w:t></w:t>
      </w:r>
      <w:r>
        <w:rPr>
          <w:rFonts w:hint="eastAsia"/>
        </w:rPr>
        <w:t>до</w:t>
      </w:r>
      <w:r>
        <w:t></w:t>
      </w:r>
      <w:r>
        <w:rPr>
          <w:rFonts w:hint="eastAsia"/>
        </w:rPr>
        <w:t>когнітивної</w:t>
      </w:r>
    </w:p>
    <w:p w:rsidR="00CD0C3F" w:rsidRDefault="00CD0C3F" w:rsidP="00CD0C3F">
      <w:r>
        <w:rPr>
          <w:rFonts w:hint="eastAsia"/>
        </w:rPr>
        <w:t>бази</w:t>
      </w:r>
      <w:r>
        <w:t></w:t>
      </w:r>
      <w:r>
        <w:rPr>
          <w:rFonts w:hint="eastAsia"/>
        </w:rPr>
        <w:t>будь</w:t>
      </w:r>
      <w:r>
        <w:t></w:t>
      </w:r>
      <w:r>
        <w:rPr>
          <w:rFonts w:hint="eastAsia"/>
        </w:rPr>
        <w:t>якого</w:t>
      </w:r>
      <w:r>
        <w:t></w:t>
      </w:r>
      <w:r>
        <w:rPr>
          <w:rFonts w:hint="eastAsia"/>
        </w:rPr>
        <w:t>лінгвокультурного</w:t>
      </w:r>
      <w:r>
        <w:t></w:t>
      </w:r>
      <w:r>
        <w:rPr>
          <w:rFonts w:hint="eastAsia"/>
        </w:rPr>
        <w:t>об’єднання</w:t>
      </w:r>
      <w:r>
        <w:t></w:t>
      </w:r>
      <w:r>
        <w:rPr>
          <w:rFonts w:hint="eastAsia"/>
        </w:rPr>
        <w:t>людей</w:t>
      </w:r>
      <w:r>
        <w:t></w:t>
      </w:r>
      <w:r>
        <w:t></w:t>
      </w:r>
      <w:r>
        <w:rPr>
          <w:rFonts w:hint="eastAsia"/>
        </w:rPr>
        <w:t>зумовлена</w:t>
      </w:r>
      <w:r>
        <w:t></w:t>
      </w:r>
      <w:r>
        <w:rPr>
          <w:rFonts w:hint="eastAsia"/>
        </w:rPr>
        <w:t>тим</w:t>
      </w:r>
      <w:r>
        <w:t></w:t>
      </w:r>
      <w:r>
        <w:t></w:t>
      </w:r>
      <w:r>
        <w:rPr>
          <w:rFonts w:hint="eastAsia"/>
        </w:rPr>
        <w:t>що</w:t>
      </w:r>
      <w:r>
        <w:t></w:t>
      </w:r>
      <w:r>
        <w:rPr>
          <w:rFonts w:hint="eastAsia"/>
        </w:rPr>
        <w:t>ці</w:t>
      </w:r>
      <w:r>
        <w:t></w:t>
      </w:r>
      <w:r>
        <w:rPr>
          <w:rFonts w:hint="eastAsia"/>
        </w:rPr>
        <w:t>одиниці</w:t>
      </w:r>
    </w:p>
    <w:p w:rsidR="00CD0C3F" w:rsidRDefault="00CD0C3F" w:rsidP="00CD0C3F">
      <w:r>
        <w:rPr>
          <w:rFonts w:hint="eastAsia"/>
        </w:rPr>
        <w:t>належать</w:t>
      </w:r>
      <w:r>
        <w:t></w:t>
      </w:r>
      <w:r>
        <w:rPr>
          <w:rFonts w:hint="eastAsia"/>
        </w:rPr>
        <w:t>до</w:t>
      </w:r>
      <w:r>
        <w:t></w:t>
      </w:r>
      <w:r>
        <w:rPr>
          <w:rFonts w:hint="eastAsia"/>
        </w:rPr>
        <w:t>культурно</w:t>
      </w:r>
      <w:r>
        <w:t></w:t>
      </w:r>
      <w:r>
        <w:rPr>
          <w:rFonts w:hint="eastAsia"/>
        </w:rPr>
        <w:t>мовної</w:t>
      </w:r>
      <w:r>
        <w:t></w:t>
      </w:r>
      <w:r>
        <w:rPr>
          <w:rFonts w:hint="eastAsia"/>
        </w:rPr>
        <w:t>компетенції</w:t>
      </w:r>
      <w:r>
        <w:t></w:t>
      </w:r>
      <w:r>
        <w:rPr>
          <w:rFonts w:hint="eastAsia"/>
        </w:rPr>
        <w:t>–</w:t>
      </w:r>
      <w:r>
        <w:t></w:t>
      </w:r>
      <w:r>
        <w:rPr>
          <w:rFonts w:hint="eastAsia"/>
        </w:rPr>
        <w:t>здатності</w:t>
      </w:r>
      <w:r>
        <w:t></w:t>
      </w:r>
      <w:r>
        <w:rPr>
          <w:rFonts w:hint="eastAsia"/>
        </w:rPr>
        <w:t>носіїв</w:t>
      </w:r>
      <w:r>
        <w:t></w:t>
      </w:r>
      <w:r>
        <w:rPr>
          <w:rFonts w:hint="eastAsia"/>
        </w:rPr>
        <w:t>певної</w:t>
      </w:r>
      <w:r>
        <w:t></w:t>
      </w:r>
      <w:r>
        <w:rPr>
          <w:rFonts w:hint="eastAsia"/>
        </w:rPr>
        <w:t>мови</w:t>
      </w:r>
      <w:r>
        <w:t></w:t>
      </w:r>
      <w:r>
        <w:rPr>
          <w:rFonts w:hint="eastAsia"/>
        </w:rPr>
        <w:t>й</w:t>
      </w:r>
    </w:p>
    <w:p w:rsidR="00CD0C3F" w:rsidRDefault="00CD0C3F" w:rsidP="00CD0C3F">
      <w:r>
        <w:rPr>
          <w:rFonts w:hint="eastAsia"/>
        </w:rPr>
        <w:t>культури</w:t>
      </w:r>
      <w:r>
        <w:t></w:t>
      </w:r>
      <w:r>
        <w:rPr>
          <w:rFonts w:hint="eastAsia"/>
        </w:rPr>
        <w:t>впізнавати</w:t>
      </w:r>
      <w:r>
        <w:t></w:t>
      </w:r>
      <w:r>
        <w:rPr>
          <w:rFonts w:hint="eastAsia"/>
        </w:rPr>
        <w:t>в</w:t>
      </w:r>
      <w:r>
        <w:t></w:t>
      </w:r>
      <w:r>
        <w:rPr>
          <w:rFonts w:hint="eastAsia"/>
        </w:rPr>
        <w:t>мовних</w:t>
      </w:r>
      <w:r>
        <w:t></w:t>
      </w:r>
      <w:r>
        <w:rPr>
          <w:rFonts w:hint="eastAsia"/>
        </w:rPr>
        <w:t>одиницях</w:t>
      </w:r>
      <w:r>
        <w:t></w:t>
      </w:r>
      <w:r>
        <w:rPr>
          <w:rFonts w:hint="eastAsia"/>
        </w:rPr>
        <w:t>і</w:t>
      </w:r>
      <w:r>
        <w:t></w:t>
      </w:r>
      <w:r>
        <w:rPr>
          <w:rFonts w:hint="eastAsia"/>
        </w:rPr>
        <w:t>мовленнєвих</w:t>
      </w:r>
      <w:r>
        <w:t></w:t>
      </w:r>
      <w:r>
        <w:rPr>
          <w:rFonts w:hint="eastAsia"/>
        </w:rPr>
        <w:t>продуктах</w:t>
      </w:r>
      <w:r>
        <w:t></w:t>
      </w:r>
      <w:r>
        <w:rPr>
          <w:rFonts w:hint="eastAsia"/>
        </w:rPr>
        <w:t>культурно</w:t>
      </w:r>
    </w:p>
    <w:p w:rsidR="00CD0C3F" w:rsidRDefault="00CD0C3F" w:rsidP="00CD0C3F">
      <w:r>
        <w:rPr>
          <w:rFonts w:hint="eastAsia"/>
        </w:rPr>
        <w:t>значущі</w:t>
      </w:r>
      <w:r>
        <w:t></w:t>
      </w:r>
      <w:r>
        <w:rPr>
          <w:rFonts w:hint="eastAsia"/>
        </w:rPr>
        <w:t>настанови</w:t>
      </w:r>
      <w:r>
        <w:t></w:t>
      </w:r>
      <w:r>
        <w:t></w:t>
      </w:r>
      <w:r>
        <w:rPr>
          <w:rFonts w:hint="eastAsia"/>
        </w:rPr>
        <w:t>норми</w:t>
      </w:r>
      <w:r>
        <w:t></w:t>
      </w:r>
      <w:r>
        <w:t></w:t>
      </w:r>
      <w:r>
        <w:rPr>
          <w:rFonts w:hint="eastAsia"/>
        </w:rPr>
        <w:t>ціннісні</w:t>
      </w:r>
      <w:r>
        <w:t></w:t>
      </w:r>
      <w:r>
        <w:rPr>
          <w:rFonts w:hint="eastAsia"/>
        </w:rPr>
        <w:t>орієнтири</w:t>
      </w:r>
      <w:r>
        <w:t></w:t>
      </w:r>
      <w:r>
        <w:t></w:t>
      </w:r>
      <w:r>
        <w:rPr>
          <w:rFonts w:hint="eastAsia"/>
        </w:rPr>
        <w:t>Крім</w:t>
      </w:r>
      <w:r>
        <w:t></w:t>
      </w:r>
      <w:r>
        <w:rPr>
          <w:rFonts w:hint="eastAsia"/>
        </w:rPr>
        <w:t>того</w:t>
      </w:r>
      <w:r>
        <w:t></w:t>
      </w:r>
      <w:r>
        <w:t></w:t>
      </w:r>
      <w:r>
        <w:rPr>
          <w:rFonts w:hint="eastAsia"/>
        </w:rPr>
        <w:t>знання</w:t>
      </w:r>
      <w:r>
        <w:t></w:t>
      </w:r>
      <w:r>
        <w:rPr>
          <w:rFonts w:hint="eastAsia"/>
        </w:rPr>
        <w:t>прецедентних</w:t>
      </w:r>
    </w:p>
    <w:p w:rsidR="00CD0C3F" w:rsidRDefault="00CD0C3F" w:rsidP="00CD0C3F">
      <w:r>
        <w:rPr>
          <w:rFonts w:hint="eastAsia"/>
        </w:rPr>
        <w:t>феноменів</w:t>
      </w:r>
      <w:r>
        <w:t></w:t>
      </w:r>
      <w:r>
        <w:rPr>
          <w:rFonts w:hint="eastAsia"/>
        </w:rPr>
        <w:t>детермінує</w:t>
      </w:r>
      <w:r>
        <w:t></w:t>
      </w:r>
      <w:r>
        <w:rPr>
          <w:rFonts w:hint="eastAsia"/>
        </w:rPr>
        <w:t>учасників</w:t>
      </w:r>
      <w:r>
        <w:t></w:t>
      </w:r>
      <w:r>
        <w:rPr>
          <w:rFonts w:hint="eastAsia"/>
        </w:rPr>
        <w:t>комунікації</w:t>
      </w:r>
      <w:r>
        <w:t></w:t>
      </w:r>
      <w:r>
        <w:rPr>
          <w:rFonts w:hint="eastAsia"/>
        </w:rPr>
        <w:t>за</w:t>
      </w:r>
      <w:r>
        <w:t></w:t>
      </w:r>
      <w:r>
        <w:rPr>
          <w:rFonts w:hint="eastAsia"/>
        </w:rPr>
        <w:t>принципом</w:t>
      </w:r>
      <w:r>
        <w:t></w:t>
      </w:r>
      <w:r>
        <w:t></w:t>
      </w:r>
      <w:r>
        <w:rPr>
          <w:rFonts w:hint="eastAsia"/>
        </w:rPr>
        <w:t>свої</w:t>
      </w:r>
      <w:r>
        <w:t></w:t>
      </w:r>
      <w:r>
        <w:rPr>
          <w:rFonts w:hint="eastAsia"/>
        </w:rPr>
        <w:t>–</w:t>
      </w:r>
      <w:r>
        <w:t></w:t>
      </w:r>
      <w:r>
        <w:rPr>
          <w:rFonts w:hint="eastAsia"/>
        </w:rPr>
        <w:t>чужі</w:t>
      </w:r>
      <w:r>
        <w:t></w:t>
      </w:r>
      <w:r>
        <w:t></w:t>
      </w:r>
    </w:p>
    <w:p w:rsidR="00CD0C3F" w:rsidRDefault="00CD0C3F" w:rsidP="00CD0C3F">
      <w:r>
        <w:rPr>
          <w:rFonts w:hint="eastAsia"/>
        </w:rPr>
        <w:t>Найважливішими</w:t>
      </w:r>
      <w:r>
        <w:t></w:t>
      </w:r>
      <w:r>
        <w:rPr>
          <w:rFonts w:hint="eastAsia"/>
        </w:rPr>
        <w:t>джерелами</w:t>
      </w:r>
      <w:r>
        <w:t></w:t>
      </w:r>
      <w:r>
        <w:rPr>
          <w:rFonts w:hint="eastAsia"/>
        </w:rPr>
        <w:t>прецедентних</w:t>
      </w:r>
      <w:r>
        <w:t></w:t>
      </w:r>
      <w:r>
        <w:rPr>
          <w:rFonts w:hint="eastAsia"/>
        </w:rPr>
        <w:t>феноменів</w:t>
      </w:r>
      <w:r>
        <w:t></w:t>
      </w:r>
      <w:r>
        <w:t></w:t>
      </w:r>
      <w:r>
        <w:rPr>
          <w:rFonts w:hint="eastAsia"/>
        </w:rPr>
        <w:t>зафіксованих</w:t>
      </w:r>
      <w:r>
        <w:t></w:t>
      </w:r>
      <w:r>
        <w:rPr>
          <w:rFonts w:hint="eastAsia"/>
        </w:rPr>
        <w:t>у</w:t>
      </w:r>
    </w:p>
    <w:p w:rsidR="00CD0C3F" w:rsidRDefault="00CD0C3F" w:rsidP="00CD0C3F">
      <w:r>
        <w:rPr>
          <w:rFonts w:hint="eastAsia"/>
        </w:rPr>
        <w:t>перському</w:t>
      </w:r>
      <w:r>
        <w:t></w:t>
      </w:r>
      <w:r>
        <w:rPr>
          <w:rFonts w:hint="eastAsia"/>
        </w:rPr>
        <w:t>фразеологічному</w:t>
      </w:r>
      <w:r>
        <w:t></w:t>
      </w:r>
      <w:r>
        <w:rPr>
          <w:rFonts w:hint="eastAsia"/>
        </w:rPr>
        <w:t>фонді</w:t>
      </w:r>
      <w:r>
        <w:t></w:t>
      </w:r>
      <w:r>
        <w:t></w:t>
      </w:r>
      <w:r>
        <w:rPr>
          <w:rFonts w:hint="eastAsia"/>
        </w:rPr>
        <w:t>постають</w:t>
      </w:r>
      <w:r>
        <w:t></w:t>
      </w:r>
      <w:r>
        <w:rPr>
          <w:rFonts w:hint="eastAsia"/>
        </w:rPr>
        <w:t>твори</w:t>
      </w:r>
      <w:r>
        <w:t></w:t>
      </w:r>
      <w:r>
        <w:rPr>
          <w:rFonts w:hint="eastAsia"/>
        </w:rPr>
        <w:t>класиків</w:t>
      </w:r>
      <w:r>
        <w:t></w:t>
      </w:r>
      <w:r>
        <w:rPr>
          <w:rFonts w:hint="eastAsia"/>
        </w:rPr>
        <w:t>перської</w:t>
      </w:r>
      <w:r>
        <w:t></w:t>
      </w:r>
      <w:r>
        <w:rPr>
          <w:rFonts w:hint="eastAsia"/>
        </w:rPr>
        <w:t>літератури</w:t>
      </w:r>
    </w:p>
    <w:p w:rsidR="00CD0C3F" w:rsidRDefault="00CD0C3F" w:rsidP="00CD0C3F">
      <w:r>
        <w:rPr>
          <w:rFonts w:hint="eastAsia"/>
        </w:rPr>
        <w:t>Фердоусі</w:t>
      </w:r>
      <w:r>
        <w:t></w:t>
      </w:r>
      <w:r>
        <w:t></w:t>
      </w:r>
      <w:r>
        <w:rPr>
          <w:rFonts w:hint="eastAsia"/>
        </w:rPr>
        <w:t>Незамі</w:t>
      </w:r>
      <w:r>
        <w:t></w:t>
      </w:r>
      <w:r>
        <w:t></w:t>
      </w:r>
      <w:r>
        <w:rPr>
          <w:rFonts w:hint="eastAsia"/>
        </w:rPr>
        <w:t>Моуляві</w:t>
      </w:r>
      <w:r>
        <w:t></w:t>
      </w:r>
      <w:r>
        <w:t></w:t>
      </w:r>
      <w:r>
        <w:rPr>
          <w:rFonts w:hint="eastAsia"/>
        </w:rPr>
        <w:t>Насера</w:t>
      </w:r>
      <w:r>
        <w:t></w:t>
      </w:r>
      <w:r>
        <w:rPr>
          <w:rFonts w:hint="eastAsia"/>
        </w:rPr>
        <w:t>Хосрова</w:t>
      </w:r>
      <w:r>
        <w:t></w:t>
      </w:r>
      <w:r>
        <w:t></w:t>
      </w:r>
      <w:r>
        <w:rPr>
          <w:rFonts w:hint="eastAsia"/>
        </w:rPr>
        <w:t>Сааді</w:t>
      </w:r>
      <w:r>
        <w:t></w:t>
      </w:r>
      <w:r>
        <w:t></w:t>
      </w:r>
      <w:r>
        <w:rPr>
          <w:rFonts w:hint="eastAsia"/>
        </w:rPr>
        <w:t>Хафеза</w:t>
      </w:r>
      <w:r>
        <w:t></w:t>
      </w:r>
      <w:r>
        <w:rPr>
          <w:rFonts w:hint="eastAsia"/>
        </w:rPr>
        <w:t>та</w:t>
      </w:r>
      <w:r>
        <w:t></w:t>
      </w:r>
      <w:r>
        <w:rPr>
          <w:rFonts w:hint="eastAsia"/>
        </w:rPr>
        <w:t>ін</w:t>
      </w:r>
      <w:r>
        <w:t></w:t>
      </w:r>
      <w:r>
        <w:t></w:t>
      </w:r>
      <w:r>
        <w:t></w:t>
      </w:r>
      <w:r>
        <w:rPr>
          <w:rFonts w:hint="eastAsia"/>
        </w:rPr>
        <w:t>численні</w:t>
      </w:r>
      <w:r>
        <w:t></w:t>
      </w:r>
      <w:r>
        <w:rPr>
          <w:rFonts w:hint="eastAsia"/>
        </w:rPr>
        <w:t>притчі</w:t>
      </w:r>
      <w:r>
        <w:t></w:t>
      </w:r>
      <w:r>
        <w:rPr>
          <w:rFonts w:hint="eastAsia"/>
        </w:rPr>
        <w:t>й</w:t>
      </w:r>
    </w:p>
    <w:p w:rsidR="00CD0C3F" w:rsidRDefault="00CD0C3F" w:rsidP="00CD0C3F">
      <w:r>
        <w:rPr>
          <w:rFonts w:hint="eastAsia"/>
        </w:rPr>
        <w:t>перекази</w:t>
      </w:r>
      <w:r>
        <w:t></w:t>
      </w:r>
      <w:r>
        <w:rPr>
          <w:rFonts w:hint="eastAsia"/>
        </w:rPr>
        <w:t>повчально</w:t>
      </w:r>
      <w:r>
        <w:t></w:t>
      </w:r>
      <w:r>
        <w:rPr>
          <w:rFonts w:hint="eastAsia"/>
        </w:rPr>
        <w:t>розважального</w:t>
      </w:r>
      <w:r>
        <w:t></w:t>
      </w:r>
      <w:r>
        <w:rPr>
          <w:rFonts w:hint="eastAsia"/>
        </w:rPr>
        <w:t>характеру</w:t>
      </w:r>
      <w:r>
        <w:t></w:t>
      </w:r>
      <w:r>
        <w:t></w:t>
      </w:r>
      <w:r>
        <w:rPr>
          <w:rFonts w:hint="eastAsia"/>
        </w:rPr>
        <w:t>народні</w:t>
      </w:r>
      <w:r>
        <w:t></w:t>
      </w:r>
      <w:r>
        <w:rPr>
          <w:rFonts w:hint="eastAsia"/>
        </w:rPr>
        <w:t>дастани</w:t>
      </w:r>
      <w:r>
        <w:t></w:t>
      </w:r>
      <w:r>
        <w:t></w:t>
      </w:r>
      <w:r>
        <w:rPr>
          <w:rFonts w:hint="eastAsia"/>
        </w:rPr>
        <w:t>хекаяти</w:t>
      </w:r>
      <w:r>
        <w:t></w:t>
      </w:r>
      <w:r>
        <w:t></w:t>
      </w:r>
      <w:r>
        <w:rPr>
          <w:rFonts w:hint="eastAsia"/>
        </w:rPr>
        <w:t>та</w:t>
      </w:r>
      <w:r>
        <w:t></w:t>
      </w:r>
    </w:p>
    <w:p w:rsidR="00CD0C3F" w:rsidRDefault="00CD0C3F" w:rsidP="00CD0C3F">
      <w:r>
        <w:rPr>
          <w:rFonts w:hint="eastAsia"/>
        </w:rPr>
        <w:t>звичайно</w:t>
      </w:r>
      <w:r>
        <w:t></w:t>
      </w:r>
      <w:r>
        <w:t></w:t>
      </w:r>
      <w:r>
        <w:rPr>
          <w:rFonts w:hint="eastAsia"/>
        </w:rPr>
        <w:t>священна</w:t>
      </w:r>
      <w:r>
        <w:t></w:t>
      </w:r>
      <w:r>
        <w:rPr>
          <w:rFonts w:hint="eastAsia"/>
        </w:rPr>
        <w:t>книга</w:t>
      </w:r>
      <w:r>
        <w:t></w:t>
      </w:r>
      <w:r>
        <w:rPr>
          <w:rFonts w:hint="eastAsia"/>
        </w:rPr>
        <w:t>мусульман</w:t>
      </w:r>
      <w:r>
        <w:t></w:t>
      </w:r>
      <w:r>
        <w:rPr>
          <w:rFonts w:hint="eastAsia"/>
        </w:rPr>
        <w:t>Коран</w:t>
      </w:r>
      <w:r>
        <w:t></w:t>
      </w:r>
      <w:r>
        <w:t></w:t>
      </w:r>
      <w:r>
        <w:rPr>
          <w:rFonts w:hint="eastAsia"/>
        </w:rPr>
        <w:t>Виявлено</w:t>
      </w:r>
      <w:r>
        <w:t></w:t>
      </w:r>
      <w:r>
        <w:rPr>
          <w:rFonts w:hint="eastAsia"/>
        </w:rPr>
        <w:t>значну</w:t>
      </w:r>
      <w:r>
        <w:t></w:t>
      </w:r>
      <w:r>
        <w:rPr>
          <w:rFonts w:hint="eastAsia"/>
        </w:rPr>
        <w:t>кількість</w:t>
      </w:r>
    </w:p>
    <w:p w:rsidR="00CD0C3F" w:rsidRDefault="00CD0C3F" w:rsidP="00CD0C3F">
      <w:r>
        <w:rPr>
          <w:rFonts w:hint="eastAsia"/>
        </w:rPr>
        <w:t>прецедентних</w:t>
      </w:r>
      <w:r>
        <w:t></w:t>
      </w:r>
      <w:r>
        <w:rPr>
          <w:rFonts w:hint="eastAsia"/>
        </w:rPr>
        <w:t>ситуацій</w:t>
      </w:r>
      <w:r>
        <w:t></w:t>
      </w:r>
      <w:r>
        <w:t></w:t>
      </w:r>
      <w:r>
        <w:rPr>
          <w:rFonts w:hint="eastAsia"/>
        </w:rPr>
        <w:t>пов’язаних</w:t>
      </w:r>
      <w:r>
        <w:t></w:t>
      </w:r>
      <w:r>
        <w:rPr>
          <w:rFonts w:hint="eastAsia"/>
        </w:rPr>
        <w:t>із</w:t>
      </w:r>
      <w:r>
        <w:t></w:t>
      </w:r>
      <w:r>
        <w:rPr>
          <w:rFonts w:hint="eastAsia"/>
        </w:rPr>
        <w:t>релігійною</w:t>
      </w:r>
      <w:r>
        <w:t></w:t>
      </w:r>
      <w:r>
        <w:rPr>
          <w:rFonts w:hint="eastAsia"/>
        </w:rPr>
        <w:t>сферою</w:t>
      </w:r>
      <w:r>
        <w:t></w:t>
      </w:r>
      <w:r>
        <w:rPr>
          <w:rFonts w:hint="eastAsia"/>
        </w:rPr>
        <w:t>життя</w:t>
      </w:r>
      <w:r>
        <w:t></w:t>
      </w:r>
      <w:r>
        <w:rPr>
          <w:rFonts w:hint="eastAsia"/>
        </w:rPr>
        <w:t>іранців</w:t>
      </w:r>
      <w:r>
        <w:t></w:t>
      </w:r>
    </w:p>
    <w:p w:rsidR="00CD0C3F" w:rsidRDefault="00CD0C3F" w:rsidP="00CD0C3F">
      <w:r>
        <w:t></w:t>
      </w:r>
      <w:r>
        <w:t></w:t>
      </w:r>
      <w:r>
        <w:t></w:t>
      </w:r>
    </w:p>
    <w:p w:rsidR="00CD0C3F" w:rsidRDefault="00CD0C3F" w:rsidP="00CD0C3F">
      <w:r>
        <w:rPr>
          <w:rFonts w:hint="eastAsia"/>
        </w:rPr>
        <w:t>Особливістю</w:t>
      </w:r>
      <w:r>
        <w:t></w:t>
      </w:r>
      <w:r>
        <w:rPr>
          <w:rFonts w:hint="eastAsia"/>
        </w:rPr>
        <w:t>функціонування</w:t>
      </w:r>
      <w:r>
        <w:t></w:t>
      </w:r>
      <w:r>
        <w:rPr>
          <w:rFonts w:hint="eastAsia"/>
        </w:rPr>
        <w:t>прецедентних</w:t>
      </w:r>
      <w:r>
        <w:t></w:t>
      </w:r>
      <w:r>
        <w:rPr>
          <w:rFonts w:hint="eastAsia"/>
        </w:rPr>
        <w:t>висловлювань</w:t>
      </w:r>
      <w:r>
        <w:t></w:t>
      </w:r>
      <w:r>
        <w:rPr>
          <w:rFonts w:hint="eastAsia"/>
        </w:rPr>
        <w:t>у</w:t>
      </w:r>
      <w:r>
        <w:t></w:t>
      </w:r>
      <w:r>
        <w:rPr>
          <w:rFonts w:hint="eastAsia"/>
        </w:rPr>
        <w:t>перському</w:t>
      </w:r>
    </w:p>
    <w:p w:rsidR="00CD0C3F" w:rsidRDefault="00CD0C3F" w:rsidP="00CD0C3F">
      <w:r>
        <w:rPr>
          <w:rFonts w:hint="eastAsia"/>
        </w:rPr>
        <w:t>лінгвоментальному</w:t>
      </w:r>
      <w:r>
        <w:t></w:t>
      </w:r>
      <w:r>
        <w:rPr>
          <w:rFonts w:hint="eastAsia"/>
        </w:rPr>
        <w:t>просторі</w:t>
      </w:r>
      <w:r>
        <w:t></w:t>
      </w:r>
      <w:r>
        <w:rPr>
          <w:rFonts w:hint="eastAsia"/>
        </w:rPr>
        <w:t>є</w:t>
      </w:r>
      <w:r>
        <w:t></w:t>
      </w:r>
      <w:r>
        <w:rPr>
          <w:rFonts w:hint="eastAsia"/>
        </w:rPr>
        <w:t>те</w:t>
      </w:r>
      <w:r>
        <w:t></w:t>
      </w:r>
      <w:r>
        <w:t></w:t>
      </w:r>
      <w:r>
        <w:rPr>
          <w:rFonts w:hint="eastAsia"/>
        </w:rPr>
        <w:t>що</w:t>
      </w:r>
      <w:r>
        <w:t></w:t>
      </w:r>
      <w:r>
        <w:rPr>
          <w:rFonts w:hint="eastAsia"/>
        </w:rPr>
        <w:t>справжній</w:t>
      </w:r>
      <w:r>
        <w:t></w:t>
      </w:r>
      <w:r>
        <w:rPr>
          <w:rFonts w:hint="eastAsia"/>
        </w:rPr>
        <w:t>зміст</w:t>
      </w:r>
      <w:r>
        <w:t></w:t>
      </w:r>
      <w:r>
        <w:rPr>
          <w:rFonts w:hint="eastAsia"/>
        </w:rPr>
        <w:t>тексту</w:t>
      </w:r>
      <w:r>
        <w:t></w:t>
      </w:r>
      <w:r>
        <w:t></w:t>
      </w:r>
      <w:r>
        <w:rPr>
          <w:rFonts w:hint="eastAsia"/>
        </w:rPr>
        <w:t>апелювання</w:t>
      </w:r>
      <w:r>
        <w:t></w:t>
      </w:r>
      <w:r>
        <w:rPr>
          <w:rFonts w:hint="eastAsia"/>
        </w:rPr>
        <w:t>до</w:t>
      </w:r>
      <w:r>
        <w:t></w:t>
      </w:r>
      <w:r>
        <w:rPr>
          <w:rFonts w:hint="eastAsia"/>
        </w:rPr>
        <w:t>якого</w:t>
      </w:r>
    </w:p>
    <w:p w:rsidR="00CD0C3F" w:rsidRDefault="00CD0C3F" w:rsidP="00CD0C3F">
      <w:r>
        <w:rPr>
          <w:rFonts w:hint="eastAsia"/>
        </w:rPr>
        <w:t>здійснюється</w:t>
      </w:r>
      <w:r>
        <w:t></w:t>
      </w:r>
      <w:r>
        <w:rPr>
          <w:rFonts w:hint="eastAsia"/>
        </w:rPr>
        <w:t>через</w:t>
      </w:r>
      <w:r>
        <w:t></w:t>
      </w:r>
      <w:r>
        <w:rPr>
          <w:rFonts w:hint="eastAsia"/>
        </w:rPr>
        <w:t>той</w:t>
      </w:r>
      <w:r>
        <w:t></w:t>
      </w:r>
      <w:r>
        <w:rPr>
          <w:rFonts w:hint="eastAsia"/>
        </w:rPr>
        <w:t>чи</w:t>
      </w:r>
      <w:r>
        <w:t></w:t>
      </w:r>
      <w:r>
        <w:rPr>
          <w:rFonts w:hint="eastAsia"/>
        </w:rPr>
        <w:t>інший</w:t>
      </w:r>
      <w:r>
        <w:t></w:t>
      </w:r>
      <w:r>
        <w:rPr>
          <w:rFonts w:hint="eastAsia"/>
        </w:rPr>
        <w:t>вислів</w:t>
      </w:r>
      <w:r>
        <w:t></w:t>
      </w:r>
      <w:r>
        <w:t></w:t>
      </w:r>
      <w:r>
        <w:rPr>
          <w:rFonts w:hint="eastAsia"/>
        </w:rPr>
        <w:t>часто</w:t>
      </w:r>
      <w:r>
        <w:t></w:t>
      </w:r>
      <w:r>
        <w:rPr>
          <w:rFonts w:hint="eastAsia"/>
        </w:rPr>
        <w:t>залишається</w:t>
      </w:r>
      <w:r>
        <w:t></w:t>
      </w:r>
      <w:r>
        <w:rPr>
          <w:rFonts w:hint="eastAsia"/>
        </w:rPr>
        <w:t>прихованим</w:t>
      </w:r>
      <w:r>
        <w:t></w:t>
      </w:r>
      <w:r>
        <w:rPr>
          <w:rFonts w:hint="eastAsia"/>
        </w:rPr>
        <w:t>для</w:t>
      </w:r>
      <w:r>
        <w:t></w:t>
      </w:r>
      <w:r>
        <w:rPr>
          <w:rFonts w:hint="eastAsia"/>
        </w:rPr>
        <w:t>тих</w:t>
      </w:r>
      <w:r>
        <w:t></w:t>
      </w:r>
      <w:r>
        <w:t></w:t>
      </w:r>
      <w:r>
        <w:rPr>
          <w:rFonts w:hint="eastAsia"/>
        </w:rPr>
        <w:t>хто</w:t>
      </w:r>
    </w:p>
    <w:p w:rsidR="00CD0C3F" w:rsidRDefault="00CD0C3F" w:rsidP="00CD0C3F">
      <w:r>
        <w:rPr>
          <w:rFonts w:hint="eastAsia"/>
        </w:rPr>
        <w:t>цим</w:t>
      </w:r>
      <w:r>
        <w:t></w:t>
      </w:r>
      <w:r>
        <w:rPr>
          <w:rFonts w:hint="eastAsia"/>
        </w:rPr>
        <w:t>висловом</w:t>
      </w:r>
      <w:r>
        <w:t></w:t>
      </w:r>
      <w:r>
        <w:rPr>
          <w:rFonts w:hint="eastAsia"/>
        </w:rPr>
        <w:t>користується</w:t>
      </w:r>
      <w:r>
        <w:t></w:t>
      </w:r>
      <w:r>
        <w:t></w:t>
      </w:r>
      <w:r>
        <w:rPr>
          <w:rFonts w:hint="eastAsia"/>
        </w:rPr>
        <w:t>Проте</w:t>
      </w:r>
      <w:r>
        <w:t></w:t>
      </w:r>
      <w:r>
        <w:rPr>
          <w:rFonts w:hint="eastAsia"/>
        </w:rPr>
        <w:t>це</w:t>
      </w:r>
      <w:r>
        <w:t></w:t>
      </w:r>
      <w:r>
        <w:rPr>
          <w:rFonts w:hint="eastAsia"/>
        </w:rPr>
        <w:t>не</w:t>
      </w:r>
      <w:r>
        <w:t></w:t>
      </w:r>
      <w:r>
        <w:rPr>
          <w:rFonts w:hint="eastAsia"/>
        </w:rPr>
        <w:t>заважає</w:t>
      </w:r>
      <w:r>
        <w:t></w:t>
      </w:r>
      <w:r>
        <w:rPr>
          <w:rFonts w:hint="eastAsia"/>
        </w:rPr>
        <w:t>їм</w:t>
      </w:r>
      <w:r>
        <w:t></w:t>
      </w:r>
      <w:r>
        <w:rPr>
          <w:rFonts w:hint="eastAsia"/>
        </w:rPr>
        <w:t>вільно</w:t>
      </w:r>
      <w:r>
        <w:t></w:t>
      </w:r>
      <w:r>
        <w:rPr>
          <w:rFonts w:hint="eastAsia"/>
        </w:rPr>
        <w:t>оперувати</w:t>
      </w:r>
      <w:r>
        <w:t></w:t>
      </w:r>
      <w:r>
        <w:rPr>
          <w:rFonts w:hint="eastAsia"/>
        </w:rPr>
        <w:t>такими</w:t>
      </w:r>
    </w:p>
    <w:p w:rsidR="00CD0C3F" w:rsidRDefault="00CD0C3F" w:rsidP="00CD0C3F">
      <w:r>
        <w:rPr>
          <w:rFonts w:hint="eastAsia"/>
        </w:rPr>
        <w:t>мовними</w:t>
      </w:r>
      <w:r>
        <w:t></w:t>
      </w:r>
      <w:r>
        <w:rPr>
          <w:rFonts w:hint="eastAsia"/>
        </w:rPr>
        <w:t>одиницями</w:t>
      </w:r>
      <w:r>
        <w:t></w:t>
      </w:r>
      <w:r>
        <w:t></w:t>
      </w:r>
      <w:r>
        <w:rPr>
          <w:rFonts w:hint="eastAsia"/>
        </w:rPr>
        <w:t>спираючись</w:t>
      </w:r>
      <w:r>
        <w:t></w:t>
      </w:r>
      <w:r>
        <w:rPr>
          <w:rFonts w:hint="eastAsia"/>
        </w:rPr>
        <w:t>на</w:t>
      </w:r>
      <w:r>
        <w:t></w:t>
      </w:r>
      <w:r>
        <w:rPr>
          <w:rFonts w:hint="eastAsia"/>
        </w:rPr>
        <w:t>оцінку</w:t>
      </w:r>
      <w:r>
        <w:t></w:t>
      </w:r>
      <w:r>
        <w:t></w:t>
      </w:r>
      <w:r>
        <w:rPr>
          <w:rFonts w:hint="eastAsia"/>
        </w:rPr>
        <w:t>закріплену</w:t>
      </w:r>
      <w:r>
        <w:t></w:t>
      </w:r>
      <w:r>
        <w:rPr>
          <w:rFonts w:hint="eastAsia"/>
        </w:rPr>
        <w:t>за</w:t>
      </w:r>
      <w:r>
        <w:t></w:t>
      </w:r>
      <w:r>
        <w:rPr>
          <w:rFonts w:hint="eastAsia"/>
        </w:rPr>
        <w:t>ними</w:t>
      </w:r>
      <w:r>
        <w:t></w:t>
      </w:r>
      <w:r>
        <w:rPr>
          <w:rFonts w:hint="eastAsia"/>
        </w:rPr>
        <w:t>у</w:t>
      </w:r>
      <w:r>
        <w:t></w:t>
      </w:r>
      <w:r>
        <w:rPr>
          <w:rFonts w:hint="eastAsia"/>
        </w:rPr>
        <w:t>суспільній</w:t>
      </w:r>
      <w:r>
        <w:t></w:t>
      </w:r>
      <w:r>
        <w:rPr>
          <w:rFonts w:hint="eastAsia"/>
        </w:rPr>
        <w:t>мовній</w:t>
      </w:r>
    </w:p>
    <w:p w:rsidR="00CD0C3F" w:rsidRDefault="00CD0C3F" w:rsidP="00CD0C3F">
      <w:r>
        <w:rPr>
          <w:rFonts w:hint="eastAsia"/>
        </w:rPr>
        <w:t>свідомості</w:t>
      </w:r>
      <w:r>
        <w:t></w:t>
      </w:r>
      <w:r>
        <w:t></w:t>
      </w:r>
      <w:r>
        <w:rPr>
          <w:rFonts w:hint="eastAsia"/>
        </w:rPr>
        <w:t>Таким</w:t>
      </w:r>
      <w:r>
        <w:t></w:t>
      </w:r>
      <w:r>
        <w:rPr>
          <w:rFonts w:hint="eastAsia"/>
        </w:rPr>
        <w:t>чином</w:t>
      </w:r>
      <w:r>
        <w:t></w:t>
      </w:r>
      <w:r>
        <w:t></w:t>
      </w:r>
      <w:r>
        <w:rPr>
          <w:rFonts w:hint="eastAsia"/>
        </w:rPr>
        <w:t>прецедентні</w:t>
      </w:r>
      <w:r>
        <w:t></w:t>
      </w:r>
      <w:r>
        <w:rPr>
          <w:rFonts w:hint="eastAsia"/>
        </w:rPr>
        <w:t>феномени</w:t>
      </w:r>
      <w:r>
        <w:t></w:t>
      </w:r>
      <w:r>
        <w:t></w:t>
      </w:r>
      <w:r>
        <w:rPr>
          <w:rFonts w:hint="eastAsia"/>
        </w:rPr>
        <w:t>відіграючи</w:t>
      </w:r>
      <w:r>
        <w:t></w:t>
      </w:r>
      <w:r>
        <w:rPr>
          <w:rFonts w:hint="eastAsia"/>
        </w:rPr>
        <w:t>вагому</w:t>
      </w:r>
      <w:r>
        <w:t></w:t>
      </w:r>
      <w:r>
        <w:rPr>
          <w:rFonts w:hint="eastAsia"/>
        </w:rPr>
        <w:t>роль</w:t>
      </w:r>
      <w:r>
        <w:t></w:t>
      </w:r>
      <w:r>
        <w:rPr>
          <w:rFonts w:hint="eastAsia"/>
        </w:rPr>
        <w:t>у</w:t>
      </w:r>
      <w:r>
        <w:t></w:t>
      </w:r>
      <w:r>
        <w:rPr>
          <w:rFonts w:hint="eastAsia"/>
        </w:rPr>
        <w:t>ціннісній</w:t>
      </w:r>
    </w:p>
    <w:p w:rsidR="00CD0C3F" w:rsidRDefault="00CD0C3F" w:rsidP="00CD0C3F">
      <w:r>
        <w:rPr>
          <w:rFonts w:hint="eastAsia"/>
        </w:rPr>
        <w:t>картині</w:t>
      </w:r>
      <w:r>
        <w:t></w:t>
      </w:r>
      <w:r>
        <w:rPr>
          <w:rFonts w:hint="eastAsia"/>
        </w:rPr>
        <w:t>світу</w:t>
      </w:r>
      <w:r>
        <w:t></w:t>
      </w:r>
      <w:r>
        <w:rPr>
          <w:rFonts w:hint="eastAsia"/>
        </w:rPr>
        <w:t>кожної</w:t>
      </w:r>
      <w:r>
        <w:t></w:t>
      </w:r>
      <w:r>
        <w:rPr>
          <w:rFonts w:hint="eastAsia"/>
        </w:rPr>
        <w:t>лінгвоспільноти</w:t>
      </w:r>
      <w:r>
        <w:t></w:t>
      </w:r>
      <w:r>
        <w:t></w:t>
      </w:r>
      <w:r>
        <w:rPr>
          <w:rFonts w:hint="eastAsia"/>
        </w:rPr>
        <w:t>стають</w:t>
      </w:r>
      <w:r>
        <w:t></w:t>
      </w:r>
      <w:r>
        <w:rPr>
          <w:rFonts w:hint="eastAsia"/>
        </w:rPr>
        <w:t>своєрідними</w:t>
      </w:r>
      <w:r>
        <w:t></w:t>
      </w:r>
      <w:r>
        <w:rPr>
          <w:rFonts w:hint="eastAsia"/>
        </w:rPr>
        <w:t>маркерами</w:t>
      </w:r>
      <w:r>
        <w:t></w:t>
      </w:r>
      <w:r>
        <w:rPr>
          <w:rFonts w:hint="eastAsia"/>
        </w:rPr>
        <w:t>на</w:t>
      </w:r>
      <w:r>
        <w:t></w:t>
      </w:r>
      <w:r>
        <w:rPr>
          <w:rFonts w:hint="eastAsia"/>
        </w:rPr>
        <w:t>шкалі</w:t>
      </w:r>
    </w:p>
    <w:p w:rsidR="00CD0C3F" w:rsidRDefault="00CD0C3F" w:rsidP="00CD0C3F">
      <w:r>
        <w:rPr>
          <w:rFonts w:hint="eastAsia"/>
        </w:rPr>
        <w:t>етичних</w:t>
      </w:r>
      <w:r>
        <w:t></w:t>
      </w:r>
      <w:r>
        <w:rPr>
          <w:rFonts w:hint="eastAsia"/>
        </w:rPr>
        <w:t>уявлень</w:t>
      </w:r>
      <w:r>
        <w:t></w:t>
      </w:r>
      <w:r>
        <w:rPr>
          <w:rFonts w:hint="eastAsia"/>
        </w:rPr>
        <w:t>про</w:t>
      </w:r>
      <w:r>
        <w:t></w:t>
      </w:r>
      <w:r>
        <w:rPr>
          <w:rFonts w:hint="eastAsia"/>
        </w:rPr>
        <w:t>добро</w:t>
      </w:r>
      <w:r>
        <w:t></w:t>
      </w:r>
      <w:r>
        <w:rPr>
          <w:rFonts w:hint="eastAsia"/>
        </w:rPr>
        <w:t>і</w:t>
      </w:r>
      <w:r>
        <w:t></w:t>
      </w:r>
      <w:r>
        <w:rPr>
          <w:rFonts w:hint="eastAsia"/>
        </w:rPr>
        <w:t>зло</w:t>
      </w:r>
      <w:r>
        <w:t></w:t>
      </w:r>
    </w:p>
    <w:p w:rsidR="00CD0C3F" w:rsidRDefault="00CD0C3F" w:rsidP="00CD0C3F">
      <w:r>
        <w:rPr>
          <w:rFonts w:hint="eastAsia"/>
        </w:rPr>
        <w:t>Принцип</w:t>
      </w:r>
      <w:r>
        <w:t></w:t>
      </w:r>
      <w:r>
        <w:rPr>
          <w:rFonts w:hint="eastAsia"/>
        </w:rPr>
        <w:t>бінарності</w:t>
      </w:r>
      <w:r>
        <w:t></w:t>
      </w:r>
      <w:r>
        <w:rPr>
          <w:rFonts w:hint="eastAsia"/>
        </w:rPr>
        <w:t>є</w:t>
      </w:r>
      <w:r>
        <w:t></w:t>
      </w:r>
      <w:r>
        <w:rPr>
          <w:rFonts w:hint="eastAsia"/>
        </w:rPr>
        <w:t>одним</w:t>
      </w:r>
      <w:r>
        <w:t></w:t>
      </w:r>
      <w:r>
        <w:rPr>
          <w:rFonts w:hint="eastAsia"/>
        </w:rPr>
        <w:t>із</w:t>
      </w:r>
      <w:r>
        <w:t></w:t>
      </w:r>
      <w:r>
        <w:rPr>
          <w:rFonts w:hint="eastAsia"/>
        </w:rPr>
        <w:t>найдавніших</w:t>
      </w:r>
      <w:r>
        <w:t></w:t>
      </w:r>
      <w:r>
        <w:rPr>
          <w:rFonts w:hint="eastAsia"/>
        </w:rPr>
        <w:t>засобів</w:t>
      </w:r>
      <w:r>
        <w:t></w:t>
      </w:r>
      <w:r>
        <w:rPr>
          <w:rFonts w:hint="eastAsia"/>
        </w:rPr>
        <w:t>категоризації</w:t>
      </w:r>
      <w:r>
        <w:t></w:t>
      </w:r>
      <w:r>
        <w:rPr>
          <w:rFonts w:hint="eastAsia"/>
        </w:rPr>
        <w:t>дійсності</w:t>
      </w:r>
      <w:r>
        <w:t></w:t>
      </w:r>
    </w:p>
    <w:p w:rsidR="00CD0C3F" w:rsidRDefault="00CD0C3F" w:rsidP="00CD0C3F">
      <w:r>
        <w:rPr>
          <w:rFonts w:hint="eastAsia"/>
        </w:rPr>
        <w:t>двоїстість</w:t>
      </w:r>
      <w:r>
        <w:t></w:t>
      </w:r>
      <w:r>
        <w:rPr>
          <w:rFonts w:hint="eastAsia"/>
        </w:rPr>
        <w:t>знайшла</w:t>
      </w:r>
      <w:r>
        <w:t></w:t>
      </w:r>
      <w:r>
        <w:rPr>
          <w:rFonts w:hint="eastAsia"/>
        </w:rPr>
        <w:t>яскраве</w:t>
      </w:r>
      <w:r>
        <w:t></w:t>
      </w:r>
      <w:r>
        <w:rPr>
          <w:rFonts w:hint="eastAsia"/>
        </w:rPr>
        <w:t>відображення</w:t>
      </w:r>
      <w:r>
        <w:t></w:t>
      </w:r>
      <w:r>
        <w:rPr>
          <w:rFonts w:hint="eastAsia"/>
        </w:rPr>
        <w:t>у</w:t>
      </w:r>
      <w:r>
        <w:t></w:t>
      </w:r>
      <w:r>
        <w:rPr>
          <w:rFonts w:hint="eastAsia"/>
        </w:rPr>
        <w:t>міфології</w:t>
      </w:r>
      <w:r>
        <w:t></w:t>
      </w:r>
      <w:r>
        <w:t></w:t>
      </w:r>
      <w:r>
        <w:rPr>
          <w:rFonts w:hint="eastAsia"/>
        </w:rPr>
        <w:t>релігійних</w:t>
      </w:r>
      <w:r>
        <w:t></w:t>
      </w:r>
      <w:r>
        <w:rPr>
          <w:rFonts w:hint="eastAsia"/>
        </w:rPr>
        <w:t>ритуалах</w:t>
      </w:r>
      <w:r>
        <w:t></w:t>
      </w:r>
      <w:r>
        <w:t></w:t>
      </w:r>
      <w:r>
        <w:rPr>
          <w:rFonts w:hint="eastAsia"/>
        </w:rPr>
        <w:t>побуті</w:t>
      </w:r>
    </w:p>
    <w:p w:rsidR="00CD0C3F" w:rsidRDefault="00CD0C3F" w:rsidP="00CD0C3F">
      <w:r>
        <w:rPr>
          <w:rFonts w:hint="eastAsia"/>
        </w:rPr>
        <w:t>різних</w:t>
      </w:r>
      <w:r>
        <w:t></w:t>
      </w:r>
      <w:r>
        <w:rPr>
          <w:rFonts w:hint="eastAsia"/>
        </w:rPr>
        <w:t>народів</w:t>
      </w:r>
      <w:r>
        <w:t></w:t>
      </w:r>
      <w:r>
        <w:t></w:t>
      </w:r>
      <w:r>
        <w:rPr>
          <w:rFonts w:hint="eastAsia"/>
        </w:rPr>
        <w:t>Бінарний</w:t>
      </w:r>
      <w:r>
        <w:t></w:t>
      </w:r>
      <w:r>
        <w:rPr>
          <w:rFonts w:hint="eastAsia"/>
        </w:rPr>
        <w:t>підхід</w:t>
      </w:r>
      <w:r>
        <w:t></w:t>
      </w:r>
      <w:r>
        <w:rPr>
          <w:rFonts w:hint="eastAsia"/>
        </w:rPr>
        <w:t>здавна</w:t>
      </w:r>
      <w:r>
        <w:t></w:t>
      </w:r>
      <w:r>
        <w:rPr>
          <w:rFonts w:hint="eastAsia"/>
        </w:rPr>
        <w:t>використовують</w:t>
      </w:r>
      <w:r>
        <w:t></w:t>
      </w:r>
      <w:r>
        <w:rPr>
          <w:rFonts w:hint="eastAsia"/>
        </w:rPr>
        <w:t>у</w:t>
      </w:r>
      <w:r>
        <w:t></w:t>
      </w:r>
      <w:r>
        <w:rPr>
          <w:rFonts w:hint="eastAsia"/>
        </w:rPr>
        <w:t>різних</w:t>
      </w:r>
      <w:r>
        <w:t></w:t>
      </w:r>
      <w:r>
        <w:rPr>
          <w:rFonts w:hint="eastAsia"/>
        </w:rPr>
        <w:t>галузях</w:t>
      </w:r>
    </w:p>
    <w:p w:rsidR="00CD0C3F" w:rsidRDefault="00CD0C3F" w:rsidP="00CD0C3F">
      <w:r>
        <w:rPr>
          <w:rFonts w:hint="eastAsia"/>
        </w:rPr>
        <w:t>гуманітарного</w:t>
      </w:r>
      <w:r>
        <w:t></w:t>
      </w:r>
      <w:r>
        <w:rPr>
          <w:rFonts w:hint="eastAsia"/>
        </w:rPr>
        <w:t>знання</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лінгвістиці</w:t>
      </w:r>
      <w:r>
        <w:t></w:t>
      </w:r>
    </w:p>
    <w:p w:rsidR="00CD0C3F" w:rsidRDefault="00CD0C3F" w:rsidP="00CD0C3F">
      <w:r>
        <w:rPr>
          <w:rFonts w:hint="eastAsia"/>
        </w:rPr>
        <w:t>Особливістю</w:t>
      </w:r>
      <w:r>
        <w:t></w:t>
      </w:r>
      <w:r>
        <w:rPr>
          <w:rFonts w:hint="eastAsia"/>
        </w:rPr>
        <w:t>мовної</w:t>
      </w:r>
      <w:r>
        <w:t></w:t>
      </w:r>
      <w:r>
        <w:rPr>
          <w:rFonts w:hint="eastAsia"/>
        </w:rPr>
        <w:t>концептуалізації</w:t>
      </w:r>
      <w:r>
        <w:t></w:t>
      </w:r>
      <w:r>
        <w:rPr>
          <w:rFonts w:hint="eastAsia"/>
        </w:rPr>
        <w:t>бінарних</w:t>
      </w:r>
      <w:r>
        <w:t></w:t>
      </w:r>
      <w:r>
        <w:rPr>
          <w:rFonts w:hint="eastAsia"/>
        </w:rPr>
        <w:t>опозицій</w:t>
      </w:r>
      <w:r>
        <w:t></w:t>
      </w:r>
      <w:r>
        <w:rPr>
          <w:rFonts w:hint="eastAsia"/>
        </w:rPr>
        <w:t>добро</w:t>
      </w:r>
      <w:r>
        <w:t></w:t>
      </w:r>
      <w:r>
        <w:rPr>
          <w:rFonts w:hint="eastAsia"/>
        </w:rPr>
        <w:t>–</w:t>
      </w:r>
      <w:r>
        <w:t></w:t>
      </w:r>
      <w:r>
        <w:rPr>
          <w:rFonts w:hint="eastAsia"/>
        </w:rPr>
        <w:t>зло</w:t>
      </w:r>
      <w:r>
        <w:t></w:t>
      </w:r>
      <w:r>
        <w:t></w:t>
      </w:r>
      <w:r>
        <w:rPr>
          <w:rFonts w:hint="eastAsia"/>
        </w:rPr>
        <w:t>правда</w:t>
      </w:r>
      <w:r>
        <w:t></w:t>
      </w:r>
      <w:r>
        <w:rPr>
          <w:rFonts w:hint="eastAsia"/>
        </w:rPr>
        <w:t>–</w:t>
      </w:r>
    </w:p>
    <w:p w:rsidR="00CD0C3F" w:rsidRDefault="00CD0C3F" w:rsidP="00CD0C3F">
      <w:r>
        <w:rPr>
          <w:rFonts w:hint="eastAsia"/>
        </w:rPr>
        <w:t>неправда</w:t>
      </w:r>
      <w:r>
        <w:t></w:t>
      </w:r>
      <w:r>
        <w:rPr>
          <w:rFonts w:hint="eastAsia"/>
        </w:rPr>
        <w:t>у</w:t>
      </w:r>
      <w:r>
        <w:t></w:t>
      </w:r>
      <w:r>
        <w:rPr>
          <w:rFonts w:hint="eastAsia"/>
        </w:rPr>
        <w:t>перському</w:t>
      </w:r>
      <w:r>
        <w:t></w:t>
      </w:r>
      <w:r>
        <w:rPr>
          <w:rFonts w:hint="eastAsia"/>
        </w:rPr>
        <w:t>лінгвоментальному</w:t>
      </w:r>
      <w:r>
        <w:t></w:t>
      </w:r>
      <w:r>
        <w:rPr>
          <w:rFonts w:hint="eastAsia"/>
        </w:rPr>
        <w:t>просторі</w:t>
      </w:r>
      <w:r>
        <w:t></w:t>
      </w:r>
      <w:r>
        <w:rPr>
          <w:rFonts w:hint="eastAsia"/>
        </w:rPr>
        <w:t>є</w:t>
      </w:r>
      <w:r>
        <w:t></w:t>
      </w:r>
      <w:r>
        <w:rPr>
          <w:rFonts w:hint="eastAsia"/>
        </w:rPr>
        <w:t>те</w:t>
      </w:r>
      <w:r>
        <w:t></w:t>
      </w:r>
      <w:r>
        <w:t></w:t>
      </w:r>
      <w:r>
        <w:rPr>
          <w:rFonts w:hint="eastAsia"/>
        </w:rPr>
        <w:t>що</w:t>
      </w:r>
      <w:r>
        <w:t></w:t>
      </w:r>
      <w:r>
        <w:rPr>
          <w:rFonts w:hint="eastAsia"/>
        </w:rPr>
        <w:t>їм</w:t>
      </w:r>
      <w:r>
        <w:t></w:t>
      </w:r>
      <w:r>
        <w:rPr>
          <w:rFonts w:hint="eastAsia"/>
        </w:rPr>
        <w:t>властива</w:t>
      </w:r>
      <w:r>
        <w:t></w:t>
      </w:r>
      <w:r>
        <w:rPr>
          <w:rFonts w:hint="eastAsia"/>
        </w:rPr>
        <w:t>кореляція</w:t>
      </w:r>
      <w:r>
        <w:t></w:t>
      </w:r>
    </w:p>
    <w:p w:rsidR="00CD0C3F" w:rsidRDefault="00CD0C3F" w:rsidP="00CD0C3F">
      <w:r>
        <w:rPr>
          <w:rFonts w:hint="eastAsia"/>
        </w:rPr>
        <w:t>яка</w:t>
      </w:r>
      <w:r>
        <w:t></w:t>
      </w:r>
      <w:r>
        <w:rPr>
          <w:rFonts w:hint="eastAsia"/>
        </w:rPr>
        <w:t>сходить</w:t>
      </w:r>
      <w:r>
        <w:t></w:t>
      </w:r>
      <w:r>
        <w:rPr>
          <w:rFonts w:hint="eastAsia"/>
        </w:rPr>
        <w:t>до</w:t>
      </w:r>
      <w:r>
        <w:t></w:t>
      </w:r>
      <w:r>
        <w:rPr>
          <w:rFonts w:hint="eastAsia"/>
        </w:rPr>
        <w:t>найдавнішого</w:t>
      </w:r>
      <w:r>
        <w:t></w:t>
      </w:r>
      <w:r>
        <w:rPr>
          <w:rFonts w:hint="eastAsia"/>
        </w:rPr>
        <w:t>періоду</w:t>
      </w:r>
      <w:r>
        <w:t></w:t>
      </w:r>
      <w:r>
        <w:rPr>
          <w:rFonts w:hint="eastAsia"/>
        </w:rPr>
        <w:t>в</w:t>
      </w:r>
      <w:r>
        <w:t></w:t>
      </w:r>
      <w:r>
        <w:rPr>
          <w:rFonts w:hint="eastAsia"/>
        </w:rPr>
        <w:t>історії</w:t>
      </w:r>
      <w:r>
        <w:t></w:t>
      </w:r>
      <w:r>
        <w:rPr>
          <w:rFonts w:hint="eastAsia"/>
        </w:rPr>
        <w:t>Ірану</w:t>
      </w:r>
      <w:r>
        <w:t></w:t>
      </w:r>
      <w:r>
        <w:t></w:t>
      </w:r>
      <w:r>
        <w:rPr>
          <w:rFonts w:hint="eastAsia"/>
        </w:rPr>
        <w:t>пов’язаного</w:t>
      </w:r>
      <w:r>
        <w:t></w:t>
      </w:r>
      <w:r>
        <w:rPr>
          <w:rFonts w:hint="eastAsia"/>
        </w:rPr>
        <w:t>з</w:t>
      </w:r>
      <w:r>
        <w:t></w:t>
      </w:r>
      <w:r>
        <w:rPr>
          <w:rFonts w:hint="eastAsia"/>
        </w:rPr>
        <w:t>зороастризмом</w:t>
      </w:r>
      <w:r>
        <w:t></w:t>
      </w:r>
      <w:r>
        <w:rPr>
          <w:rFonts w:hint="eastAsia"/>
        </w:rPr>
        <w:t>–</w:t>
      </w:r>
    </w:p>
    <w:p w:rsidR="00CD0C3F" w:rsidRDefault="00CD0C3F" w:rsidP="00CD0C3F">
      <w:r>
        <w:rPr>
          <w:rFonts w:hint="eastAsia"/>
        </w:rPr>
        <w:t>давньоіранською</w:t>
      </w:r>
      <w:r>
        <w:t></w:t>
      </w:r>
      <w:r>
        <w:rPr>
          <w:rFonts w:hint="eastAsia"/>
        </w:rPr>
        <w:t>релігією</w:t>
      </w:r>
      <w:r>
        <w:t></w:t>
      </w:r>
      <w:r>
        <w:t></w:t>
      </w:r>
      <w:r>
        <w:rPr>
          <w:rFonts w:hint="eastAsia"/>
        </w:rPr>
        <w:t>базованою</w:t>
      </w:r>
      <w:r>
        <w:t></w:t>
      </w:r>
      <w:r>
        <w:rPr>
          <w:rFonts w:hint="eastAsia"/>
        </w:rPr>
        <w:t>на</w:t>
      </w:r>
      <w:r>
        <w:t></w:t>
      </w:r>
      <w:r>
        <w:rPr>
          <w:rFonts w:hint="eastAsia"/>
        </w:rPr>
        <w:t>уявленнях</w:t>
      </w:r>
      <w:r>
        <w:t></w:t>
      </w:r>
      <w:r>
        <w:rPr>
          <w:rFonts w:hint="eastAsia"/>
        </w:rPr>
        <w:t>про</w:t>
      </w:r>
      <w:r>
        <w:t></w:t>
      </w:r>
      <w:r>
        <w:rPr>
          <w:rFonts w:hint="eastAsia"/>
        </w:rPr>
        <w:t>довічну</w:t>
      </w:r>
      <w:r>
        <w:t></w:t>
      </w:r>
      <w:r>
        <w:rPr>
          <w:rFonts w:hint="eastAsia"/>
        </w:rPr>
        <w:t>боротьбу</w:t>
      </w:r>
      <w:r>
        <w:t></w:t>
      </w:r>
      <w:r>
        <w:rPr>
          <w:rFonts w:hint="eastAsia"/>
        </w:rPr>
        <w:t>добра</w:t>
      </w:r>
      <w:r>
        <w:t></w:t>
      </w:r>
      <w:r>
        <w:rPr>
          <w:rFonts w:hint="eastAsia"/>
        </w:rPr>
        <w:t>і</w:t>
      </w:r>
    </w:p>
    <w:p w:rsidR="00CD0C3F" w:rsidRDefault="00CD0C3F" w:rsidP="00CD0C3F">
      <w:r>
        <w:rPr>
          <w:rFonts w:hint="eastAsia"/>
        </w:rPr>
        <w:t>зла</w:t>
      </w:r>
      <w:r>
        <w:t></w:t>
      </w:r>
      <w:r>
        <w:t></w:t>
      </w:r>
      <w:r>
        <w:rPr>
          <w:rFonts w:hint="eastAsia"/>
        </w:rPr>
        <w:t>правди</w:t>
      </w:r>
      <w:r>
        <w:t></w:t>
      </w:r>
      <w:r>
        <w:rPr>
          <w:rFonts w:hint="eastAsia"/>
        </w:rPr>
        <w:t>і</w:t>
      </w:r>
      <w:r>
        <w:t></w:t>
      </w:r>
      <w:r>
        <w:rPr>
          <w:rFonts w:hint="eastAsia"/>
        </w:rPr>
        <w:t>неправди</w:t>
      </w:r>
      <w:r>
        <w:t></w:t>
      </w:r>
      <w:r>
        <w:t></w:t>
      </w:r>
      <w:r>
        <w:rPr>
          <w:rFonts w:hint="eastAsia"/>
        </w:rPr>
        <w:t>Найбільш</w:t>
      </w:r>
      <w:r>
        <w:t></w:t>
      </w:r>
      <w:r>
        <w:rPr>
          <w:rFonts w:hint="eastAsia"/>
        </w:rPr>
        <w:t>характерною</w:t>
      </w:r>
      <w:r>
        <w:t></w:t>
      </w:r>
      <w:r>
        <w:rPr>
          <w:rFonts w:hint="eastAsia"/>
        </w:rPr>
        <w:t>рисою</w:t>
      </w:r>
      <w:r>
        <w:t></w:t>
      </w:r>
      <w:r>
        <w:rPr>
          <w:rFonts w:hint="eastAsia"/>
        </w:rPr>
        <w:t>зороастризму</w:t>
      </w:r>
      <w:r>
        <w:t></w:t>
      </w:r>
      <w:r>
        <w:rPr>
          <w:rFonts w:hint="eastAsia"/>
        </w:rPr>
        <w:t>є</w:t>
      </w:r>
      <w:r>
        <w:t></w:t>
      </w:r>
      <w:r>
        <w:rPr>
          <w:rFonts w:hint="eastAsia"/>
        </w:rPr>
        <w:t>його</w:t>
      </w:r>
      <w:r>
        <w:t></w:t>
      </w:r>
      <w:r>
        <w:rPr>
          <w:rFonts w:hint="eastAsia"/>
        </w:rPr>
        <w:t>яскраво</w:t>
      </w:r>
    </w:p>
    <w:p w:rsidR="00CD0C3F" w:rsidRDefault="00CD0C3F" w:rsidP="00CD0C3F">
      <w:r>
        <w:rPr>
          <w:rFonts w:hint="eastAsia"/>
        </w:rPr>
        <w:t>виражений</w:t>
      </w:r>
      <w:r>
        <w:t></w:t>
      </w:r>
      <w:r>
        <w:rPr>
          <w:rFonts w:hint="eastAsia"/>
        </w:rPr>
        <w:t>дуалізм</w:t>
      </w:r>
      <w:r>
        <w:t></w:t>
      </w:r>
      <w:r>
        <w:rPr>
          <w:rFonts w:hint="eastAsia"/>
        </w:rPr>
        <w:t>–</w:t>
      </w:r>
      <w:r>
        <w:t></w:t>
      </w:r>
      <w:r>
        <w:rPr>
          <w:rFonts w:hint="eastAsia"/>
        </w:rPr>
        <w:t>визнання</w:t>
      </w:r>
      <w:r>
        <w:t></w:t>
      </w:r>
      <w:r>
        <w:rPr>
          <w:rFonts w:hint="eastAsia"/>
        </w:rPr>
        <w:t>у</w:t>
      </w:r>
      <w:r>
        <w:t></w:t>
      </w:r>
      <w:r>
        <w:rPr>
          <w:rFonts w:hint="eastAsia"/>
        </w:rPr>
        <w:t>світі</w:t>
      </w:r>
      <w:r>
        <w:t></w:t>
      </w:r>
      <w:r>
        <w:rPr>
          <w:rFonts w:hint="eastAsia"/>
        </w:rPr>
        <w:t>двох</w:t>
      </w:r>
      <w:r>
        <w:t></w:t>
      </w:r>
      <w:r>
        <w:rPr>
          <w:rFonts w:hint="eastAsia"/>
        </w:rPr>
        <w:t>начал</w:t>
      </w:r>
      <w:r>
        <w:t></w:t>
      </w:r>
      <w:r>
        <w:t></w:t>
      </w:r>
      <w:r>
        <w:rPr>
          <w:rFonts w:hint="eastAsia"/>
        </w:rPr>
        <w:t>доброго</w:t>
      </w:r>
      <w:r>
        <w:t></w:t>
      </w:r>
      <w:r>
        <w:rPr>
          <w:rFonts w:hint="eastAsia"/>
        </w:rPr>
        <w:t>і</w:t>
      </w:r>
      <w:r>
        <w:t></w:t>
      </w:r>
      <w:r>
        <w:rPr>
          <w:rFonts w:hint="eastAsia"/>
        </w:rPr>
        <w:t>злого</w:t>
      </w:r>
      <w:r>
        <w:t></w:t>
      </w:r>
      <w:r>
        <w:t></w:t>
      </w:r>
      <w:r>
        <w:rPr>
          <w:rFonts w:hint="eastAsia"/>
        </w:rPr>
        <w:t>боротьба</w:t>
      </w:r>
      <w:r>
        <w:t></w:t>
      </w:r>
      <w:r>
        <w:rPr>
          <w:rFonts w:hint="eastAsia"/>
        </w:rPr>
        <w:t>яких</w:t>
      </w:r>
      <w:r>
        <w:t></w:t>
      </w:r>
      <w:r>
        <w:rPr>
          <w:rFonts w:hint="eastAsia"/>
        </w:rPr>
        <w:t>і</w:t>
      </w:r>
    </w:p>
    <w:p w:rsidR="00CD0C3F" w:rsidRDefault="00CD0C3F" w:rsidP="00CD0C3F">
      <w:r>
        <w:rPr>
          <w:rFonts w:hint="eastAsia"/>
        </w:rPr>
        <w:t>складає</w:t>
      </w:r>
      <w:r>
        <w:t></w:t>
      </w:r>
      <w:r>
        <w:rPr>
          <w:rFonts w:hint="eastAsia"/>
        </w:rPr>
        <w:t>зміст</w:t>
      </w:r>
      <w:r>
        <w:t></w:t>
      </w:r>
      <w:r>
        <w:rPr>
          <w:rFonts w:hint="eastAsia"/>
        </w:rPr>
        <w:t>існування</w:t>
      </w:r>
      <w:r>
        <w:t></w:t>
      </w:r>
      <w:r>
        <w:rPr>
          <w:rFonts w:hint="eastAsia"/>
        </w:rPr>
        <w:t>світу</w:t>
      </w:r>
      <w:r>
        <w:t></w:t>
      </w:r>
      <w:r>
        <w:t></w:t>
      </w:r>
      <w:r>
        <w:rPr>
          <w:rFonts w:hint="eastAsia"/>
        </w:rPr>
        <w:t>У</w:t>
      </w:r>
      <w:r>
        <w:t></w:t>
      </w:r>
      <w:r>
        <w:rPr>
          <w:rFonts w:hint="eastAsia"/>
        </w:rPr>
        <w:t>цій</w:t>
      </w:r>
      <w:r>
        <w:t></w:t>
      </w:r>
      <w:r>
        <w:rPr>
          <w:rFonts w:hint="eastAsia"/>
        </w:rPr>
        <w:t>боротьбі</w:t>
      </w:r>
      <w:r>
        <w:t></w:t>
      </w:r>
      <w:r>
        <w:rPr>
          <w:rFonts w:hint="eastAsia"/>
        </w:rPr>
        <w:t>уособлені</w:t>
      </w:r>
      <w:r>
        <w:t></w:t>
      </w:r>
      <w:r>
        <w:rPr>
          <w:rFonts w:hint="eastAsia"/>
        </w:rPr>
        <w:t>поняття</w:t>
      </w:r>
      <w:r>
        <w:t></w:t>
      </w:r>
      <w:r>
        <w:rPr>
          <w:rFonts w:hint="eastAsia"/>
        </w:rPr>
        <w:t>Добра</w:t>
      </w:r>
      <w:r>
        <w:t></w:t>
      </w:r>
      <w:r>
        <w:rPr>
          <w:rFonts w:hint="eastAsia"/>
        </w:rPr>
        <w:t>і</w:t>
      </w:r>
      <w:r>
        <w:t></w:t>
      </w:r>
      <w:r>
        <w:rPr>
          <w:rFonts w:hint="eastAsia"/>
        </w:rPr>
        <w:t>Зла</w:t>
      </w:r>
      <w:r>
        <w:t></w:t>
      </w:r>
      <w:r>
        <w:rPr>
          <w:rFonts w:hint="eastAsia"/>
        </w:rPr>
        <w:t>були</w:t>
      </w:r>
    </w:p>
    <w:p w:rsidR="00CD0C3F" w:rsidRDefault="00CD0C3F" w:rsidP="00CD0C3F">
      <w:r>
        <w:rPr>
          <w:rFonts w:hint="eastAsia"/>
        </w:rPr>
        <w:t>тісно</w:t>
      </w:r>
      <w:r>
        <w:t></w:t>
      </w:r>
      <w:r>
        <w:rPr>
          <w:rFonts w:hint="eastAsia"/>
        </w:rPr>
        <w:t>пов’язані</w:t>
      </w:r>
      <w:r>
        <w:t></w:t>
      </w:r>
      <w:r>
        <w:rPr>
          <w:rFonts w:hint="eastAsia"/>
        </w:rPr>
        <w:t>з</w:t>
      </w:r>
      <w:r>
        <w:t></w:t>
      </w:r>
      <w:r>
        <w:rPr>
          <w:rFonts w:hint="eastAsia"/>
        </w:rPr>
        <w:t>поняттями</w:t>
      </w:r>
      <w:r>
        <w:t></w:t>
      </w:r>
      <w:r>
        <w:rPr>
          <w:rFonts w:hint="eastAsia"/>
        </w:rPr>
        <w:t>Правди</w:t>
      </w:r>
      <w:r>
        <w:t></w:t>
      </w:r>
      <w:r>
        <w:rPr>
          <w:rFonts w:hint="eastAsia"/>
        </w:rPr>
        <w:t>і</w:t>
      </w:r>
      <w:r>
        <w:t></w:t>
      </w:r>
      <w:r>
        <w:rPr>
          <w:rFonts w:hint="eastAsia"/>
        </w:rPr>
        <w:t>Брехні</w:t>
      </w:r>
      <w:r>
        <w:t></w:t>
      </w:r>
      <w:r>
        <w:t></w:t>
      </w:r>
      <w:r>
        <w:rPr>
          <w:rFonts w:hint="eastAsia"/>
        </w:rPr>
        <w:t>Аналіз</w:t>
      </w:r>
      <w:r>
        <w:t></w:t>
      </w:r>
      <w:r>
        <w:rPr>
          <w:rFonts w:hint="eastAsia"/>
        </w:rPr>
        <w:t>мовної</w:t>
      </w:r>
      <w:r>
        <w:t></w:t>
      </w:r>
      <w:r>
        <w:rPr>
          <w:rFonts w:hint="eastAsia"/>
        </w:rPr>
        <w:t>концептуалізації</w:t>
      </w:r>
      <w:r>
        <w:t></w:t>
      </w:r>
      <w:r>
        <w:rPr>
          <w:rFonts w:hint="eastAsia"/>
        </w:rPr>
        <w:t>цього</w:t>
      </w:r>
    </w:p>
    <w:p w:rsidR="00CD0C3F" w:rsidRDefault="00CD0C3F" w:rsidP="00CD0C3F">
      <w:r>
        <w:rPr>
          <w:rFonts w:hint="eastAsia"/>
        </w:rPr>
        <w:t>протистояння</w:t>
      </w:r>
      <w:r>
        <w:t></w:t>
      </w:r>
      <w:r>
        <w:rPr>
          <w:rFonts w:hint="eastAsia"/>
        </w:rPr>
        <w:t>виявив</w:t>
      </w:r>
      <w:r>
        <w:t></w:t>
      </w:r>
      <w:r>
        <w:t></w:t>
      </w:r>
      <w:r>
        <w:rPr>
          <w:rFonts w:hint="eastAsia"/>
        </w:rPr>
        <w:t>що</w:t>
      </w:r>
      <w:r>
        <w:t></w:t>
      </w:r>
      <w:r>
        <w:rPr>
          <w:rFonts w:hint="eastAsia"/>
        </w:rPr>
        <w:t>головне</w:t>
      </w:r>
      <w:r>
        <w:t></w:t>
      </w:r>
      <w:r>
        <w:rPr>
          <w:rFonts w:hint="eastAsia"/>
        </w:rPr>
        <w:t>протиборство</w:t>
      </w:r>
      <w:r>
        <w:t></w:t>
      </w:r>
      <w:r>
        <w:rPr>
          <w:rFonts w:hint="eastAsia"/>
        </w:rPr>
        <w:t>відбувалося</w:t>
      </w:r>
      <w:r>
        <w:t></w:t>
      </w:r>
      <w:r>
        <w:rPr>
          <w:rFonts w:hint="eastAsia"/>
        </w:rPr>
        <w:t>між</w:t>
      </w:r>
      <w:r>
        <w:t></w:t>
      </w:r>
      <w:r>
        <w:t></w:t>
      </w:r>
      <w:r>
        <w:t></w:t>
      </w:r>
      <w:r>
        <w:t></w:t>
      </w:r>
      <w:r>
        <w:t></w:t>
      </w:r>
      <w:r>
        <w:t></w:t>
      </w:r>
      <w:r>
        <w:rPr>
          <w:rFonts w:hint="eastAsia"/>
        </w:rPr>
        <w:t>або</w:t>
      </w:r>
      <w:r>
        <w:t></w:t>
      </w:r>
      <w:r>
        <w:t></w:t>
      </w:r>
      <w:r>
        <w:t></w:t>
      </w:r>
      <w:r>
        <w:t></w:t>
      </w:r>
      <w:r>
        <w:t></w:t>
      </w:r>
      <w:r>
        <w:t></w:t>
      </w:r>
      <w:r>
        <w:t></w:t>
      </w:r>
      <w:r>
        <w:rPr>
          <w:rFonts w:hint="eastAsia"/>
        </w:rPr>
        <w:t>–</w:t>
      </w:r>
    </w:p>
    <w:p w:rsidR="00CD0C3F" w:rsidRDefault="00CD0C3F" w:rsidP="00CD0C3F">
      <w:r>
        <w:rPr>
          <w:rFonts w:hint="eastAsia"/>
        </w:rPr>
        <w:t>уособленням</w:t>
      </w:r>
      <w:r>
        <w:t></w:t>
      </w:r>
      <w:r>
        <w:rPr>
          <w:rFonts w:hint="eastAsia"/>
        </w:rPr>
        <w:t>всього</w:t>
      </w:r>
      <w:r>
        <w:t></w:t>
      </w:r>
      <w:r>
        <w:rPr>
          <w:rFonts w:hint="eastAsia"/>
        </w:rPr>
        <w:t>правильного</w:t>
      </w:r>
      <w:r>
        <w:t></w:t>
      </w:r>
      <w:r>
        <w:rPr>
          <w:rFonts w:hint="eastAsia"/>
        </w:rPr>
        <w:t>і</w:t>
      </w:r>
      <w:r>
        <w:t></w:t>
      </w:r>
      <w:r>
        <w:rPr>
          <w:rFonts w:hint="eastAsia"/>
        </w:rPr>
        <w:t>чесного</w:t>
      </w:r>
      <w:r>
        <w:t></w:t>
      </w:r>
      <w:r>
        <w:t></w:t>
      </w:r>
      <w:r>
        <w:rPr>
          <w:rFonts w:hint="eastAsia"/>
        </w:rPr>
        <w:t>з</w:t>
      </w:r>
      <w:r>
        <w:t></w:t>
      </w:r>
      <w:r>
        <w:rPr>
          <w:rFonts w:hint="eastAsia"/>
        </w:rPr>
        <w:t>одного</w:t>
      </w:r>
      <w:r>
        <w:t></w:t>
      </w:r>
      <w:r>
        <w:rPr>
          <w:rFonts w:hint="eastAsia"/>
        </w:rPr>
        <w:t>боку</w:t>
      </w:r>
      <w:r>
        <w:t></w:t>
      </w:r>
      <w:r>
        <w:t></w:t>
      </w:r>
      <w:r>
        <w:rPr>
          <w:rFonts w:hint="eastAsia"/>
        </w:rPr>
        <w:t>та</w:t>
      </w:r>
      <w:r>
        <w:t></w:t>
      </w:r>
      <w:r>
        <w:t></w:t>
      </w:r>
      <w:r>
        <w:t></w:t>
      </w:r>
      <w:r>
        <w:t></w:t>
      </w:r>
      <w:r>
        <w:t></w:t>
      </w:r>
      <w:r>
        <w:t></w:t>
      </w:r>
      <w:r>
        <w:t></w:t>
      </w:r>
      <w:r>
        <w:t></w:t>
      </w:r>
      <w:r>
        <w:rPr>
          <w:rFonts w:hint="eastAsia"/>
        </w:rPr>
        <w:t>або</w:t>
      </w:r>
      <w:r>
        <w:t></w:t>
      </w:r>
      <w:r>
        <w:t></w:t>
      </w:r>
      <w:r>
        <w:t></w:t>
      </w:r>
      <w:r>
        <w:t></w:t>
      </w:r>
      <w:r>
        <w:t></w:t>
      </w:r>
      <w:r>
        <w:t></w:t>
      </w:r>
      <w:r>
        <w:t></w:t>
      </w:r>
      <w:r>
        <w:rPr>
          <w:rFonts w:hint="eastAsia"/>
        </w:rPr>
        <w:t>–</w:t>
      </w:r>
    </w:p>
    <w:p w:rsidR="00CD0C3F" w:rsidRDefault="00CD0C3F" w:rsidP="00CD0C3F">
      <w:r>
        <w:rPr>
          <w:rFonts w:hint="eastAsia"/>
        </w:rPr>
        <w:t>уособленням</w:t>
      </w:r>
      <w:r>
        <w:t></w:t>
      </w:r>
      <w:r>
        <w:rPr>
          <w:rFonts w:hint="eastAsia"/>
        </w:rPr>
        <w:t>всього</w:t>
      </w:r>
      <w:r>
        <w:t></w:t>
      </w:r>
      <w:r>
        <w:rPr>
          <w:rFonts w:hint="eastAsia"/>
        </w:rPr>
        <w:t>неправильного</w:t>
      </w:r>
      <w:r>
        <w:t></w:t>
      </w:r>
      <w:r>
        <w:rPr>
          <w:rFonts w:hint="eastAsia"/>
        </w:rPr>
        <w:t>і</w:t>
      </w:r>
      <w:r>
        <w:t></w:t>
      </w:r>
      <w:r>
        <w:rPr>
          <w:rFonts w:hint="eastAsia"/>
        </w:rPr>
        <w:t>гріховного</w:t>
      </w:r>
      <w:r>
        <w:t></w:t>
      </w:r>
      <w:r>
        <w:t></w:t>
      </w:r>
      <w:r>
        <w:rPr>
          <w:rFonts w:hint="eastAsia"/>
        </w:rPr>
        <w:t>з</w:t>
      </w:r>
      <w:r>
        <w:t></w:t>
      </w:r>
      <w:r>
        <w:rPr>
          <w:rFonts w:hint="eastAsia"/>
        </w:rPr>
        <w:t>іншого</w:t>
      </w:r>
      <w:r>
        <w:t></w:t>
      </w:r>
      <w:r>
        <w:t></w:t>
      </w:r>
      <w:r>
        <w:rPr>
          <w:rFonts w:hint="eastAsia"/>
        </w:rPr>
        <w:t>Усі</w:t>
      </w:r>
      <w:r>
        <w:t></w:t>
      </w:r>
      <w:r>
        <w:rPr>
          <w:rFonts w:hint="eastAsia"/>
        </w:rPr>
        <w:t>люди</w:t>
      </w:r>
      <w:r>
        <w:t></w:t>
      </w:r>
      <w:r>
        <w:rPr>
          <w:rFonts w:hint="eastAsia"/>
        </w:rPr>
        <w:t>відповідно</w:t>
      </w:r>
      <w:r>
        <w:t></w:t>
      </w:r>
      <w:r>
        <w:rPr>
          <w:rFonts w:hint="eastAsia"/>
        </w:rPr>
        <w:t>до</w:t>
      </w:r>
    </w:p>
    <w:p w:rsidR="00CD0C3F" w:rsidRDefault="00CD0C3F" w:rsidP="00CD0C3F">
      <w:r>
        <w:rPr>
          <w:rFonts w:hint="eastAsia"/>
        </w:rPr>
        <w:t>своїх</w:t>
      </w:r>
      <w:r>
        <w:t></w:t>
      </w:r>
      <w:r>
        <w:rPr>
          <w:rFonts w:hint="eastAsia"/>
        </w:rPr>
        <w:t>моральних</w:t>
      </w:r>
      <w:r>
        <w:t></w:t>
      </w:r>
      <w:r>
        <w:rPr>
          <w:rFonts w:hint="eastAsia"/>
        </w:rPr>
        <w:t>принципів</w:t>
      </w:r>
      <w:r>
        <w:t></w:t>
      </w:r>
      <w:r>
        <w:rPr>
          <w:rFonts w:hint="eastAsia"/>
        </w:rPr>
        <w:t>поділялися</w:t>
      </w:r>
      <w:r>
        <w:t></w:t>
      </w:r>
      <w:r>
        <w:rPr>
          <w:rFonts w:hint="eastAsia"/>
        </w:rPr>
        <w:t>на</w:t>
      </w:r>
      <w:r>
        <w:t></w:t>
      </w:r>
      <w:r>
        <w:t></w:t>
      </w:r>
      <w:r>
        <w:t></w:t>
      </w:r>
      <w:r>
        <w:t></w:t>
      </w:r>
      <w:r>
        <w:t></w:t>
      </w:r>
      <w:r>
        <w:t></w:t>
      </w:r>
      <w:r>
        <w:t></w:t>
      </w:r>
      <w:r>
        <w:t></w:t>
      </w:r>
      <w:r>
        <w:rPr>
          <w:rFonts w:hint="eastAsia"/>
        </w:rPr>
        <w:t>праведний</w:t>
      </w:r>
      <w:r>
        <w:t></w:t>
      </w:r>
      <w:r>
        <w:t></w:t>
      </w:r>
      <w:r>
        <w:rPr>
          <w:rFonts w:hint="eastAsia"/>
        </w:rPr>
        <w:t>тобто</w:t>
      </w:r>
      <w:r>
        <w:t></w:t>
      </w:r>
      <w:r>
        <w:t></w:t>
      </w:r>
      <w:r>
        <w:rPr>
          <w:rFonts w:hint="eastAsia"/>
        </w:rPr>
        <w:t>зороастрієць</w:t>
      </w:r>
      <w:r>
        <w:t></w:t>
      </w:r>
      <w:r>
        <w:t></w:t>
      </w:r>
    </w:p>
    <w:p w:rsidR="00CD0C3F" w:rsidRDefault="00CD0C3F" w:rsidP="00CD0C3F">
      <w:r>
        <w:rPr>
          <w:rFonts w:hint="eastAsia"/>
        </w:rPr>
        <w:t>та</w:t>
      </w:r>
      <w:r>
        <w:t></w:t>
      </w:r>
      <w:r>
        <w:t></w:t>
      </w:r>
      <w:r>
        <w:t></w:t>
      </w:r>
      <w:r>
        <w:t></w:t>
      </w:r>
      <w:r>
        <w:t></w:t>
      </w:r>
      <w:r>
        <w:t></w:t>
      </w:r>
      <w:r>
        <w:t></w:t>
      </w:r>
      <w:r>
        <w:t></w:t>
      </w:r>
      <w:r>
        <w:t></w:t>
      </w:r>
      <w:r>
        <w:t></w:t>
      </w:r>
      <w:r>
        <w:rPr>
          <w:rFonts w:hint="eastAsia"/>
        </w:rPr>
        <w:t>послідовник</w:t>
      </w:r>
      <w:r>
        <w:t></w:t>
      </w:r>
      <w:r>
        <w:rPr>
          <w:rFonts w:hint="eastAsia"/>
        </w:rPr>
        <w:t>зла</w:t>
      </w:r>
      <w:r>
        <w:t></w:t>
      </w:r>
      <w:r>
        <w:rPr>
          <w:rFonts w:hint="eastAsia"/>
        </w:rPr>
        <w:t>тобто</w:t>
      </w:r>
      <w:r>
        <w:t></w:t>
      </w:r>
      <w:r>
        <w:t></w:t>
      </w:r>
      <w:r>
        <w:rPr>
          <w:rFonts w:hint="eastAsia"/>
        </w:rPr>
        <w:t>невірний</w:t>
      </w:r>
      <w:r>
        <w:t></w:t>
      </w:r>
      <w:r>
        <w:t></w:t>
      </w:r>
      <w:r>
        <w:t></w:t>
      </w:r>
      <w:r>
        <w:t></w:t>
      </w:r>
      <w:r>
        <w:rPr>
          <w:rFonts w:hint="eastAsia"/>
        </w:rPr>
        <w:t>іновірець</w:t>
      </w:r>
      <w:r>
        <w:t></w:t>
      </w:r>
      <w:r>
        <w:t></w:t>
      </w:r>
    </w:p>
    <w:p w:rsidR="00CD0C3F" w:rsidRDefault="00CD0C3F" w:rsidP="00CD0C3F">
      <w:r>
        <w:rPr>
          <w:rFonts w:hint="eastAsia"/>
        </w:rPr>
        <w:t>Проведений</w:t>
      </w:r>
      <w:r>
        <w:t></w:t>
      </w:r>
      <w:r>
        <w:rPr>
          <w:rFonts w:hint="eastAsia"/>
        </w:rPr>
        <w:t>із</w:t>
      </w:r>
      <w:r>
        <w:t></w:t>
      </w:r>
      <w:r>
        <w:rPr>
          <w:rFonts w:hint="eastAsia"/>
        </w:rPr>
        <w:t>носіями</w:t>
      </w:r>
      <w:r>
        <w:t></w:t>
      </w:r>
      <w:r>
        <w:rPr>
          <w:rFonts w:hint="eastAsia"/>
        </w:rPr>
        <w:t>перської</w:t>
      </w:r>
      <w:r>
        <w:t></w:t>
      </w:r>
      <w:r>
        <w:rPr>
          <w:rFonts w:hint="eastAsia"/>
        </w:rPr>
        <w:t>мови</w:t>
      </w:r>
      <w:r>
        <w:t></w:t>
      </w:r>
      <w:r>
        <w:rPr>
          <w:rFonts w:hint="eastAsia"/>
        </w:rPr>
        <w:t>психолінгвістичний</w:t>
      </w:r>
      <w:r>
        <w:t></w:t>
      </w:r>
      <w:r>
        <w:rPr>
          <w:rFonts w:hint="eastAsia"/>
        </w:rPr>
        <w:t>експеримент</w:t>
      </w:r>
    </w:p>
    <w:p w:rsidR="00CD0C3F" w:rsidRDefault="00CD0C3F" w:rsidP="00CD0C3F">
      <w:r>
        <w:rPr>
          <w:rFonts w:hint="eastAsia"/>
        </w:rPr>
        <w:t>виявив</w:t>
      </w:r>
      <w:r>
        <w:t></w:t>
      </w:r>
      <w:r>
        <w:t></w:t>
      </w:r>
      <w:r>
        <w:rPr>
          <w:rFonts w:hint="eastAsia"/>
        </w:rPr>
        <w:t>що</w:t>
      </w:r>
      <w:r>
        <w:t></w:t>
      </w:r>
      <w:r>
        <w:rPr>
          <w:rFonts w:hint="eastAsia"/>
        </w:rPr>
        <w:t>кореляція</w:t>
      </w:r>
      <w:r>
        <w:t></w:t>
      </w:r>
      <w:r>
        <w:rPr>
          <w:rFonts w:hint="eastAsia"/>
        </w:rPr>
        <w:t>між</w:t>
      </w:r>
      <w:r>
        <w:t></w:t>
      </w:r>
      <w:r>
        <w:rPr>
          <w:rFonts w:hint="eastAsia"/>
        </w:rPr>
        <w:t>поняттями</w:t>
      </w:r>
      <w:r>
        <w:t></w:t>
      </w:r>
      <w:r>
        <w:rPr>
          <w:rFonts w:hint="eastAsia"/>
        </w:rPr>
        <w:t>добра</w:t>
      </w:r>
      <w:r>
        <w:t></w:t>
      </w:r>
      <w:r>
        <w:rPr>
          <w:rFonts w:hint="eastAsia"/>
        </w:rPr>
        <w:t>і</w:t>
      </w:r>
      <w:r>
        <w:t></w:t>
      </w:r>
      <w:r>
        <w:rPr>
          <w:rFonts w:hint="eastAsia"/>
        </w:rPr>
        <w:t>зла</w:t>
      </w:r>
      <w:r>
        <w:t></w:t>
      </w:r>
      <w:r>
        <w:rPr>
          <w:rFonts w:hint="eastAsia"/>
        </w:rPr>
        <w:t>та</w:t>
      </w:r>
      <w:r>
        <w:t></w:t>
      </w:r>
      <w:r>
        <w:rPr>
          <w:rFonts w:hint="eastAsia"/>
        </w:rPr>
        <w:t>правди</w:t>
      </w:r>
      <w:r>
        <w:t></w:t>
      </w:r>
      <w:r>
        <w:rPr>
          <w:rFonts w:hint="eastAsia"/>
        </w:rPr>
        <w:t>і</w:t>
      </w:r>
      <w:r>
        <w:t></w:t>
      </w:r>
      <w:r>
        <w:rPr>
          <w:rFonts w:hint="eastAsia"/>
        </w:rPr>
        <w:t>неправди</w:t>
      </w:r>
      <w:r>
        <w:t></w:t>
      </w:r>
    </w:p>
    <w:p w:rsidR="00CD0C3F" w:rsidRDefault="00CD0C3F" w:rsidP="00CD0C3F">
      <w:r>
        <w:rPr>
          <w:rFonts w:hint="eastAsia"/>
        </w:rPr>
        <w:t>основоположна</w:t>
      </w:r>
      <w:r>
        <w:t></w:t>
      </w:r>
      <w:r>
        <w:rPr>
          <w:rFonts w:hint="eastAsia"/>
        </w:rPr>
        <w:t>для</w:t>
      </w:r>
      <w:r>
        <w:t></w:t>
      </w:r>
      <w:r>
        <w:rPr>
          <w:rFonts w:hint="eastAsia"/>
        </w:rPr>
        <w:t>давньоіранського</w:t>
      </w:r>
      <w:r>
        <w:t></w:t>
      </w:r>
      <w:r>
        <w:rPr>
          <w:rFonts w:hint="eastAsia"/>
        </w:rPr>
        <w:t>лінгвокультурного</w:t>
      </w:r>
      <w:r>
        <w:t></w:t>
      </w:r>
      <w:r>
        <w:rPr>
          <w:rFonts w:hint="eastAsia"/>
        </w:rPr>
        <w:t>простору</w:t>
      </w:r>
      <w:r>
        <w:t></w:t>
      </w:r>
      <w:r>
        <w:t></w:t>
      </w:r>
      <w:r>
        <w:rPr>
          <w:rFonts w:hint="eastAsia"/>
        </w:rPr>
        <w:t>у</w:t>
      </w:r>
      <w:r>
        <w:t></w:t>
      </w:r>
      <w:r>
        <w:rPr>
          <w:rFonts w:hint="eastAsia"/>
        </w:rPr>
        <w:t>мовній</w:t>
      </w:r>
    </w:p>
    <w:p w:rsidR="00CD0C3F" w:rsidRDefault="00CD0C3F" w:rsidP="00CD0C3F">
      <w:r>
        <w:rPr>
          <w:rFonts w:hint="eastAsia"/>
        </w:rPr>
        <w:t>свідомості</w:t>
      </w:r>
      <w:r>
        <w:t></w:t>
      </w:r>
      <w:r>
        <w:rPr>
          <w:rFonts w:hint="eastAsia"/>
        </w:rPr>
        <w:t>сучасних</w:t>
      </w:r>
      <w:r>
        <w:t></w:t>
      </w:r>
      <w:r>
        <w:rPr>
          <w:rFonts w:hint="eastAsia"/>
        </w:rPr>
        <w:t>носіїв</w:t>
      </w:r>
      <w:r>
        <w:t></w:t>
      </w:r>
      <w:r>
        <w:rPr>
          <w:rFonts w:hint="eastAsia"/>
        </w:rPr>
        <w:t>перської</w:t>
      </w:r>
      <w:r>
        <w:t></w:t>
      </w:r>
      <w:r>
        <w:rPr>
          <w:rFonts w:hint="eastAsia"/>
        </w:rPr>
        <w:t>мови</w:t>
      </w:r>
      <w:r>
        <w:t></w:t>
      </w:r>
      <w:r>
        <w:rPr>
          <w:rFonts w:hint="eastAsia"/>
        </w:rPr>
        <w:t>продовжує</w:t>
      </w:r>
      <w:r>
        <w:t></w:t>
      </w:r>
      <w:r>
        <w:rPr>
          <w:rFonts w:hint="eastAsia"/>
        </w:rPr>
        <w:t>існувати</w:t>
      </w:r>
      <w:r>
        <w:t></w:t>
      </w:r>
      <w:r>
        <w:t></w:t>
      </w:r>
      <w:r>
        <w:rPr>
          <w:rFonts w:hint="eastAsia"/>
        </w:rPr>
        <w:t>проте</w:t>
      </w:r>
      <w:r>
        <w:t></w:t>
      </w:r>
      <w:r>
        <w:rPr>
          <w:rFonts w:hint="eastAsia"/>
        </w:rPr>
        <w:t>актуалізована</w:t>
      </w:r>
    </w:p>
    <w:p w:rsidR="00CD0C3F" w:rsidRDefault="00CD0C3F" w:rsidP="00CD0C3F">
      <w:r>
        <w:rPr>
          <w:rFonts w:hint="eastAsia"/>
        </w:rPr>
        <w:t>вона</w:t>
      </w:r>
      <w:r>
        <w:t></w:t>
      </w:r>
      <w:r>
        <w:rPr>
          <w:rFonts w:hint="eastAsia"/>
        </w:rPr>
        <w:t>значно</w:t>
      </w:r>
      <w:r>
        <w:t></w:t>
      </w:r>
      <w:r>
        <w:rPr>
          <w:rFonts w:hint="eastAsia"/>
        </w:rPr>
        <w:t>меншою</w:t>
      </w:r>
      <w:r>
        <w:t></w:t>
      </w:r>
      <w:r>
        <w:rPr>
          <w:rFonts w:hint="eastAsia"/>
        </w:rPr>
        <w:t>мірою</w:t>
      </w:r>
      <w:r>
        <w:t></w:t>
      </w:r>
      <w:r>
        <w:t></w:t>
      </w:r>
      <w:r>
        <w:rPr>
          <w:rFonts w:hint="eastAsia"/>
        </w:rPr>
        <w:t>ніж</w:t>
      </w:r>
      <w:r>
        <w:t></w:t>
      </w:r>
      <w:r>
        <w:rPr>
          <w:rFonts w:hint="eastAsia"/>
        </w:rPr>
        <w:t>це</w:t>
      </w:r>
      <w:r>
        <w:t></w:t>
      </w:r>
      <w:r>
        <w:rPr>
          <w:rFonts w:hint="eastAsia"/>
        </w:rPr>
        <w:t>було</w:t>
      </w:r>
      <w:r>
        <w:t></w:t>
      </w:r>
      <w:r>
        <w:rPr>
          <w:rFonts w:hint="eastAsia"/>
        </w:rPr>
        <w:t>у</w:t>
      </w:r>
      <w:r>
        <w:t></w:t>
      </w:r>
      <w:r>
        <w:rPr>
          <w:rFonts w:hint="eastAsia"/>
        </w:rPr>
        <w:t>добу</w:t>
      </w:r>
      <w:r>
        <w:t></w:t>
      </w:r>
      <w:r>
        <w:rPr>
          <w:rFonts w:hint="eastAsia"/>
        </w:rPr>
        <w:t>їхніх</w:t>
      </w:r>
      <w:r>
        <w:t></w:t>
      </w:r>
      <w:r>
        <w:rPr>
          <w:rFonts w:hint="eastAsia"/>
        </w:rPr>
        <w:t>давніх</w:t>
      </w:r>
      <w:r>
        <w:t></w:t>
      </w:r>
      <w:r>
        <w:rPr>
          <w:rFonts w:hint="eastAsia"/>
        </w:rPr>
        <w:t>пращурів</w:t>
      </w:r>
      <w:r>
        <w:t></w:t>
      </w:r>
    </w:p>
    <w:p w:rsidR="00CD0C3F" w:rsidRDefault="00CD0C3F" w:rsidP="00CD0C3F">
      <w:r>
        <w:t></w:t>
      </w:r>
      <w:r>
        <w:t></w:t>
      </w:r>
      <w:r>
        <w:t></w:t>
      </w:r>
    </w:p>
    <w:p w:rsidR="00CD0C3F" w:rsidRDefault="00CD0C3F" w:rsidP="00CD0C3F">
      <w:r>
        <w:rPr>
          <w:rFonts w:hint="eastAsia"/>
        </w:rPr>
        <w:t>Важливість</w:t>
      </w:r>
      <w:r>
        <w:t></w:t>
      </w:r>
      <w:r>
        <w:rPr>
          <w:rFonts w:hint="eastAsia"/>
        </w:rPr>
        <w:t>вивчення</w:t>
      </w:r>
      <w:r>
        <w:t></w:t>
      </w:r>
      <w:r>
        <w:rPr>
          <w:rFonts w:hint="eastAsia"/>
        </w:rPr>
        <w:t>універсальної</w:t>
      </w:r>
      <w:r>
        <w:t></w:t>
      </w:r>
      <w:r>
        <w:rPr>
          <w:rFonts w:hint="eastAsia"/>
        </w:rPr>
        <w:t>опозиції</w:t>
      </w:r>
      <w:r>
        <w:t></w:t>
      </w:r>
      <w:r>
        <w:rPr>
          <w:rFonts w:hint="eastAsia"/>
        </w:rPr>
        <w:t>свій</w:t>
      </w:r>
      <w:r>
        <w:t></w:t>
      </w:r>
      <w:r>
        <w:rPr>
          <w:rFonts w:hint="eastAsia"/>
        </w:rPr>
        <w:t>–</w:t>
      </w:r>
      <w:r>
        <w:t></w:t>
      </w:r>
      <w:r>
        <w:rPr>
          <w:rFonts w:hint="eastAsia"/>
        </w:rPr>
        <w:t>чужий</w:t>
      </w:r>
      <w:r>
        <w:t></w:t>
      </w:r>
      <w:r>
        <w:rPr>
          <w:rFonts w:hint="eastAsia"/>
        </w:rPr>
        <w:t>зумовлена</w:t>
      </w:r>
      <w:r>
        <w:t></w:t>
      </w:r>
      <w:r>
        <w:rPr>
          <w:rFonts w:hint="eastAsia"/>
        </w:rPr>
        <w:t>тим</w:t>
      </w:r>
    </w:p>
    <w:p w:rsidR="00CD0C3F" w:rsidRDefault="00CD0C3F" w:rsidP="00CD0C3F">
      <w:r>
        <w:rPr>
          <w:rFonts w:hint="eastAsia"/>
        </w:rPr>
        <w:t>визначальним</w:t>
      </w:r>
      <w:r>
        <w:t></w:t>
      </w:r>
      <w:r>
        <w:rPr>
          <w:rFonts w:hint="eastAsia"/>
        </w:rPr>
        <w:t>впливом</w:t>
      </w:r>
      <w:r>
        <w:t></w:t>
      </w:r>
      <w:r>
        <w:t></w:t>
      </w:r>
      <w:r>
        <w:rPr>
          <w:rFonts w:hint="eastAsia"/>
        </w:rPr>
        <w:t>який</w:t>
      </w:r>
      <w:r>
        <w:t></w:t>
      </w:r>
      <w:r>
        <w:rPr>
          <w:rFonts w:hint="eastAsia"/>
        </w:rPr>
        <w:t>вона</w:t>
      </w:r>
      <w:r>
        <w:t></w:t>
      </w:r>
      <w:r>
        <w:rPr>
          <w:rFonts w:hint="eastAsia"/>
        </w:rPr>
        <w:t>має</w:t>
      </w:r>
      <w:r>
        <w:t></w:t>
      </w:r>
      <w:r>
        <w:rPr>
          <w:rFonts w:hint="eastAsia"/>
        </w:rPr>
        <w:t>як</w:t>
      </w:r>
      <w:r>
        <w:t></w:t>
      </w:r>
      <w:r>
        <w:rPr>
          <w:rFonts w:hint="eastAsia"/>
        </w:rPr>
        <w:t>на</w:t>
      </w:r>
      <w:r>
        <w:t></w:t>
      </w:r>
      <w:r>
        <w:rPr>
          <w:rFonts w:hint="eastAsia"/>
        </w:rPr>
        <w:t>світосприйняття</w:t>
      </w:r>
      <w:r>
        <w:t></w:t>
      </w:r>
      <w:r>
        <w:rPr>
          <w:rFonts w:hint="eastAsia"/>
        </w:rPr>
        <w:t>й</w:t>
      </w:r>
      <w:r>
        <w:t></w:t>
      </w:r>
      <w:r>
        <w:rPr>
          <w:rFonts w:hint="eastAsia"/>
        </w:rPr>
        <w:t>поведінку</w:t>
      </w:r>
      <w:r>
        <w:t></w:t>
      </w:r>
      <w:r>
        <w:rPr>
          <w:rFonts w:hint="eastAsia"/>
        </w:rPr>
        <w:t>людей</w:t>
      </w:r>
      <w:r>
        <w:t></w:t>
      </w:r>
      <w:r>
        <w:rPr>
          <w:rFonts w:hint="eastAsia"/>
        </w:rPr>
        <w:t>в</w:t>
      </w:r>
    </w:p>
    <w:p w:rsidR="00CD0C3F" w:rsidRDefault="00CD0C3F" w:rsidP="00CD0C3F">
      <w:r>
        <w:rPr>
          <w:rFonts w:hint="eastAsia"/>
        </w:rPr>
        <w:t>межах</w:t>
      </w:r>
      <w:r>
        <w:t></w:t>
      </w:r>
      <w:r>
        <w:rPr>
          <w:rFonts w:hint="eastAsia"/>
        </w:rPr>
        <w:t>однієї</w:t>
      </w:r>
      <w:r>
        <w:t></w:t>
      </w:r>
      <w:r>
        <w:rPr>
          <w:rFonts w:hint="eastAsia"/>
        </w:rPr>
        <w:t>етнокультури</w:t>
      </w:r>
      <w:r>
        <w:t></w:t>
      </w:r>
      <w:r>
        <w:t></w:t>
      </w:r>
      <w:r>
        <w:rPr>
          <w:rFonts w:hint="eastAsia"/>
        </w:rPr>
        <w:t>так</w:t>
      </w:r>
      <w:r>
        <w:t></w:t>
      </w:r>
      <w:r>
        <w:rPr>
          <w:rFonts w:hint="eastAsia"/>
        </w:rPr>
        <w:t>і</w:t>
      </w:r>
      <w:r>
        <w:t></w:t>
      </w:r>
      <w:r>
        <w:rPr>
          <w:rFonts w:hint="eastAsia"/>
        </w:rPr>
        <w:t>на</w:t>
      </w:r>
      <w:r>
        <w:t></w:t>
      </w:r>
      <w:r>
        <w:rPr>
          <w:rFonts w:hint="eastAsia"/>
        </w:rPr>
        <w:t>політичне</w:t>
      </w:r>
      <w:r>
        <w:t></w:t>
      </w:r>
      <w:r>
        <w:rPr>
          <w:rFonts w:hint="eastAsia"/>
        </w:rPr>
        <w:t>життя</w:t>
      </w:r>
      <w:r>
        <w:t></w:t>
      </w:r>
      <w:r>
        <w:t></w:t>
      </w:r>
      <w:r>
        <w:rPr>
          <w:rFonts w:hint="eastAsia"/>
        </w:rPr>
        <w:t>економіку</w:t>
      </w:r>
      <w:r>
        <w:t></w:t>
      </w:r>
      <w:r>
        <w:t></w:t>
      </w:r>
      <w:r>
        <w:rPr>
          <w:rFonts w:hint="eastAsia"/>
        </w:rPr>
        <w:t>міждержавні</w:t>
      </w:r>
    </w:p>
    <w:p w:rsidR="00CD0C3F" w:rsidRDefault="00CD0C3F" w:rsidP="00CD0C3F">
      <w:r>
        <w:rPr>
          <w:rFonts w:hint="eastAsia"/>
        </w:rPr>
        <w:t>відносини</w:t>
      </w:r>
      <w:r>
        <w:t></w:t>
      </w:r>
      <w:r>
        <w:rPr>
          <w:rFonts w:hint="eastAsia"/>
        </w:rPr>
        <w:t>цілих</w:t>
      </w:r>
      <w:r>
        <w:t></w:t>
      </w:r>
      <w:r>
        <w:rPr>
          <w:rFonts w:hint="eastAsia"/>
        </w:rPr>
        <w:t>народів</w:t>
      </w:r>
      <w:r>
        <w:t></w:t>
      </w:r>
      <w:r>
        <w:t></w:t>
      </w:r>
      <w:r>
        <w:rPr>
          <w:rFonts w:hint="eastAsia"/>
        </w:rPr>
        <w:t>Структурування</w:t>
      </w:r>
      <w:r>
        <w:t></w:t>
      </w:r>
      <w:r>
        <w:rPr>
          <w:rFonts w:hint="eastAsia"/>
        </w:rPr>
        <w:t>мовного</w:t>
      </w:r>
      <w:r>
        <w:t></w:t>
      </w:r>
      <w:r>
        <w:rPr>
          <w:rFonts w:hint="eastAsia"/>
        </w:rPr>
        <w:t>матеріалу</w:t>
      </w:r>
      <w:r>
        <w:t></w:t>
      </w:r>
      <w:r>
        <w:t></w:t>
      </w:r>
      <w:r>
        <w:rPr>
          <w:rFonts w:hint="eastAsia"/>
        </w:rPr>
        <w:t>що</w:t>
      </w:r>
      <w:r>
        <w:t></w:t>
      </w:r>
      <w:r>
        <w:rPr>
          <w:rFonts w:hint="eastAsia"/>
        </w:rPr>
        <w:t>об’єктивує</w:t>
      </w:r>
      <w:r>
        <w:t></w:t>
      </w:r>
      <w:r>
        <w:rPr>
          <w:rFonts w:hint="eastAsia"/>
        </w:rPr>
        <w:t>цю</w:t>
      </w:r>
    </w:p>
    <w:p w:rsidR="00CD0C3F" w:rsidRDefault="00CD0C3F" w:rsidP="00CD0C3F">
      <w:r>
        <w:rPr>
          <w:rFonts w:hint="eastAsia"/>
        </w:rPr>
        <w:t>опозицію</w:t>
      </w:r>
      <w:r>
        <w:t></w:t>
      </w:r>
      <w:r>
        <w:rPr>
          <w:rFonts w:hint="eastAsia"/>
        </w:rPr>
        <w:t>в</w:t>
      </w:r>
      <w:r>
        <w:t></w:t>
      </w:r>
      <w:r>
        <w:rPr>
          <w:rFonts w:hint="eastAsia"/>
        </w:rPr>
        <w:t>перській</w:t>
      </w:r>
      <w:r>
        <w:t></w:t>
      </w:r>
      <w:r>
        <w:rPr>
          <w:rFonts w:hint="eastAsia"/>
        </w:rPr>
        <w:t>фразеології</w:t>
      </w:r>
      <w:r>
        <w:t></w:t>
      </w:r>
      <w:r>
        <w:rPr>
          <w:rFonts w:hint="eastAsia"/>
        </w:rPr>
        <w:t>та</w:t>
      </w:r>
      <w:r>
        <w:t></w:t>
      </w:r>
      <w:r>
        <w:rPr>
          <w:rFonts w:hint="eastAsia"/>
        </w:rPr>
        <w:t>пареміології</w:t>
      </w:r>
      <w:r>
        <w:t></w:t>
      </w:r>
      <w:r>
        <w:t></w:t>
      </w:r>
      <w:r>
        <w:rPr>
          <w:rFonts w:hint="eastAsia"/>
        </w:rPr>
        <w:t>відбулося</w:t>
      </w:r>
      <w:r>
        <w:t></w:t>
      </w:r>
      <w:r>
        <w:rPr>
          <w:rFonts w:hint="eastAsia"/>
        </w:rPr>
        <w:t>на</w:t>
      </w:r>
      <w:r>
        <w:t></w:t>
      </w:r>
      <w:r>
        <w:rPr>
          <w:rFonts w:hint="eastAsia"/>
        </w:rPr>
        <w:t>підставі</w:t>
      </w:r>
      <w:r>
        <w:t></w:t>
      </w:r>
      <w:r>
        <w:rPr>
          <w:rFonts w:hint="eastAsia"/>
        </w:rPr>
        <w:t>його</w:t>
      </w:r>
    </w:p>
    <w:p w:rsidR="00CD0C3F" w:rsidRDefault="00CD0C3F" w:rsidP="00CD0C3F">
      <w:r>
        <w:rPr>
          <w:rFonts w:hint="eastAsia"/>
        </w:rPr>
        <w:t>інтерпретації</w:t>
      </w:r>
      <w:r>
        <w:t></w:t>
      </w:r>
      <w:r>
        <w:rPr>
          <w:rFonts w:hint="eastAsia"/>
        </w:rPr>
        <w:t>в</w:t>
      </w:r>
      <w:r>
        <w:t></w:t>
      </w:r>
      <w:r>
        <w:rPr>
          <w:rFonts w:hint="eastAsia"/>
        </w:rPr>
        <w:t>термінах</w:t>
      </w:r>
      <w:r>
        <w:t></w:t>
      </w:r>
      <w:r>
        <w:rPr>
          <w:rFonts w:hint="eastAsia"/>
        </w:rPr>
        <w:t>кодів</w:t>
      </w:r>
      <w:r>
        <w:t></w:t>
      </w:r>
      <w:r>
        <w:rPr>
          <w:rFonts w:hint="eastAsia"/>
        </w:rPr>
        <w:t>культури</w:t>
      </w:r>
      <w:r>
        <w:t></w:t>
      </w:r>
      <w:r>
        <w:t></w:t>
      </w:r>
      <w:r>
        <w:rPr>
          <w:rFonts w:hint="eastAsia"/>
        </w:rPr>
        <w:t>Найбільш</w:t>
      </w:r>
      <w:r>
        <w:t></w:t>
      </w:r>
      <w:r>
        <w:rPr>
          <w:rFonts w:hint="eastAsia"/>
        </w:rPr>
        <w:t>репрезентативними</w:t>
      </w:r>
      <w:r>
        <w:t></w:t>
      </w:r>
      <w:r>
        <w:rPr>
          <w:rFonts w:hint="eastAsia"/>
        </w:rPr>
        <w:t>виявилися</w:t>
      </w:r>
    </w:p>
    <w:p w:rsidR="00CD0C3F" w:rsidRDefault="00CD0C3F" w:rsidP="00CD0C3F">
      <w:r>
        <w:rPr>
          <w:rFonts w:hint="eastAsia"/>
        </w:rPr>
        <w:t>антропоморфний</w:t>
      </w:r>
      <w:r>
        <w:t></w:t>
      </w:r>
      <w:r>
        <w:t></w:t>
      </w:r>
      <w:r>
        <w:rPr>
          <w:rFonts w:hint="eastAsia"/>
        </w:rPr>
        <w:t>соматичний</w:t>
      </w:r>
      <w:r>
        <w:t></w:t>
      </w:r>
      <w:r>
        <w:t></w:t>
      </w:r>
      <w:r>
        <w:rPr>
          <w:rFonts w:hint="eastAsia"/>
        </w:rPr>
        <w:t>зооморфний</w:t>
      </w:r>
      <w:r>
        <w:t></w:t>
      </w:r>
      <w:r>
        <w:t></w:t>
      </w:r>
      <w:r>
        <w:rPr>
          <w:rFonts w:hint="eastAsia"/>
        </w:rPr>
        <w:t>просторовий</w:t>
      </w:r>
      <w:r>
        <w:t></w:t>
      </w:r>
      <w:r>
        <w:rPr>
          <w:rFonts w:hint="eastAsia"/>
        </w:rPr>
        <w:t>та</w:t>
      </w:r>
      <w:r>
        <w:t></w:t>
      </w:r>
      <w:r>
        <w:rPr>
          <w:rFonts w:hint="eastAsia"/>
        </w:rPr>
        <w:t>релігійний</w:t>
      </w:r>
      <w:r>
        <w:t></w:t>
      </w:r>
      <w:r>
        <w:rPr>
          <w:rFonts w:hint="eastAsia"/>
        </w:rPr>
        <w:t>коди</w:t>
      </w:r>
      <w:r>
        <w:t></w:t>
      </w:r>
    </w:p>
    <w:p w:rsidR="00CD0C3F" w:rsidRDefault="00CD0C3F" w:rsidP="00CD0C3F">
      <w:r>
        <w:rPr>
          <w:rFonts w:hint="eastAsia"/>
        </w:rPr>
        <w:t>Результати</w:t>
      </w:r>
      <w:r>
        <w:t></w:t>
      </w:r>
      <w:r>
        <w:rPr>
          <w:rFonts w:hint="eastAsia"/>
        </w:rPr>
        <w:t>психолінгвістичного</w:t>
      </w:r>
      <w:r>
        <w:t></w:t>
      </w:r>
      <w:r>
        <w:rPr>
          <w:rFonts w:hint="eastAsia"/>
        </w:rPr>
        <w:t>експерименту</w:t>
      </w:r>
      <w:r>
        <w:t></w:t>
      </w:r>
      <w:r>
        <w:rPr>
          <w:rFonts w:hint="eastAsia"/>
        </w:rPr>
        <w:t>засвідчили</w:t>
      </w:r>
      <w:r>
        <w:t></w:t>
      </w:r>
      <w:r>
        <w:t></w:t>
      </w:r>
      <w:r>
        <w:rPr>
          <w:rFonts w:hint="eastAsia"/>
        </w:rPr>
        <w:t>що</w:t>
      </w:r>
      <w:r>
        <w:t></w:t>
      </w:r>
      <w:r>
        <w:rPr>
          <w:rFonts w:hint="eastAsia"/>
        </w:rPr>
        <w:t>осмислення</w:t>
      </w:r>
      <w:r>
        <w:t></w:t>
      </w:r>
      <w:r>
        <w:rPr>
          <w:rFonts w:hint="eastAsia"/>
        </w:rPr>
        <w:t>носіями</w:t>
      </w:r>
    </w:p>
    <w:p w:rsidR="00CD0C3F" w:rsidRDefault="00CD0C3F" w:rsidP="00CD0C3F">
      <w:r>
        <w:rPr>
          <w:rFonts w:hint="eastAsia"/>
        </w:rPr>
        <w:t>сучасної</w:t>
      </w:r>
      <w:r>
        <w:t></w:t>
      </w:r>
      <w:r>
        <w:rPr>
          <w:rFonts w:hint="eastAsia"/>
        </w:rPr>
        <w:t>перської</w:t>
      </w:r>
      <w:r>
        <w:t></w:t>
      </w:r>
      <w:r>
        <w:rPr>
          <w:rFonts w:hint="eastAsia"/>
        </w:rPr>
        <w:t>мови</w:t>
      </w:r>
      <w:r>
        <w:t></w:t>
      </w:r>
      <w:r>
        <w:rPr>
          <w:rFonts w:hint="eastAsia"/>
        </w:rPr>
        <w:t>концептів</w:t>
      </w:r>
      <w:r>
        <w:t></w:t>
      </w:r>
      <w:r>
        <w:rPr>
          <w:rFonts w:hint="eastAsia"/>
        </w:rPr>
        <w:t>СВІЙ</w:t>
      </w:r>
      <w:r>
        <w:t></w:t>
      </w:r>
      <w:r>
        <w:rPr>
          <w:rFonts w:hint="eastAsia"/>
        </w:rPr>
        <w:t>та</w:t>
      </w:r>
      <w:r>
        <w:t></w:t>
      </w:r>
      <w:r>
        <w:rPr>
          <w:rFonts w:hint="eastAsia"/>
        </w:rPr>
        <w:t>ЧУЖИЙ</w:t>
      </w:r>
      <w:r>
        <w:t></w:t>
      </w:r>
      <w:r>
        <w:rPr>
          <w:rFonts w:hint="eastAsia"/>
        </w:rPr>
        <w:t>як</w:t>
      </w:r>
      <w:r>
        <w:t></w:t>
      </w:r>
      <w:r>
        <w:rPr>
          <w:rFonts w:hint="eastAsia"/>
        </w:rPr>
        <w:t>членів</w:t>
      </w:r>
      <w:r>
        <w:t></w:t>
      </w:r>
      <w:r>
        <w:rPr>
          <w:rFonts w:hint="eastAsia"/>
        </w:rPr>
        <w:t>розглядуваної</w:t>
      </w:r>
      <w:r>
        <w:t></w:t>
      </w:r>
      <w:r>
        <w:rPr>
          <w:rFonts w:hint="eastAsia"/>
        </w:rPr>
        <w:t>опозиції</w:t>
      </w:r>
    </w:p>
    <w:p w:rsidR="00CD0C3F" w:rsidRDefault="00CD0C3F" w:rsidP="00CD0C3F">
      <w:r>
        <w:rPr>
          <w:rFonts w:hint="eastAsia"/>
        </w:rPr>
        <w:t>вкладається</w:t>
      </w:r>
      <w:r>
        <w:t></w:t>
      </w:r>
      <w:r>
        <w:rPr>
          <w:rFonts w:hint="eastAsia"/>
        </w:rPr>
        <w:t>в</w:t>
      </w:r>
      <w:r>
        <w:t></w:t>
      </w:r>
      <w:r>
        <w:rPr>
          <w:rFonts w:hint="eastAsia"/>
        </w:rPr>
        <w:t>межі</w:t>
      </w:r>
      <w:r>
        <w:t></w:t>
      </w:r>
      <w:r>
        <w:rPr>
          <w:rFonts w:hint="eastAsia"/>
        </w:rPr>
        <w:t>універсальних</w:t>
      </w:r>
      <w:r>
        <w:t></w:t>
      </w:r>
      <w:r>
        <w:rPr>
          <w:rFonts w:hint="eastAsia"/>
        </w:rPr>
        <w:t>понять</w:t>
      </w:r>
      <w:r>
        <w:t></w:t>
      </w:r>
      <w:r>
        <w:t></w:t>
      </w:r>
      <w:r>
        <w:rPr>
          <w:rFonts w:hint="eastAsia"/>
        </w:rPr>
        <w:t>цілком</w:t>
      </w:r>
      <w:r>
        <w:t></w:t>
      </w:r>
      <w:r>
        <w:rPr>
          <w:rFonts w:hint="eastAsia"/>
        </w:rPr>
        <w:t>зрозумілих</w:t>
      </w:r>
      <w:r>
        <w:t></w:t>
      </w:r>
      <w:r>
        <w:rPr>
          <w:rFonts w:hint="eastAsia"/>
        </w:rPr>
        <w:t>представнику</w:t>
      </w:r>
      <w:r>
        <w:t></w:t>
      </w:r>
      <w:r>
        <w:rPr>
          <w:rFonts w:hint="eastAsia"/>
        </w:rPr>
        <w:t>будьякого</w:t>
      </w:r>
      <w:r>
        <w:t></w:t>
      </w:r>
      <w:r>
        <w:rPr>
          <w:rFonts w:hint="eastAsia"/>
        </w:rPr>
        <w:t>етнокультурного</w:t>
      </w:r>
      <w:r>
        <w:t></w:t>
      </w:r>
      <w:r>
        <w:rPr>
          <w:rFonts w:hint="eastAsia"/>
        </w:rPr>
        <w:t>співтовариства</w:t>
      </w:r>
      <w:r>
        <w:t></w:t>
      </w:r>
      <w:r>
        <w:t></w:t>
      </w:r>
      <w:r>
        <w:rPr>
          <w:rFonts w:hint="eastAsia"/>
        </w:rPr>
        <w:t>Привернула</w:t>
      </w:r>
      <w:r>
        <w:t></w:t>
      </w:r>
      <w:r>
        <w:rPr>
          <w:rFonts w:hint="eastAsia"/>
        </w:rPr>
        <w:t>увагу</w:t>
      </w:r>
      <w:r>
        <w:t></w:t>
      </w:r>
      <w:r>
        <w:rPr>
          <w:rFonts w:hint="eastAsia"/>
        </w:rPr>
        <w:t>майже</w:t>
      </w:r>
      <w:r>
        <w:t></w:t>
      </w:r>
      <w:r>
        <w:rPr>
          <w:rFonts w:hint="eastAsia"/>
        </w:rPr>
        <w:t>повна</w:t>
      </w:r>
      <w:r>
        <w:t></w:t>
      </w:r>
      <w:r>
        <w:rPr>
          <w:rFonts w:hint="eastAsia"/>
        </w:rPr>
        <w:t>відсутність</w:t>
      </w:r>
    </w:p>
    <w:p w:rsidR="00CD0C3F" w:rsidRDefault="00CD0C3F" w:rsidP="00CD0C3F">
      <w:r>
        <w:rPr>
          <w:rFonts w:hint="eastAsia"/>
        </w:rPr>
        <w:t>відверто</w:t>
      </w:r>
      <w:r>
        <w:t></w:t>
      </w:r>
      <w:r>
        <w:rPr>
          <w:rFonts w:hint="eastAsia"/>
        </w:rPr>
        <w:t>негативного</w:t>
      </w:r>
      <w:r>
        <w:t></w:t>
      </w:r>
      <w:r>
        <w:rPr>
          <w:rFonts w:hint="eastAsia"/>
        </w:rPr>
        <w:t>ставлення</w:t>
      </w:r>
      <w:r>
        <w:t></w:t>
      </w:r>
      <w:r>
        <w:rPr>
          <w:rFonts w:hint="eastAsia"/>
        </w:rPr>
        <w:t>до</w:t>
      </w:r>
      <w:r>
        <w:t></w:t>
      </w:r>
      <w:r>
        <w:t></w:t>
      </w:r>
      <w:r>
        <w:rPr>
          <w:rFonts w:hint="eastAsia"/>
        </w:rPr>
        <w:t>чужого</w:t>
      </w:r>
      <w:r>
        <w:t></w:t>
      </w:r>
      <w:r>
        <w:t></w:t>
      </w:r>
      <w:r>
        <w:t></w:t>
      </w:r>
      <w:r>
        <w:rPr>
          <w:rFonts w:hint="eastAsia"/>
        </w:rPr>
        <w:t>до</w:t>
      </w:r>
      <w:r>
        <w:t></w:t>
      </w:r>
      <w:r>
        <w:rPr>
          <w:rFonts w:hint="eastAsia"/>
        </w:rPr>
        <w:t>якого</w:t>
      </w:r>
      <w:r>
        <w:t></w:t>
      </w:r>
      <w:r>
        <w:t></w:t>
      </w:r>
      <w:r>
        <w:rPr>
          <w:rFonts w:hint="eastAsia"/>
        </w:rPr>
        <w:t>натомість</w:t>
      </w:r>
      <w:r>
        <w:t></w:t>
      </w:r>
      <w:r>
        <w:t></w:t>
      </w:r>
      <w:r>
        <w:rPr>
          <w:rFonts w:hint="eastAsia"/>
        </w:rPr>
        <w:t>переважають</w:t>
      </w:r>
    </w:p>
    <w:p w:rsidR="00CD0C3F" w:rsidRDefault="00CD0C3F" w:rsidP="00CD0C3F">
      <w:r>
        <w:rPr>
          <w:rFonts w:hint="eastAsia"/>
        </w:rPr>
        <w:t>співчуття</w:t>
      </w:r>
      <w:r>
        <w:t></w:t>
      </w:r>
      <w:r>
        <w:rPr>
          <w:rFonts w:hint="eastAsia"/>
        </w:rPr>
        <w:t>та</w:t>
      </w:r>
      <w:r>
        <w:t></w:t>
      </w:r>
      <w:r>
        <w:rPr>
          <w:rFonts w:hint="eastAsia"/>
        </w:rPr>
        <w:t>бажання</w:t>
      </w:r>
      <w:r>
        <w:t></w:t>
      </w:r>
      <w:r>
        <w:rPr>
          <w:rFonts w:hint="eastAsia"/>
        </w:rPr>
        <w:t>допомогти</w:t>
      </w:r>
      <w:r>
        <w:t></w:t>
      </w:r>
    </w:p>
    <w:p w:rsidR="00CD0C3F" w:rsidRDefault="00CD0C3F" w:rsidP="00CD0C3F">
      <w:r>
        <w:rPr>
          <w:rFonts w:hint="eastAsia"/>
        </w:rPr>
        <w:t>За</w:t>
      </w:r>
      <w:r>
        <w:t></w:t>
      </w:r>
      <w:r>
        <w:rPr>
          <w:rFonts w:hint="eastAsia"/>
        </w:rPr>
        <w:t>результатами</w:t>
      </w:r>
      <w:r>
        <w:t></w:t>
      </w:r>
      <w:r>
        <w:rPr>
          <w:rFonts w:hint="eastAsia"/>
        </w:rPr>
        <w:t>психолінгвістичного</w:t>
      </w:r>
      <w:r>
        <w:t></w:t>
      </w:r>
      <w:r>
        <w:rPr>
          <w:rFonts w:hint="eastAsia"/>
        </w:rPr>
        <w:t>експерименту</w:t>
      </w:r>
      <w:r>
        <w:t></w:t>
      </w:r>
      <w:r>
        <w:rPr>
          <w:rFonts w:hint="eastAsia"/>
        </w:rPr>
        <w:t>були</w:t>
      </w:r>
      <w:r>
        <w:t></w:t>
      </w:r>
      <w:r>
        <w:rPr>
          <w:rFonts w:hint="eastAsia"/>
        </w:rPr>
        <w:t>змодельовані</w:t>
      </w:r>
    </w:p>
    <w:p w:rsidR="00CD0C3F" w:rsidRDefault="00CD0C3F" w:rsidP="00CD0C3F">
      <w:r>
        <w:rPr>
          <w:rFonts w:hint="eastAsia"/>
        </w:rPr>
        <w:t>концептуальні</w:t>
      </w:r>
      <w:r>
        <w:t></w:t>
      </w:r>
      <w:r>
        <w:rPr>
          <w:rFonts w:hint="eastAsia"/>
        </w:rPr>
        <w:t>структури</w:t>
      </w:r>
      <w:r>
        <w:t></w:t>
      </w:r>
      <w:r>
        <w:rPr>
          <w:rFonts w:hint="eastAsia"/>
        </w:rPr>
        <w:t>усіх</w:t>
      </w:r>
      <w:r>
        <w:t></w:t>
      </w:r>
      <w:r>
        <w:rPr>
          <w:rFonts w:hint="eastAsia"/>
        </w:rPr>
        <w:t>досліджених</w:t>
      </w:r>
      <w:r>
        <w:t></w:t>
      </w:r>
      <w:r>
        <w:rPr>
          <w:rFonts w:hint="eastAsia"/>
        </w:rPr>
        <w:t>опозицій</w:t>
      </w:r>
      <w:r>
        <w:t></w:t>
      </w:r>
    </w:p>
    <w:p w:rsidR="00CD0C3F" w:rsidRDefault="00CD0C3F" w:rsidP="00CD0C3F">
      <w:r>
        <w:rPr>
          <w:rFonts w:hint="eastAsia"/>
        </w:rPr>
        <w:t>Під</w:t>
      </w:r>
      <w:r>
        <w:t></w:t>
      </w:r>
      <w:r>
        <w:rPr>
          <w:rFonts w:hint="eastAsia"/>
        </w:rPr>
        <w:t>стереотипом</w:t>
      </w:r>
      <w:r>
        <w:t></w:t>
      </w:r>
      <w:r>
        <w:rPr>
          <w:rFonts w:hint="eastAsia"/>
        </w:rPr>
        <w:t>у</w:t>
      </w:r>
      <w:r>
        <w:t></w:t>
      </w:r>
      <w:r>
        <w:rPr>
          <w:rFonts w:hint="eastAsia"/>
        </w:rPr>
        <w:t>когнітивній</w:t>
      </w:r>
      <w:r>
        <w:t></w:t>
      </w:r>
      <w:r>
        <w:rPr>
          <w:rFonts w:hint="eastAsia"/>
        </w:rPr>
        <w:t>лінгвістиці</w:t>
      </w:r>
      <w:r>
        <w:t></w:t>
      </w:r>
      <w:r>
        <w:rPr>
          <w:rFonts w:hint="eastAsia"/>
        </w:rPr>
        <w:t>розуміють</w:t>
      </w:r>
      <w:r>
        <w:t></w:t>
      </w:r>
      <w:r>
        <w:rPr>
          <w:rFonts w:hint="eastAsia"/>
        </w:rPr>
        <w:t>ментальну</w:t>
      </w:r>
      <w:r>
        <w:t></w:t>
      </w:r>
      <w:r>
        <w:rPr>
          <w:rFonts w:hint="eastAsia"/>
        </w:rPr>
        <w:t>одиницю</w:t>
      </w:r>
      <w:r>
        <w:t></w:t>
      </w:r>
      <w:r>
        <w:t></w:t>
      </w:r>
      <w:r>
        <w:rPr>
          <w:rFonts w:hint="eastAsia"/>
        </w:rPr>
        <w:t>яка</w:t>
      </w:r>
    </w:p>
    <w:p w:rsidR="00CD0C3F" w:rsidRDefault="00CD0C3F" w:rsidP="00CD0C3F">
      <w:r>
        <w:rPr>
          <w:rFonts w:hint="eastAsia"/>
        </w:rPr>
        <w:t>містить</w:t>
      </w:r>
      <w:r>
        <w:t></w:t>
      </w:r>
      <w:r>
        <w:rPr>
          <w:rFonts w:hint="eastAsia"/>
        </w:rPr>
        <w:t>приписані</w:t>
      </w:r>
      <w:r>
        <w:t></w:t>
      </w:r>
      <w:r>
        <w:rPr>
          <w:rFonts w:hint="eastAsia"/>
        </w:rPr>
        <w:t>атрибути</w:t>
      </w:r>
      <w:r>
        <w:t></w:t>
      </w:r>
      <w:r>
        <w:rPr>
          <w:rFonts w:hint="eastAsia"/>
        </w:rPr>
        <w:t>і</w:t>
      </w:r>
      <w:r>
        <w:t></w:t>
      </w:r>
      <w:r>
        <w:rPr>
          <w:rFonts w:hint="eastAsia"/>
        </w:rPr>
        <w:t>предикати</w:t>
      </w:r>
      <w:r>
        <w:t></w:t>
      </w:r>
      <w:r>
        <w:t></w:t>
      </w:r>
      <w:r>
        <w:rPr>
          <w:rFonts w:hint="eastAsia"/>
        </w:rPr>
        <w:t>що</w:t>
      </w:r>
      <w:r>
        <w:t></w:t>
      </w:r>
      <w:r>
        <w:rPr>
          <w:rFonts w:hint="eastAsia"/>
        </w:rPr>
        <w:t>виражають</w:t>
      </w:r>
      <w:r>
        <w:t></w:t>
      </w:r>
      <w:r>
        <w:rPr>
          <w:rFonts w:hint="eastAsia"/>
        </w:rPr>
        <w:t>оцінку</w:t>
      </w:r>
      <w:r>
        <w:t></w:t>
      </w:r>
      <w:r>
        <w:rPr>
          <w:rFonts w:hint="eastAsia"/>
        </w:rPr>
        <w:t>істоти</w:t>
      </w:r>
      <w:r>
        <w:t></w:t>
      </w:r>
      <w:r>
        <w:rPr>
          <w:rFonts w:hint="eastAsia"/>
        </w:rPr>
        <w:t>чи</w:t>
      </w:r>
      <w:r>
        <w:t></w:t>
      </w:r>
      <w:r>
        <w:rPr>
          <w:rFonts w:hint="eastAsia"/>
        </w:rPr>
        <w:t>явища</w:t>
      </w:r>
      <w:r>
        <w:t></w:t>
      </w:r>
    </w:p>
    <w:p w:rsidR="00CD0C3F" w:rsidRDefault="00CD0C3F" w:rsidP="00CD0C3F">
      <w:r>
        <w:rPr>
          <w:rFonts w:hint="eastAsia"/>
        </w:rPr>
        <w:t>сформовану</w:t>
      </w:r>
      <w:r>
        <w:t></w:t>
      </w:r>
      <w:r>
        <w:rPr>
          <w:rFonts w:hint="eastAsia"/>
        </w:rPr>
        <w:t>в</w:t>
      </w:r>
      <w:r>
        <w:t></w:t>
      </w:r>
      <w:r>
        <w:rPr>
          <w:rFonts w:hint="eastAsia"/>
        </w:rPr>
        <w:t>межах</w:t>
      </w:r>
      <w:r>
        <w:t></w:t>
      </w:r>
      <w:r>
        <w:rPr>
          <w:rFonts w:hint="eastAsia"/>
        </w:rPr>
        <w:t>певної</w:t>
      </w:r>
      <w:r>
        <w:t></w:t>
      </w:r>
      <w:r>
        <w:rPr>
          <w:rFonts w:hint="eastAsia"/>
        </w:rPr>
        <w:t>культури</w:t>
      </w:r>
      <w:r>
        <w:t></w:t>
      </w:r>
      <w:r>
        <w:t></w:t>
      </w:r>
      <w:r>
        <w:rPr>
          <w:rFonts w:hint="eastAsia"/>
        </w:rPr>
        <w:t>У</w:t>
      </w:r>
      <w:r>
        <w:t></w:t>
      </w:r>
      <w:r>
        <w:rPr>
          <w:rFonts w:hint="eastAsia"/>
        </w:rPr>
        <w:t>роботі</w:t>
      </w:r>
      <w:r>
        <w:t></w:t>
      </w:r>
      <w:r>
        <w:rPr>
          <w:rFonts w:hint="eastAsia"/>
        </w:rPr>
        <w:t>досліджено</w:t>
      </w:r>
      <w:r>
        <w:t></w:t>
      </w:r>
      <w:r>
        <w:rPr>
          <w:rFonts w:hint="eastAsia"/>
        </w:rPr>
        <w:t>декілька</w:t>
      </w:r>
      <w:r>
        <w:t></w:t>
      </w:r>
      <w:r>
        <w:rPr>
          <w:rFonts w:hint="eastAsia"/>
        </w:rPr>
        <w:t>груп</w:t>
      </w:r>
      <w:r>
        <w:t></w:t>
      </w:r>
      <w:r>
        <w:rPr>
          <w:rFonts w:hint="eastAsia"/>
        </w:rPr>
        <w:t>перських</w:t>
      </w:r>
    </w:p>
    <w:p w:rsidR="00CD0C3F" w:rsidRDefault="00CD0C3F" w:rsidP="00CD0C3F">
      <w:r>
        <w:rPr>
          <w:rFonts w:hint="eastAsia"/>
        </w:rPr>
        <w:t>етнокультурних</w:t>
      </w:r>
      <w:r>
        <w:t></w:t>
      </w:r>
      <w:r>
        <w:rPr>
          <w:rFonts w:hint="eastAsia"/>
        </w:rPr>
        <w:t>стереотипів</w:t>
      </w:r>
      <w:r>
        <w:t></w:t>
      </w:r>
      <w:r>
        <w:t></w:t>
      </w:r>
      <w:r>
        <w:rPr>
          <w:rFonts w:hint="eastAsia"/>
        </w:rPr>
        <w:t>стереотипи</w:t>
      </w:r>
      <w:r>
        <w:t></w:t>
      </w:r>
      <w:r>
        <w:rPr>
          <w:rFonts w:hint="eastAsia"/>
        </w:rPr>
        <w:t>образи</w:t>
      </w:r>
      <w:r>
        <w:t></w:t>
      </w:r>
      <w:r>
        <w:t></w:t>
      </w:r>
      <w:r>
        <w:rPr>
          <w:rFonts w:hint="eastAsia"/>
        </w:rPr>
        <w:t>еталони</w:t>
      </w:r>
      <w:r>
        <w:t></w:t>
      </w:r>
      <w:r>
        <w:rPr>
          <w:rFonts w:hint="eastAsia"/>
        </w:rPr>
        <w:t>образи</w:t>
      </w:r>
      <w:r>
        <w:t></w:t>
      </w:r>
      <w:r>
        <w:t></w:t>
      </w:r>
      <w:r>
        <w:rPr>
          <w:rFonts w:hint="eastAsia"/>
        </w:rPr>
        <w:t>сукупний</w:t>
      </w:r>
    </w:p>
    <w:p w:rsidR="00CD0C3F" w:rsidRDefault="00CD0C3F" w:rsidP="00CD0C3F">
      <w:r>
        <w:rPr>
          <w:rFonts w:hint="eastAsia"/>
        </w:rPr>
        <w:t>автостереотип</w:t>
      </w:r>
      <w:r>
        <w:t></w:t>
      </w:r>
      <w:r>
        <w:rPr>
          <w:rFonts w:hint="eastAsia"/>
        </w:rPr>
        <w:t>сучасного</w:t>
      </w:r>
      <w:r>
        <w:t></w:t>
      </w:r>
      <w:r>
        <w:rPr>
          <w:rFonts w:hint="eastAsia"/>
        </w:rPr>
        <w:t>іранця</w:t>
      </w:r>
      <w:r>
        <w:t></w:t>
      </w:r>
      <w:r>
        <w:t></w:t>
      </w:r>
      <w:r>
        <w:rPr>
          <w:rFonts w:hint="eastAsia"/>
        </w:rPr>
        <w:t>стереотипні</w:t>
      </w:r>
      <w:r>
        <w:t></w:t>
      </w:r>
      <w:r>
        <w:rPr>
          <w:rFonts w:hint="eastAsia"/>
        </w:rPr>
        <w:t>моделі</w:t>
      </w:r>
      <w:r>
        <w:t></w:t>
      </w:r>
      <w:r>
        <w:rPr>
          <w:rFonts w:hint="eastAsia"/>
        </w:rPr>
        <w:t>поведінки</w:t>
      </w:r>
      <w:r>
        <w:t></w:t>
      </w:r>
    </w:p>
    <w:p w:rsidR="00CD0C3F" w:rsidRDefault="00CD0C3F" w:rsidP="00CD0C3F">
      <w:r>
        <w:rPr>
          <w:rFonts w:hint="eastAsia"/>
        </w:rPr>
        <w:t>Для</w:t>
      </w:r>
      <w:r>
        <w:t></w:t>
      </w:r>
      <w:r>
        <w:rPr>
          <w:rFonts w:hint="eastAsia"/>
        </w:rPr>
        <w:t>дослідження</w:t>
      </w:r>
      <w:r>
        <w:t></w:t>
      </w:r>
      <w:r>
        <w:rPr>
          <w:rFonts w:hint="eastAsia"/>
        </w:rPr>
        <w:t>перських</w:t>
      </w:r>
      <w:r>
        <w:t></w:t>
      </w:r>
      <w:r>
        <w:rPr>
          <w:rFonts w:hint="eastAsia"/>
        </w:rPr>
        <w:t>стереотипів</w:t>
      </w:r>
      <w:r>
        <w:t></w:t>
      </w:r>
      <w:r>
        <w:rPr>
          <w:rFonts w:hint="eastAsia"/>
        </w:rPr>
        <w:t>образів</w:t>
      </w:r>
      <w:r>
        <w:t></w:t>
      </w:r>
      <w:r>
        <w:rPr>
          <w:rFonts w:hint="eastAsia"/>
        </w:rPr>
        <w:t>методом</w:t>
      </w:r>
      <w:r>
        <w:t></w:t>
      </w:r>
      <w:r>
        <w:rPr>
          <w:rFonts w:hint="eastAsia"/>
        </w:rPr>
        <w:t>суцільної</w:t>
      </w:r>
      <w:r>
        <w:t></w:t>
      </w:r>
      <w:r>
        <w:rPr>
          <w:rFonts w:hint="eastAsia"/>
        </w:rPr>
        <w:t>виборки</w:t>
      </w:r>
    </w:p>
    <w:p w:rsidR="00CD0C3F" w:rsidRDefault="00CD0C3F" w:rsidP="00CD0C3F">
      <w:r>
        <w:rPr>
          <w:rFonts w:hint="eastAsia"/>
        </w:rPr>
        <w:t>було</w:t>
      </w:r>
      <w:r>
        <w:t></w:t>
      </w:r>
      <w:r>
        <w:rPr>
          <w:rFonts w:hint="eastAsia"/>
        </w:rPr>
        <w:t>відібрано</w:t>
      </w:r>
      <w:r>
        <w:t></w:t>
      </w:r>
      <w:r>
        <w:rPr>
          <w:rFonts w:hint="eastAsia"/>
        </w:rPr>
        <w:t>лексичні</w:t>
      </w:r>
      <w:r>
        <w:t></w:t>
      </w:r>
      <w:r>
        <w:rPr>
          <w:rFonts w:hint="eastAsia"/>
        </w:rPr>
        <w:t>та</w:t>
      </w:r>
      <w:r>
        <w:t></w:t>
      </w:r>
      <w:r>
        <w:rPr>
          <w:rFonts w:hint="eastAsia"/>
        </w:rPr>
        <w:t>фразеологічні</w:t>
      </w:r>
      <w:r>
        <w:t></w:t>
      </w:r>
      <w:r>
        <w:rPr>
          <w:rFonts w:hint="eastAsia"/>
        </w:rPr>
        <w:t>одиниці</w:t>
      </w:r>
      <w:r>
        <w:t></w:t>
      </w:r>
      <w:r>
        <w:rPr>
          <w:rFonts w:hint="eastAsia"/>
        </w:rPr>
        <w:t>з</w:t>
      </w:r>
      <w:r>
        <w:t></w:t>
      </w:r>
      <w:r>
        <w:rPr>
          <w:rFonts w:hint="eastAsia"/>
        </w:rPr>
        <w:t>зоокомпонентом</w:t>
      </w:r>
      <w:r>
        <w:t></w:t>
      </w:r>
      <w:r>
        <w:t></w:t>
      </w:r>
      <w:r>
        <w:rPr>
          <w:rFonts w:hint="eastAsia"/>
        </w:rPr>
        <w:t>що</w:t>
      </w:r>
      <w:r>
        <w:t></w:t>
      </w:r>
      <w:r>
        <w:rPr>
          <w:rFonts w:hint="eastAsia"/>
        </w:rPr>
        <w:t>відбивають</w:t>
      </w:r>
    </w:p>
    <w:p w:rsidR="00CD0C3F" w:rsidRDefault="00CD0C3F" w:rsidP="00CD0C3F">
      <w:r>
        <w:rPr>
          <w:rFonts w:hint="eastAsia"/>
        </w:rPr>
        <w:t>характеристики</w:t>
      </w:r>
      <w:r>
        <w:t></w:t>
      </w:r>
      <w:r>
        <w:rPr>
          <w:rFonts w:hint="eastAsia"/>
        </w:rPr>
        <w:t>внутрішнього</w:t>
      </w:r>
      <w:r>
        <w:t></w:t>
      </w:r>
      <w:r>
        <w:rPr>
          <w:rFonts w:hint="eastAsia"/>
        </w:rPr>
        <w:t>світу</w:t>
      </w:r>
      <w:r>
        <w:t></w:t>
      </w:r>
      <w:r>
        <w:rPr>
          <w:rFonts w:hint="eastAsia"/>
        </w:rPr>
        <w:t>людини</w:t>
      </w:r>
      <w:r>
        <w:t></w:t>
      </w:r>
      <w:r>
        <w:t></w:t>
      </w:r>
      <w:r>
        <w:rPr>
          <w:rFonts w:hint="eastAsia"/>
        </w:rPr>
        <w:t>Матеріалом</w:t>
      </w:r>
      <w:r>
        <w:t></w:t>
      </w:r>
      <w:r>
        <w:rPr>
          <w:rFonts w:hint="eastAsia"/>
        </w:rPr>
        <w:t>для</w:t>
      </w:r>
      <w:r>
        <w:t></w:t>
      </w:r>
      <w:r>
        <w:rPr>
          <w:rFonts w:hint="eastAsia"/>
        </w:rPr>
        <w:t>дослідження</w:t>
      </w:r>
      <w:r>
        <w:t></w:t>
      </w:r>
      <w:r>
        <w:rPr>
          <w:rFonts w:hint="eastAsia"/>
        </w:rPr>
        <w:t>еталонівобразів</w:t>
      </w:r>
      <w:r>
        <w:t></w:t>
      </w:r>
      <w:r>
        <w:rPr>
          <w:rFonts w:hint="eastAsia"/>
        </w:rPr>
        <w:t>у</w:t>
      </w:r>
      <w:r>
        <w:t></w:t>
      </w:r>
      <w:r>
        <w:rPr>
          <w:rFonts w:hint="eastAsia"/>
        </w:rPr>
        <w:t>структурі</w:t>
      </w:r>
      <w:r>
        <w:t></w:t>
      </w:r>
      <w:r>
        <w:rPr>
          <w:rFonts w:hint="eastAsia"/>
        </w:rPr>
        <w:t>вільних</w:t>
      </w:r>
      <w:r>
        <w:t></w:t>
      </w:r>
      <w:r>
        <w:rPr>
          <w:rFonts w:hint="eastAsia"/>
        </w:rPr>
        <w:t>порівняльних</w:t>
      </w:r>
      <w:r>
        <w:t></w:t>
      </w:r>
      <w:r>
        <w:rPr>
          <w:rFonts w:hint="eastAsia"/>
        </w:rPr>
        <w:t>конструкцій</w:t>
      </w:r>
      <w:r>
        <w:t></w:t>
      </w:r>
      <w:r>
        <w:rPr>
          <w:rFonts w:hint="eastAsia"/>
        </w:rPr>
        <w:t>послужили</w:t>
      </w:r>
      <w:r>
        <w:t></w:t>
      </w:r>
      <w:r>
        <w:rPr>
          <w:rFonts w:hint="eastAsia"/>
        </w:rPr>
        <w:t>дані</w:t>
      </w:r>
      <w:r>
        <w:t></w:t>
      </w:r>
      <w:r>
        <w:rPr>
          <w:rFonts w:hint="eastAsia"/>
        </w:rPr>
        <w:t>спрямованого</w:t>
      </w:r>
    </w:p>
    <w:p w:rsidR="00CD0C3F" w:rsidRDefault="00CD0C3F" w:rsidP="00CD0C3F">
      <w:r>
        <w:rPr>
          <w:rFonts w:hint="eastAsia"/>
        </w:rPr>
        <w:t>асоціативного</w:t>
      </w:r>
      <w:r>
        <w:t></w:t>
      </w:r>
      <w:r>
        <w:rPr>
          <w:rFonts w:hint="eastAsia"/>
        </w:rPr>
        <w:t>експерименту</w:t>
      </w:r>
      <w:r>
        <w:t></w:t>
      </w:r>
      <w:r>
        <w:t></w:t>
      </w:r>
      <w:r>
        <w:rPr>
          <w:rFonts w:hint="eastAsia"/>
        </w:rPr>
        <w:t>У</w:t>
      </w:r>
      <w:r>
        <w:t></w:t>
      </w:r>
      <w:r>
        <w:rPr>
          <w:rFonts w:hint="eastAsia"/>
        </w:rPr>
        <w:t>ролі</w:t>
      </w:r>
      <w:r>
        <w:t></w:t>
      </w:r>
      <w:r>
        <w:rPr>
          <w:rFonts w:hint="eastAsia"/>
        </w:rPr>
        <w:t>слів</w:t>
      </w:r>
      <w:r>
        <w:t></w:t>
      </w:r>
      <w:r>
        <w:rPr>
          <w:rFonts w:hint="eastAsia"/>
        </w:rPr>
        <w:t>стимулів</w:t>
      </w:r>
      <w:r>
        <w:t></w:t>
      </w:r>
      <w:r>
        <w:rPr>
          <w:rFonts w:hint="eastAsia"/>
        </w:rPr>
        <w:t>так</w:t>
      </w:r>
      <w:r>
        <w:t></w:t>
      </w:r>
      <w:r>
        <w:rPr>
          <w:rFonts w:hint="eastAsia"/>
        </w:rPr>
        <w:t>само</w:t>
      </w:r>
      <w:r>
        <w:t></w:t>
      </w:r>
      <w:r>
        <w:rPr>
          <w:rFonts w:hint="eastAsia"/>
        </w:rPr>
        <w:t>постали</w:t>
      </w:r>
      <w:r>
        <w:t></w:t>
      </w:r>
      <w:r>
        <w:rPr>
          <w:rFonts w:hint="eastAsia"/>
        </w:rPr>
        <w:t>різноманітні</w:t>
      </w:r>
    </w:p>
    <w:p w:rsidR="00CD0C3F" w:rsidRDefault="00CD0C3F" w:rsidP="00CD0C3F">
      <w:r>
        <w:rPr>
          <w:rFonts w:hint="eastAsia"/>
        </w:rPr>
        <w:t>характеристики</w:t>
      </w:r>
      <w:r>
        <w:t></w:t>
      </w:r>
      <w:r>
        <w:rPr>
          <w:rFonts w:hint="eastAsia"/>
        </w:rPr>
        <w:t>психоемоційного</w:t>
      </w:r>
      <w:r>
        <w:t></w:t>
      </w:r>
      <w:r>
        <w:rPr>
          <w:rFonts w:hint="eastAsia"/>
        </w:rPr>
        <w:t>устрою</w:t>
      </w:r>
      <w:r>
        <w:t></w:t>
      </w:r>
      <w:r>
        <w:rPr>
          <w:rFonts w:hint="eastAsia"/>
        </w:rPr>
        <w:t>людини</w:t>
      </w:r>
      <w:r>
        <w:t></w:t>
      </w:r>
      <w:r>
        <w:t></w:t>
      </w:r>
      <w:r>
        <w:rPr>
          <w:rFonts w:hint="eastAsia"/>
        </w:rPr>
        <w:t>За</w:t>
      </w:r>
      <w:r>
        <w:t></w:t>
      </w:r>
      <w:r>
        <w:rPr>
          <w:rFonts w:hint="eastAsia"/>
        </w:rPr>
        <w:t>результатами</w:t>
      </w:r>
      <w:r>
        <w:t></w:t>
      </w:r>
      <w:r>
        <w:rPr>
          <w:rFonts w:hint="eastAsia"/>
        </w:rPr>
        <w:t>експерименту</w:t>
      </w:r>
    </w:p>
    <w:p w:rsidR="00CD0C3F" w:rsidRDefault="00CD0C3F" w:rsidP="00CD0C3F">
      <w:r>
        <w:rPr>
          <w:rFonts w:hint="eastAsia"/>
        </w:rPr>
        <w:t>був</w:t>
      </w:r>
      <w:r>
        <w:t></w:t>
      </w:r>
      <w:r>
        <w:rPr>
          <w:rFonts w:hint="eastAsia"/>
        </w:rPr>
        <w:t>укладений</w:t>
      </w:r>
      <w:r>
        <w:t></w:t>
      </w:r>
      <w:r>
        <w:rPr>
          <w:rFonts w:hint="eastAsia"/>
        </w:rPr>
        <w:t>перелік</w:t>
      </w:r>
      <w:r>
        <w:t></w:t>
      </w:r>
      <w:r>
        <w:rPr>
          <w:rFonts w:hint="eastAsia"/>
        </w:rPr>
        <w:t>еталонів</w:t>
      </w:r>
      <w:r>
        <w:t></w:t>
      </w:r>
      <w:r>
        <w:rPr>
          <w:rFonts w:hint="eastAsia"/>
        </w:rPr>
        <w:t>або</w:t>
      </w:r>
      <w:r>
        <w:t></w:t>
      </w:r>
      <w:r>
        <w:rPr>
          <w:rFonts w:hint="eastAsia"/>
        </w:rPr>
        <w:t>прототипів</w:t>
      </w:r>
      <w:r>
        <w:t></w:t>
      </w:r>
      <w:r>
        <w:t></w:t>
      </w:r>
      <w:r>
        <w:rPr>
          <w:rFonts w:hint="eastAsia"/>
        </w:rPr>
        <w:t>з</w:t>
      </w:r>
      <w:r>
        <w:t></w:t>
      </w:r>
      <w:r>
        <w:rPr>
          <w:rFonts w:hint="eastAsia"/>
        </w:rPr>
        <w:t>якими</w:t>
      </w:r>
      <w:r>
        <w:t></w:t>
      </w:r>
      <w:r>
        <w:rPr>
          <w:rFonts w:hint="eastAsia"/>
        </w:rPr>
        <w:t>співвідносяться</w:t>
      </w:r>
      <w:r>
        <w:t></w:t>
      </w:r>
      <w:r>
        <w:rPr>
          <w:rFonts w:hint="eastAsia"/>
        </w:rPr>
        <w:t>у</w:t>
      </w:r>
    </w:p>
    <w:p w:rsidR="00CD0C3F" w:rsidRDefault="00CD0C3F" w:rsidP="00CD0C3F">
      <w:r>
        <w:rPr>
          <w:rFonts w:hint="eastAsia"/>
        </w:rPr>
        <w:t>свідомості</w:t>
      </w:r>
      <w:r>
        <w:t></w:t>
      </w:r>
      <w:r>
        <w:rPr>
          <w:rFonts w:hint="eastAsia"/>
        </w:rPr>
        <w:t>сучасних</w:t>
      </w:r>
      <w:r>
        <w:t></w:t>
      </w:r>
      <w:r>
        <w:rPr>
          <w:rFonts w:hint="eastAsia"/>
        </w:rPr>
        <w:t>носіїв</w:t>
      </w:r>
      <w:r>
        <w:t></w:t>
      </w:r>
      <w:r>
        <w:rPr>
          <w:rFonts w:hint="eastAsia"/>
        </w:rPr>
        <w:t>перської</w:t>
      </w:r>
      <w:r>
        <w:t></w:t>
      </w:r>
      <w:r>
        <w:rPr>
          <w:rFonts w:hint="eastAsia"/>
        </w:rPr>
        <w:t>мови</w:t>
      </w:r>
      <w:r>
        <w:t></w:t>
      </w:r>
      <w:r>
        <w:rPr>
          <w:rFonts w:hint="eastAsia"/>
        </w:rPr>
        <w:t>і</w:t>
      </w:r>
      <w:r>
        <w:t></w:t>
      </w:r>
      <w:r>
        <w:rPr>
          <w:rFonts w:hint="eastAsia"/>
        </w:rPr>
        <w:t>культури</w:t>
      </w:r>
      <w:r>
        <w:t></w:t>
      </w:r>
      <w:r>
        <w:rPr>
          <w:rFonts w:hint="eastAsia"/>
        </w:rPr>
        <w:t>запропоновані</w:t>
      </w:r>
      <w:r>
        <w:t></w:t>
      </w:r>
      <w:r>
        <w:rPr>
          <w:rFonts w:hint="eastAsia"/>
        </w:rPr>
        <w:t>атрибути</w:t>
      </w:r>
      <w:r>
        <w:t></w:t>
      </w:r>
    </w:p>
    <w:p w:rsidR="00CD0C3F" w:rsidRDefault="00CD0C3F" w:rsidP="00CD0C3F">
      <w:r>
        <w:rPr>
          <w:rFonts w:hint="eastAsia"/>
        </w:rPr>
        <w:t>Очевидно</w:t>
      </w:r>
      <w:r>
        <w:t></w:t>
      </w:r>
      <w:r>
        <w:t></w:t>
      </w:r>
      <w:r>
        <w:rPr>
          <w:rFonts w:hint="eastAsia"/>
        </w:rPr>
        <w:t>молодим</w:t>
      </w:r>
      <w:r>
        <w:t></w:t>
      </w:r>
      <w:r>
        <w:rPr>
          <w:rFonts w:hint="eastAsia"/>
        </w:rPr>
        <w:t>віком</w:t>
      </w:r>
      <w:r>
        <w:t></w:t>
      </w:r>
      <w:r>
        <w:rPr>
          <w:rFonts w:hint="eastAsia"/>
        </w:rPr>
        <w:t>опитаної</w:t>
      </w:r>
      <w:r>
        <w:t></w:t>
      </w:r>
      <w:r>
        <w:rPr>
          <w:rFonts w:hint="eastAsia"/>
        </w:rPr>
        <w:t>аудиторії</w:t>
      </w:r>
      <w:r>
        <w:t></w:t>
      </w:r>
      <w:r>
        <w:rPr>
          <w:rFonts w:hint="eastAsia"/>
        </w:rPr>
        <w:t>можна</w:t>
      </w:r>
      <w:r>
        <w:t></w:t>
      </w:r>
      <w:r>
        <w:rPr>
          <w:rFonts w:hint="eastAsia"/>
        </w:rPr>
        <w:t>пояснити</w:t>
      </w:r>
      <w:r>
        <w:t></w:t>
      </w:r>
      <w:r>
        <w:rPr>
          <w:rFonts w:hint="eastAsia"/>
        </w:rPr>
        <w:t>той</w:t>
      </w:r>
      <w:r>
        <w:t></w:t>
      </w:r>
      <w:r>
        <w:rPr>
          <w:rFonts w:hint="eastAsia"/>
        </w:rPr>
        <w:t>факт</w:t>
      </w:r>
      <w:r>
        <w:t></w:t>
      </w:r>
      <w:r>
        <w:t></w:t>
      </w:r>
      <w:r>
        <w:rPr>
          <w:rFonts w:hint="eastAsia"/>
        </w:rPr>
        <w:t>що</w:t>
      </w:r>
      <w:r>
        <w:t></w:t>
      </w:r>
      <w:r>
        <w:rPr>
          <w:rFonts w:hint="eastAsia"/>
        </w:rPr>
        <w:t>в</w:t>
      </w:r>
    </w:p>
    <w:p w:rsidR="00CD0C3F" w:rsidRDefault="00CD0C3F" w:rsidP="00CD0C3F">
      <w:r>
        <w:rPr>
          <w:rFonts w:hint="eastAsia"/>
        </w:rPr>
        <w:t>пошуках</w:t>
      </w:r>
      <w:r>
        <w:t></w:t>
      </w:r>
      <w:r>
        <w:rPr>
          <w:rFonts w:hint="eastAsia"/>
        </w:rPr>
        <w:t>еталонів</w:t>
      </w:r>
      <w:r>
        <w:t></w:t>
      </w:r>
      <w:r>
        <w:rPr>
          <w:rFonts w:hint="eastAsia"/>
        </w:rPr>
        <w:t>порівняння</w:t>
      </w:r>
      <w:r>
        <w:t></w:t>
      </w:r>
      <w:r>
        <w:rPr>
          <w:rFonts w:hint="eastAsia"/>
        </w:rPr>
        <w:t>респонденти</w:t>
      </w:r>
      <w:r>
        <w:t></w:t>
      </w:r>
      <w:r>
        <w:rPr>
          <w:rFonts w:hint="eastAsia"/>
        </w:rPr>
        <w:t>часто</w:t>
      </w:r>
      <w:r>
        <w:t></w:t>
      </w:r>
      <w:r>
        <w:rPr>
          <w:rFonts w:hint="eastAsia"/>
        </w:rPr>
        <w:t>зверталися</w:t>
      </w:r>
      <w:r>
        <w:t></w:t>
      </w:r>
      <w:r>
        <w:rPr>
          <w:rFonts w:hint="eastAsia"/>
        </w:rPr>
        <w:t>до</w:t>
      </w:r>
      <w:r>
        <w:t></w:t>
      </w:r>
      <w:r>
        <w:rPr>
          <w:rFonts w:hint="eastAsia"/>
        </w:rPr>
        <w:t>людей</w:t>
      </w:r>
      <w:r>
        <w:t></w:t>
      </w:r>
      <w:r>
        <w:t></w:t>
      </w:r>
      <w:r>
        <w:rPr>
          <w:rFonts w:hint="eastAsia"/>
        </w:rPr>
        <w:t>що</w:t>
      </w:r>
      <w:r>
        <w:t></w:t>
      </w:r>
      <w:r>
        <w:rPr>
          <w:rFonts w:hint="eastAsia"/>
        </w:rPr>
        <w:t>їх</w:t>
      </w:r>
    </w:p>
    <w:p w:rsidR="00CD0C3F" w:rsidRDefault="00CD0C3F" w:rsidP="00CD0C3F">
      <w:r>
        <w:t></w:t>
      </w:r>
      <w:r>
        <w:t></w:t>
      </w:r>
      <w:r>
        <w:t></w:t>
      </w:r>
    </w:p>
    <w:p w:rsidR="00CD0C3F" w:rsidRDefault="00CD0C3F" w:rsidP="00CD0C3F">
      <w:r>
        <w:rPr>
          <w:rFonts w:hint="eastAsia"/>
        </w:rPr>
        <w:t>оточують</w:t>
      </w:r>
      <w:r>
        <w:t></w:t>
      </w:r>
      <w:r>
        <w:t></w:t>
      </w:r>
      <w:r>
        <w:rPr>
          <w:rFonts w:hint="eastAsia"/>
        </w:rPr>
        <w:t>до</w:t>
      </w:r>
      <w:r>
        <w:t></w:t>
      </w:r>
      <w:r>
        <w:rPr>
          <w:rFonts w:hint="eastAsia"/>
        </w:rPr>
        <w:t>своїх</w:t>
      </w:r>
      <w:r>
        <w:t></w:t>
      </w:r>
      <w:r>
        <w:rPr>
          <w:rFonts w:hint="eastAsia"/>
        </w:rPr>
        <w:t>батьків</w:t>
      </w:r>
      <w:r>
        <w:t></w:t>
      </w:r>
      <w:r>
        <w:t></w:t>
      </w:r>
      <w:r>
        <w:rPr>
          <w:rFonts w:hint="eastAsia"/>
        </w:rPr>
        <w:t>друзів</w:t>
      </w:r>
      <w:r>
        <w:t></w:t>
      </w:r>
      <w:r>
        <w:t></w:t>
      </w:r>
      <w:r>
        <w:rPr>
          <w:rFonts w:hint="eastAsia"/>
        </w:rPr>
        <w:t>знайомих</w:t>
      </w:r>
      <w:r>
        <w:t></w:t>
      </w:r>
    </w:p>
    <w:p w:rsidR="00CD0C3F" w:rsidRDefault="00CD0C3F" w:rsidP="00CD0C3F">
      <w:r>
        <w:rPr>
          <w:rFonts w:hint="eastAsia"/>
        </w:rPr>
        <w:t>За</w:t>
      </w:r>
      <w:r>
        <w:t></w:t>
      </w:r>
      <w:r>
        <w:rPr>
          <w:rFonts w:hint="eastAsia"/>
        </w:rPr>
        <w:t>спостереженням</w:t>
      </w:r>
      <w:r>
        <w:t></w:t>
      </w:r>
      <w:r>
        <w:rPr>
          <w:rFonts w:hint="eastAsia"/>
        </w:rPr>
        <w:t>етнологів</w:t>
      </w:r>
      <w:r>
        <w:t></w:t>
      </w:r>
      <w:r>
        <w:t></w:t>
      </w:r>
      <w:r>
        <w:rPr>
          <w:rFonts w:hint="eastAsia"/>
        </w:rPr>
        <w:t>автостереотипи</w:t>
      </w:r>
      <w:r>
        <w:t></w:t>
      </w:r>
      <w:r>
        <w:rPr>
          <w:rFonts w:hint="eastAsia"/>
        </w:rPr>
        <w:t>зазвичай</w:t>
      </w:r>
      <w:r>
        <w:t></w:t>
      </w:r>
      <w:r>
        <w:rPr>
          <w:rFonts w:hint="eastAsia"/>
        </w:rPr>
        <w:t>мають</w:t>
      </w:r>
      <w:r>
        <w:t></w:t>
      </w:r>
      <w:r>
        <w:rPr>
          <w:rFonts w:hint="eastAsia"/>
        </w:rPr>
        <w:t>позитивне</w:t>
      </w:r>
    </w:p>
    <w:p w:rsidR="00CD0C3F" w:rsidRDefault="00CD0C3F" w:rsidP="00CD0C3F">
      <w:r>
        <w:rPr>
          <w:rFonts w:hint="eastAsia"/>
        </w:rPr>
        <w:t>забарвлення</w:t>
      </w:r>
      <w:r>
        <w:t></w:t>
      </w:r>
      <w:r>
        <w:t></w:t>
      </w:r>
      <w:r>
        <w:rPr>
          <w:rFonts w:hint="eastAsia"/>
        </w:rPr>
        <w:t>оскільки</w:t>
      </w:r>
      <w:r>
        <w:t></w:t>
      </w:r>
      <w:r>
        <w:rPr>
          <w:rFonts w:hint="eastAsia"/>
        </w:rPr>
        <w:t>представники</w:t>
      </w:r>
      <w:r>
        <w:t></w:t>
      </w:r>
      <w:r>
        <w:rPr>
          <w:rFonts w:hint="eastAsia"/>
        </w:rPr>
        <w:t>певного</w:t>
      </w:r>
      <w:r>
        <w:t></w:t>
      </w:r>
      <w:r>
        <w:rPr>
          <w:rFonts w:hint="eastAsia"/>
        </w:rPr>
        <w:t>етносу</w:t>
      </w:r>
      <w:r>
        <w:t></w:t>
      </w:r>
      <w:r>
        <w:rPr>
          <w:rFonts w:hint="eastAsia"/>
        </w:rPr>
        <w:t>або</w:t>
      </w:r>
      <w:r>
        <w:t></w:t>
      </w:r>
      <w:r>
        <w:rPr>
          <w:rFonts w:hint="eastAsia"/>
        </w:rPr>
        <w:t>нації</w:t>
      </w:r>
      <w:r>
        <w:t></w:t>
      </w:r>
      <w:r>
        <w:rPr>
          <w:rFonts w:hint="eastAsia"/>
        </w:rPr>
        <w:t>намагаються</w:t>
      </w:r>
    </w:p>
    <w:p w:rsidR="00CD0C3F" w:rsidRDefault="00CD0C3F" w:rsidP="00CD0C3F">
      <w:r>
        <w:rPr>
          <w:rFonts w:hint="eastAsia"/>
        </w:rPr>
        <w:t>якнайкраще</w:t>
      </w:r>
      <w:r>
        <w:t></w:t>
      </w:r>
      <w:r>
        <w:rPr>
          <w:rFonts w:hint="eastAsia"/>
        </w:rPr>
        <w:t>презентувати</w:t>
      </w:r>
      <w:r>
        <w:t></w:t>
      </w:r>
      <w:r>
        <w:rPr>
          <w:rFonts w:hint="eastAsia"/>
        </w:rPr>
        <w:t>себе</w:t>
      </w:r>
      <w:r>
        <w:t></w:t>
      </w:r>
      <w:r>
        <w:rPr>
          <w:rFonts w:hint="eastAsia"/>
        </w:rPr>
        <w:t>в</w:t>
      </w:r>
      <w:r>
        <w:t></w:t>
      </w:r>
      <w:r>
        <w:rPr>
          <w:rFonts w:hint="eastAsia"/>
        </w:rPr>
        <w:t>системі</w:t>
      </w:r>
      <w:r>
        <w:t></w:t>
      </w:r>
      <w:r>
        <w:rPr>
          <w:rFonts w:hint="eastAsia"/>
        </w:rPr>
        <w:t>міжкультурних</w:t>
      </w:r>
      <w:r>
        <w:t></w:t>
      </w:r>
      <w:r>
        <w:rPr>
          <w:rFonts w:hint="eastAsia"/>
        </w:rPr>
        <w:t>зв’язків</w:t>
      </w:r>
      <w:r>
        <w:t></w:t>
      </w:r>
      <w:r>
        <w:t></w:t>
      </w:r>
      <w:r>
        <w:rPr>
          <w:rFonts w:hint="eastAsia"/>
        </w:rPr>
        <w:t>Проте</w:t>
      </w:r>
      <w:r>
        <w:t></w:t>
      </w:r>
      <w:r>
        <w:rPr>
          <w:rFonts w:hint="eastAsia"/>
        </w:rPr>
        <w:t>проведене</w:t>
      </w:r>
    </w:p>
    <w:p w:rsidR="00CD0C3F" w:rsidRDefault="00CD0C3F" w:rsidP="00CD0C3F">
      <w:r>
        <w:rPr>
          <w:rFonts w:hint="eastAsia"/>
        </w:rPr>
        <w:t>нами</w:t>
      </w:r>
      <w:r>
        <w:t></w:t>
      </w:r>
      <w:r>
        <w:rPr>
          <w:rFonts w:hint="eastAsia"/>
        </w:rPr>
        <w:t>анкетування</w:t>
      </w:r>
      <w:r>
        <w:t></w:t>
      </w:r>
      <w:r>
        <w:rPr>
          <w:rFonts w:hint="eastAsia"/>
        </w:rPr>
        <w:t>серед</w:t>
      </w:r>
      <w:r>
        <w:t></w:t>
      </w:r>
      <w:r>
        <w:rPr>
          <w:rFonts w:hint="eastAsia"/>
        </w:rPr>
        <w:t>носіїв</w:t>
      </w:r>
      <w:r>
        <w:t></w:t>
      </w:r>
      <w:r>
        <w:rPr>
          <w:rFonts w:hint="eastAsia"/>
        </w:rPr>
        <w:t>перської</w:t>
      </w:r>
      <w:r>
        <w:t></w:t>
      </w:r>
      <w:r>
        <w:rPr>
          <w:rFonts w:hint="eastAsia"/>
        </w:rPr>
        <w:t>мови</w:t>
      </w:r>
      <w:r>
        <w:t></w:t>
      </w:r>
      <w:r>
        <w:t></w:t>
      </w:r>
      <w:r>
        <w:rPr>
          <w:rFonts w:hint="eastAsia"/>
        </w:rPr>
        <w:t>значну</w:t>
      </w:r>
      <w:r>
        <w:t></w:t>
      </w:r>
      <w:r>
        <w:rPr>
          <w:rFonts w:hint="eastAsia"/>
        </w:rPr>
        <w:t>частину</w:t>
      </w:r>
      <w:r>
        <w:t></w:t>
      </w:r>
      <w:r>
        <w:rPr>
          <w:rFonts w:hint="eastAsia"/>
        </w:rPr>
        <w:t>яких</w:t>
      </w:r>
      <w:r>
        <w:t></w:t>
      </w:r>
      <w:r>
        <w:rPr>
          <w:rFonts w:hint="eastAsia"/>
        </w:rPr>
        <w:t>складали</w:t>
      </w:r>
      <w:r>
        <w:t></w:t>
      </w:r>
      <w:r>
        <w:rPr>
          <w:rFonts w:hint="eastAsia"/>
        </w:rPr>
        <w:t>люди</w:t>
      </w:r>
    </w:p>
    <w:p w:rsidR="00CD0C3F" w:rsidRDefault="00CD0C3F" w:rsidP="00CD0C3F">
      <w:r>
        <w:rPr>
          <w:rFonts w:hint="eastAsia"/>
        </w:rPr>
        <w:t>молодого</w:t>
      </w:r>
      <w:r>
        <w:t></w:t>
      </w:r>
      <w:r>
        <w:rPr>
          <w:rFonts w:hint="eastAsia"/>
        </w:rPr>
        <w:t>віку</w:t>
      </w:r>
      <w:r>
        <w:t></w:t>
      </w:r>
      <w:r>
        <w:t></w:t>
      </w:r>
      <w:r>
        <w:rPr>
          <w:rFonts w:hint="eastAsia"/>
        </w:rPr>
        <w:t>підтвердило</w:t>
      </w:r>
      <w:r>
        <w:t></w:t>
      </w:r>
      <w:r>
        <w:rPr>
          <w:rFonts w:hint="eastAsia"/>
        </w:rPr>
        <w:t>це</w:t>
      </w:r>
      <w:r>
        <w:t></w:t>
      </w:r>
      <w:r>
        <w:rPr>
          <w:rFonts w:hint="eastAsia"/>
        </w:rPr>
        <w:t>спостереження</w:t>
      </w:r>
      <w:r>
        <w:t></w:t>
      </w:r>
      <w:r>
        <w:rPr>
          <w:rFonts w:hint="eastAsia"/>
        </w:rPr>
        <w:t>лише</w:t>
      </w:r>
      <w:r>
        <w:t></w:t>
      </w:r>
      <w:r>
        <w:rPr>
          <w:rFonts w:hint="eastAsia"/>
        </w:rPr>
        <w:t>частково</w:t>
      </w:r>
      <w:r>
        <w:t></w:t>
      </w:r>
      <w:r>
        <w:t></w:t>
      </w:r>
      <w:r>
        <w:rPr>
          <w:rFonts w:hint="eastAsia"/>
        </w:rPr>
        <w:t>За</w:t>
      </w:r>
      <w:r>
        <w:t></w:t>
      </w:r>
      <w:r>
        <w:rPr>
          <w:rFonts w:hint="eastAsia"/>
        </w:rPr>
        <w:t>його</w:t>
      </w:r>
      <w:r>
        <w:t></w:t>
      </w:r>
      <w:r>
        <w:rPr>
          <w:rFonts w:hint="eastAsia"/>
        </w:rPr>
        <w:t>результатами</w:t>
      </w:r>
      <w:r>
        <w:t></w:t>
      </w:r>
    </w:p>
    <w:p w:rsidR="00CD0C3F" w:rsidRDefault="00CD0C3F" w:rsidP="00CD0C3F">
      <w:r>
        <w:rPr>
          <w:rFonts w:hint="eastAsia"/>
        </w:rPr>
        <w:t>до</w:t>
      </w:r>
      <w:r>
        <w:t></w:t>
      </w:r>
      <w:r>
        <w:rPr>
          <w:rFonts w:hint="eastAsia"/>
        </w:rPr>
        <w:t>першого</w:t>
      </w:r>
      <w:r>
        <w:t></w:t>
      </w:r>
      <w:r>
        <w:rPr>
          <w:rFonts w:hint="eastAsia"/>
        </w:rPr>
        <w:t>десятку</w:t>
      </w:r>
      <w:r>
        <w:t></w:t>
      </w:r>
      <w:r>
        <w:rPr>
          <w:rFonts w:hint="eastAsia"/>
        </w:rPr>
        <w:t>найчастотніших</w:t>
      </w:r>
      <w:r>
        <w:t></w:t>
      </w:r>
      <w:r>
        <w:rPr>
          <w:rFonts w:hint="eastAsia"/>
        </w:rPr>
        <w:t>якостей</w:t>
      </w:r>
      <w:r>
        <w:t></w:t>
      </w:r>
      <w:r>
        <w:rPr>
          <w:rFonts w:hint="eastAsia"/>
        </w:rPr>
        <w:t>сучасного</w:t>
      </w:r>
      <w:r>
        <w:t></w:t>
      </w:r>
      <w:r>
        <w:rPr>
          <w:rFonts w:hint="eastAsia"/>
        </w:rPr>
        <w:t>іранця</w:t>
      </w:r>
      <w:r>
        <w:t></w:t>
      </w:r>
      <w:r>
        <w:t></w:t>
      </w:r>
      <w:r>
        <w:rPr>
          <w:rFonts w:hint="eastAsia"/>
        </w:rPr>
        <w:t>зазначених</w:t>
      </w:r>
    </w:p>
    <w:p w:rsidR="00CD0C3F" w:rsidRDefault="00CD0C3F" w:rsidP="00CD0C3F">
      <w:r>
        <w:rPr>
          <w:rFonts w:hint="eastAsia"/>
        </w:rPr>
        <w:t>респондентами</w:t>
      </w:r>
      <w:r>
        <w:t></w:t>
      </w:r>
      <w:r>
        <w:t></w:t>
      </w:r>
      <w:r>
        <w:rPr>
          <w:rFonts w:hint="eastAsia"/>
        </w:rPr>
        <w:t>увійшли</w:t>
      </w:r>
      <w:r>
        <w:t></w:t>
      </w:r>
      <w:r>
        <w:rPr>
          <w:rFonts w:hint="eastAsia"/>
        </w:rPr>
        <w:t>як</w:t>
      </w:r>
      <w:r>
        <w:t></w:t>
      </w:r>
      <w:r>
        <w:rPr>
          <w:rFonts w:hint="eastAsia"/>
        </w:rPr>
        <w:t>позитивні</w:t>
      </w:r>
      <w:r>
        <w:t></w:t>
      </w:r>
      <w:r>
        <w:t></w:t>
      </w:r>
      <w:r>
        <w:rPr>
          <w:rFonts w:hint="eastAsia"/>
        </w:rPr>
        <w:t>гостинність</w:t>
      </w:r>
      <w:r>
        <w:t></w:t>
      </w:r>
      <w:r>
        <w:t></w:t>
      </w:r>
      <w:r>
        <w:rPr>
          <w:rFonts w:hint="eastAsia"/>
        </w:rPr>
        <w:t>доброта</w:t>
      </w:r>
      <w:r>
        <w:t></w:t>
      </w:r>
      <w:r>
        <w:t></w:t>
      </w:r>
      <w:r>
        <w:t></w:t>
      </w:r>
      <w:r>
        <w:rPr>
          <w:rFonts w:hint="eastAsia"/>
        </w:rPr>
        <w:t>так</w:t>
      </w:r>
      <w:r>
        <w:t></w:t>
      </w:r>
      <w:r>
        <w:rPr>
          <w:rFonts w:hint="eastAsia"/>
        </w:rPr>
        <w:t>і</w:t>
      </w:r>
      <w:r>
        <w:t></w:t>
      </w:r>
      <w:r>
        <w:rPr>
          <w:rFonts w:hint="eastAsia"/>
        </w:rPr>
        <w:t>негативні</w:t>
      </w:r>
    </w:p>
    <w:p w:rsidR="00CD0C3F" w:rsidRDefault="00CD0C3F" w:rsidP="00CD0C3F">
      <w:r>
        <w:t></w:t>
      </w:r>
      <w:r>
        <w:rPr>
          <w:rFonts w:hint="eastAsia"/>
        </w:rPr>
        <w:t>неправдивість</w:t>
      </w:r>
      <w:r>
        <w:t></w:t>
      </w:r>
      <w:r>
        <w:t></w:t>
      </w:r>
      <w:r>
        <w:rPr>
          <w:rFonts w:hint="eastAsia"/>
        </w:rPr>
        <w:t>нещирість</w:t>
      </w:r>
      <w:r>
        <w:t></w:t>
      </w:r>
      <w:r>
        <w:t></w:t>
      </w:r>
      <w:r>
        <w:rPr>
          <w:rFonts w:hint="eastAsia"/>
        </w:rPr>
        <w:t>характеристики</w:t>
      </w:r>
      <w:r>
        <w:t></w:t>
      </w:r>
      <w:r>
        <w:t></w:t>
      </w:r>
      <w:r>
        <w:rPr>
          <w:rFonts w:hint="eastAsia"/>
        </w:rPr>
        <w:t>Це</w:t>
      </w:r>
      <w:r>
        <w:t></w:t>
      </w:r>
      <w:r>
        <w:rPr>
          <w:rFonts w:hint="eastAsia"/>
        </w:rPr>
        <w:t>може</w:t>
      </w:r>
      <w:r>
        <w:t></w:t>
      </w:r>
      <w:r>
        <w:rPr>
          <w:rFonts w:hint="eastAsia"/>
        </w:rPr>
        <w:t>свідчити</w:t>
      </w:r>
      <w:r>
        <w:t></w:t>
      </w:r>
      <w:r>
        <w:t></w:t>
      </w:r>
      <w:r>
        <w:rPr>
          <w:rFonts w:hint="eastAsia"/>
        </w:rPr>
        <w:t>з</w:t>
      </w:r>
      <w:r>
        <w:t></w:t>
      </w:r>
      <w:r>
        <w:rPr>
          <w:rFonts w:hint="eastAsia"/>
        </w:rPr>
        <w:t>одного</w:t>
      </w:r>
      <w:r>
        <w:t></w:t>
      </w:r>
      <w:r>
        <w:rPr>
          <w:rFonts w:hint="eastAsia"/>
        </w:rPr>
        <w:t>боку</w:t>
      </w:r>
      <w:r>
        <w:t></w:t>
      </w:r>
      <w:r>
        <w:t></w:t>
      </w:r>
      <w:r>
        <w:rPr>
          <w:rFonts w:hint="eastAsia"/>
        </w:rPr>
        <w:t>про</w:t>
      </w:r>
    </w:p>
    <w:p w:rsidR="00CD0C3F" w:rsidRDefault="00CD0C3F" w:rsidP="00CD0C3F">
      <w:r>
        <w:rPr>
          <w:rFonts w:hint="eastAsia"/>
        </w:rPr>
        <w:t>невдоволення</w:t>
      </w:r>
      <w:r>
        <w:t></w:t>
      </w:r>
      <w:r>
        <w:rPr>
          <w:rFonts w:hint="eastAsia"/>
        </w:rPr>
        <w:t>молодих</w:t>
      </w:r>
      <w:r>
        <w:t></w:t>
      </w:r>
      <w:r>
        <w:rPr>
          <w:rFonts w:hint="eastAsia"/>
        </w:rPr>
        <w:t>людей</w:t>
      </w:r>
      <w:r>
        <w:t></w:t>
      </w:r>
      <w:r>
        <w:rPr>
          <w:rFonts w:hint="eastAsia"/>
        </w:rPr>
        <w:t>сучсаним</w:t>
      </w:r>
      <w:r>
        <w:t></w:t>
      </w:r>
      <w:r>
        <w:rPr>
          <w:rFonts w:hint="eastAsia"/>
        </w:rPr>
        <w:t>станом</w:t>
      </w:r>
      <w:r>
        <w:t></w:t>
      </w:r>
      <w:r>
        <w:rPr>
          <w:rFonts w:hint="eastAsia"/>
        </w:rPr>
        <w:t>суспільних</w:t>
      </w:r>
      <w:r>
        <w:t></w:t>
      </w:r>
      <w:r>
        <w:rPr>
          <w:rFonts w:hint="eastAsia"/>
        </w:rPr>
        <w:t>відносин</w:t>
      </w:r>
      <w:r>
        <w:t></w:t>
      </w:r>
      <w:r>
        <w:rPr>
          <w:rFonts w:hint="eastAsia"/>
        </w:rPr>
        <w:t>у</w:t>
      </w:r>
      <w:r>
        <w:t></w:t>
      </w:r>
      <w:r>
        <w:rPr>
          <w:rFonts w:hint="eastAsia"/>
        </w:rPr>
        <w:t>країні</w:t>
      </w:r>
      <w:r>
        <w:t></w:t>
      </w:r>
      <w:r>
        <w:t></w:t>
      </w:r>
      <w:r>
        <w:rPr>
          <w:rFonts w:hint="eastAsia"/>
        </w:rPr>
        <w:t>а</w:t>
      </w:r>
      <w:r>
        <w:t></w:t>
      </w:r>
      <w:r>
        <w:rPr>
          <w:rFonts w:hint="eastAsia"/>
        </w:rPr>
        <w:t>з</w:t>
      </w:r>
    </w:p>
    <w:p w:rsidR="00CD0C3F" w:rsidRDefault="00CD0C3F" w:rsidP="00CD0C3F">
      <w:r>
        <w:rPr>
          <w:rFonts w:hint="eastAsia"/>
        </w:rPr>
        <w:t>іншого</w:t>
      </w:r>
      <w:r>
        <w:t></w:t>
      </w:r>
      <w:r>
        <w:t></w:t>
      </w:r>
      <w:r>
        <w:rPr>
          <w:rFonts w:hint="eastAsia"/>
        </w:rPr>
        <w:t>–</w:t>
      </w:r>
      <w:r>
        <w:t></w:t>
      </w:r>
      <w:r>
        <w:rPr>
          <w:rFonts w:hint="eastAsia"/>
        </w:rPr>
        <w:t>про</w:t>
      </w:r>
      <w:r>
        <w:t></w:t>
      </w:r>
      <w:r>
        <w:rPr>
          <w:rFonts w:hint="eastAsia"/>
        </w:rPr>
        <w:t>бажання</w:t>
      </w:r>
      <w:r>
        <w:t></w:t>
      </w:r>
      <w:r>
        <w:rPr>
          <w:rFonts w:hint="eastAsia"/>
        </w:rPr>
        <w:t>відверто</w:t>
      </w:r>
      <w:r>
        <w:t></w:t>
      </w:r>
      <w:r>
        <w:rPr>
          <w:rFonts w:hint="eastAsia"/>
        </w:rPr>
        <w:t>заявити</w:t>
      </w:r>
      <w:r>
        <w:t></w:t>
      </w:r>
      <w:r>
        <w:rPr>
          <w:rFonts w:hint="eastAsia"/>
        </w:rPr>
        <w:t>про</w:t>
      </w:r>
      <w:r>
        <w:t></w:t>
      </w:r>
      <w:r>
        <w:rPr>
          <w:rFonts w:hint="eastAsia"/>
        </w:rPr>
        <w:t>те</w:t>
      </w:r>
      <w:r>
        <w:t></w:t>
      </w:r>
      <w:r>
        <w:t></w:t>
      </w:r>
      <w:r>
        <w:rPr>
          <w:rFonts w:hint="eastAsia"/>
        </w:rPr>
        <w:t>що</w:t>
      </w:r>
      <w:r>
        <w:t></w:t>
      </w:r>
      <w:r>
        <w:rPr>
          <w:rFonts w:hint="eastAsia"/>
        </w:rPr>
        <w:t>їх</w:t>
      </w:r>
      <w:r>
        <w:t></w:t>
      </w:r>
      <w:r>
        <w:rPr>
          <w:rFonts w:hint="eastAsia"/>
        </w:rPr>
        <w:t>турбує</w:t>
      </w:r>
      <w:r>
        <w:t></w:t>
      </w:r>
    </w:p>
    <w:p w:rsidR="00CD0C3F" w:rsidRDefault="00CD0C3F" w:rsidP="00CD0C3F">
      <w:r>
        <w:rPr>
          <w:rFonts w:hint="eastAsia"/>
        </w:rPr>
        <w:t>На</w:t>
      </w:r>
      <w:r>
        <w:t></w:t>
      </w:r>
      <w:r>
        <w:rPr>
          <w:rFonts w:hint="eastAsia"/>
        </w:rPr>
        <w:t>підставі</w:t>
      </w:r>
      <w:r>
        <w:t></w:t>
      </w:r>
      <w:r>
        <w:rPr>
          <w:rFonts w:hint="eastAsia"/>
        </w:rPr>
        <w:t>отриманих</w:t>
      </w:r>
      <w:r>
        <w:t></w:t>
      </w:r>
      <w:r>
        <w:rPr>
          <w:rFonts w:hint="eastAsia"/>
        </w:rPr>
        <w:t>характеристик</w:t>
      </w:r>
      <w:r>
        <w:t></w:t>
      </w:r>
      <w:r>
        <w:rPr>
          <w:rFonts w:hint="eastAsia"/>
        </w:rPr>
        <w:t>була</w:t>
      </w:r>
      <w:r>
        <w:t></w:t>
      </w:r>
      <w:r>
        <w:rPr>
          <w:rFonts w:hint="eastAsia"/>
        </w:rPr>
        <w:t>змодельована</w:t>
      </w:r>
      <w:r>
        <w:t></w:t>
      </w:r>
      <w:r>
        <w:rPr>
          <w:rFonts w:hint="eastAsia"/>
        </w:rPr>
        <w:t>концептуальна</w:t>
      </w:r>
    </w:p>
    <w:p w:rsidR="00CD0C3F" w:rsidRDefault="00CD0C3F" w:rsidP="00CD0C3F">
      <w:r>
        <w:rPr>
          <w:rFonts w:hint="eastAsia"/>
        </w:rPr>
        <w:t>структура</w:t>
      </w:r>
      <w:r>
        <w:t></w:t>
      </w:r>
      <w:r>
        <w:rPr>
          <w:rFonts w:hint="eastAsia"/>
        </w:rPr>
        <w:t>автостереотипу</w:t>
      </w:r>
      <w:r>
        <w:t></w:t>
      </w:r>
      <w:r>
        <w:rPr>
          <w:rFonts w:hint="eastAsia"/>
        </w:rPr>
        <w:t>сучасного</w:t>
      </w:r>
      <w:r>
        <w:t></w:t>
      </w:r>
      <w:r>
        <w:rPr>
          <w:rFonts w:hint="eastAsia"/>
        </w:rPr>
        <w:t>іранця</w:t>
      </w:r>
      <w:r>
        <w:t></w:t>
      </w:r>
      <w:r>
        <w:t></w:t>
      </w:r>
      <w:r>
        <w:rPr>
          <w:rFonts w:hint="eastAsia"/>
        </w:rPr>
        <w:t>у</w:t>
      </w:r>
      <w:r>
        <w:t></w:t>
      </w:r>
      <w:r>
        <w:rPr>
          <w:rFonts w:hint="eastAsia"/>
        </w:rPr>
        <w:t>якій</w:t>
      </w:r>
      <w:r>
        <w:t></w:t>
      </w:r>
      <w:r>
        <w:rPr>
          <w:rFonts w:hint="eastAsia"/>
        </w:rPr>
        <w:t>виділено</w:t>
      </w:r>
      <w:r>
        <w:t></w:t>
      </w:r>
      <w:r>
        <w:rPr>
          <w:rFonts w:hint="eastAsia"/>
        </w:rPr>
        <w:t>ядро</w:t>
      </w:r>
      <w:r>
        <w:t></w:t>
      </w:r>
      <w:r>
        <w:t></w:t>
      </w:r>
      <w:r>
        <w:rPr>
          <w:rFonts w:hint="eastAsia"/>
        </w:rPr>
        <w:t>приядерну</w:t>
      </w:r>
      <w:r>
        <w:t></w:t>
      </w:r>
      <w:r>
        <w:rPr>
          <w:rFonts w:hint="eastAsia"/>
        </w:rPr>
        <w:t>зону</w:t>
      </w:r>
      <w:r>
        <w:t></w:t>
      </w:r>
    </w:p>
    <w:p w:rsidR="00CD0C3F" w:rsidRDefault="00CD0C3F" w:rsidP="00CD0C3F">
      <w:r>
        <w:rPr>
          <w:rFonts w:hint="eastAsia"/>
        </w:rPr>
        <w:t>ближню</w:t>
      </w:r>
      <w:r>
        <w:t></w:t>
      </w:r>
      <w:r>
        <w:rPr>
          <w:rFonts w:hint="eastAsia"/>
        </w:rPr>
        <w:t>та</w:t>
      </w:r>
      <w:r>
        <w:t></w:t>
      </w:r>
      <w:r>
        <w:rPr>
          <w:rFonts w:hint="eastAsia"/>
        </w:rPr>
        <w:t>дальню</w:t>
      </w:r>
      <w:r>
        <w:t></w:t>
      </w:r>
      <w:r>
        <w:rPr>
          <w:rFonts w:hint="eastAsia"/>
        </w:rPr>
        <w:t>периферії</w:t>
      </w:r>
      <w:r>
        <w:t></w:t>
      </w:r>
      <w:r>
        <w:t></w:t>
      </w:r>
      <w:r>
        <w:rPr>
          <w:rFonts w:hint="eastAsia"/>
        </w:rPr>
        <w:t>Звичайно</w:t>
      </w:r>
      <w:r>
        <w:t></w:t>
      </w:r>
      <w:r>
        <w:t></w:t>
      </w:r>
      <w:r>
        <w:rPr>
          <w:rFonts w:hint="eastAsia"/>
        </w:rPr>
        <w:t>висновки</w:t>
      </w:r>
      <w:r>
        <w:t></w:t>
      </w:r>
      <w:r>
        <w:t></w:t>
      </w:r>
      <w:r>
        <w:rPr>
          <w:rFonts w:hint="eastAsia"/>
        </w:rPr>
        <w:t>одержані</w:t>
      </w:r>
      <w:r>
        <w:t></w:t>
      </w:r>
      <w:r>
        <w:rPr>
          <w:rFonts w:hint="eastAsia"/>
        </w:rPr>
        <w:t>у</w:t>
      </w:r>
      <w:r>
        <w:t></w:t>
      </w:r>
      <w:r>
        <w:rPr>
          <w:rFonts w:hint="eastAsia"/>
        </w:rPr>
        <w:t>процесі</w:t>
      </w:r>
    </w:p>
    <w:p w:rsidR="00CD0C3F" w:rsidRDefault="00CD0C3F" w:rsidP="00CD0C3F">
      <w:r>
        <w:rPr>
          <w:rFonts w:hint="eastAsia"/>
        </w:rPr>
        <w:t>експериментального</w:t>
      </w:r>
      <w:r>
        <w:t></w:t>
      </w:r>
      <w:r>
        <w:rPr>
          <w:rFonts w:hint="eastAsia"/>
        </w:rPr>
        <w:t>дослідження</w:t>
      </w:r>
      <w:r>
        <w:t></w:t>
      </w:r>
      <w:r>
        <w:rPr>
          <w:rFonts w:hint="eastAsia"/>
        </w:rPr>
        <w:t>перських</w:t>
      </w:r>
      <w:r>
        <w:t></w:t>
      </w:r>
      <w:r>
        <w:rPr>
          <w:rFonts w:hint="eastAsia"/>
        </w:rPr>
        <w:t>етностереотипів</w:t>
      </w:r>
      <w:r>
        <w:t></w:t>
      </w:r>
      <w:r>
        <w:t></w:t>
      </w:r>
      <w:r>
        <w:rPr>
          <w:rFonts w:hint="eastAsia"/>
        </w:rPr>
        <w:t>не</w:t>
      </w:r>
      <w:r>
        <w:t></w:t>
      </w:r>
      <w:r>
        <w:rPr>
          <w:rFonts w:hint="eastAsia"/>
        </w:rPr>
        <w:t>претендують</w:t>
      </w:r>
      <w:r>
        <w:t></w:t>
      </w:r>
      <w:r>
        <w:rPr>
          <w:rFonts w:hint="eastAsia"/>
        </w:rPr>
        <w:t>на</w:t>
      </w:r>
    </w:p>
    <w:p w:rsidR="00CD0C3F" w:rsidRDefault="00CD0C3F" w:rsidP="00CD0C3F">
      <w:r>
        <w:rPr>
          <w:rFonts w:hint="eastAsia"/>
        </w:rPr>
        <w:t>вичерпність</w:t>
      </w:r>
      <w:r>
        <w:t></w:t>
      </w:r>
      <w:r>
        <w:rPr>
          <w:rFonts w:hint="eastAsia"/>
        </w:rPr>
        <w:t>і</w:t>
      </w:r>
      <w:r>
        <w:t></w:t>
      </w:r>
      <w:r>
        <w:rPr>
          <w:rFonts w:hint="eastAsia"/>
        </w:rPr>
        <w:t>повноту</w:t>
      </w:r>
      <w:r>
        <w:t></w:t>
      </w:r>
      <w:r>
        <w:t></w:t>
      </w:r>
      <w:r>
        <w:rPr>
          <w:rFonts w:hint="eastAsia"/>
        </w:rPr>
        <w:t>проте</w:t>
      </w:r>
      <w:r>
        <w:t></w:t>
      </w:r>
      <w:r>
        <w:rPr>
          <w:rFonts w:hint="eastAsia"/>
        </w:rPr>
        <w:t>вони</w:t>
      </w:r>
      <w:r>
        <w:t></w:t>
      </w:r>
      <w:r>
        <w:rPr>
          <w:rFonts w:hint="eastAsia"/>
        </w:rPr>
        <w:t>відкривають</w:t>
      </w:r>
      <w:r>
        <w:t></w:t>
      </w:r>
      <w:r>
        <w:rPr>
          <w:rFonts w:hint="eastAsia"/>
        </w:rPr>
        <w:t>шлях</w:t>
      </w:r>
      <w:r>
        <w:t></w:t>
      </w:r>
      <w:r>
        <w:rPr>
          <w:rFonts w:hint="eastAsia"/>
        </w:rPr>
        <w:t>до</w:t>
      </w:r>
      <w:r>
        <w:t></w:t>
      </w:r>
      <w:r>
        <w:rPr>
          <w:rFonts w:hint="eastAsia"/>
        </w:rPr>
        <w:t>розуміння</w:t>
      </w:r>
      <w:r>
        <w:t></w:t>
      </w:r>
      <w:r>
        <w:rPr>
          <w:rFonts w:hint="eastAsia"/>
        </w:rPr>
        <w:t>процесів</w:t>
      </w:r>
      <w:r>
        <w:t></w:t>
      </w:r>
      <w:r>
        <w:t></w:t>
      </w:r>
      <w:r>
        <w:rPr>
          <w:rFonts w:hint="eastAsia"/>
        </w:rPr>
        <w:t>що</w:t>
      </w:r>
    </w:p>
    <w:p w:rsidR="00CD0C3F" w:rsidRDefault="00CD0C3F" w:rsidP="00CD0C3F">
      <w:r>
        <w:rPr>
          <w:rFonts w:hint="eastAsia"/>
        </w:rPr>
        <w:t>відбуваються</w:t>
      </w:r>
      <w:r>
        <w:t></w:t>
      </w:r>
      <w:r>
        <w:rPr>
          <w:rFonts w:hint="eastAsia"/>
        </w:rPr>
        <w:t>у</w:t>
      </w:r>
      <w:r>
        <w:t></w:t>
      </w:r>
      <w:r>
        <w:rPr>
          <w:rFonts w:hint="eastAsia"/>
        </w:rPr>
        <w:t>свідомості</w:t>
      </w:r>
      <w:r>
        <w:t></w:t>
      </w:r>
      <w:r>
        <w:rPr>
          <w:rFonts w:hint="eastAsia"/>
        </w:rPr>
        <w:t>молодого</w:t>
      </w:r>
      <w:r>
        <w:t></w:t>
      </w:r>
      <w:r>
        <w:rPr>
          <w:rFonts w:hint="eastAsia"/>
        </w:rPr>
        <w:t>покоління</w:t>
      </w:r>
      <w:r>
        <w:t></w:t>
      </w:r>
      <w:r>
        <w:rPr>
          <w:rFonts w:hint="eastAsia"/>
        </w:rPr>
        <w:t>іранського</w:t>
      </w:r>
      <w:r>
        <w:t></w:t>
      </w:r>
      <w:r>
        <w:rPr>
          <w:rFonts w:hint="eastAsia"/>
        </w:rPr>
        <w:t>суспільства</w:t>
      </w:r>
      <w:r>
        <w:t></w:t>
      </w:r>
      <w:r>
        <w:t></w:t>
      </w:r>
      <w:r>
        <w:rPr>
          <w:rFonts w:hint="eastAsia"/>
        </w:rPr>
        <w:t>Варто</w:t>
      </w:r>
    </w:p>
    <w:p w:rsidR="00CD0C3F" w:rsidRDefault="00CD0C3F" w:rsidP="00CD0C3F">
      <w:r>
        <w:rPr>
          <w:rFonts w:hint="eastAsia"/>
        </w:rPr>
        <w:t>пам’ятати</w:t>
      </w:r>
      <w:r>
        <w:t></w:t>
      </w:r>
      <w:r>
        <w:t></w:t>
      </w:r>
      <w:r>
        <w:rPr>
          <w:rFonts w:hint="eastAsia"/>
        </w:rPr>
        <w:t>що</w:t>
      </w:r>
      <w:r>
        <w:t></w:t>
      </w:r>
      <w:r>
        <w:rPr>
          <w:rFonts w:hint="eastAsia"/>
        </w:rPr>
        <w:t>саме</w:t>
      </w:r>
      <w:r>
        <w:t></w:t>
      </w:r>
      <w:r>
        <w:rPr>
          <w:rFonts w:hint="eastAsia"/>
        </w:rPr>
        <w:t>представники</w:t>
      </w:r>
      <w:r>
        <w:t></w:t>
      </w:r>
      <w:r>
        <w:rPr>
          <w:rFonts w:hint="eastAsia"/>
        </w:rPr>
        <w:t>опитаної</w:t>
      </w:r>
      <w:r>
        <w:t></w:t>
      </w:r>
      <w:r>
        <w:rPr>
          <w:rFonts w:hint="eastAsia"/>
        </w:rPr>
        <w:t>нами</w:t>
      </w:r>
      <w:r>
        <w:t></w:t>
      </w:r>
      <w:r>
        <w:rPr>
          <w:rFonts w:hint="eastAsia"/>
        </w:rPr>
        <w:t>аудиторії</w:t>
      </w:r>
      <w:r>
        <w:t></w:t>
      </w:r>
      <w:r>
        <w:rPr>
          <w:rFonts w:hint="eastAsia"/>
        </w:rPr>
        <w:t>через</w:t>
      </w:r>
      <w:r>
        <w:t></w:t>
      </w:r>
      <w:r>
        <w:rPr>
          <w:rFonts w:hint="eastAsia"/>
        </w:rPr>
        <w:t>кілька</w:t>
      </w:r>
      <w:r>
        <w:t></w:t>
      </w:r>
      <w:r>
        <w:rPr>
          <w:rFonts w:hint="eastAsia"/>
        </w:rPr>
        <w:t>років</w:t>
      </w:r>
      <w:r>
        <w:t></w:t>
      </w:r>
      <w:r>
        <w:rPr>
          <w:rFonts w:hint="eastAsia"/>
        </w:rPr>
        <w:t>будуть</w:t>
      </w:r>
    </w:p>
    <w:p w:rsidR="00CD0C3F" w:rsidRDefault="00CD0C3F" w:rsidP="00CD0C3F">
      <w:r>
        <w:rPr>
          <w:rFonts w:hint="eastAsia"/>
        </w:rPr>
        <w:t>визначати</w:t>
      </w:r>
      <w:r>
        <w:t></w:t>
      </w:r>
      <w:r>
        <w:rPr>
          <w:rFonts w:hint="eastAsia"/>
        </w:rPr>
        <w:t>обличчя</w:t>
      </w:r>
      <w:r>
        <w:t></w:t>
      </w:r>
      <w:r>
        <w:rPr>
          <w:rFonts w:hint="eastAsia"/>
        </w:rPr>
        <w:t>іранської</w:t>
      </w:r>
      <w:r>
        <w:t></w:t>
      </w:r>
      <w:r>
        <w:rPr>
          <w:rFonts w:hint="eastAsia"/>
        </w:rPr>
        <w:t>держави</w:t>
      </w:r>
      <w:r>
        <w:t></w:t>
      </w:r>
    </w:p>
    <w:p w:rsidR="00CD0C3F" w:rsidRDefault="00CD0C3F" w:rsidP="00CD0C3F">
      <w:r>
        <w:rPr>
          <w:rFonts w:hint="eastAsia"/>
        </w:rPr>
        <w:t>Для</w:t>
      </w:r>
      <w:r>
        <w:t></w:t>
      </w:r>
      <w:r>
        <w:rPr>
          <w:rFonts w:hint="eastAsia"/>
        </w:rPr>
        <w:t>дослідження</w:t>
      </w:r>
      <w:r>
        <w:t></w:t>
      </w:r>
      <w:r>
        <w:rPr>
          <w:rFonts w:hint="eastAsia"/>
        </w:rPr>
        <w:t>поведінкових</w:t>
      </w:r>
      <w:r>
        <w:t></w:t>
      </w:r>
      <w:r>
        <w:rPr>
          <w:rFonts w:hint="eastAsia"/>
        </w:rPr>
        <w:t>стереотипів</w:t>
      </w:r>
      <w:r>
        <w:t></w:t>
      </w:r>
      <w:r>
        <w:t></w:t>
      </w:r>
      <w:r>
        <w:rPr>
          <w:rFonts w:hint="eastAsia"/>
        </w:rPr>
        <w:t>що</w:t>
      </w:r>
      <w:r>
        <w:t></w:t>
      </w:r>
      <w:r>
        <w:rPr>
          <w:rFonts w:hint="eastAsia"/>
        </w:rPr>
        <w:t>функціонують</w:t>
      </w:r>
      <w:r>
        <w:t></w:t>
      </w:r>
      <w:r>
        <w:rPr>
          <w:rFonts w:hint="eastAsia"/>
        </w:rPr>
        <w:t>у</w:t>
      </w:r>
      <w:r>
        <w:t></w:t>
      </w:r>
      <w:r>
        <w:rPr>
          <w:rFonts w:hint="eastAsia"/>
        </w:rPr>
        <w:t>перському</w:t>
      </w:r>
    </w:p>
    <w:p w:rsidR="00CD0C3F" w:rsidRDefault="00CD0C3F" w:rsidP="00CD0C3F">
      <w:r>
        <w:rPr>
          <w:rFonts w:hint="eastAsia"/>
        </w:rPr>
        <w:t>лінгвоментальному</w:t>
      </w:r>
      <w:r>
        <w:t></w:t>
      </w:r>
      <w:r>
        <w:rPr>
          <w:rFonts w:hint="eastAsia"/>
        </w:rPr>
        <w:t>просторі</w:t>
      </w:r>
      <w:r>
        <w:t></w:t>
      </w:r>
      <w:r>
        <w:t></w:t>
      </w:r>
      <w:r>
        <w:rPr>
          <w:rFonts w:hint="eastAsia"/>
        </w:rPr>
        <w:t>була</w:t>
      </w:r>
      <w:r>
        <w:t></w:t>
      </w:r>
      <w:r>
        <w:rPr>
          <w:rFonts w:hint="eastAsia"/>
        </w:rPr>
        <w:t>обрана</w:t>
      </w:r>
      <w:r>
        <w:t></w:t>
      </w:r>
      <w:r>
        <w:rPr>
          <w:rFonts w:hint="eastAsia"/>
        </w:rPr>
        <w:t>концептосфера</w:t>
      </w:r>
      <w:r>
        <w:t></w:t>
      </w:r>
      <w:r>
        <w:rPr>
          <w:rFonts w:hint="eastAsia"/>
        </w:rPr>
        <w:t>ввічливості</w:t>
      </w:r>
      <w:r>
        <w:t></w:t>
      </w:r>
      <w:r>
        <w:t></w:t>
      </w:r>
      <w:r>
        <w:t></w:t>
      </w:r>
      <w:r>
        <w:rPr>
          <w:rFonts w:hint="eastAsia"/>
        </w:rPr>
        <w:t>’</w:t>
      </w:r>
      <w:r>
        <w:t></w:t>
      </w:r>
      <w:r>
        <w:t></w:t>
      </w:r>
      <w:r>
        <w:t></w:t>
      </w:r>
      <w:r>
        <w:t></w:t>
      </w:r>
      <w:r>
        <w:t></w:t>
      </w:r>
      <w:r>
        <w:t></w:t>
      </w:r>
      <w:r>
        <w:rPr>
          <w:rFonts w:hint="eastAsia"/>
        </w:rPr>
        <w:t>яка</w:t>
      </w:r>
    </w:p>
    <w:p w:rsidR="00CD0C3F" w:rsidRDefault="00CD0C3F" w:rsidP="00CD0C3F">
      <w:r>
        <w:rPr>
          <w:rFonts w:hint="eastAsia"/>
        </w:rPr>
        <w:t>має</w:t>
      </w:r>
      <w:r>
        <w:t></w:t>
      </w:r>
      <w:r>
        <w:rPr>
          <w:rFonts w:hint="eastAsia"/>
        </w:rPr>
        <w:t>визначальний</w:t>
      </w:r>
      <w:r>
        <w:t></w:t>
      </w:r>
      <w:r>
        <w:rPr>
          <w:rFonts w:hint="eastAsia"/>
        </w:rPr>
        <w:t>вплив</w:t>
      </w:r>
      <w:r>
        <w:t></w:t>
      </w:r>
      <w:r>
        <w:rPr>
          <w:rFonts w:hint="eastAsia"/>
        </w:rPr>
        <w:t>на</w:t>
      </w:r>
      <w:r>
        <w:t></w:t>
      </w:r>
      <w:r>
        <w:rPr>
          <w:rFonts w:hint="eastAsia"/>
        </w:rPr>
        <w:t>всі</w:t>
      </w:r>
      <w:r>
        <w:t></w:t>
      </w:r>
      <w:r>
        <w:rPr>
          <w:rFonts w:hint="eastAsia"/>
        </w:rPr>
        <w:t>види</w:t>
      </w:r>
      <w:r>
        <w:t></w:t>
      </w:r>
      <w:r>
        <w:rPr>
          <w:rFonts w:hint="eastAsia"/>
        </w:rPr>
        <w:t>соціальної</w:t>
      </w:r>
      <w:r>
        <w:t></w:t>
      </w:r>
      <w:r>
        <w:rPr>
          <w:rFonts w:hint="eastAsia"/>
        </w:rPr>
        <w:t>комунікації</w:t>
      </w:r>
      <w:r>
        <w:t></w:t>
      </w:r>
      <w:r>
        <w:rPr>
          <w:rFonts w:hint="eastAsia"/>
        </w:rPr>
        <w:t>в</w:t>
      </w:r>
      <w:r>
        <w:t></w:t>
      </w:r>
      <w:r>
        <w:rPr>
          <w:rFonts w:hint="eastAsia"/>
        </w:rPr>
        <w:t>Ірані</w:t>
      </w:r>
      <w:r>
        <w:t></w:t>
      </w:r>
      <w:r>
        <w:t></w:t>
      </w:r>
      <w:r>
        <w:rPr>
          <w:rFonts w:hint="eastAsia"/>
        </w:rPr>
        <w:t>Проведений</w:t>
      </w:r>
    </w:p>
    <w:p w:rsidR="00CD0C3F" w:rsidRDefault="00CD0C3F" w:rsidP="00CD0C3F">
      <w:r>
        <w:rPr>
          <w:rFonts w:hint="eastAsia"/>
        </w:rPr>
        <w:t>аналіз</w:t>
      </w:r>
      <w:r>
        <w:t></w:t>
      </w:r>
      <w:r>
        <w:rPr>
          <w:rFonts w:hint="eastAsia"/>
        </w:rPr>
        <w:t>культурних</w:t>
      </w:r>
      <w:r>
        <w:t></w:t>
      </w:r>
      <w:r>
        <w:rPr>
          <w:rFonts w:hint="eastAsia"/>
        </w:rPr>
        <w:t>схем</w:t>
      </w:r>
      <w:r>
        <w:t></w:t>
      </w:r>
      <w:r>
        <w:t></w:t>
      </w:r>
      <w:r>
        <w:t></w:t>
      </w:r>
      <w:r>
        <w:t></w:t>
      </w:r>
      <w:r>
        <w:t></w:t>
      </w:r>
      <w:r>
        <w:t></w:t>
      </w:r>
      <w:r>
        <w:t></w:t>
      </w:r>
      <w:r>
        <w:t></w:t>
      </w:r>
      <w:r>
        <w:rPr>
          <w:rFonts w:hint="eastAsia"/>
        </w:rPr>
        <w:t>честь</w:t>
      </w:r>
      <w:r>
        <w:t></w:t>
      </w:r>
      <w:r>
        <w:t></w:t>
      </w:r>
      <w:r>
        <w:t></w:t>
      </w:r>
      <w:r>
        <w:t></w:t>
      </w:r>
      <w:r>
        <w:t></w:t>
      </w:r>
      <w:r>
        <w:t></w:t>
      </w:r>
      <w:r>
        <w:t></w:t>
      </w:r>
      <w:r>
        <w:t></w:t>
      </w:r>
      <w:r>
        <w:t></w:t>
      </w:r>
      <w:r>
        <w:t></w:t>
      </w:r>
      <w:r>
        <w:t></w:t>
      </w:r>
      <w:r>
        <w:t></w:t>
      </w:r>
      <w:r>
        <w:t></w:t>
      </w:r>
      <w:r>
        <w:t></w:t>
      </w:r>
      <w:r>
        <w:t></w:t>
      </w:r>
      <w:r>
        <w:t></w:t>
      </w:r>
      <w:r>
        <w:t></w:t>
      </w:r>
      <w:r>
        <w:rPr>
          <w:rFonts w:hint="eastAsia"/>
        </w:rPr>
        <w:t>самоприниження</w:t>
      </w:r>
      <w:r>
        <w:t></w:t>
      </w:r>
      <w:r>
        <w:t></w:t>
      </w:r>
      <w:r>
        <w:t></w:t>
      </w:r>
      <w:r>
        <w:t></w:t>
      </w:r>
      <w:r>
        <w:t></w:t>
      </w:r>
      <w:r>
        <w:t></w:t>
      </w:r>
      <w:r>
        <w:t></w:t>
      </w:r>
      <w:r>
        <w:t></w:t>
      </w:r>
      <w:r>
        <w:t></w:t>
      </w:r>
      <w:r>
        <w:t></w:t>
      </w:r>
      <w:r>
        <w:t></w:t>
      </w:r>
      <w:r>
        <w:t></w:t>
      </w:r>
      <w:r>
        <w:t></w:t>
      </w:r>
      <w:r>
        <w:t></w:t>
      </w:r>
      <w:r>
        <w:t></w:t>
      </w:r>
    </w:p>
    <w:p w:rsidR="00CD0C3F" w:rsidRDefault="00CD0C3F" w:rsidP="00CD0C3F">
      <w:r>
        <w:t></w:t>
      </w:r>
      <w:r>
        <w:rPr>
          <w:rFonts w:hint="eastAsia"/>
        </w:rPr>
        <w:t>стримання</w:t>
      </w:r>
      <w:r>
        <w:t></w:t>
      </w:r>
      <w:r>
        <w:t></w:t>
      </w:r>
      <w:r>
        <w:rPr>
          <w:rFonts w:hint="eastAsia"/>
        </w:rPr>
        <w:t>дає</w:t>
      </w:r>
      <w:r>
        <w:t></w:t>
      </w:r>
      <w:r>
        <w:rPr>
          <w:rFonts w:hint="eastAsia"/>
        </w:rPr>
        <w:t>підстави</w:t>
      </w:r>
      <w:r>
        <w:t></w:t>
      </w:r>
      <w:r>
        <w:rPr>
          <w:rFonts w:hint="eastAsia"/>
        </w:rPr>
        <w:t>стверджувати</w:t>
      </w:r>
      <w:r>
        <w:t></w:t>
      </w:r>
      <w:r>
        <w:t></w:t>
      </w:r>
      <w:r>
        <w:rPr>
          <w:rFonts w:hint="eastAsia"/>
        </w:rPr>
        <w:t>що</w:t>
      </w:r>
      <w:r>
        <w:t></w:t>
      </w:r>
      <w:r>
        <w:rPr>
          <w:rFonts w:hint="eastAsia"/>
        </w:rPr>
        <w:t>незнання</w:t>
      </w:r>
      <w:r>
        <w:t></w:t>
      </w:r>
      <w:r>
        <w:rPr>
          <w:rFonts w:hint="eastAsia"/>
        </w:rPr>
        <w:t>відповідних</w:t>
      </w:r>
      <w:r>
        <w:t></w:t>
      </w:r>
      <w:r>
        <w:rPr>
          <w:rFonts w:hint="eastAsia"/>
        </w:rPr>
        <w:t>комунікативних</w:t>
      </w:r>
    </w:p>
    <w:p w:rsidR="00CD0C3F" w:rsidRDefault="00CD0C3F" w:rsidP="00CD0C3F">
      <w:r>
        <w:rPr>
          <w:rFonts w:hint="eastAsia"/>
        </w:rPr>
        <w:t>стратегій</w:t>
      </w:r>
      <w:r>
        <w:t></w:t>
      </w:r>
      <w:r>
        <w:rPr>
          <w:rFonts w:hint="eastAsia"/>
        </w:rPr>
        <w:t>і</w:t>
      </w:r>
      <w:r>
        <w:t></w:t>
      </w:r>
      <w:r>
        <w:rPr>
          <w:rFonts w:hint="eastAsia"/>
        </w:rPr>
        <w:t>тактик</w:t>
      </w:r>
      <w:r>
        <w:t></w:t>
      </w:r>
      <w:r>
        <w:rPr>
          <w:rFonts w:hint="eastAsia"/>
        </w:rPr>
        <w:t>у</w:t>
      </w:r>
      <w:r>
        <w:t></w:t>
      </w:r>
      <w:r>
        <w:rPr>
          <w:rFonts w:hint="eastAsia"/>
        </w:rPr>
        <w:t>процесі</w:t>
      </w:r>
      <w:r>
        <w:t></w:t>
      </w:r>
      <w:r>
        <w:rPr>
          <w:rFonts w:hint="eastAsia"/>
        </w:rPr>
        <w:t>спілкування</w:t>
      </w:r>
      <w:r>
        <w:t></w:t>
      </w:r>
      <w:r>
        <w:rPr>
          <w:rFonts w:hint="eastAsia"/>
        </w:rPr>
        <w:t>з</w:t>
      </w:r>
      <w:r>
        <w:t></w:t>
      </w:r>
      <w:r>
        <w:rPr>
          <w:rFonts w:hint="eastAsia"/>
        </w:rPr>
        <w:t>іранцями</w:t>
      </w:r>
      <w:r>
        <w:t></w:t>
      </w:r>
      <w:r>
        <w:rPr>
          <w:rFonts w:hint="eastAsia"/>
        </w:rPr>
        <w:t>може</w:t>
      </w:r>
      <w:r>
        <w:t></w:t>
      </w:r>
      <w:r>
        <w:rPr>
          <w:rFonts w:hint="eastAsia"/>
        </w:rPr>
        <w:t>призводити</w:t>
      </w:r>
      <w:r>
        <w:t></w:t>
      </w:r>
      <w:r>
        <w:rPr>
          <w:rFonts w:hint="eastAsia"/>
        </w:rPr>
        <w:t>до</w:t>
      </w:r>
      <w:r>
        <w:t></w:t>
      </w:r>
      <w:r>
        <w:rPr>
          <w:rFonts w:hint="eastAsia"/>
        </w:rPr>
        <w:t>значних</w:t>
      </w:r>
    </w:p>
    <w:p w:rsidR="00CD0C3F" w:rsidRDefault="00CD0C3F" w:rsidP="00CD0C3F">
      <w:r>
        <w:rPr>
          <w:rFonts w:hint="eastAsia"/>
        </w:rPr>
        <w:t>ускладнень</w:t>
      </w:r>
      <w:r>
        <w:t></w:t>
      </w:r>
      <w:r>
        <w:rPr>
          <w:rFonts w:hint="eastAsia"/>
        </w:rPr>
        <w:t>та</w:t>
      </w:r>
      <w:r>
        <w:t></w:t>
      </w:r>
      <w:r>
        <w:rPr>
          <w:rFonts w:hint="eastAsia"/>
        </w:rPr>
        <w:t>непорозумінь</w:t>
      </w:r>
      <w:r>
        <w:t></w:t>
      </w:r>
      <w:r>
        <w:t></w:t>
      </w:r>
      <w:r>
        <w:rPr>
          <w:rFonts w:hint="eastAsia"/>
        </w:rPr>
        <w:t>Тому</w:t>
      </w:r>
      <w:r>
        <w:t></w:t>
      </w:r>
      <w:r>
        <w:rPr>
          <w:rFonts w:hint="eastAsia"/>
        </w:rPr>
        <w:t>детальне</w:t>
      </w:r>
      <w:r>
        <w:t></w:t>
      </w:r>
      <w:r>
        <w:rPr>
          <w:rFonts w:hint="eastAsia"/>
        </w:rPr>
        <w:t>ознайомлення</w:t>
      </w:r>
      <w:r>
        <w:t></w:t>
      </w:r>
      <w:r>
        <w:rPr>
          <w:rFonts w:hint="eastAsia"/>
        </w:rPr>
        <w:t>й</w:t>
      </w:r>
      <w:r>
        <w:t></w:t>
      </w:r>
      <w:r>
        <w:rPr>
          <w:rFonts w:hint="eastAsia"/>
        </w:rPr>
        <w:t>оволодіння</w:t>
      </w:r>
      <w:r>
        <w:t></w:t>
      </w:r>
      <w:r>
        <w:rPr>
          <w:rFonts w:hint="eastAsia"/>
        </w:rPr>
        <w:t>навичками</w:t>
      </w:r>
    </w:p>
    <w:p w:rsidR="00CD0C3F" w:rsidRDefault="00CD0C3F" w:rsidP="00CD0C3F">
      <w:r>
        <w:rPr>
          <w:rFonts w:hint="eastAsia"/>
        </w:rPr>
        <w:t>правильного</w:t>
      </w:r>
      <w:r>
        <w:t></w:t>
      </w:r>
      <w:r>
        <w:rPr>
          <w:rFonts w:hint="eastAsia"/>
        </w:rPr>
        <w:t>застосування</w:t>
      </w:r>
      <w:r>
        <w:t></w:t>
      </w:r>
      <w:r>
        <w:rPr>
          <w:rFonts w:hint="eastAsia"/>
        </w:rPr>
        <w:t>цих</w:t>
      </w:r>
      <w:r>
        <w:t></w:t>
      </w:r>
      <w:r>
        <w:rPr>
          <w:rFonts w:hint="eastAsia"/>
        </w:rPr>
        <w:t>культурних</w:t>
      </w:r>
      <w:r>
        <w:t></w:t>
      </w:r>
      <w:r>
        <w:rPr>
          <w:rFonts w:hint="eastAsia"/>
        </w:rPr>
        <w:t>схем</w:t>
      </w:r>
      <w:r>
        <w:t></w:t>
      </w:r>
      <w:r>
        <w:rPr>
          <w:rFonts w:hint="eastAsia"/>
        </w:rPr>
        <w:t>повинно</w:t>
      </w:r>
      <w:r>
        <w:t></w:t>
      </w:r>
      <w:r>
        <w:rPr>
          <w:rFonts w:hint="eastAsia"/>
        </w:rPr>
        <w:t>стати</w:t>
      </w:r>
      <w:r>
        <w:t></w:t>
      </w:r>
      <w:r>
        <w:rPr>
          <w:rFonts w:hint="eastAsia"/>
        </w:rPr>
        <w:t>невід’ємною</w:t>
      </w:r>
    </w:p>
    <w:p w:rsidR="00CD0C3F" w:rsidRDefault="00CD0C3F" w:rsidP="00CD0C3F">
      <w:r>
        <w:rPr>
          <w:rFonts w:hint="eastAsia"/>
        </w:rPr>
        <w:t>складовою</w:t>
      </w:r>
      <w:r>
        <w:t></w:t>
      </w:r>
      <w:r>
        <w:rPr>
          <w:rFonts w:hint="eastAsia"/>
        </w:rPr>
        <w:t>підготовки</w:t>
      </w:r>
      <w:r>
        <w:t></w:t>
      </w:r>
      <w:r>
        <w:rPr>
          <w:rFonts w:hint="eastAsia"/>
        </w:rPr>
        <w:t>висококваліфікованого</w:t>
      </w:r>
      <w:r>
        <w:t></w:t>
      </w:r>
      <w:r>
        <w:rPr>
          <w:rFonts w:hint="eastAsia"/>
        </w:rPr>
        <w:t>фахівця</w:t>
      </w:r>
      <w:r>
        <w:t></w:t>
      </w:r>
      <w:r>
        <w:rPr>
          <w:rFonts w:hint="eastAsia"/>
        </w:rPr>
        <w:t>з</w:t>
      </w:r>
      <w:r>
        <w:t></w:t>
      </w:r>
      <w:r>
        <w:rPr>
          <w:rFonts w:hint="eastAsia"/>
        </w:rPr>
        <w:t>перської</w:t>
      </w:r>
      <w:r>
        <w:t></w:t>
      </w:r>
      <w:r>
        <w:rPr>
          <w:rFonts w:hint="eastAsia"/>
        </w:rPr>
        <w:t>мови</w:t>
      </w:r>
      <w:r>
        <w:t></w:t>
      </w:r>
      <w:r>
        <w:rPr>
          <w:rFonts w:hint="eastAsia"/>
        </w:rPr>
        <w:t>у</w:t>
      </w:r>
      <w:r>
        <w:t></w:t>
      </w:r>
      <w:r>
        <w:rPr>
          <w:rFonts w:hint="eastAsia"/>
        </w:rPr>
        <w:t>вищій</w:t>
      </w:r>
    </w:p>
    <w:p w:rsidR="00CD0C3F" w:rsidRDefault="00CD0C3F" w:rsidP="00CD0C3F">
      <w:r>
        <w:rPr>
          <w:rFonts w:hint="eastAsia"/>
        </w:rPr>
        <w:t>школі</w:t>
      </w:r>
      <w:r>
        <w:t></w:t>
      </w:r>
    </w:p>
    <w:p w:rsidR="00CD0C3F" w:rsidRDefault="00CD0C3F" w:rsidP="00CD0C3F">
      <w:r>
        <w:t></w:t>
      </w:r>
      <w:r>
        <w:t></w:t>
      </w:r>
      <w:r>
        <w:t></w:t>
      </w:r>
    </w:p>
    <w:p w:rsidR="00CD0C3F" w:rsidRDefault="00CD0C3F" w:rsidP="00CD0C3F">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змодельована</w:t>
      </w:r>
      <w:r>
        <w:t></w:t>
      </w:r>
      <w:r>
        <w:rPr>
          <w:rFonts w:hint="eastAsia"/>
        </w:rPr>
        <w:t>концептуальна</w:t>
      </w:r>
      <w:r>
        <w:t></w:t>
      </w:r>
      <w:r>
        <w:rPr>
          <w:rFonts w:hint="eastAsia"/>
        </w:rPr>
        <w:t>структура</w:t>
      </w:r>
    </w:p>
    <w:p w:rsidR="00CD0C3F" w:rsidRDefault="00CD0C3F" w:rsidP="00CD0C3F">
      <w:r>
        <w:rPr>
          <w:rFonts w:hint="eastAsia"/>
        </w:rPr>
        <w:t>перської</w:t>
      </w:r>
      <w:r>
        <w:t></w:t>
      </w:r>
      <w:r>
        <w:rPr>
          <w:rFonts w:hint="eastAsia"/>
        </w:rPr>
        <w:t>системи</w:t>
      </w:r>
      <w:r>
        <w:t></w:t>
      </w:r>
      <w:r>
        <w:rPr>
          <w:rFonts w:hint="eastAsia"/>
        </w:rPr>
        <w:t>ввічливості</w:t>
      </w:r>
      <w:r>
        <w:t></w:t>
      </w:r>
      <w:r>
        <w:t></w:t>
      </w:r>
      <w:r>
        <w:t></w:t>
      </w:r>
      <w:r>
        <w:rPr>
          <w:rFonts w:hint="eastAsia"/>
        </w:rPr>
        <w:t>’</w:t>
      </w:r>
      <w:r>
        <w:t></w:t>
      </w:r>
      <w:r>
        <w:t></w:t>
      </w:r>
      <w:r>
        <w:t></w:t>
      </w:r>
      <w:r>
        <w:t></w:t>
      </w:r>
      <w:r>
        <w:t></w:t>
      </w:r>
      <w:r>
        <w:t></w:t>
      </w:r>
      <w:r>
        <w:rPr>
          <w:rFonts w:hint="eastAsia"/>
        </w:rPr>
        <w:t>в</w:t>
      </w:r>
      <w:r>
        <w:t></w:t>
      </w:r>
      <w:r>
        <w:rPr>
          <w:rFonts w:hint="eastAsia"/>
        </w:rPr>
        <w:t>якій</w:t>
      </w:r>
      <w:r>
        <w:t></w:t>
      </w:r>
      <w:r>
        <w:rPr>
          <w:rFonts w:hint="eastAsia"/>
        </w:rPr>
        <w:t>виділено</w:t>
      </w:r>
      <w:r>
        <w:t></w:t>
      </w:r>
      <w:r>
        <w:rPr>
          <w:rFonts w:hint="eastAsia"/>
        </w:rPr>
        <w:t>дві</w:t>
      </w:r>
      <w:r>
        <w:t></w:t>
      </w:r>
      <w:r>
        <w:rPr>
          <w:rFonts w:hint="eastAsia"/>
        </w:rPr>
        <w:t>концептуальні</w:t>
      </w:r>
      <w:r>
        <w:t></w:t>
      </w:r>
      <w:r>
        <w:rPr>
          <w:rFonts w:hint="eastAsia"/>
        </w:rPr>
        <w:t>зони</w:t>
      </w:r>
      <w:r>
        <w:t></w:t>
      </w:r>
      <w:r>
        <w:t></w:t>
      </w:r>
      <w:r>
        <w:t></w:t>
      </w:r>
      <w:r>
        <w:t></w:t>
      </w:r>
    </w:p>
    <w:p w:rsidR="00CD0C3F" w:rsidRDefault="00CD0C3F" w:rsidP="00CD0C3F">
      <w:r>
        <w:rPr>
          <w:rFonts w:hint="eastAsia"/>
        </w:rPr>
        <w:t>ОБЛИЧЧЯ</w:t>
      </w:r>
      <w:r>
        <w:t></w:t>
      </w:r>
      <w:r>
        <w:rPr>
          <w:rFonts w:hint="eastAsia"/>
        </w:rPr>
        <w:t>та</w:t>
      </w:r>
      <w:r>
        <w:t></w:t>
      </w:r>
      <w:r>
        <w:t></w:t>
      </w:r>
      <w:r>
        <w:t></w:t>
      </w:r>
      <w:r>
        <w:t></w:t>
      </w:r>
      <w:r>
        <w:t></w:t>
      </w:r>
      <w:r>
        <w:t></w:t>
      </w:r>
      <w:r>
        <w:t></w:t>
      </w:r>
      <w:r>
        <w:t></w:t>
      </w:r>
      <w:r>
        <w:t></w:t>
      </w:r>
      <w:r>
        <w:t></w:t>
      </w:r>
      <w:r>
        <w:t></w:t>
      </w:r>
      <w:r>
        <w:t></w:t>
      </w:r>
      <w:r>
        <w:t></w:t>
      </w:r>
      <w:r>
        <w:t></w:t>
      </w:r>
      <w:r>
        <w:rPr>
          <w:rFonts w:hint="eastAsia"/>
        </w:rPr>
        <w:t>ГОСТИННІСТЬ</w:t>
      </w:r>
      <w:r>
        <w:t></w:t>
      </w:r>
      <w:r>
        <w:t></w:t>
      </w:r>
      <w:r>
        <w:rPr>
          <w:rFonts w:hint="eastAsia"/>
        </w:rPr>
        <w:t>До</w:t>
      </w:r>
      <w:r>
        <w:t></w:t>
      </w:r>
      <w:r>
        <w:rPr>
          <w:rFonts w:hint="eastAsia"/>
        </w:rPr>
        <w:t>складу</w:t>
      </w:r>
      <w:r>
        <w:t></w:t>
      </w:r>
      <w:r>
        <w:rPr>
          <w:rFonts w:hint="eastAsia"/>
        </w:rPr>
        <w:t>концептуальної</w:t>
      </w:r>
      <w:r>
        <w:t></w:t>
      </w:r>
      <w:r>
        <w:rPr>
          <w:rFonts w:hint="eastAsia"/>
        </w:rPr>
        <w:t>зони</w:t>
      </w:r>
      <w:r>
        <w:t></w:t>
      </w:r>
      <w:r>
        <w:t></w:t>
      </w:r>
      <w:r>
        <w:t></w:t>
      </w:r>
      <w:r>
        <w:t></w:t>
      </w:r>
      <w:r>
        <w:rPr>
          <w:rFonts w:hint="eastAsia"/>
        </w:rPr>
        <w:t>ОБЛИЧЧЯ</w:t>
      </w:r>
    </w:p>
    <w:p w:rsidR="00CD0C3F" w:rsidRDefault="00CD0C3F" w:rsidP="00CD0C3F">
      <w:r>
        <w:rPr>
          <w:rFonts w:hint="eastAsia"/>
        </w:rPr>
        <w:t>увійшли</w:t>
      </w:r>
      <w:r>
        <w:t></w:t>
      </w:r>
      <w:r>
        <w:rPr>
          <w:rFonts w:hint="eastAsia"/>
        </w:rPr>
        <w:t>два</w:t>
      </w:r>
      <w:r>
        <w:t></w:t>
      </w:r>
      <w:r>
        <w:rPr>
          <w:rFonts w:hint="eastAsia"/>
        </w:rPr>
        <w:t>концептуальних</w:t>
      </w:r>
      <w:r>
        <w:t></w:t>
      </w:r>
      <w:r>
        <w:rPr>
          <w:rFonts w:hint="eastAsia"/>
        </w:rPr>
        <w:t>поля</w:t>
      </w:r>
      <w:r>
        <w:t></w:t>
      </w:r>
      <w:r>
        <w:t></w:t>
      </w:r>
      <w:r>
        <w:t></w:t>
      </w:r>
      <w:r>
        <w:t></w:t>
      </w:r>
      <w:r>
        <w:t></w:t>
      </w:r>
      <w:r>
        <w:t></w:t>
      </w:r>
      <w:r>
        <w:t></w:t>
      </w:r>
      <w:r>
        <w:t></w:t>
      </w:r>
      <w:r>
        <w:rPr>
          <w:rFonts w:hint="eastAsia"/>
        </w:rPr>
        <w:t>ЧЕСТЬ</w:t>
      </w:r>
      <w:r>
        <w:t></w:t>
      </w:r>
      <w:r>
        <w:rPr>
          <w:rFonts w:hint="eastAsia"/>
        </w:rPr>
        <w:t>зі</w:t>
      </w:r>
      <w:r>
        <w:t></w:t>
      </w:r>
      <w:r>
        <w:rPr>
          <w:rFonts w:hint="eastAsia"/>
        </w:rPr>
        <w:t>складовими</w:t>
      </w:r>
      <w:r>
        <w:t></w:t>
      </w:r>
      <w:r>
        <w:t></w:t>
      </w:r>
      <w:r>
        <w:t></w:t>
      </w:r>
      <w:r>
        <w:t></w:t>
      </w:r>
      <w:r>
        <w:t></w:t>
      </w:r>
      <w:r>
        <w:t></w:t>
      </w:r>
      <w:r>
        <w:rPr>
          <w:rFonts w:hint="eastAsia"/>
        </w:rPr>
        <w:t>ЧЕМНІСТЬ</w:t>
      </w:r>
      <w:r>
        <w:t></w:t>
      </w:r>
    </w:p>
    <w:p w:rsidR="00CD0C3F" w:rsidRDefault="00CD0C3F" w:rsidP="00CD0C3F">
      <w:r>
        <w:t></w:t>
      </w:r>
      <w:r>
        <w:t></w:t>
      </w:r>
      <w:r>
        <w:t></w:t>
      </w:r>
      <w:r>
        <w:t></w:t>
      </w:r>
      <w:r>
        <w:t></w:t>
      </w:r>
      <w:r>
        <w:t></w:t>
      </w:r>
      <w:r>
        <w:t></w:t>
      </w:r>
      <w:r>
        <w:t></w:t>
      </w:r>
      <w:r>
        <w:t></w:t>
      </w:r>
      <w:r>
        <w:t></w:t>
      </w:r>
      <w:r>
        <w:rPr>
          <w:rFonts w:hint="eastAsia"/>
        </w:rPr>
        <w:t>ГІДНІСТЬ</w:t>
      </w:r>
      <w:r>
        <w:t></w:t>
      </w:r>
      <w:r>
        <w:t></w:t>
      </w:r>
      <w:r>
        <w:t></w:t>
      </w:r>
      <w:r>
        <w:t></w:t>
      </w:r>
      <w:r>
        <w:t></w:t>
      </w:r>
      <w:r>
        <w:t></w:t>
      </w:r>
      <w:r>
        <w:t></w:t>
      </w:r>
      <w:r>
        <w:t></w:t>
      </w:r>
      <w:r>
        <w:t></w:t>
      </w:r>
      <w:r>
        <w:t></w:t>
      </w:r>
      <w:r>
        <w:rPr>
          <w:rFonts w:hint="eastAsia"/>
        </w:rPr>
        <w:t>ПОВАГА</w:t>
      </w:r>
      <w:r>
        <w:t></w:t>
      </w:r>
      <w:r>
        <w:t></w:t>
      </w:r>
      <w:r>
        <w:rPr>
          <w:rFonts w:hint="eastAsia"/>
        </w:rPr>
        <w:t>та</w:t>
      </w:r>
      <w:r>
        <w:t></w:t>
      </w:r>
      <w:r>
        <w:t></w:t>
      </w:r>
      <w:r>
        <w:t></w:t>
      </w:r>
      <w:r>
        <w:t></w:t>
      </w:r>
      <w:r>
        <w:t></w:t>
      </w:r>
      <w:r>
        <w:t></w:t>
      </w:r>
      <w:r>
        <w:t></w:t>
      </w:r>
      <w:r>
        <w:t></w:t>
      </w:r>
      <w:r>
        <w:t></w:t>
      </w:r>
      <w:r>
        <w:t></w:t>
      </w:r>
      <w:r>
        <w:rPr>
          <w:rFonts w:hint="eastAsia"/>
        </w:rPr>
        <w:t>СКРОМНІСТЬ</w:t>
      </w:r>
      <w:r>
        <w:t></w:t>
      </w:r>
      <w:r>
        <w:rPr>
          <w:rFonts w:hint="eastAsia"/>
        </w:rPr>
        <w:t>зі</w:t>
      </w:r>
      <w:r>
        <w:t></w:t>
      </w:r>
      <w:r>
        <w:rPr>
          <w:rFonts w:hint="eastAsia"/>
        </w:rPr>
        <w:t>складовими</w:t>
      </w:r>
    </w:p>
    <w:p w:rsidR="00CD0C3F" w:rsidRDefault="00CD0C3F" w:rsidP="00CD0C3F">
      <w:r>
        <w:t></w:t>
      </w:r>
      <w:r>
        <w:t></w:t>
      </w:r>
      <w:r>
        <w:t></w:t>
      </w:r>
      <w:r>
        <w:t></w:t>
      </w:r>
      <w:r>
        <w:t></w:t>
      </w:r>
      <w:r>
        <w:t></w:t>
      </w:r>
      <w:r>
        <w:t></w:t>
      </w:r>
      <w:r>
        <w:t></w:t>
      </w:r>
      <w:r>
        <w:t></w:t>
      </w:r>
      <w:r>
        <w:t></w:t>
      </w:r>
      <w:r>
        <w:t></w:t>
      </w:r>
      <w:r>
        <w:t></w:t>
      </w:r>
      <w:r>
        <w:t></w:t>
      </w:r>
      <w:r>
        <w:t></w:t>
      </w:r>
      <w:r>
        <w:rPr>
          <w:rFonts w:hint="eastAsia"/>
        </w:rPr>
        <w:t>самоприниження</w:t>
      </w:r>
      <w:r>
        <w:t></w:t>
      </w:r>
      <w:r>
        <w:t></w:t>
      </w:r>
      <w:r>
        <w:rPr>
          <w:rFonts w:hint="eastAsia"/>
        </w:rPr>
        <w:t>і</w:t>
      </w:r>
      <w:r>
        <w:t></w:t>
      </w:r>
      <w:r>
        <w:t></w:t>
      </w:r>
      <w:r>
        <w:t></w:t>
      </w:r>
      <w:r>
        <w:t></w:t>
      </w:r>
      <w:r>
        <w:t></w:t>
      </w:r>
      <w:r>
        <w:t></w:t>
      </w:r>
      <w:r>
        <w:t></w:t>
      </w:r>
      <w:r>
        <w:t></w:t>
      </w:r>
      <w:r>
        <w:t></w:t>
      </w:r>
      <w:r>
        <w:t></w:t>
      </w:r>
      <w:r>
        <w:t></w:t>
      </w:r>
      <w:r>
        <w:t></w:t>
      </w:r>
      <w:r>
        <w:t></w:t>
      </w:r>
      <w:r>
        <w:t></w:t>
      </w:r>
      <w:r>
        <w:t></w:t>
      </w:r>
      <w:r>
        <w:rPr>
          <w:rFonts w:hint="eastAsia"/>
        </w:rPr>
        <w:t>стриманість</w:t>
      </w:r>
      <w:r>
        <w:t></w:t>
      </w:r>
      <w:r>
        <w:t></w:t>
      </w:r>
      <w:r>
        <w:t></w:t>
      </w:r>
      <w:r>
        <w:rPr>
          <w:rFonts w:hint="eastAsia"/>
        </w:rPr>
        <w:t>До</w:t>
      </w:r>
      <w:r>
        <w:t></w:t>
      </w:r>
      <w:r>
        <w:rPr>
          <w:rFonts w:hint="eastAsia"/>
        </w:rPr>
        <w:t>концептуальної</w:t>
      </w:r>
    </w:p>
    <w:p w:rsidR="00CD0C3F" w:rsidRDefault="00CD0C3F" w:rsidP="00CD0C3F">
      <w:r>
        <w:rPr>
          <w:rFonts w:hint="eastAsia"/>
        </w:rPr>
        <w:t>зони</w:t>
      </w:r>
      <w:r>
        <w:t></w:t>
      </w:r>
      <w:r>
        <w:t></w:t>
      </w:r>
      <w:r>
        <w:t></w:t>
      </w:r>
      <w:r>
        <w:t></w:t>
      </w:r>
      <w:r>
        <w:t></w:t>
      </w:r>
      <w:r>
        <w:t></w:t>
      </w:r>
      <w:r>
        <w:t></w:t>
      </w:r>
      <w:r>
        <w:t></w:t>
      </w:r>
      <w:r>
        <w:t></w:t>
      </w:r>
      <w:r>
        <w:t></w:t>
      </w:r>
      <w:r>
        <w:t></w:t>
      </w:r>
      <w:r>
        <w:t></w:t>
      </w:r>
      <w:r>
        <w:t></w:t>
      </w:r>
      <w:r>
        <w:t></w:t>
      </w:r>
      <w:r>
        <w:rPr>
          <w:rFonts w:hint="eastAsia"/>
        </w:rPr>
        <w:t>ГОСТИННІСТЬ</w:t>
      </w:r>
      <w:r>
        <w:t></w:t>
      </w:r>
      <w:r>
        <w:rPr>
          <w:rFonts w:hint="eastAsia"/>
        </w:rPr>
        <w:t>віднесені</w:t>
      </w:r>
      <w:r>
        <w:t></w:t>
      </w:r>
      <w:r>
        <w:rPr>
          <w:rFonts w:hint="eastAsia"/>
        </w:rPr>
        <w:t>культурні</w:t>
      </w:r>
      <w:r>
        <w:t></w:t>
      </w:r>
      <w:r>
        <w:rPr>
          <w:rFonts w:hint="eastAsia"/>
        </w:rPr>
        <w:t>схеми</w:t>
      </w:r>
      <w:r>
        <w:t></w:t>
      </w:r>
      <w:r>
        <w:rPr>
          <w:rFonts w:hint="eastAsia"/>
        </w:rPr>
        <w:t>запрошення</w:t>
      </w:r>
      <w:r>
        <w:t></w:t>
      </w:r>
    </w:p>
    <w:p w:rsidR="00CD0C3F" w:rsidRDefault="00CD0C3F" w:rsidP="00CD0C3F">
      <w:r>
        <w:rPr>
          <w:rFonts w:hint="eastAsia"/>
        </w:rPr>
        <w:t>частування</w:t>
      </w:r>
      <w:r>
        <w:t></w:t>
      </w:r>
      <w:r>
        <w:t></w:t>
      </w:r>
      <w:r>
        <w:rPr>
          <w:rFonts w:hint="eastAsia"/>
        </w:rPr>
        <w:t>пропозицій</w:t>
      </w:r>
      <w:r>
        <w:t></w:t>
      </w:r>
      <w:r>
        <w:t></w:t>
      </w:r>
      <w:r>
        <w:rPr>
          <w:rFonts w:hint="eastAsia"/>
        </w:rPr>
        <w:t>Змодельована</w:t>
      </w:r>
      <w:r>
        <w:t></w:t>
      </w:r>
      <w:r>
        <w:rPr>
          <w:rFonts w:hint="eastAsia"/>
        </w:rPr>
        <w:t>структура</w:t>
      </w:r>
      <w:r>
        <w:t></w:t>
      </w:r>
      <w:r>
        <w:rPr>
          <w:rFonts w:hint="eastAsia"/>
        </w:rPr>
        <w:t>дає</w:t>
      </w:r>
      <w:r>
        <w:t></w:t>
      </w:r>
      <w:r>
        <w:rPr>
          <w:rFonts w:hint="eastAsia"/>
        </w:rPr>
        <w:t>змогу</w:t>
      </w:r>
      <w:r>
        <w:t></w:t>
      </w:r>
      <w:r>
        <w:rPr>
          <w:rFonts w:hint="eastAsia"/>
        </w:rPr>
        <w:t>більш</w:t>
      </w:r>
      <w:r>
        <w:t></w:t>
      </w:r>
      <w:r>
        <w:rPr>
          <w:rFonts w:hint="eastAsia"/>
        </w:rPr>
        <w:t>наочно</w:t>
      </w:r>
      <w:r>
        <w:t></w:t>
      </w:r>
      <w:r>
        <w:rPr>
          <w:rFonts w:hint="eastAsia"/>
        </w:rPr>
        <w:t>уявити</w:t>
      </w:r>
    </w:p>
    <w:p w:rsidR="00CD0C3F" w:rsidRDefault="00CD0C3F" w:rsidP="00CD0C3F">
      <w:r>
        <w:rPr>
          <w:rFonts w:hint="eastAsia"/>
        </w:rPr>
        <w:t>розгалужену</w:t>
      </w:r>
      <w:r>
        <w:t></w:t>
      </w:r>
      <w:r>
        <w:rPr>
          <w:rFonts w:hint="eastAsia"/>
        </w:rPr>
        <w:t>систему</w:t>
      </w:r>
      <w:r>
        <w:t></w:t>
      </w:r>
      <w:r>
        <w:rPr>
          <w:rFonts w:hint="eastAsia"/>
        </w:rPr>
        <w:t>відношень</w:t>
      </w:r>
      <w:r>
        <w:t></w:t>
      </w:r>
      <w:r>
        <w:rPr>
          <w:rFonts w:hint="eastAsia"/>
        </w:rPr>
        <w:t>концептів</w:t>
      </w:r>
      <w:r>
        <w:t></w:t>
      </w:r>
      <w:r>
        <w:rPr>
          <w:rFonts w:hint="eastAsia"/>
        </w:rPr>
        <w:t>і</w:t>
      </w:r>
      <w:r>
        <w:t></w:t>
      </w:r>
      <w:r>
        <w:rPr>
          <w:rFonts w:hint="eastAsia"/>
        </w:rPr>
        <w:t>культурних</w:t>
      </w:r>
      <w:r>
        <w:t></w:t>
      </w:r>
      <w:r>
        <w:rPr>
          <w:rFonts w:hint="eastAsia"/>
        </w:rPr>
        <w:t>схем</w:t>
      </w:r>
      <w:r>
        <w:t></w:t>
      </w:r>
      <w:r>
        <w:rPr>
          <w:rFonts w:hint="eastAsia"/>
        </w:rPr>
        <w:t>усередині</w:t>
      </w:r>
      <w:r>
        <w:t></w:t>
      </w:r>
      <w:r>
        <w:rPr>
          <w:rFonts w:hint="eastAsia"/>
        </w:rPr>
        <w:t>перської</w:t>
      </w:r>
    </w:p>
    <w:p w:rsidR="00CD0C3F" w:rsidRDefault="00CD0C3F" w:rsidP="00CD0C3F">
      <w:r>
        <w:rPr>
          <w:rFonts w:hint="eastAsia"/>
        </w:rPr>
        <w:t>концептосфери</w:t>
      </w:r>
      <w:r>
        <w:t></w:t>
      </w:r>
      <w:r>
        <w:rPr>
          <w:rFonts w:hint="eastAsia"/>
        </w:rPr>
        <w:t>ввічливості</w:t>
      </w:r>
      <w:r>
        <w:t></w:t>
      </w:r>
      <w:r>
        <w:rPr>
          <w:rFonts w:hint="eastAsia"/>
        </w:rPr>
        <w:t>й</w:t>
      </w:r>
      <w:r>
        <w:t></w:t>
      </w:r>
      <w:r>
        <w:rPr>
          <w:rFonts w:hint="eastAsia"/>
        </w:rPr>
        <w:t>може</w:t>
      </w:r>
      <w:r>
        <w:t></w:t>
      </w:r>
      <w:r>
        <w:rPr>
          <w:rFonts w:hint="eastAsia"/>
        </w:rPr>
        <w:t>стати</w:t>
      </w:r>
      <w:r>
        <w:t></w:t>
      </w:r>
      <w:r>
        <w:rPr>
          <w:rFonts w:hint="eastAsia"/>
        </w:rPr>
        <w:t>відправною</w:t>
      </w:r>
      <w:r>
        <w:t></w:t>
      </w:r>
      <w:r>
        <w:rPr>
          <w:rFonts w:hint="eastAsia"/>
        </w:rPr>
        <w:t>точкою</w:t>
      </w:r>
      <w:r>
        <w:t></w:t>
      </w:r>
      <w:r>
        <w:rPr>
          <w:rFonts w:hint="eastAsia"/>
        </w:rPr>
        <w:t>для</w:t>
      </w:r>
      <w:r>
        <w:t></w:t>
      </w:r>
      <w:r>
        <w:rPr>
          <w:rFonts w:hint="eastAsia"/>
        </w:rPr>
        <w:t>подальших</w:t>
      </w:r>
    </w:p>
    <w:p w:rsidR="00CD0C3F" w:rsidRPr="00CD0C3F" w:rsidRDefault="00CD0C3F" w:rsidP="00CD0C3F">
      <w:r>
        <w:rPr>
          <w:rFonts w:hint="eastAsia"/>
        </w:rPr>
        <w:t>досліджень</w:t>
      </w:r>
      <w:r>
        <w:t></w:t>
      </w:r>
      <w:r>
        <w:rPr>
          <w:rFonts w:hint="eastAsia"/>
        </w:rPr>
        <w:t>у</w:t>
      </w:r>
      <w:r>
        <w:t></w:t>
      </w:r>
      <w:r>
        <w:rPr>
          <w:rFonts w:hint="eastAsia"/>
        </w:rPr>
        <w:t>відповідній</w:t>
      </w:r>
      <w:r>
        <w:t></w:t>
      </w:r>
      <w:r>
        <w:rPr>
          <w:rFonts w:hint="eastAsia"/>
        </w:rPr>
        <w:t>галузі</w:t>
      </w:r>
      <w:r>
        <w:t></w:t>
      </w:r>
    </w:p>
    <w:sectPr w:rsidR="00CD0C3F" w:rsidRPr="00CD0C3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CD0C3F" w:rsidRPr="00CD0C3F">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44C1F-2A1B-4A25-9A95-7BF2486B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5392</Words>
  <Characters>30737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2022-04-23T07:38:00Z</dcterms:created>
  <dcterms:modified xsi:type="dcterms:W3CDTF">2022-04-23T07:58:00Z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