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921E"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Павлов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Дмитрий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Александрович</w:t>
      </w:r>
      <w:r w:rsidRPr="00362B23">
        <w:rPr>
          <w:rFonts w:ascii="Helvetica" w:hAnsi="Helvetica" w:cs="Helvetica"/>
          <w:b/>
          <w:bCs/>
          <w:color w:val="222222"/>
          <w:sz w:val="21"/>
          <w:szCs w:val="21"/>
        </w:rPr>
        <w:t>.</w:t>
      </w:r>
    </w:p>
    <w:p w14:paraId="1D016822"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Роль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α</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изоформы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гликоген</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синтазы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киназы</w:t>
      </w:r>
      <w:r w:rsidRPr="00362B23">
        <w:rPr>
          <w:rFonts w:ascii="Helvetica" w:hAnsi="Helvetica" w:cs="Helvetica"/>
          <w:b/>
          <w:bCs/>
          <w:color w:val="222222"/>
          <w:sz w:val="21"/>
          <w:szCs w:val="21"/>
        </w:rPr>
        <w:t xml:space="preserve"> 3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механизмах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нарушений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ассоциированного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депрессивно</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подобными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расстройствами</w:t>
      </w:r>
      <w:r w:rsidRPr="00362B23">
        <w:rPr>
          <w:rFonts w:ascii="Helvetica" w:hAnsi="Helvetica" w:cs="Helvetica"/>
          <w:b/>
          <w:bCs/>
          <w:color w:val="222222"/>
          <w:sz w:val="21"/>
          <w:szCs w:val="21"/>
        </w:rPr>
        <w:t xml:space="preserve"> : </w:t>
      </w:r>
      <w:r w:rsidRPr="00362B23">
        <w:rPr>
          <w:rFonts w:ascii="Helvetica" w:hAnsi="Helvetica" w:cs="Helvetica" w:hint="eastAsia"/>
          <w:b/>
          <w:bCs/>
          <w:color w:val="222222"/>
          <w:sz w:val="21"/>
          <w:szCs w:val="21"/>
        </w:rPr>
        <w:t>диссертация</w:t>
      </w:r>
      <w:r w:rsidRPr="00362B23">
        <w:rPr>
          <w:rFonts w:ascii="Helvetica" w:hAnsi="Helvetica" w:cs="Helvetica"/>
          <w:b/>
          <w:bCs/>
          <w:color w:val="222222"/>
          <w:sz w:val="21"/>
          <w:szCs w:val="21"/>
        </w:rPr>
        <w:t xml:space="preserve"> ... </w:t>
      </w:r>
      <w:r w:rsidRPr="00362B23">
        <w:rPr>
          <w:rFonts w:ascii="Helvetica" w:hAnsi="Helvetica" w:cs="Helvetica" w:hint="eastAsia"/>
          <w:b/>
          <w:bCs/>
          <w:color w:val="222222"/>
          <w:sz w:val="21"/>
          <w:szCs w:val="21"/>
        </w:rPr>
        <w:t>кандидата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биологических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наук</w:t>
      </w:r>
      <w:r w:rsidRPr="00362B23">
        <w:rPr>
          <w:rFonts w:ascii="Helvetica" w:hAnsi="Helvetica" w:cs="Helvetica"/>
          <w:b/>
          <w:bCs/>
          <w:color w:val="222222"/>
          <w:sz w:val="21"/>
          <w:szCs w:val="21"/>
        </w:rPr>
        <w:t xml:space="preserve"> : 03.03.06, 03.01.03 / </w:t>
      </w:r>
      <w:r w:rsidRPr="00362B23">
        <w:rPr>
          <w:rFonts w:ascii="Helvetica" w:hAnsi="Helvetica" w:cs="Helvetica" w:hint="eastAsia"/>
          <w:b/>
          <w:bCs/>
          <w:color w:val="222222"/>
          <w:sz w:val="21"/>
          <w:szCs w:val="21"/>
        </w:rPr>
        <w:t>Павлов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Дмитрий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Александрович</w:t>
      </w:r>
      <w:r w:rsidRPr="00362B23">
        <w:rPr>
          <w:rFonts w:ascii="Helvetica" w:hAnsi="Helvetica" w:cs="Helvetica"/>
          <w:b/>
          <w:bCs/>
          <w:color w:val="222222"/>
          <w:sz w:val="21"/>
          <w:szCs w:val="21"/>
        </w:rPr>
        <w:t>; [</w:t>
      </w:r>
      <w:r w:rsidRPr="00362B23">
        <w:rPr>
          <w:rFonts w:ascii="Helvetica" w:hAnsi="Helvetica" w:cs="Helvetica" w:hint="eastAsia"/>
          <w:b/>
          <w:bCs/>
          <w:color w:val="222222"/>
          <w:sz w:val="21"/>
          <w:szCs w:val="21"/>
        </w:rPr>
        <w:t>Место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защиты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Моск</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гос</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ун</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им</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Ломоносова</w:t>
      </w:r>
      <w:r w:rsidRPr="00362B23">
        <w:rPr>
          <w:rFonts w:ascii="Helvetica" w:hAnsi="Helvetica" w:cs="Helvetica"/>
          <w:b/>
          <w:bCs/>
          <w:color w:val="222222"/>
          <w:sz w:val="21"/>
          <w:szCs w:val="21"/>
        </w:rPr>
        <w:t xml:space="preserve">]. - </w:t>
      </w:r>
      <w:r w:rsidRPr="00362B23">
        <w:rPr>
          <w:rFonts w:ascii="Helvetica" w:hAnsi="Helvetica" w:cs="Helvetica" w:hint="eastAsia"/>
          <w:b/>
          <w:bCs/>
          <w:color w:val="222222"/>
          <w:sz w:val="21"/>
          <w:szCs w:val="21"/>
        </w:rPr>
        <w:t>Москва</w:t>
      </w:r>
      <w:r w:rsidRPr="00362B23">
        <w:rPr>
          <w:rFonts w:ascii="Helvetica" w:hAnsi="Helvetica" w:cs="Helvetica"/>
          <w:b/>
          <w:bCs/>
          <w:color w:val="222222"/>
          <w:sz w:val="21"/>
          <w:szCs w:val="21"/>
        </w:rPr>
        <w:t xml:space="preserve">, 2018. - 132 </w:t>
      </w:r>
      <w:r w:rsidRPr="00362B23">
        <w:rPr>
          <w:rFonts w:ascii="Helvetica" w:hAnsi="Helvetica" w:cs="Helvetica" w:hint="eastAsia"/>
          <w:b/>
          <w:bCs/>
          <w:color w:val="222222"/>
          <w:sz w:val="21"/>
          <w:szCs w:val="21"/>
        </w:rPr>
        <w:t>с</w:t>
      </w:r>
      <w:r w:rsidRPr="00362B23">
        <w:rPr>
          <w:rFonts w:ascii="Helvetica" w:hAnsi="Helvetica" w:cs="Helvetica"/>
          <w:b/>
          <w:bCs/>
          <w:color w:val="222222"/>
          <w:sz w:val="21"/>
          <w:szCs w:val="21"/>
        </w:rPr>
        <w:t xml:space="preserve">. : </w:t>
      </w:r>
      <w:r w:rsidRPr="00362B23">
        <w:rPr>
          <w:rFonts w:ascii="Helvetica" w:hAnsi="Helvetica" w:cs="Helvetica" w:hint="eastAsia"/>
          <w:b/>
          <w:bCs/>
          <w:color w:val="222222"/>
          <w:sz w:val="21"/>
          <w:szCs w:val="21"/>
        </w:rPr>
        <w:t>ил</w:t>
      </w:r>
      <w:r w:rsidRPr="00362B23">
        <w:rPr>
          <w:rFonts w:ascii="Helvetica" w:hAnsi="Helvetica" w:cs="Helvetica"/>
          <w:b/>
          <w:bCs/>
          <w:color w:val="222222"/>
          <w:sz w:val="21"/>
          <w:szCs w:val="21"/>
        </w:rPr>
        <w:t>.</w:t>
      </w:r>
    </w:p>
    <w:p w14:paraId="5A04B505"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больше</w:t>
      </w:r>
    </w:p>
    <w:p w14:paraId="01A16466"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Цитаты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текста</w:t>
      </w:r>
      <w:r w:rsidRPr="00362B23">
        <w:rPr>
          <w:rFonts w:ascii="Helvetica" w:hAnsi="Helvetica" w:cs="Helvetica"/>
          <w:b/>
          <w:bCs/>
          <w:color w:val="222222"/>
          <w:sz w:val="21"/>
          <w:szCs w:val="21"/>
        </w:rPr>
        <w:t>:</w:t>
      </w:r>
    </w:p>
    <w:p w14:paraId="27955FE4"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стр</w:t>
      </w:r>
      <w:r w:rsidRPr="00362B23">
        <w:rPr>
          <w:rFonts w:ascii="Helvetica" w:hAnsi="Helvetica" w:cs="Helvetica"/>
          <w:b/>
          <w:bCs/>
          <w:color w:val="222222"/>
          <w:sz w:val="21"/>
          <w:szCs w:val="21"/>
        </w:rPr>
        <w:t>. 1</w:t>
      </w:r>
    </w:p>
    <w:p w14:paraId="288C8892"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МОСКОВСКИЙ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ГОСУДАРСТВЕННЫЙ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УНИВЕРСИТЕТ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имени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ЛОМОНОСОВА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БИОЛОГИЧЕСКИЙ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ФАКУЛЬТЕТ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правах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рукописи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Павлов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Дмитрий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Александрович</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Роль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α</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изоформы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гликоген</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синтазы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киназы</w:t>
      </w:r>
      <w:r w:rsidRPr="00362B23">
        <w:rPr>
          <w:rFonts w:ascii="Helvetica" w:hAnsi="Helvetica" w:cs="Helvetica"/>
          <w:b/>
          <w:bCs/>
          <w:color w:val="222222"/>
          <w:sz w:val="21"/>
          <w:szCs w:val="21"/>
        </w:rPr>
        <w:t xml:space="preserve"> 3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механизмах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нарушений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ассоциированного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депрессивно</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подобными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расстройствами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Специальности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 xml:space="preserve"> 03.03.06</w:t>
      </w:r>
    </w:p>
    <w:p w14:paraId="326006BE"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стр</w:t>
      </w:r>
      <w:r w:rsidRPr="00362B23">
        <w:rPr>
          <w:rFonts w:ascii="Helvetica" w:hAnsi="Helvetica" w:cs="Helvetica"/>
          <w:b/>
          <w:bCs/>
          <w:color w:val="222222"/>
          <w:sz w:val="21"/>
          <w:szCs w:val="21"/>
        </w:rPr>
        <w:t>. 6</w:t>
      </w:r>
    </w:p>
    <w:p w14:paraId="28EF83F9"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агрессивности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пациентов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появление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бессонницы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увеличение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тревожности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увеличение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склонности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суициду</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Развитие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нарушений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ассоциированного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депрессивно</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подобными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расстройствами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определяется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как</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механизмами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генетической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предрасположенности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так</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средовыми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факторами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Поскольку</w:t>
      </w:r>
      <w:r w:rsidRPr="00362B23">
        <w:rPr>
          <w:rFonts w:ascii="Helvetica" w:hAnsi="Helvetica" w:cs="Helvetica"/>
          <w:b/>
          <w:bCs/>
          <w:color w:val="222222"/>
          <w:sz w:val="21"/>
          <w:szCs w:val="21"/>
        </w:rPr>
        <w:t xml:space="preserve"> 6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человеческом</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сообществе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средовым</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риск</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фактором</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развития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депрессивных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расстройств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нарушений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агрессивного</w:t>
      </w:r>
      <w:r w:rsidRPr="00362B23">
        <w:rPr>
          <w:rFonts w:ascii="Helvetica" w:hAnsi="Helvetica" w:cs="Helvetica"/>
          <w:b/>
          <w:bCs/>
          <w:color w:val="222222"/>
          <w:sz w:val="21"/>
          <w:szCs w:val="21"/>
        </w:rPr>
        <w:t>...</w:t>
      </w:r>
    </w:p>
    <w:p w14:paraId="07A6BA98"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стр</w:t>
      </w:r>
      <w:r w:rsidRPr="00362B23">
        <w:rPr>
          <w:rFonts w:ascii="Helvetica" w:hAnsi="Helvetica" w:cs="Helvetica"/>
          <w:b/>
          <w:bCs/>
          <w:color w:val="222222"/>
          <w:sz w:val="21"/>
          <w:szCs w:val="21"/>
        </w:rPr>
        <w:t>. 12</w:t>
      </w:r>
    </w:p>
    <w:p w14:paraId="22510DDC"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нейропластичности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про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воспалительных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изменений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поле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исследований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ассоциированного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депрессивно</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подобными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расстройствами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была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впервые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показана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роль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альфа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изоформы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киназы</w:t>
      </w:r>
      <w:r w:rsidRPr="00362B23">
        <w:rPr>
          <w:rFonts w:ascii="Helvetica" w:hAnsi="Helvetica" w:cs="Helvetica"/>
          <w:b/>
          <w:bCs/>
          <w:color w:val="222222"/>
          <w:sz w:val="21"/>
          <w:szCs w:val="21"/>
        </w:rPr>
        <w:t xml:space="preserve"> GSK-3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механизмах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нарушений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w:t>
      </w:r>
      <w:r w:rsidRPr="00362B23">
        <w:rPr>
          <w:rFonts w:ascii="Helvetica" w:hAnsi="Helvetica" w:cs="Helvetica" w:hint="eastAsia"/>
          <w:b/>
          <w:bCs/>
          <w:color w:val="222222"/>
          <w:sz w:val="21"/>
          <w:szCs w:val="21"/>
        </w:rPr>
        <w:lastRenderedPageBreak/>
        <w:t>сивного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ассоциированного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депрессивноподобными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расстойствами</w:t>
      </w:r>
      <w:r w:rsidRPr="00362B23">
        <w:rPr>
          <w:rFonts w:ascii="Helvetica" w:hAnsi="Helvetica" w:cs="Helvetica"/>
          <w:b/>
          <w:bCs/>
          <w:color w:val="222222"/>
          <w:sz w:val="21"/>
          <w:szCs w:val="21"/>
        </w:rPr>
        <w:t>.</w:t>
      </w:r>
    </w:p>
    <w:p w14:paraId="1A8D6855" w14:textId="77777777" w:rsidR="00362B23" w:rsidRPr="00362B23" w:rsidRDefault="00362B23" w:rsidP="00362B23">
      <w:pPr>
        <w:rPr>
          <w:rFonts w:ascii="Helvetica" w:hAnsi="Helvetica" w:cs="Helvetica"/>
          <w:b/>
          <w:bCs/>
          <w:color w:val="222222"/>
          <w:sz w:val="21"/>
          <w:szCs w:val="21"/>
        </w:rPr>
      </w:pPr>
    </w:p>
    <w:p w14:paraId="3DE857F0"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Оглавление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диссертации</w:t>
      </w:r>
    </w:p>
    <w:p w14:paraId="15826639"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кандидат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наук</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Павлов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Дмитрий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Александрович</w:t>
      </w:r>
    </w:p>
    <w:p w14:paraId="4698543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 </w:t>
      </w:r>
      <w:r w:rsidRPr="00362B23">
        <w:rPr>
          <w:rFonts w:ascii="Helvetica" w:hAnsi="Helvetica" w:cs="Helvetica" w:hint="eastAsia"/>
          <w:b/>
          <w:bCs/>
          <w:color w:val="222222"/>
          <w:sz w:val="21"/>
          <w:szCs w:val="21"/>
        </w:rPr>
        <w:t>ВВЕДЕНИЕ</w:t>
      </w:r>
      <w:r w:rsidRPr="00362B23">
        <w:rPr>
          <w:rFonts w:ascii="Helvetica" w:hAnsi="Helvetica" w:cs="Helvetica"/>
          <w:b/>
          <w:bCs/>
          <w:color w:val="222222"/>
          <w:sz w:val="21"/>
          <w:szCs w:val="21"/>
        </w:rPr>
        <w:t>.................................................................................6</w:t>
      </w:r>
    </w:p>
    <w:p w14:paraId="5CE30AE8" w14:textId="77777777" w:rsidR="00362B23" w:rsidRPr="00362B23" w:rsidRDefault="00362B23" w:rsidP="00362B23">
      <w:pPr>
        <w:rPr>
          <w:rFonts w:ascii="Helvetica" w:hAnsi="Helvetica" w:cs="Helvetica"/>
          <w:b/>
          <w:bCs/>
          <w:color w:val="222222"/>
          <w:sz w:val="21"/>
          <w:szCs w:val="21"/>
        </w:rPr>
      </w:pPr>
    </w:p>
    <w:p w14:paraId="0D265315"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 </w:t>
      </w:r>
      <w:r w:rsidRPr="00362B23">
        <w:rPr>
          <w:rFonts w:ascii="Helvetica" w:hAnsi="Helvetica" w:cs="Helvetica" w:hint="eastAsia"/>
          <w:b/>
          <w:bCs/>
          <w:color w:val="222222"/>
          <w:sz w:val="21"/>
          <w:szCs w:val="21"/>
        </w:rPr>
        <w:t>Актуальность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темы</w:t>
      </w:r>
      <w:r w:rsidRPr="00362B23">
        <w:rPr>
          <w:rFonts w:ascii="Helvetica" w:hAnsi="Helvetica" w:cs="Helvetica"/>
          <w:b/>
          <w:bCs/>
          <w:color w:val="222222"/>
          <w:sz w:val="21"/>
          <w:szCs w:val="21"/>
        </w:rPr>
        <w:t>.....................................................................6</w:t>
      </w:r>
    </w:p>
    <w:p w14:paraId="124DF638" w14:textId="77777777" w:rsidR="00362B23" w:rsidRPr="00362B23" w:rsidRDefault="00362B23" w:rsidP="00362B23">
      <w:pPr>
        <w:rPr>
          <w:rFonts w:ascii="Helvetica" w:hAnsi="Helvetica" w:cs="Helvetica"/>
          <w:b/>
          <w:bCs/>
          <w:color w:val="222222"/>
          <w:sz w:val="21"/>
          <w:szCs w:val="21"/>
        </w:rPr>
      </w:pPr>
    </w:p>
    <w:p w14:paraId="53EB6E8D"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1.2. </w:t>
      </w:r>
      <w:r w:rsidRPr="00362B23">
        <w:rPr>
          <w:rFonts w:ascii="Helvetica" w:hAnsi="Helvetica" w:cs="Helvetica" w:hint="eastAsia"/>
          <w:b/>
          <w:bCs/>
          <w:color w:val="222222"/>
          <w:sz w:val="21"/>
          <w:szCs w:val="21"/>
        </w:rPr>
        <w:t>Цели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задачи</w:t>
      </w:r>
      <w:r w:rsidRPr="00362B23">
        <w:rPr>
          <w:rFonts w:ascii="Helvetica" w:hAnsi="Helvetica" w:cs="Helvetica"/>
          <w:b/>
          <w:bCs/>
          <w:color w:val="222222"/>
          <w:sz w:val="21"/>
          <w:szCs w:val="21"/>
        </w:rPr>
        <w:t>...........................................................................10</w:t>
      </w:r>
    </w:p>
    <w:p w14:paraId="09FCF782" w14:textId="77777777" w:rsidR="00362B23" w:rsidRPr="00362B23" w:rsidRDefault="00362B23" w:rsidP="00362B23">
      <w:pPr>
        <w:rPr>
          <w:rFonts w:ascii="Helvetica" w:hAnsi="Helvetica" w:cs="Helvetica"/>
          <w:b/>
          <w:bCs/>
          <w:color w:val="222222"/>
          <w:sz w:val="21"/>
          <w:szCs w:val="21"/>
        </w:rPr>
      </w:pPr>
    </w:p>
    <w:p w14:paraId="48AFF95D"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1.3. </w:t>
      </w:r>
      <w:r w:rsidRPr="00362B23">
        <w:rPr>
          <w:rFonts w:ascii="Helvetica" w:hAnsi="Helvetica" w:cs="Helvetica" w:hint="eastAsia"/>
          <w:b/>
          <w:bCs/>
          <w:color w:val="222222"/>
          <w:sz w:val="21"/>
          <w:szCs w:val="21"/>
        </w:rPr>
        <w:t>Научно</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практическая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значимость</w:t>
      </w:r>
      <w:r w:rsidRPr="00362B23">
        <w:rPr>
          <w:rFonts w:ascii="Helvetica" w:hAnsi="Helvetica" w:cs="Helvetica"/>
          <w:b/>
          <w:bCs/>
          <w:color w:val="222222"/>
          <w:sz w:val="21"/>
          <w:szCs w:val="21"/>
        </w:rPr>
        <w:t>.................................................11</w:t>
      </w:r>
    </w:p>
    <w:p w14:paraId="21FE3509" w14:textId="77777777" w:rsidR="00362B23" w:rsidRPr="00362B23" w:rsidRDefault="00362B23" w:rsidP="00362B23">
      <w:pPr>
        <w:rPr>
          <w:rFonts w:ascii="Helvetica" w:hAnsi="Helvetica" w:cs="Helvetica"/>
          <w:b/>
          <w:bCs/>
          <w:color w:val="222222"/>
          <w:sz w:val="21"/>
          <w:szCs w:val="21"/>
        </w:rPr>
      </w:pPr>
    </w:p>
    <w:p w14:paraId="3045625A"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1.4. </w:t>
      </w:r>
      <w:r w:rsidRPr="00362B23">
        <w:rPr>
          <w:rFonts w:ascii="Helvetica" w:hAnsi="Helvetica" w:cs="Helvetica" w:hint="eastAsia"/>
          <w:b/>
          <w:bCs/>
          <w:color w:val="222222"/>
          <w:sz w:val="21"/>
          <w:szCs w:val="21"/>
        </w:rPr>
        <w:t>Положения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выносимые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защиту</w:t>
      </w:r>
      <w:r w:rsidRPr="00362B23">
        <w:rPr>
          <w:rFonts w:ascii="Helvetica" w:hAnsi="Helvetica" w:cs="Helvetica"/>
          <w:b/>
          <w:bCs/>
          <w:color w:val="222222"/>
          <w:sz w:val="21"/>
          <w:szCs w:val="21"/>
        </w:rPr>
        <w:t>................................................12</w:t>
      </w:r>
    </w:p>
    <w:p w14:paraId="70DAE67E" w14:textId="77777777" w:rsidR="00362B23" w:rsidRPr="00362B23" w:rsidRDefault="00362B23" w:rsidP="00362B23">
      <w:pPr>
        <w:rPr>
          <w:rFonts w:ascii="Helvetica" w:hAnsi="Helvetica" w:cs="Helvetica"/>
          <w:b/>
          <w:bCs/>
          <w:color w:val="222222"/>
          <w:sz w:val="21"/>
          <w:szCs w:val="21"/>
        </w:rPr>
      </w:pPr>
    </w:p>
    <w:p w14:paraId="18C95AC6"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1.5. </w:t>
      </w:r>
      <w:r w:rsidRPr="00362B23">
        <w:rPr>
          <w:rFonts w:ascii="Helvetica" w:hAnsi="Helvetica" w:cs="Helvetica" w:hint="eastAsia"/>
          <w:b/>
          <w:bCs/>
          <w:color w:val="222222"/>
          <w:sz w:val="21"/>
          <w:szCs w:val="21"/>
        </w:rPr>
        <w:t>Апробация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результатов</w:t>
      </w:r>
      <w:r w:rsidRPr="00362B23">
        <w:rPr>
          <w:rFonts w:ascii="Helvetica" w:hAnsi="Helvetica" w:cs="Helvetica"/>
          <w:b/>
          <w:bCs/>
          <w:color w:val="222222"/>
          <w:sz w:val="21"/>
          <w:szCs w:val="21"/>
        </w:rPr>
        <w:t>.............................................................13</w:t>
      </w:r>
    </w:p>
    <w:p w14:paraId="7FAC2016" w14:textId="77777777" w:rsidR="00362B23" w:rsidRPr="00362B23" w:rsidRDefault="00362B23" w:rsidP="00362B23">
      <w:pPr>
        <w:rPr>
          <w:rFonts w:ascii="Helvetica" w:hAnsi="Helvetica" w:cs="Helvetica"/>
          <w:b/>
          <w:bCs/>
          <w:color w:val="222222"/>
          <w:sz w:val="21"/>
          <w:szCs w:val="21"/>
        </w:rPr>
      </w:pPr>
    </w:p>
    <w:p w14:paraId="0957FB1C"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II. </w:t>
      </w:r>
      <w:r w:rsidRPr="00362B23">
        <w:rPr>
          <w:rFonts w:ascii="Helvetica" w:hAnsi="Helvetica" w:cs="Helvetica" w:hint="eastAsia"/>
          <w:b/>
          <w:bCs/>
          <w:color w:val="222222"/>
          <w:sz w:val="21"/>
          <w:szCs w:val="21"/>
        </w:rPr>
        <w:t>ОБЗОР</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ЛИТЕРАТУРЫ</w:t>
      </w:r>
      <w:r w:rsidRPr="00362B23">
        <w:rPr>
          <w:rFonts w:ascii="Helvetica" w:hAnsi="Helvetica" w:cs="Helvetica"/>
          <w:b/>
          <w:bCs/>
          <w:color w:val="222222"/>
          <w:sz w:val="21"/>
          <w:szCs w:val="21"/>
        </w:rPr>
        <w:t>................................................................14</w:t>
      </w:r>
    </w:p>
    <w:p w14:paraId="0F491241" w14:textId="77777777" w:rsidR="00362B23" w:rsidRPr="00362B23" w:rsidRDefault="00362B23" w:rsidP="00362B23">
      <w:pPr>
        <w:rPr>
          <w:rFonts w:ascii="Helvetica" w:hAnsi="Helvetica" w:cs="Helvetica"/>
          <w:b/>
          <w:bCs/>
          <w:color w:val="222222"/>
          <w:sz w:val="21"/>
          <w:szCs w:val="21"/>
        </w:rPr>
      </w:pPr>
    </w:p>
    <w:p w14:paraId="014DFA1E"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 </w:t>
      </w:r>
      <w:r w:rsidRPr="00362B23">
        <w:rPr>
          <w:rFonts w:ascii="Helvetica" w:hAnsi="Helvetica" w:cs="Helvetica" w:hint="eastAsia"/>
          <w:b/>
          <w:bCs/>
          <w:color w:val="222222"/>
          <w:sz w:val="21"/>
          <w:szCs w:val="21"/>
        </w:rPr>
        <w:t>Модели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агрессии</w:t>
      </w:r>
      <w:r w:rsidRPr="00362B23">
        <w:rPr>
          <w:rFonts w:ascii="Helvetica" w:hAnsi="Helvetica" w:cs="Helvetica"/>
          <w:b/>
          <w:bCs/>
          <w:color w:val="222222"/>
          <w:sz w:val="21"/>
          <w:szCs w:val="21"/>
        </w:rPr>
        <w:t>.....................................................................14</w:t>
      </w:r>
    </w:p>
    <w:p w14:paraId="278114B6" w14:textId="77777777" w:rsidR="00362B23" w:rsidRPr="00362B23" w:rsidRDefault="00362B23" w:rsidP="00362B23">
      <w:pPr>
        <w:rPr>
          <w:rFonts w:ascii="Helvetica" w:hAnsi="Helvetica" w:cs="Helvetica"/>
          <w:b/>
          <w:bCs/>
          <w:color w:val="222222"/>
          <w:sz w:val="21"/>
          <w:szCs w:val="21"/>
        </w:rPr>
      </w:pPr>
    </w:p>
    <w:p w14:paraId="1E044C5B"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11.2. </w:t>
      </w:r>
      <w:r w:rsidRPr="00362B23">
        <w:rPr>
          <w:rFonts w:ascii="Helvetica" w:hAnsi="Helvetica" w:cs="Helvetica" w:hint="eastAsia"/>
          <w:b/>
          <w:bCs/>
          <w:color w:val="222222"/>
          <w:sz w:val="21"/>
          <w:szCs w:val="21"/>
        </w:rPr>
        <w:t>Особенности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ультразвуковой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модели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информационного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стресса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переменных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частот</w:t>
      </w:r>
      <w:r w:rsidRPr="00362B23">
        <w:rPr>
          <w:rFonts w:ascii="Helvetica" w:hAnsi="Helvetica" w:cs="Helvetica"/>
          <w:b/>
          <w:bCs/>
          <w:color w:val="222222"/>
          <w:sz w:val="21"/>
          <w:szCs w:val="21"/>
        </w:rPr>
        <w:t xml:space="preserve"> (22-45 </w:t>
      </w:r>
      <w:r w:rsidRPr="00362B23">
        <w:rPr>
          <w:rFonts w:ascii="Helvetica" w:hAnsi="Helvetica" w:cs="Helvetica" w:hint="eastAsia"/>
          <w:b/>
          <w:bCs/>
          <w:color w:val="222222"/>
          <w:sz w:val="21"/>
          <w:szCs w:val="21"/>
        </w:rPr>
        <w:t>кГц</w:t>
      </w:r>
      <w:r w:rsidRPr="00362B23">
        <w:rPr>
          <w:rFonts w:ascii="Helvetica" w:hAnsi="Helvetica" w:cs="Helvetica"/>
          <w:b/>
          <w:bCs/>
          <w:color w:val="222222"/>
          <w:sz w:val="21"/>
          <w:szCs w:val="21"/>
        </w:rPr>
        <w:t>).........................................................23</w:t>
      </w:r>
    </w:p>
    <w:p w14:paraId="25F213EB" w14:textId="77777777" w:rsidR="00362B23" w:rsidRPr="00362B23" w:rsidRDefault="00362B23" w:rsidP="00362B23">
      <w:pPr>
        <w:rPr>
          <w:rFonts w:ascii="Helvetica" w:hAnsi="Helvetica" w:cs="Helvetica"/>
          <w:b/>
          <w:bCs/>
          <w:color w:val="222222"/>
          <w:sz w:val="21"/>
          <w:szCs w:val="21"/>
        </w:rPr>
      </w:pPr>
    </w:p>
    <w:p w14:paraId="52F2D9D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11.3. </w:t>
      </w:r>
      <w:r w:rsidRPr="00362B23">
        <w:rPr>
          <w:rFonts w:ascii="Helvetica" w:hAnsi="Helvetica" w:cs="Helvetica" w:hint="eastAsia"/>
          <w:b/>
          <w:bCs/>
          <w:color w:val="222222"/>
          <w:sz w:val="21"/>
          <w:szCs w:val="21"/>
        </w:rPr>
        <w:t>Ультразвуковая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коммуникация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животных</w:t>
      </w:r>
      <w:r w:rsidRPr="00362B23">
        <w:rPr>
          <w:rFonts w:ascii="Helvetica" w:hAnsi="Helvetica" w:cs="Helvetica"/>
          <w:b/>
          <w:bCs/>
          <w:color w:val="222222"/>
          <w:sz w:val="21"/>
          <w:szCs w:val="21"/>
        </w:rPr>
        <w:t>.....................................27</w:t>
      </w:r>
    </w:p>
    <w:p w14:paraId="499B65BB" w14:textId="77777777" w:rsidR="00362B23" w:rsidRPr="00362B23" w:rsidRDefault="00362B23" w:rsidP="00362B23">
      <w:pPr>
        <w:rPr>
          <w:rFonts w:ascii="Helvetica" w:hAnsi="Helvetica" w:cs="Helvetica"/>
          <w:b/>
          <w:bCs/>
          <w:color w:val="222222"/>
          <w:sz w:val="21"/>
          <w:szCs w:val="21"/>
        </w:rPr>
      </w:pPr>
    </w:p>
    <w:p w14:paraId="699A92A5"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11.3.1. </w:t>
      </w:r>
      <w:r w:rsidRPr="00362B23">
        <w:rPr>
          <w:rFonts w:ascii="Helvetica" w:hAnsi="Helvetica" w:cs="Helvetica" w:hint="eastAsia"/>
          <w:b/>
          <w:bCs/>
          <w:color w:val="222222"/>
          <w:sz w:val="21"/>
          <w:szCs w:val="21"/>
        </w:rPr>
        <w:t>Природа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ультразвуковых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колебаний</w:t>
      </w:r>
      <w:r w:rsidRPr="00362B23">
        <w:rPr>
          <w:rFonts w:ascii="Helvetica" w:hAnsi="Helvetica" w:cs="Helvetica"/>
          <w:b/>
          <w:bCs/>
          <w:color w:val="222222"/>
          <w:sz w:val="21"/>
          <w:szCs w:val="21"/>
        </w:rPr>
        <w:t>........................................27</w:t>
      </w:r>
    </w:p>
    <w:p w14:paraId="69F8AA5E" w14:textId="77777777" w:rsidR="00362B23" w:rsidRPr="00362B23" w:rsidRDefault="00362B23" w:rsidP="00362B23">
      <w:pPr>
        <w:rPr>
          <w:rFonts w:ascii="Helvetica" w:hAnsi="Helvetica" w:cs="Helvetica"/>
          <w:b/>
          <w:bCs/>
          <w:color w:val="222222"/>
          <w:sz w:val="21"/>
          <w:szCs w:val="21"/>
        </w:rPr>
      </w:pPr>
    </w:p>
    <w:p w14:paraId="03ACBD9B"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11.3.2. </w:t>
      </w:r>
      <w:r w:rsidRPr="00362B23">
        <w:rPr>
          <w:rFonts w:ascii="Helvetica" w:hAnsi="Helvetica" w:cs="Helvetica" w:hint="eastAsia"/>
          <w:b/>
          <w:bCs/>
          <w:color w:val="222222"/>
          <w:sz w:val="21"/>
          <w:szCs w:val="21"/>
        </w:rPr>
        <w:t>Ультразвуковая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вокализация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как</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средство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коммуникации</w:t>
      </w:r>
      <w:r w:rsidRPr="00362B23">
        <w:rPr>
          <w:rFonts w:ascii="Helvetica" w:hAnsi="Helvetica" w:cs="Helvetica"/>
          <w:b/>
          <w:bCs/>
          <w:color w:val="222222"/>
          <w:sz w:val="21"/>
          <w:szCs w:val="21"/>
        </w:rPr>
        <w:t>.............28</w:t>
      </w:r>
    </w:p>
    <w:p w14:paraId="14F2948A" w14:textId="77777777" w:rsidR="00362B23" w:rsidRPr="00362B23" w:rsidRDefault="00362B23" w:rsidP="00362B23">
      <w:pPr>
        <w:rPr>
          <w:rFonts w:ascii="Helvetica" w:hAnsi="Helvetica" w:cs="Helvetica"/>
          <w:b/>
          <w:bCs/>
          <w:color w:val="222222"/>
          <w:sz w:val="21"/>
          <w:szCs w:val="21"/>
        </w:rPr>
      </w:pPr>
    </w:p>
    <w:p w14:paraId="39393292"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11.4. </w:t>
      </w:r>
      <w:r w:rsidRPr="00362B23">
        <w:rPr>
          <w:rFonts w:ascii="Helvetica" w:hAnsi="Helvetica" w:cs="Helvetica" w:hint="eastAsia"/>
          <w:b/>
          <w:bCs/>
          <w:color w:val="222222"/>
          <w:sz w:val="21"/>
          <w:szCs w:val="21"/>
        </w:rPr>
        <w:t>Агрессивное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животных</w:t>
      </w:r>
      <w:r w:rsidRPr="00362B23">
        <w:rPr>
          <w:rFonts w:ascii="Helvetica" w:hAnsi="Helvetica" w:cs="Helvetica"/>
          <w:b/>
          <w:bCs/>
          <w:color w:val="222222"/>
          <w:sz w:val="21"/>
          <w:szCs w:val="21"/>
        </w:rPr>
        <w:t>.............................................33</w:t>
      </w:r>
    </w:p>
    <w:p w14:paraId="6255ECF8" w14:textId="77777777" w:rsidR="00362B23" w:rsidRPr="00362B23" w:rsidRDefault="00362B23" w:rsidP="00362B23">
      <w:pPr>
        <w:rPr>
          <w:rFonts w:ascii="Helvetica" w:hAnsi="Helvetica" w:cs="Helvetica"/>
          <w:b/>
          <w:bCs/>
          <w:color w:val="222222"/>
          <w:sz w:val="21"/>
          <w:szCs w:val="21"/>
        </w:rPr>
      </w:pPr>
    </w:p>
    <w:p w14:paraId="1570CF72"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11.4.1. </w:t>
      </w:r>
      <w:r w:rsidRPr="00362B23">
        <w:rPr>
          <w:rFonts w:ascii="Helvetica" w:hAnsi="Helvetica" w:cs="Helvetica" w:hint="eastAsia"/>
          <w:b/>
          <w:bCs/>
          <w:color w:val="222222"/>
          <w:sz w:val="21"/>
          <w:szCs w:val="21"/>
        </w:rPr>
        <w:t>Феноменология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агрессии</w:t>
      </w:r>
      <w:r w:rsidRPr="00362B23">
        <w:rPr>
          <w:rFonts w:ascii="Helvetica" w:hAnsi="Helvetica" w:cs="Helvetica"/>
          <w:b/>
          <w:bCs/>
          <w:color w:val="222222"/>
          <w:sz w:val="21"/>
          <w:szCs w:val="21"/>
        </w:rPr>
        <w:t>........................................................33</w:t>
      </w:r>
    </w:p>
    <w:p w14:paraId="23D30ABA" w14:textId="77777777" w:rsidR="00362B23" w:rsidRPr="00362B23" w:rsidRDefault="00362B23" w:rsidP="00362B23">
      <w:pPr>
        <w:rPr>
          <w:rFonts w:ascii="Helvetica" w:hAnsi="Helvetica" w:cs="Helvetica"/>
          <w:b/>
          <w:bCs/>
          <w:color w:val="222222"/>
          <w:sz w:val="21"/>
          <w:szCs w:val="21"/>
        </w:rPr>
      </w:pPr>
    </w:p>
    <w:p w14:paraId="724F51E4"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11.4.2. </w:t>
      </w:r>
      <w:r w:rsidRPr="00362B23">
        <w:rPr>
          <w:rFonts w:ascii="Helvetica" w:hAnsi="Helvetica" w:cs="Helvetica" w:hint="eastAsia"/>
          <w:b/>
          <w:bCs/>
          <w:color w:val="222222"/>
          <w:sz w:val="21"/>
          <w:szCs w:val="21"/>
        </w:rPr>
        <w:t>Взаимосвязь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проявления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уровнем</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тревожности</w:t>
      </w:r>
      <w:r w:rsidRPr="00362B23">
        <w:rPr>
          <w:rFonts w:ascii="Helvetica" w:hAnsi="Helvetica" w:cs="Helvetica"/>
          <w:b/>
          <w:bCs/>
          <w:color w:val="222222"/>
          <w:sz w:val="21"/>
          <w:szCs w:val="21"/>
        </w:rPr>
        <w:t>..............36</w:t>
      </w:r>
    </w:p>
    <w:p w14:paraId="68058D3D" w14:textId="77777777" w:rsidR="00362B23" w:rsidRPr="00362B23" w:rsidRDefault="00362B23" w:rsidP="00362B23">
      <w:pPr>
        <w:rPr>
          <w:rFonts w:ascii="Helvetica" w:hAnsi="Helvetica" w:cs="Helvetica"/>
          <w:b/>
          <w:bCs/>
          <w:color w:val="222222"/>
          <w:sz w:val="21"/>
          <w:szCs w:val="21"/>
        </w:rPr>
      </w:pPr>
    </w:p>
    <w:p w14:paraId="38084F47"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11.4.3. </w:t>
      </w:r>
      <w:r w:rsidRPr="00362B23">
        <w:rPr>
          <w:rFonts w:ascii="Helvetica" w:hAnsi="Helvetica" w:cs="Helvetica" w:hint="eastAsia"/>
          <w:b/>
          <w:bCs/>
          <w:color w:val="222222"/>
          <w:sz w:val="21"/>
          <w:szCs w:val="21"/>
        </w:rPr>
        <w:t>Структуры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мозга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обуславливающие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поведение</w:t>
      </w:r>
      <w:r w:rsidRPr="00362B23">
        <w:rPr>
          <w:rFonts w:ascii="Helvetica" w:hAnsi="Helvetica" w:cs="Helvetica"/>
          <w:b/>
          <w:bCs/>
          <w:color w:val="222222"/>
          <w:sz w:val="21"/>
          <w:szCs w:val="21"/>
        </w:rPr>
        <w:t>..........39</w:t>
      </w:r>
    </w:p>
    <w:p w14:paraId="31D622C5" w14:textId="77777777" w:rsidR="00362B23" w:rsidRPr="00362B23" w:rsidRDefault="00362B23" w:rsidP="00362B23">
      <w:pPr>
        <w:rPr>
          <w:rFonts w:ascii="Helvetica" w:hAnsi="Helvetica" w:cs="Helvetica"/>
          <w:b/>
          <w:bCs/>
          <w:color w:val="222222"/>
          <w:sz w:val="21"/>
          <w:szCs w:val="21"/>
        </w:rPr>
      </w:pPr>
    </w:p>
    <w:p w14:paraId="7F00C072"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11.4.4. </w:t>
      </w:r>
      <w:r w:rsidRPr="00362B23">
        <w:rPr>
          <w:rFonts w:ascii="Helvetica" w:hAnsi="Helvetica" w:cs="Helvetica" w:hint="eastAsia"/>
          <w:b/>
          <w:bCs/>
          <w:color w:val="222222"/>
          <w:sz w:val="21"/>
          <w:szCs w:val="21"/>
        </w:rPr>
        <w:t>Нейромолекулярные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корреляты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агрессии</w:t>
      </w:r>
      <w:r w:rsidRPr="00362B23">
        <w:rPr>
          <w:rFonts w:ascii="Helvetica" w:hAnsi="Helvetica" w:cs="Helvetica"/>
          <w:b/>
          <w:bCs/>
          <w:color w:val="222222"/>
          <w:sz w:val="21"/>
          <w:szCs w:val="21"/>
        </w:rPr>
        <w:t>.....................................42</w:t>
      </w:r>
    </w:p>
    <w:p w14:paraId="5AE3D04C" w14:textId="77777777" w:rsidR="00362B23" w:rsidRPr="00362B23" w:rsidRDefault="00362B23" w:rsidP="00362B23">
      <w:pPr>
        <w:rPr>
          <w:rFonts w:ascii="Helvetica" w:hAnsi="Helvetica" w:cs="Helvetica"/>
          <w:b/>
          <w:bCs/>
          <w:color w:val="222222"/>
          <w:sz w:val="21"/>
          <w:szCs w:val="21"/>
        </w:rPr>
      </w:pPr>
    </w:p>
    <w:p w14:paraId="70BAC940"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11.4.5. </w:t>
      </w:r>
      <w:r w:rsidRPr="00362B23">
        <w:rPr>
          <w:rFonts w:ascii="Helvetica" w:hAnsi="Helvetica" w:cs="Helvetica" w:hint="eastAsia"/>
          <w:b/>
          <w:bCs/>
          <w:color w:val="222222"/>
          <w:sz w:val="21"/>
          <w:szCs w:val="21"/>
        </w:rPr>
        <w:t>Роль</w:t>
      </w:r>
      <w:r w:rsidRPr="00362B23">
        <w:rPr>
          <w:rFonts w:ascii="Helvetica" w:hAnsi="Helvetica" w:cs="Helvetica"/>
          <w:b/>
          <w:bCs/>
          <w:color w:val="222222"/>
          <w:sz w:val="21"/>
          <w:szCs w:val="21"/>
        </w:rPr>
        <w:t xml:space="preserve"> GSK-3 </w:t>
      </w:r>
      <w:r w:rsidRPr="00362B23">
        <w:rPr>
          <w:rFonts w:ascii="Helvetica" w:hAnsi="Helvetica" w:cs="Helvetica" w:hint="eastAsia"/>
          <w:b/>
          <w:bCs/>
          <w:color w:val="222222"/>
          <w:sz w:val="21"/>
          <w:szCs w:val="21"/>
        </w:rPr>
        <w:t>киназы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агрессии</w:t>
      </w:r>
      <w:r w:rsidRPr="00362B23">
        <w:rPr>
          <w:rFonts w:ascii="Helvetica" w:hAnsi="Helvetica" w:cs="Helvetica"/>
          <w:b/>
          <w:bCs/>
          <w:color w:val="222222"/>
          <w:sz w:val="21"/>
          <w:szCs w:val="21"/>
        </w:rPr>
        <w:t>................................................45</w:t>
      </w:r>
    </w:p>
    <w:p w14:paraId="48C78DB1" w14:textId="77777777" w:rsidR="00362B23" w:rsidRPr="00362B23" w:rsidRDefault="00362B23" w:rsidP="00362B23">
      <w:pPr>
        <w:rPr>
          <w:rFonts w:ascii="Helvetica" w:hAnsi="Helvetica" w:cs="Helvetica"/>
          <w:b/>
          <w:bCs/>
          <w:color w:val="222222"/>
          <w:sz w:val="21"/>
          <w:szCs w:val="21"/>
        </w:rPr>
      </w:pPr>
    </w:p>
    <w:p w14:paraId="2A939971"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11.4.6. </w:t>
      </w:r>
      <w:r w:rsidRPr="00362B23">
        <w:rPr>
          <w:rFonts w:ascii="Helvetica" w:hAnsi="Helvetica" w:cs="Helvetica" w:hint="eastAsia"/>
          <w:b/>
          <w:bCs/>
          <w:color w:val="222222"/>
          <w:sz w:val="21"/>
          <w:szCs w:val="21"/>
        </w:rPr>
        <w:t>Структуры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мозга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обуславливающие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поведение</w:t>
      </w:r>
      <w:r w:rsidRPr="00362B23">
        <w:rPr>
          <w:rFonts w:ascii="Helvetica" w:hAnsi="Helvetica" w:cs="Helvetica"/>
          <w:b/>
          <w:bCs/>
          <w:color w:val="222222"/>
          <w:sz w:val="21"/>
          <w:szCs w:val="21"/>
        </w:rPr>
        <w:t>.........47</w:t>
      </w:r>
    </w:p>
    <w:p w14:paraId="7B724B3B" w14:textId="77777777" w:rsidR="00362B23" w:rsidRPr="00362B23" w:rsidRDefault="00362B23" w:rsidP="00362B23">
      <w:pPr>
        <w:rPr>
          <w:rFonts w:ascii="Helvetica" w:hAnsi="Helvetica" w:cs="Helvetica"/>
          <w:b/>
          <w:bCs/>
          <w:color w:val="222222"/>
          <w:sz w:val="21"/>
          <w:szCs w:val="21"/>
        </w:rPr>
      </w:pPr>
    </w:p>
    <w:p w14:paraId="6ABD05B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11.4.7. </w:t>
      </w:r>
      <w:r w:rsidRPr="00362B23">
        <w:rPr>
          <w:rFonts w:ascii="Helvetica" w:hAnsi="Helvetica" w:cs="Helvetica" w:hint="eastAsia"/>
          <w:b/>
          <w:bCs/>
          <w:color w:val="222222"/>
          <w:sz w:val="21"/>
          <w:szCs w:val="21"/>
        </w:rPr>
        <w:t>Депрессивные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расстройства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как</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элемент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патофизиологических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изменений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ЦНС</w:t>
      </w:r>
      <w:r w:rsidRPr="00362B23">
        <w:rPr>
          <w:rFonts w:ascii="Helvetica" w:hAnsi="Helvetica" w:cs="Helvetica"/>
          <w:b/>
          <w:bCs/>
          <w:color w:val="222222"/>
          <w:sz w:val="21"/>
          <w:szCs w:val="21"/>
        </w:rPr>
        <w:t>............................................................................48</w:t>
      </w:r>
    </w:p>
    <w:p w14:paraId="70909A30" w14:textId="77777777" w:rsidR="00362B23" w:rsidRPr="00362B23" w:rsidRDefault="00362B23" w:rsidP="00362B23">
      <w:pPr>
        <w:rPr>
          <w:rFonts w:ascii="Helvetica" w:hAnsi="Helvetica" w:cs="Helvetica"/>
          <w:b/>
          <w:bCs/>
          <w:color w:val="222222"/>
          <w:sz w:val="21"/>
          <w:szCs w:val="21"/>
        </w:rPr>
      </w:pPr>
    </w:p>
    <w:p w14:paraId="76780E6F"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III. </w:t>
      </w:r>
      <w:r w:rsidRPr="00362B23">
        <w:rPr>
          <w:rFonts w:ascii="Helvetica" w:hAnsi="Helvetica" w:cs="Helvetica" w:hint="eastAsia"/>
          <w:b/>
          <w:bCs/>
          <w:color w:val="222222"/>
          <w:sz w:val="21"/>
          <w:szCs w:val="21"/>
        </w:rPr>
        <w:t>МАТЕРИАЛЫ</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МЕТОДЫ</w:t>
      </w:r>
      <w:r w:rsidRPr="00362B23">
        <w:rPr>
          <w:rFonts w:ascii="Helvetica" w:hAnsi="Helvetica" w:cs="Helvetica"/>
          <w:b/>
          <w:bCs/>
          <w:color w:val="222222"/>
          <w:sz w:val="21"/>
          <w:szCs w:val="21"/>
        </w:rPr>
        <w:t>........................................................55</w:t>
      </w:r>
    </w:p>
    <w:p w14:paraId="76CEA0D9" w14:textId="77777777" w:rsidR="00362B23" w:rsidRPr="00362B23" w:rsidRDefault="00362B23" w:rsidP="00362B23">
      <w:pPr>
        <w:rPr>
          <w:rFonts w:ascii="Helvetica" w:hAnsi="Helvetica" w:cs="Helvetica"/>
          <w:b/>
          <w:bCs/>
          <w:color w:val="222222"/>
          <w:sz w:val="21"/>
          <w:szCs w:val="21"/>
        </w:rPr>
      </w:pPr>
    </w:p>
    <w:p w14:paraId="6FFD8DA7"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III. 1. </w:t>
      </w:r>
      <w:r w:rsidRPr="00362B23">
        <w:rPr>
          <w:rFonts w:ascii="Helvetica" w:hAnsi="Helvetica" w:cs="Helvetica" w:hint="eastAsia"/>
          <w:b/>
          <w:bCs/>
          <w:color w:val="222222"/>
          <w:sz w:val="21"/>
          <w:szCs w:val="21"/>
        </w:rPr>
        <w:t>Экспериментальные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животные</w:t>
      </w:r>
      <w:r w:rsidRPr="00362B23">
        <w:rPr>
          <w:rFonts w:ascii="Helvetica" w:hAnsi="Helvetica" w:cs="Helvetica"/>
          <w:b/>
          <w:bCs/>
          <w:color w:val="222222"/>
          <w:sz w:val="21"/>
          <w:szCs w:val="21"/>
        </w:rPr>
        <w:t>..................................................55</w:t>
      </w:r>
    </w:p>
    <w:p w14:paraId="6D30445D" w14:textId="77777777" w:rsidR="00362B23" w:rsidRPr="00362B23" w:rsidRDefault="00362B23" w:rsidP="00362B23">
      <w:pPr>
        <w:rPr>
          <w:rFonts w:ascii="Helvetica" w:hAnsi="Helvetica" w:cs="Helvetica"/>
          <w:b/>
          <w:bCs/>
          <w:color w:val="222222"/>
          <w:sz w:val="21"/>
          <w:szCs w:val="21"/>
        </w:rPr>
      </w:pPr>
    </w:p>
    <w:p w14:paraId="6FBB97FF"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111.2. </w:t>
      </w:r>
      <w:r w:rsidRPr="00362B23">
        <w:rPr>
          <w:rFonts w:ascii="Helvetica" w:hAnsi="Helvetica" w:cs="Helvetica" w:hint="eastAsia"/>
          <w:b/>
          <w:bCs/>
          <w:color w:val="222222"/>
          <w:sz w:val="21"/>
          <w:szCs w:val="21"/>
        </w:rPr>
        <w:t>Экспериментальное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воздействие</w:t>
      </w:r>
      <w:r w:rsidRPr="00362B23">
        <w:rPr>
          <w:rFonts w:ascii="Helvetica" w:hAnsi="Helvetica" w:cs="Helvetica"/>
          <w:b/>
          <w:bCs/>
          <w:color w:val="222222"/>
          <w:sz w:val="21"/>
          <w:szCs w:val="21"/>
        </w:rPr>
        <w:t>................................................55</w:t>
      </w:r>
    </w:p>
    <w:p w14:paraId="0AC3075A" w14:textId="77777777" w:rsidR="00362B23" w:rsidRPr="00362B23" w:rsidRDefault="00362B23" w:rsidP="00362B23">
      <w:pPr>
        <w:rPr>
          <w:rFonts w:ascii="Helvetica" w:hAnsi="Helvetica" w:cs="Helvetica"/>
          <w:b/>
          <w:bCs/>
          <w:color w:val="222222"/>
          <w:sz w:val="21"/>
          <w:szCs w:val="21"/>
        </w:rPr>
      </w:pPr>
    </w:p>
    <w:p w14:paraId="76FDC8F4"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111.3. </w:t>
      </w:r>
      <w:r w:rsidRPr="00362B23">
        <w:rPr>
          <w:rFonts w:ascii="Helvetica" w:hAnsi="Helvetica" w:cs="Helvetica" w:hint="eastAsia"/>
          <w:b/>
          <w:bCs/>
          <w:color w:val="222222"/>
          <w:sz w:val="21"/>
          <w:szCs w:val="21"/>
        </w:rPr>
        <w:t>Препараты</w:t>
      </w:r>
      <w:r w:rsidRPr="00362B23">
        <w:rPr>
          <w:rFonts w:ascii="Helvetica" w:hAnsi="Helvetica" w:cs="Helvetica"/>
          <w:b/>
          <w:bCs/>
          <w:color w:val="222222"/>
          <w:sz w:val="21"/>
          <w:szCs w:val="21"/>
        </w:rPr>
        <w:t>............................................................................56</w:t>
      </w:r>
    </w:p>
    <w:p w14:paraId="011340DD" w14:textId="77777777" w:rsidR="00362B23" w:rsidRPr="00362B23" w:rsidRDefault="00362B23" w:rsidP="00362B23">
      <w:pPr>
        <w:rPr>
          <w:rFonts w:ascii="Helvetica" w:hAnsi="Helvetica" w:cs="Helvetica"/>
          <w:b/>
          <w:bCs/>
          <w:color w:val="222222"/>
          <w:sz w:val="21"/>
          <w:szCs w:val="21"/>
        </w:rPr>
      </w:pPr>
    </w:p>
    <w:p w14:paraId="5AAC1A74"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111.4. </w:t>
      </w:r>
      <w:r w:rsidRPr="00362B23">
        <w:rPr>
          <w:rFonts w:ascii="Helvetica" w:hAnsi="Helvetica" w:cs="Helvetica" w:hint="eastAsia"/>
          <w:b/>
          <w:bCs/>
          <w:color w:val="222222"/>
          <w:sz w:val="21"/>
          <w:szCs w:val="21"/>
        </w:rPr>
        <w:t>Схема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эксперимента</w:t>
      </w:r>
      <w:r w:rsidRPr="00362B23">
        <w:rPr>
          <w:rFonts w:ascii="Helvetica" w:hAnsi="Helvetica" w:cs="Helvetica"/>
          <w:b/>
          <w:bCs/>
          <w:color w:val="222222"/>
          <w:sz w:val="21"/>
          <w:szCs w:val="21"/>
        </w:rPr>
        <w:t>................................................................56</w:t>
      </w:r>
    </w:p>
    <w:p w14:paraId="177FA884" w14:textId="77777777" w:rsidR="00362B23" w:rsidRPr="00362B23" w:rsidRDefault="00362B23" w:rsidP="00362B23">
      <w:pPr>
        <w:rPr>
          <w:rFonts w:ascii="Helvetica" w:hAnsi="Helvetica" w:cs="Helvetica"/>
          <w:b/>
          <w:bCs/>
          <w:color w:val="222222"/>
          <w:sz w:val="21"/>
          <w:szCs w:val="21"/>
        </w:rPr>
      </w:pPr>
    </w:p>
    <w:p w14:paraId="17707CC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III. 5. </w:t>
      </w:r>
      <w:r w:rsidRPr="00362B23">
        <w:rPr>
          <w:rFonts w:ascii="Helvetica" w:hAnsi="Helvetica" w:cs="Helvetica" w:hint="eastAsia"/>
          <w:b/>
          <w:bCs/>
          <w:color w:val="222222"/>
          <w:sz w:val="21"/>
          <w:szCs w:val="21"/>
        </w:rPr>
        <w:t>Поведенческие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методики</w:t>
      </w:r>
      <w:r w:rsidRPr="00362B23">
        <w:rPr>
          <w:rFonts w:ascii="Helvetica" w:hAnsi="Helvetica" w:cs="Helvetica"/>
          <w:b/>
          <w:bCs/>
          <w:color w:val="222222"/>
          <w:sz w:val="21"/>
          <w:szCs w:val="21"/>
        </w:rPr>
        <w:t>.................................................................56</w:t>
      </w:r>
    </w:p>
    <w:p w14:paraId="516F1024" w14:textId="77777777" w:rsidR="00362B23" w:rsidRPr="00362B23" w:rsidRDefault="00362B23" w:rsidP="00362B23">
      <w:pPr>
        <w:rPr>
          <w:rFonts w:ascii="Helvetica" w:hAnsi="Helvetica" w:cs="Helvetica"/>
          <w:b/>
          <w:bCs/>
          <w:color w:val="222222"/>
          <w:sz w:val="21"/>
          <w:szCs w:val="21"/>
        </w:rPr>
      </w:pPr>
    </w:p>
    <w:p w14:paraId="2CCB23F9"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111.5.1. </w:t>
      </w:r>
      <w:r w:rsidRPr="00362B23">
        <w:rPr>
          <w:rFonts w:ascii="Helvetica" w:hAnsi="Helvetica" w:cs="Helvetica" w:hint="eastAsia"/>
          <w:b/>
          <w:bCs/>
          <w:color w:val="222222"/>
          <w:sz w:val="21"/>
          <w:szCs w:val="21"/>
        </w:rPr>
        <w:t>Тест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hint="eastAsia"/>
          <w:b/>
          <w:bCs/>
          <w:color w:val="222222"/>
          <w:sz w:val="21"/>
          <w:szCs w:val="21"/>
        </w:rPr>
        <w:t>Резидент</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интрудер</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РИ</w:t>
      </w:r>
      <w:r w:rsidRPr="00362B23">
        <w:rPr>
          <w:rFonts w:ascii="Helvetica" w:hAnsi="Helvetica" w:cs="Helvetica"/>
          <w:b/>
          <w:bCs/>
          <w:color w:val="222222"/>
          <w:sz w:val="21"/>
          <w:szCs w:val="21"/>
        </w:rPr>
        <w:t>)................................................57</w:t>
      </w:r>
    </w:p>
    <w:p w14:paraId="082FDAB5" w14:textId="77777777" w:rsidR="00362B23" w:rsidRPr="00362B23" w:rsidRDefault="00362B23" w:rsidP="00362B23">
      <w:pPr>
        <w:rPr>
          <w:rFonts w:ascii="Helvetica" w:hAnsi="Helvetica" w:cs="Helvetica"/>
          <w:b/>
          <w:bCs/>
          <w:color w:val="222222"/>
          <w:sz w:val="21"/>
          <w:szCs w:val="21"/>
        </w:rPr>
      </w:pPr>
    </w:p>
    <w:p w14:paraId="2EE5FDAA"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111.5.2. </w:t>
      </w:r>
      <w:r w:rsidRPr="00362B23">
        <w:rPr>
          <w:rFonts w:ascii="Helvetica" w:hAnsi="Helvetica" w:cs="Helvetica" w:hint="eastAsia"/>
          <w:b/>
          <w:bCs/>
          <w:color w:val="222222"/>
          <w:sz w:val="21"/>
          <w:szCs w:val="21"/>
        </w:rPr>
        <w:t>Тест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hint="eastAsia"/>
          <w:b/>
          <w:bCs/>
          <w:color w:val="222222"/>
          <w:sz w:val="21"/>
          <w:szCs w:val="21"/>
        </w:rPr>
        <w:t>Социальный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интерес</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СИ</w:t>
      </w:r>
      <w:r w:rsidRPr="00362B23">
        <w:rPr>
          <w:rFonts w:ascii="Helvetica" w:hAnsi="Helvetica" w:cs="Helvetica"/>
          <w:b/>
          <w:bCs/>
          <w:color w:val="222222"/>
          <w:sz w:val="21"/>
          <w:szCs w:val="21"/>
        </w:rPr>
        <w:t>)...........................................58</w:t>
      </w:r>
    </w:p>
    <w:p w14:paraId="4841272B" w14:textId="77777777" w:rsidR="00362B23" w:rsidRPr="00362B23" w:rsidRDefault="00362B23" w:rsidP="00362B23">
      <w:pPr>
        <w:rPr>
          <w:rFonts w:ascii="Helvetica" w:hAnsi="Helvetica" w:cs="Helvetica"/>
          <w:b/>
          <w:bCs/>
          <w:color w:val="222222"/>
          <w:sz w:val="21"/>
          <w:szCs w:val="21"/>
        </w:rPr>
      </w:pPr>
    </w:p>
    <w:p w14:paraId="0688703F"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111.5.3. </w:t>
      </w:r>
      <w:r w:rsidRPr="00362B23">
        <w:rPr>
          <w:rFonts w:ascii="Helvetica" w:hAnsi="Helvetica" w:cs="Helvetica" w:hint="eastAsia"/>
          <w:b/>
          <w:bCs/>
          <w:color w:val="222222"/>
          <w:sz w:val="21"/>
          <w:szCs w:val="21"/>
        </w:rPr>
        <w:t>Тест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принудительного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плавания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тест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Порсолта</w:t>
      </w:r>
      <w:r w:rsidRPr="00362B23">
        <w:rPr>
          <w:rFonts w:ascii="Helvetica" w:hAnsi="Helvetica" w:cs="Helvetica"/>
          <w:b/>
          <w:bCs/>
          <w:color w:val="222222"/>
          <w:sz w:val="21"/>
          <w:szCs w:val="21"/>
        </w:rPr>
        <w:t>)........................58</w:t>
      </w:r>
    </w:p>
    <w:p w14:paraId="3B46C946" w14:textId="77777777" w:rsidR="00362B23" w:rsidRPr="00362B23" w:rsidRDefault="00362B23" w:rsidP="00362B23">
      <w:pPr>
        <w:rPr>
          <w:rFonts w:ascii="Helvetica" w:hAnsi="Helvetica" w:cs="Helvetica"/>
          <w:b/>
          <w:bCs/>
          <w:color w:val="222222"/>
          <w:sz w:val="21"/>
          <w:szCs w:val="21"/>
        </w:rPr>
      </w:pPr>
    </w:p>
    <w:p w14:paraId="25A45899"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111.5.4. </w:t>
      </w:r>
      <w:r w:rsidRPr="00362B23">
        <w:rPr>
          <w:rFonts w:ascii="Helvetica" w:hAnsi="Helvetica" w:cs="Helvetica" w:hint="eastAsia"/>
          <w:b/>
          <w:bCs/>
          <w:color w:val="222222"/>
          <w:sz w:val="21"/>
          <w:szCs w:val="21"/>
        </w:rPr>
        <w:t>Тест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hint="eastAsia"/>
          <w:b/>
          <w:bCs/>
          <w:color w:val="222222"/>
          <w:sz w:val="21"/>
          <w:szCs w:val="21"/>
        </w:rPr>
        <w:t>Открытое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поле</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ОП</w:t>
      </w:r>
      <w:r w:rsidRPr="00362B23">
        <w:rPr>
          <w:rFonts w:ascii="Helvetica" w:hAnsi="Helvetica" w:cs="Helvetica"/>
          <w:b/>
          <w:bCs/>
          <w:color w:val="222222"/>
          <w:sz w:val="21"/>
          <w:szCs w:val="21"/>
        </w:rPr>
        <w:t>)...................................................58</w:t>
      </w:r>
    </w:p>
    <w:p w14:paraId="2CE7BB14" w14:textId="77777777" w:rsidR="00362B23" w:rsidRPr="00362B23" w:rsidRDefault="00362B23" w:rsidP="00362B23">
      <w:pPr>
        <w:rPr>
          <w:rFonts w:ascii="Helvetica" w:hAnsi="Helvetica" w:cs="Helvetica"/>
          <w:b/>
          <w:bCs/>
          <w:color w:val="222222"/>
          <w:sz w:val="21"/>
          <w:szCs w:val="21"/>
        </w:rPr>
      </w:pPr>
    </w:p>
    <w:p w14:paraId="5100AB68"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111.5.5. </w:t>
      </w:r>
      <w:r w:rsidRPr="00362B23">
        <w:rPr>
          <w:rFonts w:ascii="Helvetica" w:hAnsi="Helvetica" w:cs="Helvetica" w:hint="eastAsia"/>
          <w:b/>
          <w:bCs/>
          <w:color w:val="222222"/>
          <w:sz w:val="21"/>
          <w:szCs w:val="21"/>
        </w:rPr>
        <w:t>Тест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hint="eastAsia"/>
          <w:b/>
          <w:bCs/>
          <w:color w:val="222222"/>
          <w:sz w:val="21"/>
          <w:szCs w:val="21"/>
        </w:rPr>
        <w:t>Барнс</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.......................................................................59</w:t>
      </w:r>
    </w:p>
    <w:p w14:paraId="21BC9704" w14:textId="77777777" w:rsidR="00362B23" w:rsidRPr="00362B23" w:rsidRDefault="00362B23" w:rsidP="00362B23">
      <w:pPr>
        <w:rPr>
          <w:rFonts w:ascii="Helvetica" w:hAnsi="Helvetica" w:cs="Helvetica"/>
          <w:b/>
          <w:bCs/>
          <w:color w:val="222222"/>
          <w:sz w:val="21"/>
          <w:szCs w:val="21"/>
        </w:rPr>
      </w:pPr>
    </w:p>
    <w:p w14:paraId="5AFA2CF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III.5.6. </w:t>
      </w:r>
      <w:r w:rsidRPr="00362B23">
        <w:rPr>
          <w:rFonts w:ascii="Helvetica" w:hAnsi="Helvetica" w:cs="Helvetica" w:hint="eastAsia"/>
          <w:b/>
          <w:bCs/>
          <w:color w:val="222222"/>
          <w:sz w:val="21"/>
          <w:szCs w:val="21"/>
        </w:rPr>
        <w:t>Тест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hint="eastAsia"/>
          <w:b/>
          <w:bCs/>
          <w:color w:val="222222"/>
          <w:sz w:val="21"/>
          <w:szCs w:val="21"/>
        </w:rPr>
        <w:t>Приподнятый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крестообразный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лабиринт</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..........................60</w:t>
      </w:r>
    </w:p>
    <w:p w14:paraId="4A9B3E78" w14:textId="77777777" w:rsidR="00362B23" w:rsidRPr="00362B23" w:rsidRDefault="00362B23" w:rsidP="00362B23">
      <w:pPr>
        <w:rPr>
          <w:rFonts w:ascii="Helvetica" w:hAnsi="Helvetica" w:cs="Helvetica"/>
          <w:b/>
          <w:bCs/>
          <w:color w:val="222222"/>
          <w:sz w:val="21"/>
          <w:szCs w:val="21"/>
        </w:rPr>
      </w:pPr>
    </w:p>
    <w:p w14:paraId="40B8536A"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lastRenderedPageBreak/>
        <w:t xml:space="preserve">111.6. </w:t>
      </w:r>
      <w:r w:rsidRPr="00362B23">
        <w:rPr>
          <w:rFonts w:ascii="Helvetica" w:hAnsi="Helvetica" w:cs="Helvetica" w:hint="eastAsia"/>
          <w:b/>
          <w:bCs/>
          <w:color w:val="222222"/>
          <w:sz w:val="21"/>
          <w:szCs w:val="21"/>
        </w:rPr>
        <w:t>Забор</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структур</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мозга</w:t>
      </w:r>
      <w:r w:rsidRPr="00362B23">
        <w:rPr>
          <w:rFonts w:ascii="Helvetica" w:hAnsi="Helvetica" w:cs="Helvetica"/>
          <w:b/>
          <w:bCs/>
          <w:color w:val="222222"/>
          <w:sz w:val="21"/>
          <w:szCs w:val="21"/>
        </w:rPr>
        <w:t>...............................................................61</w:t>
      </w:r>
    </w:p>
    <w:p w14:paraId="7A64F0D5" w14:textId="77777777" w:rsidR="00362B23" w:rsidRPr="00362B23" w:rsidRDefault="00362B23" w:rsidP="00362B23">
      <w:pPr>
        <w:rPr>
          <w:rFonts w:ascii="Helvetica" w:hAnsi="Helvetica" w:cs="Helvetica"/>
          <w:b/>
          <w:bCs/>
          <w:color w:val="222222"/>
          <w:sz w:val="21"/>
          <w:szCs w:val="21"/>
        </w:rPr>
      </w:pPr>
    </w:p>
    <w:p w14:paraId="0D7807BB"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111.6.1. </w:t>
      </w:r>
      <w:r w:rsidRPr="00362B23">
        <w:rPr>
          <w:rFonts w:ascii="Helvetica" w:hAnsi="Helvetica" w:cs="Helvetica" w:hint="eastAsia"/>
          <w:b/>
          <w:bCs/>
          <w:color w:val="222222"/>
          <w:sz w:val="21"/>
          <w:szCs w:val="21"/>
        </w:rPr>
        <w:t>Забор</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структур</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головного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мозга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для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определения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относительной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экспрессии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генов</w:t>
      </w:r>
      <w:r w:rsidRPr="00362B23">
        <w:rPr>
          <w:rFonts w:ascii="Helvetica" w:hAnsi="Helvetica" w:cs="Helvetica"/>
          <w:b/>
          <w:bCs/>
          <w:color w:val="222222"/>
          <w:sz w:val="21"/>
          <w:szCs w:val="21"/>
        </w:rPr>
        <w:t>..........................................................................61</w:t>
      </w:r>
    </w:p>
    <w:p w14:paraId="50CD3739" w14:textId="77777777" w:rsidR="00362B23" w:rsidRPr="00362B23" w:rsidRDefault="00362B23" w:rsidP="00362B23">
      <w:pPr>
        <w:rPr>
          <w:rFonts w:ascii="Helvetica" w:hAnsi="Helvetica" w:cs="Helvetica"/>
          <w:b/>
          <w:bCs/>
          <w:color w:val="222222"/>
          <w:sz w:val="21"/>
          <w:szCs w:val="21"/>
        </w:rPr>
      </w:pPr>
    </w:p>
    <w:p w14:paraId="6BCC589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111.6.2. </w:t>
      </w:r>
      <w:r w:rsidRPr="00362B23">
        <w:rPr>
          <w:rFonts w:ascii="Helvetica" w:hAnsi="Helvetica" w:cs="Helvetica" w:hint="eastAsia"/>
          <w:b/>
          <w:bCs/>
          <w:color w:val="222222"/>
          <w:sz w:val="21"/>
          <w:szCs w:val="21"/>
        </w:rPr>
        <w:t>ОТ</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ПЦР</w:t>
      </w:r>
      <w:r w:rsidRPr="00362B23">
        <w:rPr>
          <w:rFonts w:ascii="Helvetica" w:hAnsi="Helvetica" w:cs="Helvetica"/>
          <w:b/>
          <w:bCs/>
          <w:color w:val="222222"/>
          <w:sz w:val="21"/>
          <w:szCs w:val="21"/>
        </w:rPr>
        <w:t>.............................................................................62</w:t>
      </w:r>
    </w:p>
    <w:p w14:paraId="196EFB90" w14:textId="77777777" w:rsidR="00362B23" w:rsidRPr="00362B23" w:rsidRDefault="00362B23" w:rsidP="00362B23">
      <w:pPr>
        <w:rPr>
          <w:rFonts w:ascii="Helvetica" w:hAnsi="Helvetica" w:cs="Helvetica"/>
          <w:b/>
          <w:bCs/>
          <w:color w:val="222222"/>
          <w:sz w:val="21"/>
          <w:szCs w:val="21"/>
        </w:rPr>
      </w:pPr>
    </w:p>
    <w:p w14:paraId="51B5760A"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111.6.3. </w:t>
      </w:r>
      <w:r w:rsidRPr="00362B23">
        <w:rPr>
          <w:rFonts w:ascii="Helvetica" w:hAnsi="Helvetica" w:cs="Helvetica" w:hint="eastAsia"/>
          <w:b/>
          <w:bCs/>
          <w:color w:val="222222"/>
          <w:sz w:val="21"/>
          <w:szCs w:val="21"/>
        </w:rPr>
        <w:t>Иммуногистохимический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анализ</w:t>
      </w:r>
      <w:r w:rsidRPr="00362B23">
        <w:rPr>
          <w:rFonts w:ascii="Helvetica" w:hAnsi="Helvetica" w:cs="Helvetica"/>
          <w:b/>
          <w:bCs/>
          <w:color w:val="222222"/>
          <w:sz w:val="21"/>
          <w:szCs w:val="21"/>
        </w:rPr>
        <w:t>............................................65</w:t>
      </w:r>
    </w:p>
    <w:p w14:paraId="397E3659" w14:textId="77777777" w:rsidR="00362B23" w:rsidRPr="00362B23" w:rsidRDefault="00362B23" w:rsidP="00362B23">
      <w:pPr>
        <w:rPr>
          <w:rFonts w:ascii="Helvetica" w:hAnsi="Helvetica" w:cs="Helvetica"/>
          <w:b/>
          <w:bCs/>
          <w:color w:val="222222"/>
          <w:sz w:val="21"/>
          <w:szCs w:val="21"/>
        </w:rPr>
      </w:pPr>
    </w:p>
    <w:p w14:paraId="39F7D092"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111.6.4. </w:t>
      </w:r>
      <w:r w:rsidRPr="00362B23">
        <w:rPr>
          <w:rFonts w:ascii="Helvetica" w:hAnsi="Helvetica" w:cs="Helvetica" w:hint="eastAsia"/>
          <w:b/>
          <w:bCs/>
          <w:color w:val="222222"/>
          <w:sz w:val="21"/>
          <w:szCs w:val="21"/>
        </w:rPr>
        <w:t>Вестерн</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блот</w:t>
      </w:r>
      <w:r w:rsidRPr="00362B23">
        <w:rPr>
          <w:rFonts w:ascii="Helvetica" w:hAnsi="Helvetica" w:cs="Helvetica"/>
          <w:b/>
          <w:bCs/>
          <w:color w:val="222222"/>
          <w:sz w:val="21"/>
          <w:szCs w:val="21"/>
        </w:rPr>
        <w:t>.......................................................................70</w:t>
      </w:r>
    </w:p>
    <w:p w14:paraId="73093B84" w14:textId="77777777" w:rsidR="00362B23" w:rsidRPr="00362B23" w:rsidRDefault="00362B23" w:rsidP="00362B23">
      <w:pPr>
        <w:rPr>
          <w:rFonts w:ascii="Helvetica" w:hAnsi="Helvetica" w:cs="Helvetica"/>
          <w:b/>
          <w:bCs/>
          <w:color w:val="222222"/>
          <w:sz w:val="21"/>
          <w:szCs w:val="21"/>
        </w:rPr>
      </w:pPr>
    </w:p>
    <w:p w14:paraId="443D25EC"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111.6.5. ELISA................................................................................75</w:t>
      </w:r>
    </w:p>
    <w:p w14:paraId="78E4A905" w14:textId="77777777" w:rsidR="00362B23" w:rsidRPr="00362B23" w:rsidRDefault="00362B23" w:rsidP="00362B23">
      <w:pPr>
        <w:rPr>
          <w:rFonts w:ascii="Helvetica" w:hAnsi="Helvetica" w:cs="Helvetica"/>
          <w:b/>
          <w:bCs/>
          <w:color w:val="222222"/>
          <w:sz w:val="21"/>
          <w:szCs w:val="21"/>
        </w:rPr>
      </w:pPr>
    </w:p>
    <w:p w14:paraId="7735204C"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111.6.6 </w:t>
      </w:r>
      <w:r w:rsidRPr="00362B23">
        <w:rPr>
          <w:rFonts w:ascii="Helvetica" w:hAnsi="Helvetica" w:cs="Helvetica" w:hint="eastAsia"/>
          <w:b/>
          <w:bCs/>
          <w:color w:val="222222"/>
          <w:sz w:val="21"/>
          <w:szCs w:val="21"/>
        </w:rPr>
        <w:t>Определение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концентрации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белка</w:t>
      </w:r>
      <w:r w:rsidRPr="00362B23">
        <w:rPr>
          <w:rFonts w:ascii="Helvetica" w:hAnsi="Helvetica" w:cs="Helvetica"/>
          <w:b/>
          <w:bCs/>
          <w:color w:val="222222"/>
          <w:sz w:val="21"/>
          <w:szCs w:val="21"/>
        </w:rPr>
        <w:t>...........................................75</w:t>
      </w:r>
    </w:p>
    <w:p w14:paraId="4C24EAA3" w14:textId="77777777" w:rsidR="00362B23" w:rsidRPr="00362B23" w:rsidRDefault="00362B23" w:rsidP="00362B23">
      <w:pPr>
        <w:rPr>
          <w:rFonts w:ascii="Helvetica" w:hAnsi="Helvetica" w:cs="Helvetica"/>
          <w:b/>
          <w:bCs/>
          <w:color w:val="222222"/>
          <w:sz w:val="21"/>
          <w:szCs w:val="21"/>
        </w:rPr>
      </w:pPr>
    </w:p>
    <w:p w14:paraId="3F4A3FC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111.6.7 </w:t>
      </w:r>
      <w:r w:rsidRPr="00362B23">
        <w:rPr>
          <w:rFonts w:ascii="Helvetica" w:hAnsi="Helvetica" w:cs="Helvetica" w:hint="eastAsia"/>
          <w:b/>
          <w:bCs/>
          <w:color w:val="222222"/>
          <w:sz w:val="21"/>
          <w:szCs w:val="21"/>
        </w:rPr>
        <w:t>Анализ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содержания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малонового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диальдегида</w:t>
      </w:r>
      <w:r w:rsidRPr="00362B23">
        <w:rPr>
          <w:rFonts w:ascii="Helvetica" w:hAnsi="Helvetica" w:cs="Helvetica"/>
          <w:b/>
          <w:bCs/>
          <w:color w:val="222222"/>
          <w:sz w:val="21"/>
          <w:szCs w:val="21"/>
        </w:rPr>
        <w:t>...............................76</w:t>
      </w:r>
    </w:p>
    <w:p w14:paraId="1E7CFFCC" w14:textId="77777777" w:rsidR="00362B23" w:rsidRPr="00362B23" w:rsidRDefault="00362B23" w:rsidP="00362B23">
      <w:pPr>
        <w:rPr>
          <w:rFonts w:ascii="Helvetica" w:hAnsi="Helvetica" w:cs="Helvetica"/>
          <w:b/>
          <w:bCs/>
          <w:color w:val="222222"/>
          <w:sz w:val="21"/>
          <w:szCs w:val="21"/>
        </w:rPr>
      </w:pPr>
    </w:p>
    <w:p w14:paraId="3C6DF46D"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111.7. </w:t>
      </w:r>
      <w:r w:rsidRPr="00362B23">
        <w:rPr>
          <w:rFonts w:ascii="Helvetica" w:hAnsi="Helvetica" w:cs="Helvetica" w:hint="eastAsia"/>
          <w:b/>
          <w:bCs/>
          <w:color w:val="222222"/>
          <w:sz w:val="21"/>
          <w:szCs w:val="21"/>
        </w:rPr>
        <w:t>Статистическая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обработка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данных</w:t>
      </w:r>
      <w:r w:rsidRPr="00362B23">
        <w:rPr>
          <w:rFonts w:ascii="Helvetica" w:hAnsi="Helvetica" w:cs="Helvetica"/>
          <w:b/>
          <w:bCs/>
          <w:color w:val="222222"/>
          <w:sz w:val="21"/>
          <w:szCs w:val="21"/>
        </w:rPr>
        <w:t>..............................................76</w:t>
      </w:r>
    </w:p>
    <w:p w14:paraId="6146BFBB" w14:textId="77777777" w:rsidR="00362B23" w:rsidRPr="00362B23" w:rsidRDefault="00362B23" w:rsidP="00362B23">
      <w:pPr>
        <w:rPr>
          <w:rFonts w:ascii="Helvetica" w:hAnsi="Helvetica" w:cs="Helvetica"/>
          <w:b/>
          <w:bCs/>
          <w:color w:val="222222"/>
          <w:sz w:val="21"/>
          <w:szCs w:val="21"/>
        </w:rPr>
      </w:pPr>
    </w:p>
    <w:p w14:paraId="7236435F"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IV. </w:t>
      </w:r>
      <w:r w:rsidRPr="00362B23">
        <w:rPr>
          <w:rFonts w:ascii="Helvetica" w:hAnsi="Helvetica" w:cs="Helvetica" w:hint="eastAsia"/>
          <w:b/>
          <w:bCs/>
          <w:color w:val="222222"/>
          <w:sz w:val="21"/>
          <w:szCs w:val="21"/>
        </w:rPr>
        <w:t>РЕЗУЛЬТАТЫ</w:t>
      </w:r>
      <w:r w:rsidRPr="00362B23">
        <w:rPr>
          <w:rFonts w:ascii="Helvetica" w:hAnsi="Helvetica" w:cs="Helvetica"/>
          <w:b/>
          <w:bCs/>
          <w:color w:val="222222"/>
          <w:sz w:val="21"/>
          <w:szCs w:val="21"/>
        </w:rPr>
        <w:t>.........................................................................79</w:t>
      </w:r>
    </w:p>
    <w:p w14:paraId="26C37692" w14:textId="77777777" w:rsidR="00362B23" w:rsidRPr="00362B23" w:rsidRDefault="00362B23" w:rsidP="00362B23">
      <w:pPr>
        <w:rPr>
          <w:rFonts w:ascii="Helvetica" w:hAnsi="Helvetica" w:cs="Helvetica"/>
          <w:b/>
          <w:bCs/>
          <w:color w:val="222222"/>
          <w:sz w:val="21"/>
          <w:szCs w:val="21"/>
        </w:rPr>
      </w:pPr>
    </w:p>
    <w:p w14:paraId="33A8779C"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IV.1. </w:t>
      </w:r>
      <w:r w:rsidRPr="00362B23">
        <w:rPr>
          <w:rFonts w:ascii="Helvetica" w:hAnsi="Helvetica" w:cs="Helvetica" w:hint="eastAsia"/>
          <w:b/>
          <w:bCs/>
          <w:color w:val="222222"/>
          <w:sz w:val="21"/>
          <w:szCs w:val="21"/>
        </w:rPr>
        <w:t>Изменение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батарее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тестов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результате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информационного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стресса</w:t>
      </w:r>
      <w:r w:rsidRPr="00362B23">
        <w:rPr>
          <w:rFonts w:ascii="Helvetica" w:hAnsi="Helvetica" w:cs="Helvetica"/>
          <w:b/>
          <w:bCs/>
          <w:color w:val="222222"/>
          <w:sz w:val="21"/>
          <w:szCs w:val="21"/>
        </w:rPr>
        <w:t>...............................................................79</w:t>
      </w:r>
    </w:p>
    <w:p w14:paraId="61017AD4" w14:textId="77777777" w:rsidR="00362B23" w:rsidRPr="00362B23" w:rsidRDefault="00362B23" w:rsidP="00362B23">
      <w:pPr>
        <w:rPr>
          <w:rFonts w:ascii="Helvetica" w:hAnsi="Helvetica" w:cs="Helvetica"/>
          <w:b/>
          <w:bCs/>
          <w:color w:val="222222"/>
          <w:sz w:val="21"/>
          <w:szCs w:val="21"/>
        </w:rPr>
      </w:pPr>
    </w:p>
    <w:p w14:paraId="10D20B15"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IV.1.1. </w:t>
      </w:r>
      <w:r w:rsidRPr="00362B23">
        <w:rPr>
          <w:rFonts w:ascii="Helvetica" w:hAnsi="Helvetica" w:cs="Helvetica" w:hint="eastAsia"/>
          <w:b/>
          <w:bCs/>
          <w:color w:val="222222"/>
          <w:sz w:val="21"/>
          <w:szCs w:val="21"/>
        </w:rPr>
        <w:t>Изменение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мышей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ли</w:t>
      </w:r>
      <w:r w:rsidRPr="00362B23">
        <w:rPr>
          <w:rFonts w:ascii="Helvetica" w:hAnsi="Helvetica" w:cs="Helvetica" w:hint="eastAsia"/>
          <w:b/>
          <w:bCs/>
          <w:color w:val="222222"/>
          <w:sz w:val="21"/>
          <w:szCs w:val="21"/>
        </w:rPr>
        <w:lastRenderedPageBreak/>
        <w:t>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СВА</w:t>
      </w:r>
      <w:r w:rsidRPr="00362B23">
        <w:rPr>
          <w:rFonts w:ascii="Helvetica" w:hAnsi="Helvetica" w:cs="Helvetica"/>
          <w:b/>
          <w:bCs/>
          <w:color w:val="222222"/>
          <w:sz w:val="21"/>
          <w:szCs w:val="21"/>
        </w:rPr>
        <w:t xml:space="preserve">, Balb/c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C57BL/6j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тестах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hint="eastAsia"/>
          <w:b/>
          <w:bCs/>
          <w:color w:val="222222"/>
          <w:sz w:val="21"/>
          <w:szCs w:val="21"/>
        </w:rPr>
        <w:t>Резидент</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интрудер</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hint="eastAsia"/>
          <w:b/>
          <w:bCs/>
          <w:color w:val="222222"/>
          <w:sz w:val="21"/>
          <w:szCs w:val="21"/>
        </w:rPr>
        <w:t>Социальный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интерес</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.............79</w:t>
      </w:r>
    </w:p>
    <w:p w14:paraId="64FFE5F7" w14:textId="77777777" w:rsidR="00362B23" w:rsidRPr="00362B23" w:rsidRDefault="00362B23" w:rsidP="00362B23">
      <w:pPr>
        <w:rPr>
          <w:rFonts w:ascii="Helvetica" w:hAnsi="Helvetica" w:cs="Helvetica"/>
          <w:b/>
          <w:bCs/>
          <w:color w:val="222222"/>
          <w:sz w:val="21"/>
          <w:szCs w:val="21"/>
        </w:rPr>
      </w:pPr>
    </w:p>
    <w:p w14:paraId="48261D8E"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IV.1.2. </w:t>
      </w:r>
      <w:r w:rsidRPr="00362B23">
        <w:rPr>
          <w:rFonts w:ascii="Helvetica" w:hAnsi="Helvetica" w:cs="Helvetica" w:hint="eastAsia"/>
          <w:b/>
          <w:bCs/>
          <w:color w:val="222222"/>
          <w:sz w:val="21"/>
          <w:szCs w:val="21"/>
        </w:rPr>
        <w:t>Изменение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агрессивного</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крыс</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линий</w:t>
      </w:r>
      <w:r w:rsidRPr="00362B23">
        <w:rPr>
          <w:rFonts w:ascii="Helvetica" w:hAnsi="Helvetica" w:cs="Helvetica"/>
          <w:b/>
          <w:bCs/>
          <w:color w:val="222222"/>
          <w:sz w:val="21"/>
          <w:szCs w:val="21"/>
        </w:rPr>
        <w:t xml:space="preserve"> Wistar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Sprague Dawley </w:t>
      </w:r>
      <w:r w:rsidRPr="00362B23">
        <w:rPr>
          <w:rFonts w:ascii="Helvetica" w:hAnsi="Helvetica" w:cs="Helvetica" w:hint="eastAsia"/>
          <w:b/>
          <w:bCs/>
          <w:color w:val="222222"/>
          <w:sz w:val="21"/>
          <w:szCs w:val="21"/>
        </w:rPr>
        <w:t>после</w:t>
      </w:r>
      <w:r w:rsidRPr="00362B23">
        <w:rPr>
          <w:rFonts w:ascii="Helvetica" w:hAnsi="Helvetica" w:cs="Helvetica"/>
          <w:b/>
          <w:bCs/>
          <w:color w:val="222222"/>
          <w:sz w:val="21"/>
          <w:szCs w:val="21"/>
        </w:rPr>
        <w:t xml:space="preserve"> 3 </w:t>
      </w:r>
      <w:r w:rsidRPr="00362B23">
        <w:rPr>
          <w:rFonts w:ascii="Helvetica" w:hAnsi="Helvetica" w:cs="Helvetica" w:hint="eastAsia"/>
          <w:b/>
          <w:bCs/>
          <w:color w:val="222222"/>
          <w:sz w:val="21"/>
          <w:szCs w:val="21"/>
        </w:rPr>
        <w:t>недель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действия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переменных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частот</w:t>
      </w:r>
      <w:r w:rsidRPr="00362B23">
        <w:rPr>
          <w:rFonts w:ascii="Helvetica" w:hAnsi="Helvetica" w:cs="Helvetica"/>
          <w:b/>
          <w:bCs/>
          <w:color w:val="222222"/>
          <w:sz w:val="21"/>
          <w:szCs w:val="21"/>
        </w:rPr>
        <w:t>.........................82</w:t>
      </w:r>
    </w:p>
    <w:p w14:paraId="7948AED8" w14:textId="77777777" w:rsidR="00362B23" w:rsidRPr="00362B23" w:rsidRDefault="00362B23" w:rsidP="00362B23">
      <w:pPr>
        <w:rPr>
          <w:rFonts w:ascii="Helvetica" w:hAnsi="Helvetica" w:cs="Helvetica"/>
          <w:b/>
          <w:bCs/>
          <w:color w:val="222222"/>
          <w:sz w:val="21"/>
          <w:szCs w:val="21"/>
        </w:rPr>
      </w:pPr>
    </w:p>
    <w:p w14:paraId="746881A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^.3. </w:t>
      </w:r>
      <w:r w:rsidRPr="00362B23">
        <w:rPr>
          <w:rFonts w:ascii="Helvetica" w:hAnsi="Helvetica" w:cs="Helvetica" w:hint="eastAsia"/>
          <w:b/>
          <w:bCs/>
          <w:color w:val="222222"/>
          <w:sz w:val="21"/>
          <w:szCs w:val="21"/>
        </w:rPr>
        <w:t>Изменение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поведения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тестах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определение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уровня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тревожности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депрессивно</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подобных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расстройств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после</w:t>
      </w:r>
      <w:r w:rsidRPr="00362B23">
        <w:rPr>
          <w:rFonts w:ascii="Helvetica" w:hAnsi="Helvetica" w:cs="Helvetica"/>
          <w:b/>
          <w:bCs/>
          <w:color w:val="222222"/>
          <w:sz w:val="21"/>
          <w:szCs w:val="21"/>
        </w:rPr>
        <w:t xml:space="preserve"> 3 </w:t>
      </w:r>
      <w:r w:rsidRPr="00362B23">
        <w:rPr>
          <w:rFonts w:ascii="Helvetica" w:hAnsi="Helvetica" w:cs="Helvetica" w:hint="eastAsia"/>
          <w:b/>
          <w:bCs/>
          <w:color w:val="222222"/>
          <w:sz w:val="21"/>
          <w:szCs w:val="21"/>
        </w:rPr>
        <w:t>недель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воздействия</w:t>
      </w:r>
    </w:p>
    <w:p w14:paraId="68423D14" w14:textId="77777777" w:rsidR="00362B23" w:rsidRPr="00362B23" w:rsidRDefault="00362B23" w:rsidP="00362B23">
      <w:pPr>
        <w:rPr>
          <w:rFonts w:ascii="Helvetica" w:hAnsi="Helvetica" w:cs="Helvetica"/>
          <w:b/>
          <w:bCs/>
          <w:color w:val="222222"/>
          <w:sz w:val="21"/>
          <w:szCs w:val="21"/>
        </w:rPr>
      </w:pPr>
    </w:p>
    <w:p w14:paraId="502E13A3"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переменных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частот</w:t>
      </w:r>
      <w:r w:rsidRPr="00362B23">
        <w:rPr>
          <w:rFonts w:ascii="Helvetica" w:hAnsi="Helvetica" w:cs="Helvetica"/>
          <w:b/>
          <w:bCs/>
          <w:color w:val="222222"/>
          <w:sz w:val="21"/>
          <w:szCs w:val="21"/>
        </w:rPr>
        <w:t>........................................................................83</w:t>
      </w:r>
    </w:p>
    <w:p w14:paraId="12B43939" w14:textId="77777777" w:rsidR="00362B23" w:rsidRPr="00362B23" w:rsidRDefault="00362B23" w:rsidP="00362B23">
      <w:pPr>
        <w:rPr>
          <w:rFonts w:ascii="Helvetica" w:hAnsi="Helvetica" w:cs="Helvetica"/>
          <w:b/>
          <w:bCs/>
          <w:color w:val="222222"/>
          <w:sz w:val="21"/>
          <w:szCs w:val="21"/>
        </w:rPr>
      </w:pPr>
    </w:p>
    <w:p w14:paraId="2703ED7D"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^.5. </w:t>
      </w:r>
      <w:r w:rsidRPr="00362B23">
        <w:rPr>
          <w:rFonts w:ascii="Helvetica" w:hAnsi="Helvetica" w:cs="Helvetica" w:hint="eastAsia"/>
          <w:b/>
          <w:bCs/>
          <w:color w:val="222222"/>
          <w:sz w:val="21"/>
          <w:szCs w:val="21"/>
        </w:rPr>
        <w:t>Изменение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когнитивных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функций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после</w:t>
      </w:r>
      <w:r w:rsidRPr="00362B23">
        <w:rPr>
          <w:rFonts w:ascii="Helvetica" w:hAnsi="Helvetica" w:cs="Helvetica"/>
          <w:b/>
          <w:bCs/>
          <w:color w:val="222222"/>
          <w:sz w:val="21"/>
          <w:szCs w:val="21"/>
        </w:rPr>
        <w:t xml:space="preserve"> 3 </w:t>
      </w:r>
      <w:r w:rsidRPr="00362B23">
        <w:rPr>
          <w:rFonts w:ascii="Helvetica" w:hAnsi="Helvetica" w:cs="Helvetica" w:hint="eastAsia"/>
          <w:b/>
          <w:bCs/>
          <w:color w:val="222222"/>
          <w:sz w:val="21"/>
          <w:szCs w:val="21"/>
        </w:rPr>
        <w:t>недель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воздействия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переменных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частот</w:t>
      </w:r>
      <w:r w:rsidRPr="00362B23">
        <w:rPr>
          <w:rFonts w:ascii="Helvetica" w:hAnsi="Helvetica" w:cs="Helvetica"/>
          <w:b/>
          <w:bCs/>
          <w:color w:val="222222"/>
          <w:sz w:val="21"/>
          <w:szCs w:val="21"/>
        </w:rPr>
        <w:t>........................................................................86</w:t>
      </w:r>
    </w:p>
    <w:p w14:paraId="5CBAAD93" w14:textId="77777777" w:rsidR="00362B23" w:rsidRPr="00362B23" w:rsidRDefault="00362B23" w:rsidP="00362B23">
      <w:pPr>
        <w:rPr>
          <w:rFonts w:ascii="Helvetica" w:hAnsi="Helvetica" w:cs="Helvetica"/>
          <w:b/>
          <w:bCs/>
          <w:color w:val="222222"/>
          <w:sz w:val="21"/>
          <w:szCs w:val="21"/>
        </w:rPr>
      </w:pPr>
    </w:p>
    <w:p w14:paraId="00A1C017"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^.5.1. </w:t>
      </w:r>
      <w:r w:rsidRPr="00362B23">
        <w:rPr>
          <w:rFonts w:ascii="Helvetica" w:hAnsi="Helvetica" w:cs="Helvetica" w:hint="eastAsia"/>
          <w:b/>
          <w:bCs/>
          <w:color w:val="222222"/>
          <w:sz w:val="21"/>
          <w:szCs w:val="21"/>
        </w:rPr>
        <w:t>Определение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нарушений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пространственной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памяти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установке</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w:t>
      </w:r>
      <w:r w:rsidRPr="00362B23">
        <w:rPr>
          <w:rFonts w:ascii="Helvetica" w:hAnsi="Helvetica" w:cs="Helvetica" w:hint="eastAsia"/>
          <w:b/>
          <w:bCs/>
          <w:color w:val="222222"/>
          <w:sz w:val="21"/>
          <w:szCs w:val="21"/>
        </w:rPr>
        <w:t>Тест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Барнс</w:t>
      </w:r>
      <w:r w:rsidRPr="00362B23">
        <w:rPr>
          <w:rFonts w:ascii="Helvetica" w:hAnsi="Helvetica" w:cs="Helvetica" w:hint="eastAsia"/>
          <w:b/>
          <w:bCs/>
          <w:color w:val="222222"/>
          <w:sz w:val="21"/>
          <w:szCs w:val="21"/>
        </w:rPr>
        <w:t>»</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мышей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линий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СВА</w:t>
      </w:r>
      <w:r w:rsidRPr="00362B23">
        <w:rPr>
          <w:rFonts w:ascii="Helvetica" w:hAnsi="Helvetica" w:cs="Helvetica"/>
          <w:b/>
          <w:bCs/>
          <w:color w:val="222222"/>
          <w:sz w:val="21"/>
          <w:szCs w:val="21"/>
        </w:rPr>
        <w:t xml:space="preserve">, Balb/c </w:t>
      </w:r>
      <w:r w:rsidRPr="00362B23">
        <w:rPr>
          <w:rFonts w:ascii="Helvetica" w:hAnsi="Helvetica" w:cs="Helvetica" w:hint="eastAsia"/>
          <w:b/>
          <w:bCs/>
          <w:color w:val="222222"/>
          <w:sz w:val="21"/>
          <w:szCs w:val="21"/>
        </w:rPr>
        <w:t>и</w:t>
      </w:r>
      <w:r w:rsidRPr="00362B23">
        <w:rPr>
          <w:rFonts w:ascii="Helvetica" w:hAnsi="Helvetica" w:cs="Helvetica"/>
          <w:b/>
          <w:bCs/>
          <w:color w:val="222222"/>
          <w:sz w:val="21"/>
          <w:szCs w:val="21"/>
        </w:rPr>
        <w:t xml:space="preserve"> C57BL/6j....................................86</w:t>
      </w:r>
    </w:p>
    <w:p w14:paraId="5852E41B" w14:textId="77777777" w:rsidR="00362B23" w:rsidRPr="00362B23" w:rsidRDefault="00362B23" w:rsidP="00362B23">
      <w:pPr>
        <w:rPr>
          <w:rFonts w:ascii="Helvetica" w:hAnsi="Helvetica" w:cs="Helvetica"/>
          <w:b/>
          <w:bCs/>
          <w:color w:val="222222"/>
          <w:sz w:val="21"/>
          <w:szCs w:val="21"/>
        </w:rPr>
      </w:pPr>
    </w:p>
    <w:p w14:paraId="7F05D106"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^.6. </w:t>
      </w:r>
      <w:r w:rsidRPr="00362B23">
        <w:rPr>
          <w:rFonts w:ascii="Helvetica" w:hAnsi="Helvetica" w:cs="Helvetica" w:hint="eastAsia"/>
          <w:b/>
          <w:bCs/>
          <w:color w:val="222222"/>
          <w:sz w:val="21"/>
          <w:szCs w:val="21"/>
        </w:rPr>
        <w:t>Анализ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изменений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процессов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нейропластичности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после</w:t>
      </w:r>
      <w:r w:rsidRPr="00362B23">
        <w:rPr>
          <w:rFonts w:ascii="Helvetica" w:hAnsi="Helvetica" w:cs="Helvetica"/>
          <w:b/>
          <w:bCs/>
          <w:color w:val="222222"/>
          <w:sz w:val="21"/>
          <w:szCs w:val="21"/>
        </w:rPr>
        <w:t xml:space="preserve"> 3 </w:t>
      </w:r>
      <w:r w:rsidRPr="00362B23">
        <w:rPr>
          <w:rFonts w:ascii="Helvetica" w:hAnsi="Helvetica" w:cs="Helvetica" w:hint="eastAsia"/>
          <w:b/>
          <w:bCs/>
          <w:color w:val="222222"/>
          <w:sz w:val="21"/>
          <w:szCs w:val="21"/>
        </w:rPr>
        <w:t>недель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воздействия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переменных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частот</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мышей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линии</w:t>
      </w:r>
      <w:r w:rsidRPr="00362B23">
        <w:rPr>
          <w:rFonts w:ascii="Helvetica" w:hAnsi="Helvetica" w:cs="Helvetica"/>
          <w:b/>
          <w:bCs/>
          <w:color w:val="222222"/>
          <w:sz w:val="21"/>
          <w:szCs w:val="21"/>
        </w:rPr>
        <w:t xml:space="preserve"> Balb/c...........................87</w:t>
      </w:r>
    </w:p>
    <w:p w14:paraId="1D30CA18" w14:textId="77777777" w:rsidR="00362B23" w:rsidRPr="00362B23" w:rsidRDefault="00362B23" w:rsidP="00362B23">
      <w:pPr>
        <w:rPr>
          <w:rFonts w:ascii="Helvetica" w:hAnsi="Helvetica" w:cs="Helvetica"/>
          <w:b/>
          <w:bCs/>
          <w:color w:val="222222"/>
          <w:sz w:val="21"/>
          <w:szCs w:val="21"/>
        </w:rPr>
      </w:pPr>
    </w:p>
    <w:p w14:paraId="73C5B862"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^.7. </w:t>
      </w:r>
      <w:r w:rsidRPr="00362B23">
        <w:rPr>
          <w:rFonts w:ascii="Helvetica" w:hAnsi="Helvetica" w:cs="Helvetica" w:hint="eastAsia"/>
          <w:b/>
          <w:bCs/>
          <w:color w:val="222222"/>
          <w:sz w:val="21"/>
          <w:szCs w:val="21"/>
        </w:rPr>
        <w:t>Анализ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изменений</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воспалительных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процессов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после</w:t>
      </w:r>
      <w:r w:rsidRPr="00362B23">
        <w:rPr>
          <w:rFonts w:ascii="Helvetica" w:hAnsi="Helvetica" w:cs="Helvetica"/>
          <w:b/>
          <w:bCs/>
          <w:color w:val="222222"/>
          <w:sz w:val="21"/>
          <w:szCs w:val="21"/>
        </w:rPr>
        <w:t xml:space="preserve"> 3 </w:t>
      </w:r>
      <w:r w:rsidRPr="00362B23">
        <w:rPr>
          <w:rFonts w:ascii="Helvetica" w:hAnsi="Helvetica" w:cs="Helvetica" w:hint="eastAsia"/>
          <w:b/>
          <w:bCs/>
          <w:color w:val="222222"/>
          <w:sz w:val="21"/>
          <w:szCs w:val="21"/>
        </w:rPr>
        <w:t>недель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воздействия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переменных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частот</w:t>
      </w:r>
      <w:r w:rsidRPr="00362B23">
        <w:rPr>
          <w:rFonts w:ascii="Helvetica" w:hAnsi="Helvetica" w:cs="Helvetica"/>
          <w:b/>
          <w:bCs/>
          <w:color w:val="222222"/>
          <w:sz w:val="21"/>
          <w:szCs w:val="21"/>
        </w:rPr>
        <w:t>........................................................89</w:t>
      </w:r>
    </w:p>
    <w:p w14:paraId="033F7440" w14:textId="77777777" w:rsidR="00362B23" w:rsidRPr="00362B23" w:rsidRDefault="00362B23" w:rsidP="00362B23">
      <w:pPr>
        <w:rPr>
          <w:rFonts w:ascii="Helvetica" w:hAnsi="Helvetica" w:cs="Helvetica"/>
          <w:b/>
          <w:bCs/>
          <w:color w:val="222222"/>
          <w:sz w:val="21"/>
          <w:szCs w:val="21"/>
        </w:rPr>
      </w:pPr>
    </w:p>
    <w:p w14:paraId="345B7D6A"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^.8. </w:t>
      </w:r>
      <w:r w:rsidRPr="00362B23">
        <w:rPr>
          <w:rFonts w:ascii="Helvetica" w:hAnsi="Helvetica" w:cs="Helvetica" w:hint="eastAsia"/>
          <w:b/>
          <w:bCs/>
          <w:color w:val="222222"/>
          <w:sz w:val="21"/>
          <w:szCs w:val="21"/>
        </w:rPr>
        <w:t>Анализ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изменений</w:t>
      </w:r>
      <w:r w:rsidRPr="00362B23">
        <w:rPr>
          <w:rFonts w:ascii="Helvetica" w:hAnsi="Helvetica" w:cs="Helvetica"/>
          <w:b/>
          <w:bCs/>
          <w:color w:val="222222"/>
          <w:sz w:val="21"/>
          <w:szCs w:val="21"/>
        </w:rPr>
        <w:t xml:space="preserve"> GSK-3 </w:t>
      </w:r>
      <w:r w:rsidRPr="00362B23">
        <w:rPr>
          <w:rFonts w:ascii="Helvetica" w:hAnsi="Helvetica" w:cs="Helvetica" w:hint="eastAsia"/>
          <w:b/>
          <w:bCs/>
          <w:color w:val="222222"/>
          <w:sz w:val="21"/>
          <w:szCs w:val="21"/>
        </w:rPr>
        <w:t>связанных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каскадов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после</w:t>
      </w:r>
      <w:r w:rsidRPr="00362B23">
        <w:rPr>
          <w:rFonts w:ascii="Helvetica" w:hAnsi="Helvetica" w:cs="Helvetica"/>
          <w:b/>
          <w:bCs/>
          <w:color w:val="222222"/>
          <w:sz w:val="21"/>
          <w:szCs w:val="21"/>
        </w:rPr>
        <w:t xml:space="preserve"> 3 </w:t>
      </w:r>
      <w:r w:rsidRPr="00362B23">
        <w:rPr>
          <w:rFonts w:ascii="Helvetica" w:hAnsi="Helvetica" w:cs="Helvetica" w:hint="eastAsia"/>
          <w:b/>
          <w:bCs/>
          <w:color w:val="222222"/>
          <w:sz w:val="21"/>
          <w:szCs w:val="21"/>
        </w:rPr>
        <w:t>недель</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воздействия</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переменных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частот</w:t>
      </w:r>
      <w:r w:rsidRPr="00362B23">
        <w:rPr>
          <w:rFonts w:ascii="Helvetica" w:hAnsi="Helvetica" w:cs="Helvetica"/>
          <w:b/>
          <w:bCs/>
          <w:color w:val="222222"/>
          <w:sz w:val="21"/>
          <w:szCs w:val="21"/>
        </w:rPr>
        <w:t>........................................................91</w:t>
      </w:r>
    </w:p>
    <w:p w14:paraId="34E70DE6" w14:textId="77777777" w:rsidR="00362B23" w:rsidRPr="00362B23" w:rsidRDefault="00362B23" w:rsidP="00362B23">
      <w:pPr>
        <w:rPr>
          <w:rFonts w:ascii="Helvetica" w:hAnsi="Helvetica" w:cs="Helvetica"/>
          <w:b/>
          <w:bCs/>
          <w:color w:val="222222"/>
          <w:sz w:val="21"/>
          <w:szCs w:val="21"/>
        </w:rPr>
      </w:pPr>
    </w:p>
    <w:p w14:paraId="1F0CF87D"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 xml:space="preserve">^.9. </w:t>
      </w:r>
      <w:r w:rsidRPr="00362B23">
        <w:rPr>
          <w:rFonts w:ascii="Helvetica" w:hAnsi="Helvetica" w:cs="Helvetica" w:hint="eastAsia"/>
          <w:b/>
          <w:bCs/>
          <w:color w:val="222222"/>
          <w:sz w:val="21"/>
          <w:szCs w:val="21"/>
        </w:rPr>
        <w:t>Анализ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стресс</w:t>
      </w:r>
      <w:r w:rsidRPr="00362B23">
        <w:rPr>
          <w:rFonts w:ascii="Helvetica" w:hAnsi="Helvetica" w:cs="Helvetica"/>
          <w:b/>
          <w:bCs/>
          <w:color w:val="222222"/>
          <w:sz w:val="21"/>
          <w:szCs w:val="21"/>
        </w:rPr>
        <w:t>-</w:t>
      </w:r>
      <w:r w:rsidRPr="00362B23">
        <w:rPr>
          <w:rFonts w:ascii="Helvetica" w:hAnsi="Helvetica" w:cs="Helvetica" w:hint="eastAsia"/>
          <w:b/>
          <w:bCs/>
          <w:color w:val="222222"/>
          <w:sz w:val="21"/>
          <w:szCs w:val="21"/>
        </w:rPr>
        <w:t>протекторных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свойств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тиамина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в</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модели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УЗ</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стресса</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переменных</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частот</w:t>
      </w:r>
      <w:r w:rsidRPr="00362B23">
        <w:rPr>
          <w:rFonts w:ascii="Helvetica" w:hAnsi="Helvetica" w:cs="Helvetica"/>
          <w:b/>
          <w:bCs/>
          <w:color w:val="222222"/>
          <w:sz w:val="21"/>
          <w:szCs w:val="21"/>
        </w:rPr>
        <w:t>........................................................................93</w:t>
      </w:r>
    </w:p>
    <w:p w14:paraId="4FA59546" w14:textId="77777777" w:rsidR="00362B23" w:rsidRPr="00362B23" w:rsidRDefault="00362B23" w:rsidP="00362B23">
      <w:pPr>
        <w:rPr>
          <w:rFonts w:ascii="Helvetica" w:hAnsi="Helvetica" w:cs="Helvetica"/>
          <w:b/>
          <w:bCs/>
          <w:color w:val="222222"/>
          <w:sz w:val="21"/>
          <w:szCs w:val="21"/>
        </w:rPr>
      </w:pPr>
    </w:p>
    <w:p w14:paraId="1E5C6B4F"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V.</w:t>
      </w:r>
      <w:r w:rsidRPr="00362B23">
        <w:rPr>
          <w:rFonts w:ascii="Helvetica" w:hAnsi="Helvetica" w:cs="Helvetica" w:hint="eastAsia"/>
          <w:b/>
          <w:bCs/>
          <w:color w:val="222222"/>
          <w:sz w:val="21"/>
          <w:szCs w:val="21"/>
        </w:rPr>
        <w:t>ОБСУЖДЕНИ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Я</w:t>
      </w:r>
      <w:r w:rsidRPr="00362B23">
        <w:rPr>
          <w:rFonts w:ascii="Helvetica" w:hAnsi="Helvetica" w:cs="Helvetica"/>
          <w:b/>
          <w:bCs/>
          <w:color w:val="222222"/>
          <w:sz w:val="21"/>
          <w:szCs w:val="21"/>
        </w:rPr>
        <w:t>.........................................................................97</w:t>
      </w:r>
    </w:p>
    <w:p w14:paraId="5A8D771C" w14:textId="77777777" w:rsidR="00362B23" w:rsidRPr="00362B23" w:rsidRDefault="00362B23" w:rsidP="00362B23">
      <w:pPr>
        <w:rPr>
          <w:rFonts w:ascii="Helvetica" w:hAnsi="Helvetica" w:cs="Helvetica"/>
          <w:b/>
          <w:bCs/>
          <w:color w:val="222222"/>
          <w:sz w:val="21"/>
          <w:szCs w:val="21"/>
        </w:rPr>
      </w:pPr>
    </w:p>
    <w:p w14:paraId="001F5CF8"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b/>
          <w:bCs/>
          <w:color w:val="222222"/>
          <w:sz w:val="21"/>
          <w:szCs w:val="21"/>
        </w:rPr>
        <w:t>VI.</w:t>
      </w:r>
      <w:r w:rsidRPr="00362B23">
        <w:rPr>
          <w:rFonts w:ascii="Helvetica" w:hAnsi="Helvetica" w:cs="Helvetica" w:hint="eastAsia"/>
          <w:b/>
          <w:bCs/>
          <w:color w:val="222222"/>
          <w:sz w:val="21"/>
          <w:szCs w:val="21"/>
        </w:rPr>
        <w:t>ЗАКЛЮЧЕНИ</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Е</w:t>
      </w:r>
      <w:r w:rsidRPr="00362B23">
        <w:rPr>
          <w:rFonts w:ascii="Helvetica" w:hAnsi="Helvetica" w:cs="Helvetica"/>
          <w:b/>
          <w:bCs/>
          <w:color w:val="222222"/>
          <w:sz w:val="21"/>
          <w:szCs w:val="21"/>
        </w:rPr>
        <w:t>......................................................................110</w:t>
      </w:r>
    </w:p>
    <w:p w14:paraId="4E3E49DE" w14:textId="77777777" w:rsidR="00362B23" w:rsidRPr="00362B23" w:rsidRDefault="00362B23" w:rsidP="00362B23">
      <w:pPr>
        <w:rPr>
          <w:rFonts w:ascii="Helvetica" w:hAnsi="Helvetica" w:cs="Helvetica"/>
          <w:b/>
          <w:bCs/>
          <w:color w:val="222222"/>
          <w:sz w:val="21"/>
          <w:szCs w:val="21"/>
        </w:rPr>
      </w:pPr>
    </w:p>
    <w:p w14:paraId="46A4B732"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тВьгоОды</w:t>
      </w:r>
      <w:r w:rsidRPr="00362B23">
        <w:rPr>
          <w:rFonts w:ascii="Helvetica" w:hAnsi="Helvetica" w:cs="Helvetica"/>
          <w:b/>
          <w:bCs/>
          <w:color w:val="222222"/>
          <w:sz w:val="21"/>
          <w:szCs w:val="21"/>
        </w:rPr>
        <w:t>.............................................................................111</w:t>
      </w:r>
    </w:p>
    <w:p w14:paraId="3814D075" w14:textId="77777777" w:rsidR="00362B23" w:rsidRPr="00362B23" w:rsidRDefault="00362B23" w:rsidP="00362B23">
      <w:pPr>
        <w:rPr>
          <w:rFonts w:ascii="Helvetica" w:hAnsi="Helvetica" w:cs="Helvetica"/>
          <w:b/>
          <w:bCs/>
          <w:color w:val="222222"/>
          <w:sz w:val="21"/>
          <w:szCs w:val="21"/>
        </w:rPr>
      </w:pPr>
    </w:p>
    <w:p w14:paraId="118DE36F" w14:textId="77777777" w:rsidR="00362B23" w:rsidRPr="00362B23" w:rsidRDefault="00362B23" w:rsidP="00362B23">
      <w:pPr>
        <w:rPr>
          <w:rFonts w:ascii="Helvetica" w:hAnsi="Helvetica" w:cs="Helvetica"/>
          <w:b/>
          <w:bCs/>
          <w:color w:val="222222"/>
          <w:sz w:val="21"/>
          <w:szCs w:val="21"/>
        </w:rPr>
      </w:pPr>
      <w:r w:rsidRPr="00362B23">
        <w:rPr>
          <w:rFonts w:ascii="Helvetica" w:hAnsi="Helvetica" w:cs="Helvetica" w:hint="eastAsia"/>
          <w:b/>
          <w:bCs/>
          <w:color w:val="222222"/>
          <w:sz w:val="21"/>
          <w:szCs w:val="21"/>
        </w:rPr>
        <w:t>тСПИСОК</w:t>
      </w:r>
      <w:r w:rsidRPr="00362B23">
        <w:rPr>
          <w:rFonts w:ascii="Helvetica" w:hAnsi="Helvetica" w:cs="Helvetica"/>
          <w:b/>
          <w:bCs/>
          <w:color w:val="222222"/>
          <w:sz w:val="21"/>
          <w:szCs w:val="21"/>
        </w:rPr>
        <w:t xml:space="preserve"> </w:t>
      </w:r>
      <w:r w:rsidRPr="00362B23">
        <w:rPr>
          <w:rFonts w:ascii="Helvetica" w:hAnsi="Helvetica" w:cs="Helvetica" w:hint="eastAsia"/>
          <w:b/>
          <w:bCs/>
          <w:color w:val="222222"/>
          <w:sz w:val="21"/>
          <w:szCs w:val="21"/>
        </w:rPr>
        <w:t>ЛИТЕРАТУРЫ</w:t>
      </w:r>
      <w:r w:rsidRPr="00362B23">
        <w:rPr>
          <w:rFonts w:ascii="Helvetica" w:hAnsi="Helvetica" w:cs="Helvetica"/>
          <w:b/>
          <w:bCs/>
          <w:color w:val="222222"/>
          <w:sz w:val="21"/>
          <w:szCs w:val="21"/>
        </w:rPr>
        <w:t>.........................................................113</w:t>
      </w:r>
    </w:p>
    <w:p w14:paraId="0B5AE561" w14:textId="77777777" w:rsidR="00362B23" w:rsidRPr="00362B23" w:rsidRDefault="00362B23" w:rsidP="00362B23">
      <w:pPr>
        <w:rPr>
          <w:rFonts w:ascii="Helvetica" w:hAnsi="Helvetica" w:cs="Helvetica"/>
          <w:b/>
          <w:bCs/>
          <w:color w:val="222222"/>
          <w:sz w:val="21"/>
          <w:szCs w:val="21"/>
        </w:rPr>
      </w:pPr>
    </w:p>
    <w:p w14:paraId="0C1B29AA" w14:textId="391E7BBA" w:rsidR="008A0C40" w:rsidRPr="00362B23" w:rsidRDefault="00362B23" w:rsidP="00362B23">
      <w:r w:rsidRPr="00362B23">
        <w:rPr>
          <w:rFonts w:ascii="Helvetica" w:hAnsi="Helvetica" w:cs="Helvetica"/>
          <w:b/>
          <w:bCs/>
          <w:color w:val="222222"/>
          <w:sz w:val="21"/>
          <w:szCs w:val="21"/>
        </w:rPr>
        <w:t xml:space="preserve">I. </w:t>
      </w:r>
      <w:r w:rsidRPr="00362B23">
        <w:rPr>
          <w:rFonts w:ascii="Helvetica" w:hAnsi="Helvetica" w:cs="Helvetica" w:hint="eastAsia"/>
          <w:b/>
          <w:bCs/>
          <w:color w:val="222222"/>
          <w:sz w:val="21"/>
          <w:szCs w:val="21"/>
        </w:rPr>
        <w:t>ВВЕДЕНИЕ</w:t>
      </w:r>
    </w:p>
    <w:sectPr w:rsidR="008A0C40" w:rsidRPr="00362B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53EF" w14:textId="77777777" w:rsidR="004D0B8B" w:rsidRDefault="004D0B8B">
      <w:pPr>
        <w:spacing w:after="0" w:line="240" w:lineRule="auto"/>
      </w:pPr>
      <w:r>
        <w:separator/>
      </w:r>
    </w:p>
  </w:endnote>
  <w:endnote w:type="continuationSeparator" w:id="0">
    <w:p w14:paraId="5750E051" w14:textId="77777777" w:rsidR="004D0B8B" w:rsidRDefault="004D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E321" w14:textId="77777777" w:rsidR="004D0B8B" w:rsidRDefault="004D0B8B"/>
    <w:p w14:paraId="41902E4C" w14:textId="77777777" w:rsidR="004D0B8B" w:rsidRDefault="004D0B8B"/>
    <w:p w14:paraId="534CF41F" w14:textId="77777777" w:rsidR="004D0B8B" w:rsidRDefault="004D0B8B"/>
    <w:p w14:paraId="4A3E3349" w14:textId="77777777" w:rsidR="004D0B8B" w:rsidRDefault="004D0B8B"/>
    <w:p w14:paraId="4F42522F" w14:textId="77777777" w:rsidR="004D0B8B" w:rsidRDefault="004D0B8B"/>
    <w:p w14:paraId="3E57A6AC" w14:textId="77777777" w:rsidR="004D0B8B" w:rsidRDefault="004D0B8B"/>
    <w:p w14:paraId="43A1E6E8" w14:textId="77777777" w:rsidR="004D0B8B" w:rsidRDefault="004D0B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EB9062" wp14:editId="4F0EBB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5C658" w14:textId="77777777" w:rsidR="004D0B8B" w:rsidRDefault="004D0B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EB90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E5C658" w14:textId="77777777" w:rsidR="004D0B8B" w:rsidRDefault="004D0B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2424A1" w14:textId="77777777" w:rsidR="004D0B8B" w:rsidRDefault="004D0B8B"/>
    <w:p w14:paraId="469DFFDE" w14:textId="77777777" w:rsidR="004D0B8B" w:rsidRDefault="004D0B8B"/>
    <w:p w14:paraId="366DB726" w14:textId="77777777" w:rsidR="004D0B8B" w:rsidRDefault="004D0B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4C08AE" wp14:editId="16F5BA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E952E" w14:textId="77777777" w:rsidR="004D0B8B" w:rsidRDefault="004D0B8B"/>
                          <w:p w14:paraId="3F7DEEC3" w14:textId="77777777" w:rsidR="004D0B8B" w:rsidRDefault="004D0B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4C08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0E952E" w14:textId="77777777" w:rsidR="004D0B8B" w:rsidRDefault="004D0B8B"/>
                    <w:p w14:paraId="3F7DEEC3" w14:textId="77777777" w:rsidR="004D0B8B" w:rsidRDefault="004D0B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7FBEE" w14:textId="77777777" w:rsidR="004D0B8B" w:rsidRDefault="004D0B8B"/>
    <w:p w14:paraId="7528AC1B" w14:textId="77777777" w:rsidR="004D0B8B" w:rsidRDefault="004D0B8B">
      <w:pPr>
        <w:rPr>
          <w:sz w:val="2"/>
          <w:szCs w:val="2"/>
        </w:rPr>
      </w:pPr>
    </w:p>
    <w:p w14:paraId="345F6F10" w14:textId="77777777" w:rsidR="004D0B8B" w:rsidRDefault="004D0B8B"/>
    <w:p w14:paraId="4C3477FA" w14:textId="77777777" w:rsidR="004D0B8B" w:rsidRDefault="004D0B8B">
      <w:pPr>
        <w:spacing w:after="0" w:line="240" w:lineRule="auto"/>
      </w:pPr>
    </w:p>
  </w:footnote>
  <w:footnote w:type="continuationSeparator" w:id="0">
    <w:p w14:paraId="7004EA91" w14:textId="77777777" w:rsidR="004D0B8B" w:rsidRDefault="004D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B8B"/>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9432</TotalTime>
  <Pages>7</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cp:revision>
  <cp:lastPrinted>2009-02-06T05:36:00Z</cp:lastPrinted>
  <dcterms:created xsi:type="dcterms:W3CDTF">2025-11-25T20:19:00Z</dcterms:created>
  <dcterms:modified xsi:type="dcterms:W3CDTF">2025-12-09T10:16:00Z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