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9023" w14:textId="632C8827" w:rsidR="00736DA3" w:rsidRDefault="00CC6C2B" w:rsidP="00CC6C2B">
      <w:pPr>
        <w:rPr>
          <w:rFonts w:ascii="Times New Roman" w:eastAsia="Arial Unicode MS" w:hAnsi="Times New Roman" w:cs="Times New Roman"/>
          <w:b/>
          <w:bCs/>
          <w:color w:val="000000"/>
          <w:kern w:val="0"/>
          <w:sz w:val="28"/>
          <w:szCs w:val="28"/>
          <w:lang w:eastAsia="ru-RU" w:bidi="uk-UA"/>
        </w:rPr>
      </w:pPr>
      <w:proofErr w:type="spellStart"/>
      <w:r w:rsidRPr="00CC6C2B">
        <w:rPr>
          <w:rFonts w:ascii="Times New Roman" w:eastAsia="Arial Unicode MS" w:hAnsi="Times New Roman" w:cs="Times New Roman" w:hint="eastAsia"/>
          <w:b/>
          <w:bCs/>
          <w:color w:val="000000"/>
          <w:kern w:val="0"/>
          <w:sz w:val="28"/>
          <w:szCs w:val="28"/>
          <w:lang w:eastAsia="ru-RU" w:bidi="uk-UA"/>
        </w:rPr>
        <w:t>Шелопут</w:t>
      </w:r>
      <w:proofErr w:type="spellEnd"/>
      <w:r w:rsidRPr="00CC6C2B">
        <w:rPr>
          <w:rFonts w:ascii="Times New Roman" w:eastAsia="Arial Unicode MS" w:hAnsi="Times New Roman" w:cs="Times New Roman"/>
          <w:b/>
          <w:bCs/>
          <w:color w:val="000000"/>
          <w:kern w:val="0"/>
          <w:sz w:val="28"/>
          <w:szCs w:val="28"/>
          <w:lang w:eastAsia="ru-RU" w:bidi="uk-UA"/>
        </w:rPr>
        <w:t xml:space="preserve"> </w:t>
      </w:r>
      <w:r w:rsidRPr="00CC6C2B">
        <w:rPr>
          <w:rFonts w:ascii="Times New Roman" w:eastAsia="Arial Unicode MS" w:hAnsi="Times New Roman" w:cs="Times New Roman" w:hint="eastAsia"/>
          <w:b/>
          <w:bCs/>
          <w:color w:val="000000"/>
          <w:kern w:val="0"/>
          <w:sz w:val="28"/>
          <w:szCs w:val="28"/>
          <w:lang w:eastAsia="ru-RU" w:bidi="uk-UA"/>
        </w:rPr>
        <w:t>Татьяна</w:t>
      </w:r>
      <w:r w:rsidRPr="00CC6C2B">
        <w:rPr>
          <w:rFonts w:ascii="Times New Roman" w:eastAsia="Arial Unicode MS" w:hAnsi="Times New Roman" w:cs="Times New Roman"/>
          <w:b/>
          <w:bCs/>
          <w:color w:val="000000"/>
          <w:kern w:val="0"/>
          <w:sz w:val="28"/>
          <w:szCs w:val="28"/>
          <w:lang w:eastAsia="ru-RU" w:bidi="uk-UA"/>
        </w:rPr>
        <w:t xml:space="preserve"> </w:t>
      </w:r>
      <w:r w:rsidRPr="00CC6C2B">
        <w:rPr>
          <w:rFonts w:ascii="Times New Roman" w:eastAsia="Arial Unicode MS" w:hAnsi="Times New Roman" w:cs="Times New Roman" w:hint="eastAsia"/>
          <w:b/>
          <w:bCs/>
          <w:color w:val="000000"/>
          <w:kern w:val="0"/>
          <w:sz w:val="28"/>
          <w:szCs w:val="28"/>
          <w:lang w:eastAsia="ru-RU" w:bidi="uk-UA"/>
        </w:rPr>
        <w:t>Олеговна</w:t>
      </w:r>
      <w:r>
        <w:rPr>
          <w:rFonts w:ascii="Times New Roman" w:eastAsia="Arial Unicode MS" w:hAnsi="Times New Roman" w:cs="Times New Roman" w:hint="eastAsia"/>
          <w:b/>
          <w:bCs/>
          <w:color w:val="000000"/>
          <w:kern w:val="0"/>
          <w:sz w:val="28"/>
          <w:szCs w:val="28"/>
          <w:lang w:eastAsia="ru-RU" w:bidi="uk-UA"/>
        </w:rPr>
        <w:t xml:space="preserve"> </w:t>
      </w:r>
      <w:r w:rsidRPr="00CC6C2B">
        <w:rPr>
          <w:rFonts w:ascii="Times New Roman" w:eastAsia="Arial Unicode MS" w:hAnsi="Times New Roman" w:cs="Times New Roman" w:hint="eastAsia"/>
          <w:b/>
          <w:bCs/>
          <w:color w:val="000000"/>
          <w:kern w:val="0"/>
          <w:sz w:val="28"/>
          <w:szCs w:val="28"/>
          <w:lang w:eastAsia="ru-RU" w:bidi="uk-UA"/>
        </w:rPr>
        <w:t>Исследование</w:t>
      </w:r>
      <w:r w:rsidRPr="00CC6C2B">
        <w:rPr>
          <w:rFonts w:ascii="Times New Roman" w:eastAsia="Arial Unicode MS" w:hAnsi="Times New Roman" w:cs="Times New Roman"/>
          <w:b/>
          <w:bCs/>
          <w:color w:val="000000"/>
          <w:kern w:val="0"/>
          <w:sz w:val="28"/>
          <w:szCs w:val="28"/>
          <w:lang w:eastAsia="ru-RU" w:bidi="uk-UA"/>
        </w:rPr>
        <w:t xml:space="preserve"> </w:t>
      </w:r>
      <w:r w:rsidRPr="00CC6C2B">
        <w:rPr>
          <w:rFonts w:ascii="Times New Roman" w:eastAsia="Arial Unicode MS" w:hAnsi="Times New Roman" w:cs="Times New Roman" w:hint="eastAsia"/>
          <w:b/>
          <w:bCs/>
          <w:color w:val="000000"/>
          <w:kern w:val="0"/>
          <w:sz w:val="28"/>
          <w:szCs w:val="28"/>
          <w:lang w:eastAsia="ru-RU" w:bidi="uk-UA"/>
        </w:rPr>
        <w:t>и</w:t>
      </w:r>
      <w:r w:rsidRPr="00CC6C2B">
        <w:rPr>
          <w:rFonts w:ascii="Times New Roman" w:eastAsia="Arial Unicode MS" w:hAnsi="Times New Roman" w:cs="Times New Roman"/>
          <w:b/>
          <w:bCs/>
          <w:color w:val="000000"/>
          <w:kern w:val="0"/>
          <w:sz w:val="28"/>
          <w:szCs w:val="28"/>
          <w:lang w:eastAsia="ru-RU" w:bidi="uk-UA"/>
        </w:rPr>
        <w:t xml:space="preserve"> </w:t>
      </w:r>
      <w:r w:rsidRPr="00CC6C2B">
        <w:rPr>
          <w:rFonts w:ascii="Times New Roman" w:eastAsia="Arial Unicode MS" w:hAnsi="Times New Roman" w:cs="Times New Roman" w:hint="eastAsia"/>
          <w:b/>
          <w:bCs/>
          <w:color w:val="000000"/>
          <w:kern w:val="0"/>
          <w:sz w:val="28"/>
          <w:szCs w:val="28"/>
          <w:lang w:eastAsia="ru-RU" w:bidi="uk-UA"/>
        </w:rPr>
        <w:t>решение</w:t>
      </w:r>
      <w:r w:rsidRPr="00CC6C2B">
        <w:rPr>
          <w:rFonts w:ascii="Times New Roman" w:eastAsia="Arial Unicode MS" w:hAnsi="Times New Roman" w:cs="Times New Roman"/>
          <w:b/>
          <w:bCs/>
          <w:color w:val="000000"/>
          <w:kern w:val="0"/>
          <w:sz w:val="28"/>
          <w:szCs w:val="28"/>
          <w:lang w:eastAsia="ru-RU" w:bidi="uk-UA"/>
        </w:rPr>
        <w:t xml:space="preserve"> </w:t>
      </w:r>
      <w:r w:rsidRPr="00CC6C2B">
        <w:rPr>
          <w:rFonts w:ascii="Times New Roman" w:eastAsia="Arial Unicode MS" w:hAnsi="Times New Roman" w:cs="Times New Roman" w:hint="eastAsia"/>
          <w:b/>
          <w:bCs/>
          <w:color w:val="000000"/>
          <w:kern w:val="0"/>
          <w:sz w:val="28"/>
          <w:szCs w:val="28"/>
          <w:lang w:eastAsia="ru-RU" w:bidi="uk-UA"/>
        </w:rPr>
        <w:t>обратных</w:t>
      </w:r>
      <w:r w:rsidRPr="00CC6C2B">
        <w:rPr>
          <w:rFonts w:ascii="Times New Roman" w:eastAsia="Arial Unicode MS" w:hAnsi="Times New Roman" w:cs="Times New Roman"/>
          <w:b/>
          <w:bCs/>
          <w:color w:val="000000"/>
          <w:kern w:val="0"/>
          <w:sz w:val="28"/>
          <w:szCs w:val="28"/>
          <w:lang w:eastAsia="ru-RU" w:bidi="uk-UA"/>
        </w:rPr>
        <w:t xml:space="preserve"> </w:t>
      </w:r>
      <w:r w:rsidRPr="00CC6C2B">
        <w:rPr>
          <w:rFonts w:ascii="Times New Roman" w:eastAsia="Arial Unicode MS" w:hAnsi="Times New Roman" w:cs="Times New Roman" w:hint="eastAsia"/>
          <w:b/>
          <w:bCs/>
          <w:color w:val="000000"/>
          <w:kern w:val="0"/>
          <w:sz w:val="28"/>
          <w:szCs w:val="28"/>
          <w:lang w:eastAsia="ru-RU" w:bidi="uk-UA"/>
        </w:rPr>
        <w:t>задач</w:t>
      </w:r>
      <w:r w:rsidRPr="00CC6C2B">
        <w:rPr>
          <w:rFonts w:ascii="Times New Roman" w:eastAsia="Arial Unicode MS" w:hAnsi="Times New Roman" w:cs="Times New Roman"/>
          <w:b/>
          <w:bCs/>
          <w:color w:val="000000"/>
          <w:kern w:val="0"/>
          <w:sz w:val="28"/>
          <w:szCs w:val="28"/>
          <w:lang w:eastAsia="ru-RU" w:bidi="uk-UA"/>
        </w:rPr>
        <w:t xml:space="preserve"> </w:t>
      </w:r>
      <w:r w:rsidRPr="00CC6C2B">
        <w:rPr>
          <w:rFonts w:ascii="Times New Roman" w:eastAsia="Arial Unicode MS" w:hAnsi="Times New Roman" w:cs="Times New Roman" w:hint="eastAsia"/>
          <w:b/>
          <w:bCs/>
          <w:color w:val="000000"/>
          <w:kern w:val="0"/>
          <w:sz w:val="28"/>
          <w:szCs w:val="28"/>
          <w:lang w:eastAsia="ru-RU" w:bidi="uk-UA"/>
        </w:rPr>
        <w:t>в</w:t>
      </w:r>
      <w:r w:rsidRPr="00CC6C2B">
        <w:rPr>
          <w:rFonts w:ascii="Times New Roman" w:eastAsia="Arial Unicode MS" w:hAnsi="Times New Roman" w:cs="Times New Roman"/>
          <w:b/>
          <w:bCs/>
          <w:color w:val="000000"/>
          <w:kern w:val="0"/>
          <w:sz w:val="28"/>
          <w:szCs w:val="28"/>
          <w:lang w:eastAsia="ru-RU" w:bidi="uk-UA"/>
        </w:rPr>
        <w:t xml:space="preserve"> </w:t>
      </w:r>
      <w:r w:rsidRPr="00CC6C2B">
        <w:rPr>
          <w:rFonts w:ascii="Times New Roman" w:eastAsia="Arial Unicode MS" w:hAnsi="Times New Roman" w:cs="Times New Roman" w:hint="eastAsia"/>
          <w:b/>
          <w:bCs/>
          <w:color w:val="000000"/>
          <w:kern w:val="0"/>
          <w:sz w:val="28"/>
          <w:szCs w:val="28"/>
          <w:lang w:eastAsia="ru-RU" w:bidi="uk-UA"/>
        </w:rPr>
        <w:t>проблемах</w:t>
      </w:r>
      <w:r w:rsidRPr="00CC6C2B">
        <w:rPr>
          <w:rFonts w:ascii="Times New Roman" w:eastAsia="Arial Unicode MS" w:hAnsi="Times New Roman" w:cs="Times New Roman"/>
          <w:b/>
          <w:bCs/>
          <w:color w:val="000000"/>
          <w:kern w:val="0"/>
          <w:sz w:val="28"/>
          <w:szCs w:val="28"/>
          <w:lang w:eastAsia="ru-RU" w:bidi="uk-UA"/>
        </w:rPr>
        <w:t xml:space="preserve"> </w:t>
      </w:r>
      <w:r w:rsidRPr="00CC6C2B">
        <w:rPr>
          <w:rFonts w:ascii="Times New Roman" w:eastAsia="Arial Unicode MS" w:hAnsi="Times New Roman" w:cs="Times New Roman" w:hint="eastAsia"/>
          <w:b/>
          <w:bCs/>
          <w:color w:val="000000"/>
          <w:kern w:val="0"/>
          <w:sz w:val="28"/>
          <w:szCs w:val="28"/>
          <w:lang w:eastAsia="ru-RU" w:bidi="uk-UA"/>
        </w:rPr>
        <w:t>моделирования</w:t>
      </w:r>
      <w:r w:rsidRPr="00CC6C2B">
        <w:rPr>
          <w:rFonts w:ascii="Times New Roman" w:eastAsia="Arial Unicode MS" w:hAnsi="Times New Roman" w:cs="Times New Roman"/>
          <w:b/>
          <w:bCs/>
          <w:color w:val="000000"/>
          <w:kern w:val="0"/>
          <w:sz w:val="28"/>
          <w:szCs w:val="28"/>
          <w:lang w:eastAsia="ru-RU" w:bidi="uk-UA"/>
        </w:rPr>
        <w:t xml:space="preserve"> </w:t>
      </w:r>
      <w:r w:rsidRPr="00CC6C2B">
        <w:rPr>
          <w:rFonts w:ascii="Times New Roman" w:eastAsia="Arial Unicode MS" w:hAnsi="Times New Roman" w:cs="Times New Roman" w:hint="eastAsia"/>
          <w:b/>
          <w:bCs/>
          <w:color w:val="000000"/>
          <w:kern w:val="0"/>
          <w:sz w:val="28"/>
          <w:szCs w:val="28"/>
          <w:lang w:eastAsia="ru-RU" w:bidi="uk-UA"/>
        </w:rPr>
        <w:t>гидрофизических</w:t>
      </w:r>
      <w:r w:rsidRPr="00CC6C2B">
        <w:rPr>
          <w:rFonts w:ascii="Times New Roman" w:eastAsia="Arial Unicode MS" w:hAnsi="Times New Roman" w:cs="Times New Roman"/>
          <w:b/>
          <w:bCs/>
          <w:color w:val="000000"/>
          <w:kern w:val="0"/>
          <w:sz w:val="28"/>
          <w:szCs w:val="28"/>
          <w:lang w:eastAsia="ru-RU" w:bidi="uk-UA"/>
        </w:rPr>
        <w:t xml:space="preserve"> </w:t>
      </w:r>
      <w:r w:rsidRPr="00CC6C2B">
        <w:rPr>
          <w:rFonts w:ascii="Times New Roman" w:eastAsia="Arial Unicode MS" w:hAnsi="Times New Roman" w:cs="Times New Roman" w:hint="eastAsia"/>
          <w:b/>
          <w:bCs/>
          <w:color w:val="000000"/>
          <w:kern w:val="0"/>
          <w:sz w:val="28"/>
          <w:szCs w:val="28"/>
          <w:lang w:eastAsia="ru-RU" w:bidi="uk-UA"/>
        </w:rPr>
        <w:t>полей</w:t>
      </w:r>
      <w:r w:rsidRPr="00CC6C2B">
        <w:rPr>
          <w:rFonts w:ascii="Times New Roman" w:eastAsia="Arial Unicode MS" w:hAnsi="Times New Roman" w:cs="Times New Roman"/>
          <w:b/>
          <w:bCs/>
          <w:color w:val="000000"/>
          <w:kern w:val="0"/>
          <w:sz w:val="28"/>
          <w:szCs w:val="28"/>
          <w:lang w:eastAsia="ru-RU" w:bidi="uk-UA"/>
        </w:rPr>
        <w:t xml:space="preserve"> </w:t>
      </w:r>
      <w:r w:rsidRPr="00CC6C2B">
        <w:rPr>
          <w:rFonts w:ascii="Times New Roman" w:eastAsia="Arial Unicode MS" w:hAnsi="Times New Roman" w:cs="Times New Roman" w:hint="eastAsia"/>
          <w:b/>
          <w:bCs/>
          <w:color w:val="000000"/>
          <w:kern w:val="0"/>
          <w:sz w:val="28"/>
          <w:szCs w:val="28"/>
          <w:lang w:eastAsia="ru-RU" w:bidi="uk-UA"/>
        </w:rPr>
        <w:t>в</w:t>
      </w:r>
      <w:r w:rsidRPr="00CC6C2B">
        <w:rPr>
          <w:rFonts w:ascii="Times New Roman" w:eastAsia="Arial Unicode MS" w:hAnsi="Times New Roman" w:cs="Times New Roman"/>
          <w:b/>
          <w:bCs/>
          <w:color w:val="000000"/>
          <w:kern w:val="0"/>
          <w:sz w:val="28"/>
          <w:szCs w:val="28"/>
          <w:lang w:eastAsia="ru-RU" w:bidi="uk-UA"/>
        </w:rPr>
        <w:t xml:space="preserve"> </w:t>
      </w:r>
      <w:r w:rsidRPr="00CC6C2B">
        <w:rPr>
          <w:rFonts w:ascii="Times New Roman" w:eastAsia="Arial Unicode MS" w:hAnsi="Times New Roman" w:cs="Times New Roman" w:hint="eastAsia"/>
          <w:b/>
          <w:bCs/>
          <w:color w:val="000000"/>
          <w:kern w:val="0"/>
          <w:sz w:val="28"/>
          <w:szCs w:val="28"/>
          <w:lang w:eastAsia="ru-RU" w:bidi="uk-UA"/>
        </w:rPr>
        <w:t>акваториях</w:t>
      </w:r>
      <w:r w:rsidRPr="00CC6C2B">
        <w:rPr>
          <w:rFonts w:ascii="Times New Roman" w:eastAsia="Arial Unicode MS" w:hAnsi="Times New Roman" w:cs="Times New Roman"/>
          <w:b/>
          <w:bCs/>
          <w:color w:val="000000"/>
          <w:kern w:val="0"/>
          <w:sz w:val="28"/>
          <w:szCs w:val="28"/>
          <w:lang w:eastAsia="ru-RU" w:bidi="uk-UA"/>
        </w:rPr>
        <w:t xml:space="preserve"> </w:t>
      </w:r>
      <w:r w:rsidRPr="00CC6C2B">
        <w:rPr>
          <w:rFonts w:ascii="Times New Roman" w:eastAsia="Arial Unicode MS" w:hAnsi="Times New Roman" w:cs="Times New Roman" w:hint="eastAsia"/>
          <w:b/>
          <w:bCs/>
          <w:color w:val="000000"/>
          <w:kern w:val="0"/>
          <w:sz w:val="28"/>
          <w:szCs w:val="28"/>
          <w:lang w:eastAsia="ru-RU" w:bidi="uk-UA"/>
        </w:rPr>
        <w:t>с</w:t>
      </w:r>
      <w:r w:rsidRPr="00CC6C2B">
        <w:rPr>
          <w:rFonts w:ascii="Times New Roman" w:eastAsia="Arial Unicode MS" w:hAnsi="Times New Roman" w:cs="Times New Roman"/>
          <w:b/>
          <w:bCs/>
          <w:color w:val="000000"/>
          <w:kern w:val="0"/>
          <w:sz w:val="28"/>
          <w:szCs w:val="28"/>
          <w:lang w:eastAsia="ru-RU" w:bidi="uk-UA"/>
        </w:rPr>
        <w:t xml:space="preserve"> </w:t>
      </w:r>
      <w:r w:rsidRPr="00CC6C2B">
        <w:rPr>
          <w:rFonts w:ascii="Times New Roman" w:eastAsia="Arial Unicode MS" w:hAnsi="Times New Roman" w:cs="Times New Roman" w:hint="eastAsia"/>
          <w:b/>
          <w:bCs/>
          <w:color w:val="000000"/>
          <w:kern w:val="0"/>
          <w:sz w:val="28"/>
          <w:szCs w:val="28"/>
          <w:lang w:eastAsia="ru-RU" w:bidi="uk-UA"/>
        </w:rPr>
        <w:t>жидкими</w:t>
      </w:r>
      <w:r w:rsidRPr="00CC6C2B">
        <w:rPr>
          <w:rFonts w:ascii="Times New Roman" w:eastAsia="Arial Unicode MS" w:hAnsi="Times New Roman" w:cs="Times New Roman"/>
          <w:b/>
          <w:bCs/>
          <w:color w:val="000000"/>
          <w:kern w:val="0"/>
          <w:sz w:val="28"/>
          <w:szCs w:val="28"/>
          <w:lang w:eastAsia="ru-RU" w:bidi="uk-UA"/>
        </w:rPr>
        <w:t xml:space="preserve"> </w:t>
      </w:r>
      <w:r w:rsidRPr="00CC6C2B">
        <w:rPr>
          <w:rFonts w:ascii="Times New Roman" w:eastAsia="Arial Unicode MS" w:hAnsi="Times New Roman" w:cs="Times New Roman" w:hint="eastAsia"/>
          <w:b/>
          <w:bCs/>
          <w:color w:val="000000"/>
          <w:kern w:val="0"/>
          <w:sz w:val="28"/>
          <w:szCs w:val="28"/>
          <w:lang w:eastAsia="ru-RU" w:bidi="uk-UA"/>
        </w:rPr>
        <w:t>границами</w:t>
      </w:r>
    </w:p>
    <w:p w14:paraId="5B30301F" w14:textId="77777777" w:rsidR="00CC6C2B" w:rsidRDefault="00CC6C2B" w:rsidP="00CC6C2B">
      <w:r>
        <w:rPr>
          <w:rFonts w:hint="eastAsia"/>
        </w:rPr>
        <w:t>ОГЛАВЛЕНИЕ</w:t>
      </w:r>
      <w:r>
        <w:t xml:space="preserve"> </w:t>
      </w:r>
      <w:r>
        <w:rPr>
          <w:rFonts w:hint="eastAsia"/>
        </w:rPr>
        <w:t>ДИССЕРТАЦИИ</w:t>
      </w:r>
    </w:p>
    <w:p w14:paraId="62B3001C" w14:textId="77777777" w:rsidR="00CC6C2B" w:rsidRDefault="00CC6C2B" w:rsidP="00CC6C2B">
      <w:r>
        <w:rPr>
          <w:rFonts w:hint="eastAsia"/>
        </w:rPr>
        <w:t>кандидат</w:t>
      </w:r>
      <w:r>
        <w:t xml:space="preserve"> </w:t>
      </w:r>
      <w:r>
        <w:rPr>
          <w:rFonts w:hint="eastAsia"/>
        </w:rPr>
        <w:t>наук</w:t>
      </w:r>
      <w:r>
        <w:t xml:space="preserve"> </w:t>
      </w:r>
      <w:r>
        <w:rPr>
          <w:rFonts w:hint="eastAsia"/>
        </w:rPr>
        <w:t>Шелопут</w:t>
      </w:r>
      <w:r>
        <w:t xml:space="preserve"> </w:t>
      </w:r>
      <w:r>
        <w:rPr>
          <w:rFonts w:hint="eastAsia"/>
        </w:rPr>
        <w:t>Татьяна</w:t>
      </w:r>
      <w:r>
        <w:t xml:space="preserve"> </w:t>
      </w:r>
      <w:r>
        <w:rPr>
          <w:rFonts w:hint="eastAsia"/>
        </w:rPr>
        <w:t>Олеговна</w:t>
      </w:r>
    </w:p>
    <w:p w14:paraId="08180CC4" w14:textId="77777777" w:rsidR="00CC6C2B" w:rsidRDefault="00CC6C2B" w:rsidP="00CC6C2B">
      <w:r>
        <w:rPr>
          <w:rFonts w:hint="eastAsia"/>
        </w:rPr>
        <w:t>Введение</w:t>
      </w:r>
    </w:p>
    <w:p w14:paraId="1DAE5F79" w14:textId="77777777" w:rsidR="00CC6C2B" w:rsidRDefault="00CC6C2B" w:rsidP="00CC6C2B"/>
    <w:p w14:paraId="45915523" w14:textId="77777777" w:rsidR="00CC6C2B" w:rsidRDefault="00CC6C2B" w:rsidP="00CC6C2B">
      <w:r>
        <w:rPr>
          <w:rFonts w:hint="eastAsia"/>
        </w:rPr>
        <w:t>Глава</w:t>
      </w:r>
      <w:r>
        <w:t xml:space="preserve"> 1. </w:t>
      </w:r>
      <w:r>
        <w:rPr>
          <w:rFonts w:hint="eastAsia"/>
        </w:rPr>
        <w:t>Проблема</w:t>
      </w:r>
      <w:r>
        <w:t xml:space="preserve"> </w:t>
      </w:r>
      <w:r>
        <w:rPr>
          <w:rFonts w:hint="eastAsia"/>
        </w:rPr>
        <w:t>моделирования</w:t>
      </w:r>
      <w:r>
        <w:t xml:space="preserve"> </w:t>
      </w:r>
      <w:r>
        <w:rPr>
          <w:rFonts w:hint="eastAsia"/>
        </w:rPr>
        <w:t>гидротермодинамики</w:t>
      </w:r>
      <w:r>
        <w:t xml:space="preserve"> </w:t>
      </w:r>
      <w:r>
        <w:rPr>
          <w:rFonts w:hint="eastAsia"/>
        </w:rPr>
        <w:t>открытых</w:t>
      </w:r>
      <w:r>
        <w:t xml:space="preserve"> </w:t>
      </w:r>
      <w:r>
        <w:rPr>
          <w:rFonts w:hint="eastAsia"/>
        </w:rPr>
        <w:t>акваторий</w:t>
      </w:r>
      <w:r>
        <w:t xml:space="preserve">: </w:t>
      </w:r>
      <w:r>
        <w:rPr>
          <w:rFonts w:hint="eastAsia"/>
        </w:rPr>
        <w:t>обзор</w:t>
      </w:r>
      <w:r>
        <w:t xml:space="preserve"> </w:t>
      </w:r>
      <w:r>
        <w:rPr>
          <w:rFonts w:hint="eastAsia"/>
        </w:rPr>
        <w:t>известных</w:t>
      </w:r>
      <w:r>
        <w:t xml:space="preserve"> </w:t>
      </w:r>
      <w:r>
        <w:rPr>
          <w:rFonts w:hint="eastAsia"/>
        </w:rPr>
        <w:t>методов</w:t>
      </w:r>
      <w:r>
        <w:t xml:space="preserve"> </w:t>
      </w:r>
      <w:r>
        <w:rPr>
          <w:rFonts w:hint="eastAsia"/>
        </w:rPr>
        <w:t>и</w:t>
      </w:r>
      <w:r>
        <w:t xml:space="preserve"> </w:t>
      </w:r>
      <w:r>
        <w:rPr>
          <w:rFonts w:hint="eastAsia"/>
        </w:rPr>
        <w:t>формулировка</w:t>
      </w:r>
      <w:r>
        <w:t xml:space="preserve"> </w:t>
      </w:r>
      <w:r>
        <w:rPr>
          <w:rFonts w:hint="eastAsia"/>
        </w:rPr>
        <w:t>класса</w:t>
      </w:r>
      <w:r>
        <w:t xml:space="preserve"> </w:t>
      </w:r>
      <w:r>
        <w:rPr>
          <w:rFonts w:hint="eastAsia"/>
        </w:rPr>
        <w:t>обратных</w:t>
      </w:r>
      <w:r>
        <w:t xml:space="preserve"> </w:t>
      </w:r>
      <w:r>
        <w:rPr>
          <w:rFonts w:hint="eastAsia"/>
        </w:rPr>
        <w:t>задач</w:t>
      </w:r>
    </w:p>
    <w:p w14:paraId="737BF1AF" w14:textId="77777777" w:rsidR="00CC6C2B" w:rsidRDefault="00CC6C2B" w:rsidP="00CC6C2B"/>
    <w:p w14:paraId="74F3BBD6" w14:textId="77777777" w:rsidR="00CC6C2B" w:rsidRDefault="00CC6C2B" w:rsidP="00CC6C2B">
      <w:r>
        <w:t xml:space="preserve">1.1. </w:t>
      </w:r>
      <w:r>
        <w:rPr>
          <w:rFonts w:hint="eastAsia"/>
        </w:rPr>
        <w:t>Обзор</w:t>
      </w:r>
      <w:r>
        <w:t xml:space="preserve"> </w:t>
      </w:r>
      <w:r>
        <w:rPr>
          <w:rFonts w:hint="eastAsia"/>
        </w:rPr>
        <w:t>информационных</w:t>
      </w:r>
      <w:r>
        <w:t xml:space="preserve"> </w:t>
      </w:r>
      <w:r>
        <w:rPr>
          <w:rFonts w:hint="eastAsia"/>
        </w:rPr>
        <w:t>источников</w:t>
      </w:r>
      <w:r>
        <w:t xml:space="preserve"> </w:t>
      </w:r>
      <w:r>
        <w:rPr>
          <w:rFonts w:hint="eastAsia"/>
        </w:rPr>
        <w:t>по</w:t>
      </w:r>
      <w:r>
        <w:t xml:space="preserve"> </w:t>
      </w:r>
      <w:r>
        <w:rPr>
          <w:rFonts w:hint="eastAsia"/>
        </w:rPr>
        <w:t>проблеме</w:t>
      </w:r>
      <w:r>
        <w:t xml:space="preserve"> </w:t>
      </w:r>
      <w:r>
        <w:rPr>
          <w:rFonts w:hint="eastAsia"/>
        </w:rPr>
        <w:t>математического</w:t>
      </w:r>
      <w:r>
        <w:t xml:space="preserve"> </w:t>
      </w:r>
      <w:r>
        <w:rPr>
          <w:rFonts w:hint="eastAsia"/>
        </w:rPr>
        <w:t>моделирования</w:t>
      </w:r>
      <w:r>
        <w:t xml:space="preserve"> </w:t>
      </w:r>
      <w:r>
        <w:rPr>
          <w:rFonts w:hint="eastAsia"/>
        </w:rPr>
        <w:t>гидротермодинамики</w:t>
      </w:r>
      <w:r>
        <w:t xml:space="preserve"> </w:t>
      </w:r>
      <w:r>
        <w:rPr>
          <w:rFonts w:hint="eastAsia"/>
        </w:rPr>
        <w:t>открытых</w:t>
      </w:r>
      <w:r>
        <w:t xml:space="preserve"> </w:t>
      </w:r>
      <w:r>
        <w:rPr>
          <w:rFonts w:hint="eastAsia"/>
        </w:rPr>
        <w:t>акваторий</w:t>
      </w:r>
    </w:p>
    <w:p w14:paraId="4579E4EC" w14:textId="77777777" w:rsidR="00CC6C2B" w:rsidRDefault="00CC6C2B" w:rsidP="00CC6C2B"/>
    <w:p w14:paraId="70500607" w14:textId="77777777" w:rsidR="00CC6C2B" w:rsidRDefault="00CC6C2B" w:rsidP="00CC6C2B">
      <w:r>
        <w:t xml:space="preserve">1.2. </w:t>
      </w:r>
      <w:r>
        <w:rPr>
          <w:rFonts w:hint="eastAsia"/>
        </w:rPr>
        <w:t>Формулировка</w:t>
      </w:r>
      <w:r>
        <w:t xml:space="preserve"> </w:t>
      </w:r>
      <w:r>
        <w:rPr>
          <w:rFonts w:hint="eastAsia"/>
        </w:rPr>
        <w:t>класса</w:t>
      </w:r>
      <w:r>
        <w:t xml:space="preserve"> </w:t>
      </w:r>
      <w:r>
        <w:rPr>
          <w:rFonts w:hint="eastAsia"/>
        </w:rPr>
        <w:t>задач</w:t>
      </w:r>
      <w:r>
        <w:t xml:space="preserve"> </w:t>
      </w:r>
      <w:r>
        <w:rPr>
          <w:rFonts w:hint="eastAsia"/>
        </w:rPr>
        <w:t>вариационной</w:t>
      </w:r>
      <w:r>
        <w:t xml:space="preserve"> </w:t>
      </w:r>
      <w:r>
        <w:rPr>
          <w:rFonts w:hint="eastAsia"/>
        </w:rPr>
        <w:t>ассимиляции</w:t>
      </w:r>
      <w:r>
        <w:t xml:space="preserve"> </w:t>
      </w:r>
      <w:r>
        <w:rPr>
          <w:rFonts w:hint="eastAsia"/>
        </w:rPr>
        <w:t>данных</w:t>
      </w:r>
      <w:r>
        <w:t xml:space="preserve"> </w:t>
      </w:r>
      <w:r>
        <w:rPr>
          <w:rFonts w:hint="eastAsia"/>
        </w:rPr>
        <w:t>в</w:t>
      </w:r>
      <w:r>
        <w:t xml:space="preserve"> </w:t>
      </w:r>
      <w:r>
        <w:rPr>
          <w:rFonts w:hint="eastAsia"/>
        </w:rPr>
        <w:t>проблемах</w:t>
      </w:r>
      <w:r>
        <w:t xml:space="preserve"> </w:t>
      </w:r>
      <w:r>
        <w:rPr>
          <w:rFonts w:hint="eastAsia"/>
        </w:rPr>
        <w:t>моделирования</w:t>
      </w:r>
      <w:r>
        <w:t xml:space="preserve"> </w:t>
      </w:r>
      <w:r>
        <w:rPr>
          <w:rFonts w:hint="eastAsia"/>
        </w:rPr>
        <w:t>открытых</w:t>
      </w:r>
      <w:r>
        <w:t xml:space="preserve"> </w:t>
      </w:r>
      <w:r>
        <w:rPr>
          <w:rFonts w:hint="eastAsia"/>
        </w:rPr>
        <w:t>акваторий</w:t>
      </w:r>
    </w:p>
    <w:p w14:paraId="490421A5" w14:textId="77777777" w:rsidR="00CC6C2B" w:rsidRDefault="00CC6C2B" w:rsidP="00CC6C2B"/>
    <w:p w14:paraId="3E8B8E62" w14:textId="77777777" w:rsidR="00CC6C2B" w:rsidRDefault="00CC6C2B" w:rsidP="00CC6C2B">
      <w:r>
        <w:rPr>
          <w:rFonts w:hint="eastAsia"/>
        </w:rPr>
        <w:t>Глава</w:t>
      </w:r>
      <w:r>
        <w:t xml:space="preserve"> 2. </w:t>
      </w:r>
      <w:r>
        <w:rPr>
          <w:rFonts w:hint="eastAsia"/>
        </w:rPr>
        <w:t>Задача</w:t>
      </w:r>
      <w:r>
        <w:t xml:space="preserve"> </w:t>
      </w:r>
      <w:r>
        <w:rPr>
          <w:rFonts w:hint="eastAsia"/>
        </w:rPr>
        <w:t>вариационной</w:t>
      </w:r>
      <w:r>
        <w:t xml:space="preserve"> </w:t>
      </w:r>
      <w:r>
        <w:rPr>
          <w:rFonts w:hint="eastAsia"/>
        </w:rPr>
        <w:t>ассимиляции</w:t>
      </w:r>
      <w:r>
        <w:t xml:space="preserve"> </w:t>
      </w:r>
      <w:r>
        <w:rPr>
          <w:rFonts w:hint="eastAsia"/>
        </w:rPr>
        <w:t>данных</w:t>
      </w:r>
      <w:r>
        <w:t xml:space="preserve"> </w:t>
      </w:r>
      <w:r>
        <w:rPr>
          <w:rFonts w:hint="eastAsia"/>
        </w:rPr>
        <w:t>о</w:t>
      </w:r>
      <w:r>
        <w:t xml:space="preserve"> </w:t>
      </w:r>
      <w:r>
        <w:rPr>
          <w:rFonts w:hint="eastAsia"/>
        </w:rPr>
        <w:t>температуре</w:t>
      </w:r>
      <w:r>
        <w:t xml:space="preserve"> </w:t>
      </w:r>
      <w:r>
        <w:rPr>
          <w:rFonts w:hint="eastAsia"/>
        </w:rPr>
        <w:t>на</w:t>
      </w:r>
      <w:r>
        <w:t xml:space="preserve"> </w:t>
      </w:r>
      <w:r>
        <w:rPr>
          <w:rFonts w:hint="eastAsia"/>
        </w:rPr>
        <w:t>жидкой</w:t>
      </w:r>
      <w:r>
        <w:t xml:space="preserve"> </w:t>
      </w:r>
      <w:r>
        <w:rPr>
          <w:rFonts w:hint="eastAsia"/>
        </w:rPr>
        <w:t>границе</w:t>
      </w:r>
    </w:p>
    <w:p w14:paraId="0AE21E78" w14:textId="77777777" w:rsidR="00CC6C2B" w:rsidRDefault="00CC6C2B" w:rsidP="00CC6C2B"/>
    <w:p w14:paraId="1FB7A568" w14:textId="77777777" w:rsidR="00CC6C2B" w:rsidRDefault="00CC6C2B" w:rsidP="00CC6C2B">
      <w:r>
        <w:t xml:space="preserve">2.1. </w:t>
      </w:r>
      <w:r>
        <w:rPr>
          <w:rFonts w:hint="eastAsia"/>
        </w:rPr>
        <w:t>Постановка</w:t>
      </w:r>
      <w:r>
        <w:t xml:space="preserve"> </w:t>
      </w:r>
      <w:r>
        <w:rPr>
          <w:rFonts w:hint="eastAsia"/>
        </w:rPr>
        <w:t>задачи</w:t>
      </w:r>
    </w:p>
    <w:p w14:paraId="63514904" w14:textId="77777777" w:rsidR="00CC6C2B" w:rsidRDefault="00CC6C2B" w:rsidP="00CC6C2B"/>
    <w:p w14:paraId="406B0E2C" w14:textId="77777777" w:rsidR="00CC6C2B" w:rsidRDefault="00CC6C2B" w:rsidP="00CC6C2B">
      <w:r>
        <w:t xml:space="preserve">2.2. </w:t>
      </w:r>
      <w:r>
        <w:rPr>
          <w:rFonts w:hint="eastAsia"/>
        </w:rPr>
        <w:t>Исследование</w:t>
      </w:r>
      <w:r>
        <w:t xml:space="preserve"> </w:t>
      </w:r>
      <w:r>
        <w:rPr>
          <w:rFonts w:hint="eastAsia"/>
        </w:rPr>
        <w:t>разрешимости</w:t>
      </w:r>
      <w:r>
        <w:t xml:space="preserve"> </w:t>
      </w:r>
      <w:r>
        <w:rPr>
          <w:rFonts w:hint="eastAsia"/>
        </w:rPr>
        <w:t>обратной</w:t>
      </w:r>
      <w:r>
        <w:t xml:space="preserve"> </w:t>
      </w:r>
      <w:r>
        <w:rPr>
          <w:rFonts w:hint="eastAsia"/>
        </w:rPr>
        <w:t>задачи</w:t>
      </w:r>
    </w:p>
    <w:p w14:paraId="660B8127" w14:textId="77777777" w:rsidR="00CC6C2B" w:rsidRDefault="00CC6C2B" w:rsidP="00CC6C2B"/>
    <w:p w14:paraId="6266A6D5" w14:textId="77777777" w:rsidR="00CC6C2B" w:rsidRDefault="00CC6C2B" w:rsidP="00CC6C2B">
      <w:r>
        <w:t xml:space="preserve">2.3. </w:t>
      </w:r>
      <w:r>
        <w:rPr>
          <w:rFonts w:hint="eastAsia"/>
        </w:rPr>
        <w:t>Алгоритм</w:t>
      </w:r>
      <w:r>
        <w:t xml:space="preserve"> </w:t>
      </w:r>
      <w:r>
        <w:rPr>
          <w:rFonts w:hint="eastAsia"/>
        </w:rPr>
        <w:t>решения</w:t>
      </w:r>
      <w:r>
        <w:t xml:space="preserve"> </w:t>
      </w:r>
      <w:r>
        <w:rPr>
          <w:rFonts w:hint="eastAsia"/>
        </w:rPr>
        <w:t>задачи</w:t>
      </w:r>
    </w:p>
    <w:p w14:paraId="171B2847" w14:textId="77777777" w:rsidR="00CC6C2B" w:rsidRDefault="00CC6C2B" w:rsidP="00CC6C2B"/>
    <w:p w14:paraId="07E4D8AE" w14:textId="77777777" w:rsidR="00CC6C2B" w:rsidRDefault="00CC6C2B" w:rsidP="00CC6C2B">
      <w:r>
        <w:t xml:space="preserve">2.4. </w:t>
      </w:r>
      <w:r>
        <w:rPr>
          <w:rFonts w:hint="eastAsia"/>
        </w:rPr>
        <w:t>Результаты</w:t>
      </w:r>
      <w:r>
        <w:t xml:space="preserve"> </w:t>
      </w:r>
      <w:r>
        <w:rPr>
          <w:rFonts w:hint="eastAsia"/>
        </w:rPr>
        <w:t>численных</w:t>
      </w:r>
      <w:r>
        <w:t xml:space="preserve"> </w:t>
      </w:r>
      <w:r>
        <w:rPr>
          <w:rFonts w:hint="eastAsia"/>
        </w:rPr>
        <w:t>экспериментов</w:t>
      </w:r>
    </w:p>
    <w:p w14:paraId="7159371E" w14:textId="77777777" w:rsidR="00CC6C2B" w:rsidRDefault="00CC6C2B" w:rsidP="00CC6C2B"/>
    <w:p w14:paraId="06A464AD" w14:textId="77777777" w:rsidR="00CC6C2B" w:rsidRDefault="00CC6C2B" w:rsidP="00CC6C2B">
      <w:r>
        <w:t xml:space="preserve">2.5. </w:t>
      </w:r>
      <w:r>
        <w:rPr>
          <w:rFonts w:hint="eastAsia"/>
        </w:rPr>
        <w:t>Использование</w:t>
      </w:r>
      <w:r>
        <w:t xml:space="preserve"> </w:t>
      </w:r>
      <w:r>
        <w:rPr>
          <w:rFonts w:hint="eastAsia"/>
        </w:rPr>
        <w:t>предложенного</w:t>
      </w:r>
      <w:r>
        <w:t xml:space="preserve"> </w:t>
      </w:r>
      <w:r>
        <w:rPr>
          <w:rFonts w:hint="eastAsia"/>
        </w:rPr>
        <w:t>алгоритма</w:t>
      </w:r>
      <w:r>
        <w:t xml:space="preserve"> </w:t>
      </w:r>
      <w:r>
        <w:rPr>
          <w:rFonts w:hint="eastAsia"/>
        </w:rPr>
        <w:t>для</w:t>
      </w:r>
      <w:r>
        <w:t xml:space="preserve"> </w:t>
      </w:r>
      <w:r>
        <w:rPr>
          <w:rFonts w:hint="eastAsia"/>
        </w:rPr>
        <w:t>учета</w:t>
      </w:r>
      <w:r>
        <w:t xml:space="preserve"> </w:t>
      </w:r>
      <w:r>
        <w:rPr>
          <w:rFonts w:hint="eastAsia"/>
        </w:rPr>
        <w:t>потока</w:t>
      </w:r>
      <w:r>
        <w:t xml:space="preserve"> </w:t>
      </w:r>
      <w:r>
        <w:rPr>
          <w:rFonts w:hint="eastAsia"/>
        </w:rPr>
        <w:t>соленой</w:t>
      </w:r>
      <w:r>
        <w:t xml:space="preserve"> </w:t>
      </w:r>
      <w:r>
        <w:rPr>
          <w:rFonts w:hint="eastAsia"/>
        </w:rPr>
        <w:t>воды</w:t>
      </w:r>
      <w:r>
        <w:t xml:space="preserve"> </w:t>
      </w:r>
      <w:r>
        <w:rPr>
          <w:rFonts w:hint="eastAsia"/>
        </w:rPr>
        <w:t>через</w:t>
      </w:r>
      <w:r>
        <w:t xml:space="preserve"> </w:t>
      </w:r>
      <w:r>
        <w:rPr>
          <w:rFonts w:hint="eastAsia"/>
        </w:rPr>
        <w:t>открытую</w:t>
      </w:r>
      <w:r>
        <w:t xml:space="preserve"> </w:t>
      </w:r>
      <w:r>
        <w:rPr>
          <w:rFonts w:hint="eastAsia"/>
        </w:rPr>
        <w:t>границу</w:t>
      </w:r>
      <w:r>
        <w:t xml:space="preserve"> </w:t>
      </w:r>
      <w:r>
        <w:rPr>
          <w:rFonts w:hint="eastAsia"/>
        </w:rPr>
        <w:t>Балтийского</w:t>
      </w:r>
      <w:r>
        <w:t xml:space="preserve"> </w:t>
      </w:r>
      <w:r>
        <w:rPr>
          <w:rFonts w:hint="eastAsia"/>
        </w:rPr>
        <w:t>моря</w:t>
      </w:r>
    </w:p>
    <w:p w14:paraId="6BB6EE2D" w14:textId="77777777" w:rsidR="00CC6C2B" w:rsidRDefault="00CC6C2B" w:rsidP="00CC6C2B"/>
    <w:p w14:paraId="63DC306D" w14:textId="77777777" w:rsidR="00CC6C2B" w:rsidRDefault="00CC6C2B" w:rsidP="00CC6C2B">
      <w:r>
        <w:lastRenderedPageBreak/>
        <w:t xml:space="preserve">2.6. </w:t>
      </w:r>
      <w:r>
        <w:rPr>
          <w:rFonts w:hint="eastAsia"/>
        </w:rPr>
        <w:t>Выводы</w:t>
      </w:r>
    </w:p>
    <w:p w14:paraId="113ABE03" w14:textId="77777777" w:rsidR="00CC6C2B" w:rsidRDefault="00CC6C2B" w:rsidP="00CC6C2B"/>
    <w:p w14:paraId="15982899" w14:textId="77777777" w:rsidR="00CC6C2B" w:rsidRDefault="00CC6C2B" w:rsidP="00CC6C2B">
      <w:r>
        <w:rPr>
          <w:rFonts w:hint="eastAsia"/>
        </w:rPr>
        <w:t>Глава</w:t>
      </w:r>
      <w:r>
        <w:t xml:space="preserve"> 3. </w:t>
      </w:r>
      <w:r>
        <w:rPr>
          <w:rFonts w:hint="eastAsia"/>
        </w:rPr>
        <w:t>Восстановление</w:t>
      </w:r>
      <w:r>
        <w:t xml:space="preserve"> </w:t>
      </w:r>
      <w:r>
        <w:rPr>
          <w:rFonts w:hint="eastAsia"/>
        </w:rPr>
        <w:t>граничных</w:t>
      </w:r>
      <w:r>
        <w:t xml:space="preserve"> </w:t>
      </w:r>
      <w:r>
        <w:rPr>
          <w:rFonts w:hint="eastAsia"/>
        </w:rPr>
        <w:t>функций</w:t>
      </w:r>
      <w:r>
        <w:t xml:space="preserve"> </w:t>
      </w:r>
      <w:r>
        <w:rPr>
          <w:rFonts w:hint="eastAsia"/>
        </w:rPr>
        <w:t>на</w:t>
      </w:r>
      <w:r>
        <w:t xml:space="preserve"> </w:t>
      </w:r>
      <w:r>
        <w:rPr>
          <w:rFonts w:hint="eastAsia"/>
        </w:rPr>
        <w:t>жидкой</w:t>
      </w:r>
      <w:r>
        <w:t xml:space="preserve"> </w:t>
      </w:r>
      <w:r>
        <w:rPr>
          <w:rFonts w:hint="eastAsia"/>
        </w:rPr>
        <w:t>границе</w:t>
      </w:r>
      <w:r>
        <w:t xml:space="preserve"> </w:t>
      </w:r>
      <w:r>
        <w:rPr>
          <w:rFonts w:hint="eastAsia"/>
        </w:rPr>
        <w:t>для</w:t>
      </w:r>
      <w:r>
        <w:t xml:space="preserve"> </w:t>
      </w:r>
      <w:r>
        <w:rPr>
          <w:rFonts w:hint="eastAsia"/>
        </w:rPr>
        <w:t>задачи</w:t>
      </w:r>
      <w:r>
        <w:t xml:space="preserve">, </w:t>
      </w:r>
      <w:r>
        <w:rPr>
          <w:rFonts w:hint="eastAsia"/>
        </w:rPr>
        <w:t>основанной</w:t>
      </w:r>
      <w:r>
        <w:t xml:space="preserve"> </w:t>
      </w:r>
      <w:r>
        <w:rPr>
          <w:rFonts w:hint="eastAsia"/>
        </w:rPr>
        <w:t>на</w:t>
      </w:r>
      <w:r>
        <w:t xml:space="preserve"> </w:t>
      </w:r>
      <w:r>
        <w:rPr>
          <w:rFonts w:hint="eastAsia"/>
        </w:rPr>
        <w:t>линеаризованной</w:t>
      </w:r>
      <w:r>
        <w:t xml:space="preserve"> </w:t>
      </w:r>
      <w:r>
        <w:rPr>
          <w:rFonts w:hint="eastAsia"/>
        </w:rPr>
        <w:t>системе</w:t>
      </w:r>
      <w:r>
        <w:t xml:space="preserve"> </w:t>
      </w:r>
      <w:r>
        <w:rPr>
          <w:rFonts w:hint="eastAsia"/>
        </w:rPr>
        <w:t>уравнений</w:t>
      </w:r>
      <w:r>
        <w:t xml:space="preserve"> </w:t>
      </w:r>
      <w:r>
        <w:rPr>
          <w:rFonts w:hint="eastAsia"/>
        </w:rPr>
        <w:t>мелкой</w:t>
      </w:r>
      <w:r>
        <w:t xml:space="preserve"> </w:t>
      </w:r>
      <w:r>
        <w:rPr>
          <w:rFonts w:hint="eastAsia"/>
        </w:rPr>
        <w:t>воды</w:t>
      </w:r>
    </w:p>
    <w:p w14:paraId="095A2F35" w14:textId="77777777" w:rsidR="00CC6C2B" w:rsidRDefault="00CC6C2B" w:rsidP="00CC6C2B"/>
    <w:p w14:paraId="63D1AB84" w14:textId="77777777" w:rsidR="00CC6C2B" w:rsidRDefault="00CC6C2B" w:rsidP="00CC6C2B">
      <w:r>
        <w:t xml:space="preserve">3.1. </w:t>
      </w:r>
      <w:r>
        <w:rPr>
          <w:rFonts w:hint="eastAsia"/>
        </w:rPr>
        <w:t>Численное</w:t>
      </w:r>
      <w:r>
        <w:t xml:space="preserve"> </w:t>
      </w:r>
      <w:r>
        <w:rPr>
          <w:rFonts w:hint="eastAsia"/>
        </w:rPr>
        <w:t>решение</w:t>
      </w:r>
      <w:r>
        <w:t xml:space="preserve"> </w:t>
      </w:r>
      <w:r>
        <w:rPr>
          <w:rFonts w:hint="eastAsia"/>
        </w:rPr>
        <w:t>задачи</w:t>
      </w:r>
      <w:r>
        <w:t xml:space="preserve"> </w:t>
      </w:r>
      <w:r>
        <w:rPr>
          <w:rFonts w:hint="eastAsia"/>
        </w:rPr>
        <w:t>вариационной</w:t>
      </w:r>
      <w:r>
        <w:t xml:space="preserve"> </w:t>
      </w:r>
      <w:r>
        <w:rPr>
          <w:rFonts w:hint="eastAsia"/>
        </w:rPr>
        <w:t>ассимиляции</w:t>
      </w:r>
      <w:r>
        <w:t xml:space="preserve"> </w:t>
      </w:r>
      <w:r>
        <w:rPr>
          <w:rFonts w:hint="eastAsia"/>
        </w:rPr>
        <w:t>данных</w:t>
      </w:r>
      <w:r>
        <w:t xml:space="preserve"> </w:t>
      </w:r>
      <w:r>
        <w:rPr>
          <w:rFonts w:hint="eastAsia"/>
        </w:rPr>
        <w:t>об</w:t>
      </w:r>
      <w:r>
        <w:t xml:space="preserve"> </w:t>
      </w:r>
      <w:r>
        <w:rPr>
          <w:rFonts w:hint="eastAsia"/>
        </w:rPr>
        <w:t>уровне</w:t>
      </w:r>
      <w:r>
        <w:t xml:space="preserve"> </w:t>
      </w:r>
      <w:r>
        <w:rPr>
          <w:rFonts w:hint="eastAsia"/>
        </w:rPr>
        <w:t>на</w:t>
      </w:r>
      <w:r>
        <w:t xml:space="preserve"> </w:t>
      </w:r>
      <w:r>
        <w:rPr>
          <w:rFonts w:hint="eastAsia"/>
        </w:rPr>
        <w:t>жидкой</w:t>
      </w:r>
      <w:r>
        <w:t xml:space="preserve"> </w:t>
      </w:r>
      <w:r>
        <w:rPr>
          <w:rFonts w:hint="eastAsia"/>
        </w:rPr>
        <w:t>границе</w:t>
      </w:r>
      <w:r>
        <w:t xml:space="preserve"> </w:t>
      </w:r>
      <w:r>
        <w:rPr>
          <w:rFonts w:hint="eastAsia"/>
        </w:rPr>
        <w:t>в</w:t>
      </w:r>
      <w:r>
        <w:t xml:space="preserve"> </w:t>
      </w:r>
      <w:r>
        <w:rPr>
          <w:rFonts w:hint="eastAsia"/>
        </w:rPr>
        <w:t>модели</w:t>
      </w:r>
      <w:r>
        <w:t xml:space="preserve"> </w:t>
      </w:r>
      <w:r>
        <w:rPr>
          <w:rFonts w:hint="eastAsia"/>
        </w:rPr>
        <w:t>гидротермодинамики</w:t>
      </w:r>
      <w:r>
        <w:t xml:space="preserve"> </w:t>
      </w:r>
      <w:r>
        <w:rPr>
          <w:rFonts w:hint="eastAsia"/>
        </w:rPr>
        <w:t>Балтийского</w:t>
      </w:r>
      <w:r>
        <w:t xml:space="preserve"> </w:t>
      </w:r>
      <w:r>
        <w:rPr>
          <w:rFonts w:hint="eastAsia"/>
        </w:rPr>
        <w:t>моря</w:t>
      </w:r>
    </w:p>
    <w:p w14:paraId="7DADC7AF" w14:textId="77777777" w:rsidR="00CC6C2B" w:rsidRDefault="00CC6C2B" w:rsidP="00CC6C2B"/>
    <w:p w14:paraId="0ED27186" w14:textId="77777777" w:rsidR="00CC6C2B" w:rsidRDefault="00CC6C2B" w:rsidP="00CC6C2B">
      <w:r>
        <w:t xml:space="preserve">3.2. </w:t>
      </w:r>
      <w:r>
        <w:rPr>
          <w:rFonts w:hint="eastAsia"/>
        </w:rPr>
        <w:t>Восстановление</w:t>
      </w:r>
      <w:r>
        <w:t xml:space="preserve"> </w:t>
      </w:r>
      <w:r>
        <w:rPr>
          <w:rFonts w:hint="eastAsia"/>
        </w:rPr>
        <w:t>граничной</w:t>
      </w:r>
      <w:r>
        <w:t xml:space="preserve"> </w:t>
      </w:r>
      <w:r>
        <w:rPr>
          <w:rFonts w:hint="eastAsia"/>
        </w:rPr>
        <w:t>функции</w:t>
      </w:r>
      <w:r>
        <w:t xml:space="preserve"> </w:t>
      </w:r>
      <w:r>
        <w:rPr>
          <w:rFonts w:hint="eastAsia"/>
        </w:rPr>
        <w:t>по</w:t>
      </w:r>
      <w:r>
        <w:t xml:space="preserve"> </w:t>
      </w:r>
      <w:r>
        <w:rPr>
          <w:rFonts w:hint="eastAsia"/>
        </w:rPr>
        <w:t>данным</w:t>
      </w:r>
      <w:r>
        <w:t xml:space="preserve"> </w:t>
      </w:r>
      <w:r>
        <w:rPr>
          <w:rFonts w:hint="eastAsia"/>
        </w:rPr>
        <w:t>о</w:t>
      </w:r>
      <w:r>
        <w:t xml:space="preserve"> </w:t>
      </w:r>
      <w:r>
        <w:rPr>
          <w:rFonts w:hint="eastAsia"/>
        </w:rPr>
        <w:t>баротропных</w:t>
      </w:r>
      <w:r>
        <w:t xml:space="preserve"> </w:t>
      </w:r>
      <w:r>
        <w:rPr>
          <w:rFonts w:hint="eastAsia"/>
        </w:rPr>
        <w:t>скоростях</w:t>
      </w:r>
      <w:r>
        <w:t xml:space="preserve"> </w:t>
      </w:r>
      <w:r>
        <w:rPr>
          <w:rFonts w:hint="eastAsia"/>
        </w:rPr>
        <w:t>для</w:t>
      </w:r>
      <w:r>
        <w:t xml:space="preserve"> </w:t>
      </w:r>
      <w:r>
        <w:rPr>
          <w:rFonts w:hint="eastAsia"/>
        </w:rPr>
        <w:t>задачи</w:t>
      </w:r>
      <w:r>
        <w:t xml:space="preserve"> </w:t>
      </w:r>
      <w:r>
        <w:rPr>
          <w:rFonts w:hint="eastAsia"/>
        </w:rPr>
        <w:t>распространения</w:t>
      </w:r>
      <w:r>
        <w:t xml:space="preserve"> </w:t>
      </w:r>
      <w:r>
        <w:rPr>
          <w:rFonts w:hint="eastAsia"/>
        </w:rPr>
        <w:t>поверхностных</w:t>
      </w:r>
      <w:r>
        <w:t xml:space="preserve"> </w:t>
      </w:r>
      <w:r>
        <w:rPr>
          <w:rFonts w:hint="eastAsia"/>
        </w:rPr>
        <w:t>волн</w:t>
      </w:r>
      <w:r>
        <w:t xml:space="preserve"> </w:t>
      </w:r>
      <w:r>
        <w:rPr>
          <w:rFonts w:hint="eastAsia"/>
        </w:rPr>
        <w:t>в</w:t>
      </w:r>
      <w:r>
        <w:t xml:space="preserve"> </w:t>
      </w:r>
      <w:r>
        <w:rPr>
          <w:rFonts w:hint="eastAsia"/>
        </w:rPr>
        <w:t>акватории</w:t>
      </w:r>
      <w:r>
        <w:t xml:space="preserve"> </w:t>
      </w:r>
      <w:r>
        <w:rPr>
          <w:rFonts w:hint="eastAsia"/>
        </w:rPr>
        <w:t>с</w:t>
      </w:r>
      <w:r>
        <w:t xml:space="preserve"> </w:t>
      </w:r>
      <w:r>
        <w:rPr>
          <w:rFonts w:hint="eastAsia"/>
        </w:rPr>
        <w:t>открытой</w:t>
      </w:r>
      <w:r>
        <w:t xml:space="preserve"> </w:t>
      </w:r>
      <w:r>
        <w:rPr>
          <w:rFonts w:hint="eastAsia"/>
        </w:rPr>
        <w:t>границей</w:t>
      </w:r>
      <w:r>
        <w:t xml:space="preserve">. </w:t>
      </w:r>
      <w:r>
        <w:rPr>
          <w:rFonts w:hint="eastAsia"/>
        </w:rPr>
        <w:t>Сравнение</w:t>
      </w:r>
      <w:r>
        <w:t xml:space="preserve"> </w:t>
      </w:r>
      <w:r>
        <w:rPr>
          <w:rFonts w:hint="eastAsia"/>
        </w:rPr>
        <w:t>двух</w:t>
      </w:r>
      <w:r>
        <w:t xml:space="preserve"> </w:t>
      </w:r>
      <w:r>
        <w:rPr>
          <w:rFonts w:hint="eastAsia"/>
        </w:rPr>
        <w:t>методов</w:t>
      </w:r>
      <w:r>
        <w:t xml:space="preserve"> </w:t>
      </w:r>
      <w:r>
        <w:rPr>
          <w:rFonts w:hint="eastAsia"/>
        </w:rPr>
        <w:t>восстановления</w:t>
      </w:r>
      <w:r>
        <w:t xml:space="preserve"> </w:t>
      </w:r>
      <w:r>
        <w:rPr>
          <w:rFonts w:hint="eastAsia"/>
        </w:rPr>
        <w:t>граничной</w:t>
      </w:r>
      <w:r>
        <w:t xml:space="preserve"> </w:t>
      </w:r>
      <w:r>
        <w:rPr>
          <w:rFonts w:hint="eastAsia"/>
        </w:rPr>
        <w:t>функции</w:t>
      </w:r>
    </w:p>
    <w:p w14:paraId="3A59D95A" w14:textId="77777777" w:rsidR="00CC6C2B" w:rsidRDefault="00CC6C2B" w:rsidP="00CC6C2B"/>
    <w:p w14:paraId="23F429F6" w14:textId="77777777" w:rsidR="00CC6C2B" w:rsidRDefault="00CC6C2B" w:rsidP="00CC6C2B">
      <w:r>
        <w:t xml:space="preserve">3.3. </w:t>
      </w:r>
      <w:r>
        <w:rPr>
          <w:rFonts w:hint="eastAsia"/>
        </w:rPr>
        <w:t>Метод</w:t>
      </w:r>
      <w:r>
        <w:t xml:space="preserve"> </w:t>
      </w:r>
      <w:r>
        <w:rPr>
          <w:rFonts w:hint="eastAsia"/>
        </w:rPr>
        <w:t>разделения</w:t>
      </w:r>
      <w:r>
        <w:t xml:space="preserve"> </w:t>
      </w:r>
      <w:r>
        <w:rPr>
          <w:rFonts w:hint="eastAsia"/>
        </w:rPr>
        <w:t>области</w:t>
      </w:r>
      <w:r>
        <w:t xml:space="preserve"> </w:t>
      </w:r>
      <w:r>
        <w:rPr>
          <w:rFonts w:hint="eastAsia"/>
        </w:rPr>
        <w:t>для</w:t>
      </w:r>
      <w:r>
        <w:t xml:space="preserve"> </w:t>
      </w:r>
      <w:r>
        <w:rPr>
          <w:rFonts w:hint="eastAsia"/>
        </w:rPr>
        <w:t>задачи</w:t>
      </w:r>
      <w:r>
        <w:t xml:space="preserve"> </w:t>
      </w:r>
      <w:r>
        <w:rPr>
          <w:rFonts w:hint="eastAsia"/>
        </w:rPr>
        <w:t>вариационной</w:t>
      </w:r>
      <w:r>
        <w:t xml:space="preserve"> </w:t>
      </w:r>
      <w:r>
        <w:rPr>
          <w:rFonts w:hint="eastAsia"/>
        </w:rPr>
        <w:t>ассимиляции</w:t>
      </w:r>
      <w:r>
        <w:t xml:space="preserve"> </w:t>
      </w:r>
      <w:r>
        <w:rPr>
          <w:rFonts w:hint="eastAsia"/>
        </w:rPr>
        <w:t>данных</w:t>
      </w:r>
      <w:r>
        <w:t xml:space="preserve"> </w:t>
      </w:r>
      <w:r>
        <w:rPr>
          <w:rFonts w:hint="eastAsia"/>
        </w:rPr>
        <w:t>об</w:t>
      </w:r>
      <w:r>
        <w:t xml:space="preserve"> </w:t>
      </w:r>
      <w:r>
        <w:rPr>
          <w:rFonts w:hint="eastAsia"/>
        </w:rPr>
        <w:t>уровне</w:t>
      </w:r>
      <w:r>
        <w:t xml:space="preserve"> </w:t>
      </w:r>
      <w:r>
        <w:rPr>
          <w:rFonts w:hint="eastAsia"/>
        </w:rPr>
        <w:t>в</w:t>
      </w:r>
      <w:r>
        <w:t xml:space="preserve"> </w:t>
      </w:r>
      <w:r>
        <w:rPr>
          <w:rFonts w:hint="eastAsia"/>
        </w:rPr>
        <w:t>модели</w:t>
      </w:r>
      <w:r>
        <w:t xml:space="preserve"> </w:t>
      </w:r>
      <w:r>
        <w:rPr>
          <w:rFonts w:hint="eastAsia"/>
        </w:rPr>
        <w:t>гидродинамики</w:t>
      </w:r>
      <w:r>
        <w:t xml:space="preserve"> </w:t>
      </w:r>
      <w:r>
        <w:rPr>
          <w:rFonts w:hint="eastAsia"/>
        </w:rPr>
        <w:t>открытой</w:t>
      </w:r>
      <w:r>
        <w:t xml:space="preserve"> </w:t>
      </w:r>
      <w:r>
        <w:rPr>
          <w:rFonts w:hint="eastAsia"/>
        </w:rPr>
        <w:t>акватории</w:t>
      </w:r>
      <w:r>
        <w:t>1</w:t>
      </w:r>
    </w:p>
    <w:p w14:paraId="68FA9B28" w14:textId="77777777" w:rsidR="00CC6C2B" w:rsidRDefault="00CC6C2B" w:rsidP="00CC6C2B"/>
    <w:p w14:paraId="711F30BC" w14:textId="77777777" w:rsidR="00CC6C2B" w:rsidRDefault="00CC6C2B" w:rsidP="00CC6C2B">
      <w:r>
        <w:rPr>
          <w:rFonts w:hint="eastAsia"/>
        </w:rPr>
        <w:t>Глава</w:t>
      </w:r>
      <w:r>
        <w:t xml:space="preserve"> 4. </w:t>
      </w:r>
      <w:r>
        <w:rPr>
          <w:rFonts w:hint="eastAsia"/>
        </w:rPr>
        <w:t>Использование</w:t>
      </w:r>
      <w:r>
        <w:t xml:space="preserve"> </w:t>
      </w:r>
      <w:r>
        <w:rPr>
          <w:rFonts w:hint="eastAsia"/>
        </w:rPr>
        <w:t>полученных</w:t>
      </w:r>
      <w:r>
        <w:t xml:space="preserve"> </w:t>
      </w:r>
      <w:r>
        <w:rPr>
          <w:rFonts w:hint="eastAsia"/>
        </w:rPr>
        <w:t>результатов</w:t>
      </w:r>
      <w:r>
        <w:t xml:space="preserve"> </w:t>
      </w:r>
      <w:r>
        <w:rPr>
          <w:rFonts w:hint="eastAsia"/>
        </w:rPr>
        <w:t>по</w:t>
      </w:r>
      <w:r>
        <w:t xml:space="preserve"> </w:t>
      </w:r>
      <w:r>
        <w:rPr>
          <w:rFonts w:hint="eastAsia"/>
        </w:rPr>
        <w:t>восстановлению</w:t>
      </w:r>
      <w:r>
        <w:t xml:space="preserve"> </w:t>
      </w:r>
      <w:r>
        <w:rPr>
          <w:rFonts w:hint="eastAsia"/>
        </w:rPr>
        <w:t>граничных</w:t>
      </w:r>
      <w:r>
        <w:t xml:space="preserve"> </w:t>
      </w:r>
      <w:r>
        <w:rPr>
          <w:rFonts w:hint="eastAsia"/>
        </w:rPr>
        <w:t>условий</w:t>
      </w:r>
      <w:r>
        <w:t xml:space="preserve"> </w:t>
      </w:r>
      <w:r>
        <w:rPr>
          <w:rFonts w:hint="eastAsia"/>
        </w:rPr>
        <w:t>на</w:t>
      </w:r>
      <w:r>
        <w:t xml:space="preserve"> </w:t>
      </w:r>
      <w:r>
        <w:rPr>
          <w:rFonts w:hint="eastAsia"/>
        </w:rPr>
        <w:t>жидких</w:t>
      </w:r>
      <w:r>
        <w:t xml:space="preserve"> </w:t>
      </w:r>
      <w:r>
        <w:rPr>
          <w:rFonts w:hint="eastAsia"/>
        </w:rPr>
        <w:t>границах</w:t>
      </w:r>
    </w:p>
    <w:p w14:paraId="549D8904" w14:textId="77777777" w:rsidR="00CC6C2B" w:rsidRDefault="00CC6C2B" w:rsidP="00CC6C2B"/>
    <w:p w14:paraId="3A9E4DDF" w14:textId="77777777" w:rsidR="00CC6C2B" w:rsidRDefault="00CC6C2B" w:rsidP="00CC6C2B">
      <w:r>
        <w:t xml:space="preserve">4.1. </w:t>
      </w:r>
      <w:r>
        <w:rPr>
          <w:rFonts w:hint="eastAsia"/>
        </w:rPr>
        <w:t>Информационно</w:t>
      </w:r>
      <w:r>
        <w:t>-</w:t>
      </w:r>
      <w:r>
        <w:rPr>
          <w:rFonts w:hint="eastAsia"/>
        </w:rPr>
        <w:t>вычислительная</w:t>
      </w:r>
      <w:r>
        <w:t xml:space="preserve"> </w:t>
      </w:r>
      <w:r>
        <w:rPr>
          <w:rFonts w:hint="eastAsia"/>
        </w:rPr>
        <w:t>система</w:t>
      </w:r>
      <w:r>
        <w:t xml:space="preserve"> </w:t>
      </w:r>
      <w:r>
        <w:rPr>
          <w:rFonts w:hint="eastAsia"/>
        </w:rPr>
        <w:t>вариационной</w:t>
      </w:r>
      <w:r>
        <w:t xml:space="preserve"> </w:t>
      </w:r>
      <w:r>
        <w:rPr>
          <w:rFonts w:hint="eastAsia"/>
        </w:rPr>
        <w:t>ассимиляции</w:t>
      </w:r>
      <w:r>
        <w:t xml:space="preserve"> </w:t>
      </w:r>
      <w:r>
        <w:rPr>
          <w:rFonts w:hint="eastAsia"/>
        </w:rPr>
        <w:t>данных</w:t>
      </w:r>
    </w:p>
    <w:p w14:paraId="661E41AC" w14:textId="77777777" w:rsidR="00CC6C2B" w:rsidRDefault="00CC6C2B" w:rsidP="00CC6C2B"/>
    <w:p w14:paraId="31CA3F46" w14:textId="77777777" w:rsidR="00CC6C2B" w:rsidRDefault="00CC6C2B" w:rsidP="00CC6C2B">
      <w:r>
        <w:rPr>
          <w:rFonts w:hint="eastAsia"/>
        </w:rPr>
        <w:t>наблюдений</w:t>
      </w:r>
      <w:r>
        <w:t xml:space="preserve"> "</w:t>
      </w:r>
      <w:r>
        <w:rPr>
          <w:rFonts w:hint="eastAsia"/>
        </w:rPr>
        <w:t>ИВМ</w:t>
      </w:r>
      <w:r>
        <w:t xml:space="preserve"> </w:t>
      </w:r>
      <w:r>
        <w:rPr>
          <w:rFonts w:hint="eastAsia"/>
        </w:rPr>
        <w:t>РАН</w:t>
      </w:r>
      <w:r>
        <w:t>-</w:t>
      </w:r>
      <w:r>
        <w:rPr>
          <w:rFonts w:hint="eastAsia"/>
        </w:rPr>
        <w:t>Балтийское</w:t>
      </w:r>
      <w:r>
        <w:t xml:space="preserve"> </w:t>
      </w:r>
      <w:r>
        <w:rPr>
          <w:rFonts w:hint="eastAsia"/>
        </w:rPr>
        <w:t>море</w:t>
      </w:r>
      <w:r>
        <w:t>"</w:t>
      </w:r>
    </w:p>
    <w:p w14:paraId="36EA2776" w14:textId="77777777" w:rsidR="00CC6C2B" w:rsidRDefault="00CC6C2B" w:rsidP="00CC6C2B"/>
    <w:p w14:paraId="4FF8BB33" w14:textId="77777777" w:rsidR="00CC6C2B" w:rsidRDefault="00CC6C2B" w:rsidP="00CC6C2B">
      <w:r>
        <w:t xml:space="preserve">4.2. </w:t>
      </w:r>
      <w:r>
        <w:rPr>
          <w:rFonts w:hint="eastAsia"/>
        </w:rPr>
        <w:t>Описание</w:t>
      </w:r>
      <w:r>
        <w:t xml:space="preserve"> </w:t>
      </w:r>
      <w:r>
        <w:rPr>
          <w:rFonts w:hint="eastAsia"/>
        </w:rPr>
        <w:t>возможностей</w:t>
      </w:r>
      <w:r>
        <w:t xml:space="preserve"> </w:t>
      </w:r>
      <w:r>
        <w:rPr>
          <w:rFonts w:hint="eastAsia"/>
        </w:rPr>
        <w:t>ИВС</w:t>
      </w:r>
    </w:p>
    <w:p w14:paraId="14326B7F" w14:textId="77777777" w:rsidR="00CC6C2B" w:rsidRDefault="00CC6C2B" w:rsidP="00CC6C2B"/>
    <w:p w14:paraId="6D52A40D" w14:textId="77777777" w:rsidR="00CC6C2B" w:rsidRDefault="00CC6C2B" w:rsidP="00CC6C2B">
      <w:r>
        <w:rPr>
          <w:rFonts w:hint="eastAsia"/>
        </w:rPr>
        <w:t>Заключение</w:t>
      </w:r>
    </w:p>
    <w:p w14:paraId="166C7A6A" w14:textId="77777777" w:rsidR="00CC6C2B" w:rsidRDefault="00CC6C2B" w:rsidP="00CC6C2B"/>
    <w:p w14:paraId="7162A533" w14:textId="5AA0F95E" w:rsidR="00CC6C2B" w:rsidRPr="00CC6C2B" w:rsidRDefault="00CC6C2B" w:rsidP="00CC6C2B">
      <w:r>
        <w:rPr>
          <w:rFonts w:hint="eastAsia"/>
        </w:rPr>
        <w:t>Список</w:t>
      </w:r>
      <w:r>
        <w:t xml:space="preserve"> </w:t>
      </w:r>
      <w:r>
        <w:rPr>
          <w:rFonts w:hint="eastAsia"/>
        </w:rPr>
        <w:t>литературы</w:t>
      </w:r>
    </w:p>
    <w:sectPr w:rsidR="00CC6C2B" w:rsidRPr="00CC6C2B" w:rsidSect="00ED4D6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2FAFC" w14:textId="77777777" w:rsidR="00ED4D6F" w:rsidRDefault="00ED4D6F">
      <w:pPr>
        <w:spacing w:after="0" w:line="240" w:lineRule="auto"/>
      </w:pPr>
      <w:r>
        <w:separator/>
      </w:r>
    </w:p>
  </w:endnote>
  <w:endnote w:type="continuationSeparator" w:id="0">
    <w:p w14:paraId="28FF8DAA" w14:textId="77777777" w:rsidR="00ED4D6F" w:rsidRDefault="00ED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92714" w14:textId="77777777" w:rsidR="00ED4D6F" w:rsidRDefault="00ED4D6F"/>
    <w:p w14:paraId="73BCEDD9" w14:textId="77777777" w:rsidR="00ED4D6F" w:rsidRDefault="00ED4D6F"/>
    <w:p w14:paraId="31FDA5B7" w14:textId="77777777" w:rsidR="00ED4D6F" w:rsidRDefault="00ED4D6F"/>
    <w:p w14:paraId="6ACB33B8" w14:textId="77777777" w:rsidR="00ED4D6F" w:rsidRDefault="00ED4D6F"/>
    <w:p w14:paraId="108C1CAC" w14:textId="77777777" w:rsidR="00ED4D6F" w:rsidRDefault="00ED4D6F"/>
    <w:p w14:paraId="6A34ABA7" w14:textId="77777777" w:rsidR="00ED4D6F" w:rsidRDefault="00ED4D6F"/>
    <w:p w14:paraId="01AA1637" w14:textId="77777777" w:rsidR="00ED4D6F" w:rsidRDefault="00ED4D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3A2155" wp14:editId="541D96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5E0D0" w14:textId="77777777" w:rsidR="00ED4D6F" w:rsidRDefault="00ED4D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3A21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45E0D0" w14:textId="77777777" w:rsidR="00ED4D6F" w:rsidRDefault="00ED4D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22E8B6" w14:textId="77777777" w:rsidR="00ED4D6F" w:rsidRDefault="00ED4D6F"/>
    <w:p w14:paraId="574678D1" w14:textId="77777777" w:rsidR="00ED4D6F" w:rsidRDefault="00ED4D6F"/>
    <w:p w14:paraId="4595C21E" w14:textId="77777777" w:rsidR="00ED4D6F" w:rsidRDefault="00ED4D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28E67A" wp14:editId="521E82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AF84C" w14:textId="77777777" w:rsidR="00ED4D6F" w:rsidRDefault="00ED4D6F"/>
                          <w:p w14:paraId="17645AFF" w14:textId="77777777" w:rsidR="00ED4D6F" w:rsidRDefault="00ED4D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28E6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8AF84C" w14:textId="77777777" w:rsidR="00ED4D6F" w:rsidRDefault="00ED4D6F"/>
                    <w:p w14:paraId="17645AFF" w14:textId="77777777" w:rsidR="00ED4D6F" w:rsidRDefault="00ED4D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44CAB9" w14:textId="77777777" w:rsidR="00ED4D6F" w:rsidRDefault="00ED4D6F"/>
    <w:p w14:paraId="7321DC2B" w14:textId="77777777" w:rsidR="00ED4D6F" w:rsidRDefault="00ED4D6F">
      <w:pPr>
        <w:rPr>
          <w:sz w:val="2"/>
          <w:szCs w:val="2"/>
        </w:rPr>
      </w:pPr>
    </w:p>
    <w:p w14:paraId="750849F7" w14:textId="77777777" w:rsidR="00ED4D6F" w:rsidRDefault="00ED4D6F"/>
    <w:p w14:paraId="5A0A7BBE" w14:textId="77777777" w:rsidR="00ED4D6F" w:rsidRDefault="00ED4D6F">
      <w:pPr>
        <w:spacing w:after="0" w:line="240" w:lineRule="auto"/>
      </w:pPr>
    </w:p>
  </w:footnote>
  <w:footnote w:type="continuationSeparator" w:id="0">
    <w:p w14:paraId="4869BF4F" w14:textId="77777777" w:rsidR="00ED4D6F" w:rsidRDefault="00ED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6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11193</TotalTime>
  <Pages>2</Pages>
  <Words>269</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1017</cp:revision>
  <cp:lastPrinted>2009-02-06T05:36:00Z</cp:lastPrinted>
  <dcterms:created xsi:type="dcterms:W3CDTF">2024-01-07T13:43:00Z</dcterms:created>
  <dcterms:modified xsi:type="dcterms:W3CDTF">2024-01-24T18:58:00Z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