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D782A" w14:textId="33434DED" w:rsidR="000A21EA" w:rsidRDefault="00C33974" w:rsidP="00C33974">
      <w:pPr>
        <w:rPr>
          <w:lang w:val="ru-RU"/>
        </w:rPr>
      </w:pPr>
      <w:r w:rsidRPr="00C33974">
        <w:rPr>
          <w:rFonts w:hint="eastAsia"/>
        </w:rPr>
        <w:t>Абишева</w:t>
      </w:r>
      <w:r w:rsidRPr="00C33974">
        <w:t xml:space="preserve"> </w:t>
      </w:r>
      <w:r w:rsidRPr="00C33974">
        <w:rPr>
          <w:rFonts w:hint="eastAsia"/>
        </w:rPr>
        <w:t>Надежда</w:t>
      </w:r>
      <w:r w:rsidRPr="00C33974">
        <w:t xml:space="preserve"> </w:t>
      </w:r>
      <w:r w:rsidRPr="00C33974">
        <w:rPr>
          <w:rFonts w:hint="eastAsia"/>
        </w:rPr>
        <w:t>Николаевна</w:t>
      </w:r>
      <w:r>
        <w:rPr>
          <w:lang w:val="ru-RU"/>
        </w:rPr>
        <w:t xml:space="preserve"> </w:t>
      </w:r>
      <w:r w:rsidRPr="00C33974">
        <w:rPr>
          <w:rFonts w:hint="eastAsia"/>
          <w:lang w:val="ru-RU"/>
        </w:rPr>
        <w:t>Идиотипические</w:t>
      </w:r>
      <w:r w:rsidRPr="00C33974">
        <w:rPr>
          <w:lang w:val="ru-RU"/>
        </w:rPr>
        <w:t xml:space="preserve"> </w:t>
      </w:r>
      <w:r w:rsidRPr="00C33974">
        <w:rPr>
          <w:rFonts w:hint="eastAsia"/>
          <w:lang w:val="ru-RU"/>
        </w:rPr>
        <w:t>механизмы</w:t>
      </w:r>
      <w:r w:rsidRPr="00C33974">
        <w:rPr>
          <w:lang w:val="ru-RU"/>
        </w:rPr>
        <w:t xml:space="preserve"> </w:t>
      </w:r>
      <w:r w:rsidRPr="00C33974">
        <w:rPr>
          <w:rFonts w:hint="eastAsia"/>
          <w:lang w:val="ru-RU"/>
        </w:rPr>
        <w:t>регуляции</w:t>
      </w:r>
      <w:r w:rsidRPr="00C33974">
        <w:rPr>
          <w:lang w:val="ru-RU"/>
        </w:rPr>
        <w:t xml:space="preserve"> </w:t>
      </w:r>
      <w:r w:rsidRPr="00C33974">
        <w:rPr>
          <w:rFonts w:hint="eastAsia"/>
          <w:lang w:val="ru-RU"/>
        </w:rPr>
        <w:t>аутореактивности</w:t>
      </w:r>
      <w:r w:rsidRPr="00C33974">
        <w:rPr>
          <w:lang w:val="ru-RU"/>
        </w:rPr>
        <w:t xml:space="preserve">. </w:t>
      </w:r>
      <w:r w:rsidRPr="00C33974">
        <w:rPr>
          <w:rFonts w:hint="eastAsia"/>
          <w:lang w:val="ru-RU"/>
        </w:rPr>
        <w:t>Исследования</w:t>
      </w:r>
      <w:r w:rsidRPr="00C33974">
        <w:rPr>
          <w:lang w:val="ru-RU"/>
        </w:rPr>
        <w:t xml:space="preserve"> </w:t>
      </w:r>
      <w:r w:rsidRPr="00C33974">
        <w:rPr>
          <w:rFonts w:hint="eastAsia"/>
          <w:lang w:val="ru-RU"/>
        </w:rPr>
        <w:t>на</w:t>
      </w:r>
      <w:r w:rsidRPr="00C33974">
        <w:rPr>
          <w:lang w:val="ru-RU"/>
        </w:rPr>
        <w:t xml:space="preserve"> </w:t>
      </w:r>
      <w:r w:rsidRPr="00C33974">
        <w:rPr>
          <w:rFonts w:hint="eastAsia"/>
          <w:lang w:val="ru-RU"/>
        </w:rPr>
        <w:t>экспериментальной</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у</w:t>
      </w:r>
      <w:r w:rsidRPr="00C33974">
        <w:rPr>
          <w:lang w:val="ru-RU"/>
        </w:rPr>
        <w:t xml:space="preserve"> </w:t>
      </w:r>
      <w:r w:rsidRPr="00C33974">
        <w:rPr>
          <w:rFonts w:hint="eastAsia"/>
          <w:lang w:val="ru-RU"/>
        </w:rPr>
        <w:t>мышей</w:t>
      </w:r>
    </w:p>
    <w:p w14:paraId="0372FA51" w14:textId="77777777" w:rsidR="00C33974" w:rsidRPr="00C33974" w:rsidRDefault="00C33974" w:rsidP="00C33974">
      <w:pPr>
        <w:rPr>
          <w:lang w:val="ru-RU"/>
        </w:rPr>
      </w:pPr>
      <w:r w:rsidRPr="00C33974">
        <w:rPr>
          <w:rFonts w:hint="eastAsia"/>
          <w:lang w:val="ru-RU"/>
        </w:rPr>
        <w:t>ОГЛАВЛЕНИЕ</w:t>
      </w:r>
      <w:r w:rsidRPr="00C33974">
        <w:rPr>
          <w:lang w:val="ru-RU"/>
        </w:rPr>
        <w:t xml:space="preserve"> </w:t>
      </w:r>
      <w:r w:rsidRPr="00C33974">
        <w:rPr>
          <w:rFonts w:hint="eastAsia"/>
          <w:lang w:val="ru-RU"/>
        </w:rPr>
        <w:t>ДИССЕРТАЦИИ</w:t>
      </w:r>
    </w:p>
    <w:p w14:paraId="6CF9A1B5" w14:textId="77777777" w:rsidR="00C33974" w:rsidRPr="00C33974" w:rsidRDefault="00C33974" w:rsidP="00C33974">
      <w:pPr>
        <w:rPr>
          <w:lang w:val="ru-RU"/>
        </w:rPr>
      </w:pPr>
      <w:r w:rsidRPr="00C33974">
        <w:rPr>
          <w:rFonts w:hint="eastAsia"/>
          <w:lang w:val="ru-RU"/>
        </w:rPr>
        <w:t>кандидат</w:t>
      </w:r>
      <w:r w:rsidRPr="00C33974">
        <w:rPr>
          <w:lang w:val="ru-RU"/>
        </w:rPr>
        <w:t xml:space="preserve"> </w:t>
      </w:r>
      <w:r w:rsidRPr="00C33974">
        <w:rPr>
          <w:rFonts w:hint="eastAsia"/>
          <w:lang w:val="ru-RU"/>
        </w:rPr>
        <w:t>наук</w:t>
      </w:r>
      <w:r w:rsidRPr="00C33974">
        <w:rPr>
          <w:lang w:val="ru-RU"/>
        </w:rPr>
        <w:t xml:space="preserve"> </w:t>
      </w:r>
      <w:r w:rsidRPr="00C33974">
        <w:rPr>
          <w:rFonts w:hint="eastAsia"/>
          <w:lang w:val="ru-RU"/>
        </w:rPr>
        <w:t>Абишева</w:t>
      </w:r>
      <w:r w:rsidRPr="00C33974">
        <w:rPr>
          <w:lang w:val="ru-RU"/>
        </w:rPr>
        <w:t xml:space="preserve"> </w:t>
      </w:r>
      <w:r w:rsidRPr="00C33974">
        <w:rPr>
          <w:rFonts w:hint="eastAsia"/>
          <w:lang w:val="ru-RU"/>
        </w:rPr>
        <w:t>Надежда</w:t>
      </w:r>
      <w:r w:rsidRPr="00C33974">
        <w:rPr>
          <w:lang w:val="ru-RU"/>
        </w:rPr>
        <w:t xml:space="preserve"> </w:t>
      </w:r>
      <w:r w:rsidRPr="00C33974">
        <w:rPr>
          <w:rFonts w:hint="eastAsia"/>
          <w:lang w:val="ru-RU"/>
        </w:rPr>
        <w:t>Николаевна</w:t>
      </w:r>
    </w:p>
    <w:p w14:paraId="3FBD8401" w14:textId="77777777" w:rsidR="00C33974" w:rsidRPr="00C33974" w:rsidRDefault="00C33974" w:rsidP="00C33974">
      <w:pPr>
        <w:rPr>
          <w:lang w:val="ru-RU"/>
        </w:rPr>
      </w:pPr>
      <w:r w:rsidRPr="00C33974">
        <w:rPr>
          <w:rFonts w:hint="eastAsia"/>
          <w:lang w:val="ru-RU"/>
        </w:rPr>
        <w:t>ВВЕДЕНИЕ</w:t>
      </w:r>
    </w:p>
    <w:p w14:paraId="647DFFE4" w14:textId="77777777" w:rsidR="00C33974" w:rsidRPr="00C33974" w:rsidRDefault="00C33974" w:rsidP="00C33974">
      <w:pPr>
        <w:rPr>
          <w:lang w:val="ru-RU"/>
        </w:rPr>
      </w:pPr>
    </w:p>
    <w:p w14:paraId="50CEAC63" w14:textId="77777777" w:rsidR="00C33974" w:rsidRPr="00C33974" w:rsidRDefault="00C33974" w:rsidP="00C33974">
      <w:pPr>
        <w:rPr>
          <w:lang w:val="ru-RU"/>
        </w:rPr>
      </w:pPr>
      <w:r w:rsidRPr="00C33974">
        <w:rPr>
          <w:rFonts w:hint="eastAsia"/>
          <w:lang w:val="ru-RU"/>
        </w:rPr>
        <w:t>Глава</w:t>
      </w:r>
      <w:r w:rsidRPr="00C33974">
        <w:rPr>
          <w:lang w:val="ru-RU"/>
        </w:rPr>
        <w:t xml:space="preserve"> 1. </w:t>
      </w:r>
      <w:r w:rsidRPr="00C33974">
        <w:rPr>
          <w:rFonts w:hint="eastAsia"/>
          <w:lang w:val="ru-RU"/>
        </w:rPr>
        <w:t>ОБЗОР</w:t>
      </w:r>
      <w:r w:rsidRPr="00C33974">
        <w:rPr>
          <w:lang w:val="ru-RU"/>
        </w:rPr>
        <w:t xml:space="preserve"> </w:t>
      </w:r>
      <w:r w:rsidRPr="00C33974">
        <w:rPr>
          <w:rFonts w:hint="eastAsia"/>
          <w:lang w:val="ru-RU"/>
        </w:rPr>
        <w:t>ЛИТЕРАТУРЫ</w:t>
      </w:r>
    </w:p>
    <w:p w14:paraId="23B834A6" w14:textId="77777777" w:rsidR="00C33974" w:rsidRPr="00C33974" w:rsidRDefault="00C33974" w:rsidP="00C33974">
      <w:pPr>
        <w:rPr>
          <w:lang w:val="ru-RU"/>
        </w:rPr>
      </w:pPr>
    </w:p>
    <w:p w14:paraId="6CC8803F" w14:textId="77777777" w:rsidR="00C33974" w:rsidRPr="00C33974" w:rsidRDefault="00C33974" w:rsidP="00C33974">
      <w:pPr>
        <w:rPr>
          <w:lang w:val="ru-RU"/>
        </w:rPr>
      </w:pPr>
      <w:r w:rsidRPr="00C33974">
        <w:rPr>
          <w:lang w:val="ru-RU"/>
        </w:rPr>
        <w:t xml:space="preserve">1.1. </w:t>
      </w:r>
      <w:r w:rsidRPr="00C33974">
        <w:rPr>
          <w:rFonts w:hint="eastAsia"/>
          <w:lang w:val="ru-RU"/>
        </w:rPr>
        <w:t>Иммунная</w:t>
      </w:r>
      <w:r w:rsidRPr="00C33974">
        <w:rPr>
          <w:lang w:val="ru-RU"/>
        </w:rPr>
        <w:t xml:space="preserve"> </w:t>
      </w:r>
      <w:r w:rsidRPr="00C33974">
        <w:rPr>
          <w:rFonts w:hint="eastAsia"/>
          <w:lang w:val="ru-RU"/>
        </w:rPr>
        <w:t>сеть</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ее</w:t>
      </w:r>
      <w:r w:rsidRPr="00C33974">
        <w:rPr>
          <w:lang w:val="ru-RU"/>
        </w:rPr>
        <w:t xml:space="preserve"> </w:t>
      </w:r>
      <w:r w:rsidRPr="00C33974">
        <w:rPr>
          <w:rFonts w:hint="eastAsia"/>
          <w:lang w:val="ru-RU"/>
        </w:rPr>
        <w:t>роль</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механизмах</w:t>
      </w:r>
      <w:r w:rsidRPr="00C33974">
        <w:rPr>
          <w:lang w:val="ru-RU"/>
        </w:rPr>
        <w:t xml:space="preserve"> </w:t>
      </w:r>
      <w:r w:rsidRPr="00C33974">
        <w:rPr>
          <w:rFonts w:hint="eastAsia"/>
          <w:lang w:val="ru-RU"/>
        </w:rPr>
        <w:t>иммунорегуляции</w:t>
      </w:r>
    </w:p>
    <w:p w14:paraId="62ECD6B6" w14:textId="77777777" w:rsidR="00C33974" w:rsidRPr="00C33974" w:rsidRDefault="00C33974" w:rsidP="00C33974">
      <w:pPr>
        <w:rPr>
          <w:lang w:val="ru-RU"/>
        </w:rPr>
      </w:pPr>
    </w:p>
    <w:p w14:paraId="32F5FEA0" w14:textId="77777777" w:rsidR="00C33974" w:rsidRPr="00C33974" w:rsidRDefault="00C33974" w:rsidP="00C33974">
      <w:pPr>
        <w:rPr>
          <w:lang w:val="ru-RU"/>
        </w:rPr>
      </w:pPr>
      <w:r w:rsidRPr="00C33974">
        <w:rPr>
          <w:lang w:val="ru-RU"/>
        </w:rPr>
        <w:t xml:space="preserve">1.2. </w:t>
      </w:r>
      <w:r w:rsidRPr="00C33974">
        <w:rPr>
          <w:rFonts w:hint="eastAsia"/>
          <w:lang w:val="ru-RU"/>
        </w:rPr>
        <w:t>Контроль</w:t>
      </w:r>
      <w:r w:rsidRPr="00C33974">
        <w:rPr>
          <w:lang w:val="ru-RU"/>
        </w:rPr>
        <w:t xml:space="preserve"> </w:t>
      </w:r>
      <w:r w:rsidRPr="00C33974">
        <w:rPr>
          <w:rFonts w:hint="eastAsia"/>
          <w:lang w:val="ru-RU"/>
        </w:rPr>
        <w:t>аутореактивности</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развитие</w:t>
      </w:r>
      <w:r w:rsidRPr="00C33974">
        <w:rPr>
          <w:lang w:val="ru-RU"/>
        </w:rPr>
        <w:t xml:space="preserve"> </w:t>
      </w:r>
      <w:r w:rsidRPr="00C33974">
        <w:rPr>
          <w:rFonts w:hint="eastAsia"/>
          <w:lang w:val="ru-RU"/>
        </w:rPr>
        <w:t>аутоиммунных</w:t>
      </w:r>
      <w:r w:rsidRPr="00C33974">
        <w:rPr>
          <w:lang w:val="ru-RU"/>
        </w:rPr>
        <w:t xml:space="preserve"> </w:t>
      </w:r>
      <w:r w:rsidRPr="00C33974">
        <w:rPr>
          <w:rFonts w:hint="eastAsia"/>
          <w:lang w:val="ru-RU"/>
        </w:rPr>
        <w:t>заболеваний</w:t>
      </w:r>
      <w:r w:rsidRPr="00C33974">
        <w:rPr>
          <w:lang w:val="ru-RU"/>
        </w:rPr>
        <w:t xml:space="preserve">. </w:t>
      </w:r>
      <w:r w:rsidRPr="00C33974">
        <w:rPr>
          <w:rFonts w:hint="eastAsia"/>
          <w:lang w:val="ru-RU"/>
        </w:rPr>
        <w:t>Роль</w:t>
      </w:r>
      <w:r w:rsidRPr="00C33974">
        <w:rPr>
          <w:lang w:val="ru-RU"/>
        </w:rPr>
        <w:t xml:space="preserve"> </w:t>
      </w:r>
      <w:r w:rsidRPr="00C33974">
        <w:rPr>
          <w:rFonts w:hint="eastAsia"/>
          <w:lang w:val="ru-RU"/>
        </w:rPr>
        <w:t>Т</w:t>
      </w:r>
      <w:r w:rsidRPr="00C33974">
        <w:rPr>
          <w:lang w:val="ru-RU"/>
        </w:rPr>
        <w:t>-</w:t>
      </w:r>
      <w:r w:rsidRPr="00C33974">
        <w:rPr>
          <w:rFonts w:hint="eastAsia"/>
          <w:lang w:val="ru-RU"/>
        </w:rPr>
        <w:t>регуляторных</w:t>
      </w:r>
      <w:r w:rsidRPr="00C33974">
        <w:rPr>
          <w:lang w:val="ru-RU"/>
        </w:rPr>
        <w:t xml:space="preserve"> </w:t>
      </w:r>
      <w:r w:rsidRPr="00C33974">
        <w:rPr>
          <w:rFonts w:hint="eastAsia"/>
          <w:lang w:val="ru-RU"/>
        </w:rPr>
        <w:t>клеток</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иммунной</w:t>
      </w:r>
      <w:r w:rsidRPr="00C33974">
        <w:rPr>
          <w:lang w:val="ru-RU"/>
        </w:rPr>
        <w:t xml:space="preserve"> </w:t>
      </w:r>
      <w:r w:rsidRPr="00C33974">
        <w:rPr>
          <w:rFonts w:hint="eastAsia"/>
          <w:lang w:val="ru-RU"/>
        </w:rPr>
        <w:t>сети</w:t>
      </w:r>
    </w:p>
    <w:p w14:paraId="2236194B" w14:textId="77777777" w:rsidR="00C33974" w:rsidRPr="00C33974" w:rsidRDefault="00C33974" w:rsidP="00C33974">
      <w:pPr>
        <w:rPr>
          <w:lang w:val="ru-RU"/>
        </w:rPr>
      </w:pPr>
    </w:p>
    <w:p w14:paraId="10750B92" w14:textId="77777777" w:rsidR="00C33974" w:rsidRPr="00C33974" w:rsidRDefault="00C33974" w:rsidP="00C33974">
      <w:pPr>
        <w:rPr>
          <w:lang w:val="ru-RU"/>
        </w:rPr>
      </w:pPr>
      <w:r w:rsidRPr="00C33974">
        <w:rPr>
          <w:lang w:val="ru-RU"/>
        </w:rPr>
        <w:t xml:space="preserve">1.3. </w:t>
      </w:r>
      <w:r w:rsidRPr="00C33974">
        <w:rPr>
          <w:rFonts w:hint="eastAsia"/>
          <w:lang w:val="ru-RU"/>
        </w:rPr>
        <w:t>Теоретические</w:t>
      </w:r>
      <w:r w:rsidRPr="00C33974">
        <w:rPr>
          <w:lang w:val="ru-RU"/>
        </w:rPr>
        <w:t xml:space="preserve"> </w:t>
      </w:r>
      <w:r w:rsidRPr="00C33974">
        <w:rPr>
          <w:rFonts w:hint="eastAsia"/>
          <w:lang w:val="ru-RU"/>
        </w:rPr>
        <w:t>исследования</w:t>
      </w:r>
      <w:r w:rsidRPr="00C33974">
        <w:rPr>
          <w:lang w:val="ru-RU"/>
        </w:rPr>
        <w:t xml:space="preserve"> </w:t>
      </w:r>
      <w:r w:rsidRPr="00C33974">
        <w:rPr>
          <w:rFonts w:hint="eastAsia"/>
          <w:lang w:val="ru-RU"/>
        </w:rPr>
        <w:t>иммунной</w:t>
      </w:r>
      <w:r w:rsidRPr="00C33974">
        <w:rPr>
          <w:lang w:val="ru-RU"/>
        </w:rPr>
        <w:t xml:space="preserve"> </w:t>
      </w:r>
      <w:r w:rsidRPr="00C33974">
        <w:rPr>
          <w:rFonts w:hint="eastAsia"/>
          <w:lang w:val="ru-RU"/>
        </w:rPr>
        <w:t>сети</w:t>
      </w:r>
    </w:p>
    <w:p w14:paraId="754991CA" w14:textId="77777777" w:rsidR="00C33974" w:rsidRPr="00C33974" w:rsidRDefault="00C33974" w:rsidP="00C33974">
      <w:pPr>
        <w:rPr>
          <w:lang w:val="ru-RU"/>
        </w:rPr>
      </w:pPr>
    </w:p>
    <w:p w14:paraId="226AE39A" w14:textId="77777777" w:rsidR="00C33974" w:rsidRPr="00C33974" w:rsidRDefault="00C33974" w:rsidP="00C33974">
      <w:pPr>
        <w:rPr>
          <w:lang w:val="ru-RU"/>
        </w:rPr>
      </w:pPr>
      <w:r w:rsidRPr="00C33974">
        <w:rPr>
          <w:lang w:val="ru-RU"/>
        </w:rPr>
        <w:t xml:space="preserve">1.3.1. </w:t>
      </w:r>
      <w:r w:rsidRPr="00C33974">
        <w:rPr>
          <w:rFonts w:hint="eastAsia"/>
          <w:lang w:val="ru-RU"/>
        </w:rPr>
        <w:t>Математическая</w:t>
      </w:r>
      <w:r w:rsidRPr="00C33974">
        <w:rPr>
          <w:lang w:val="ru-RU"/>
        </w:rPr>
        <w:t xml:space="preserve"> </w:t>
      </w:r>
      <w:r w:rsidRPr="00C33974">
        <w:rPr>
          <w:rFonts w:hint="eastAsia"/>
          <w:lang w:val="ru-RU"/>
        </w:rPr>
        <w:t>модель</w:t>
      </w:r>
      <w:r w:rsidRPr="00C33974">
        <w:rPr>
          <w:lang w:val="ru-RU"/>
        </w:rPr>
        <w:t xml:space="preserve"> </w:t>
      </w:r>
      <w:r w:rsidRPr="00C33974">
        <w:rPr>
          <w:rFonts w:hint="eastAsia"/>
          <w:lang w:val="ru-RU"/>
        </w:rPr>
        <w:t>иммунной</w:t>
      </w:r>
      <w:r w:rsidRPr="00C33974">
        <w:rPr>
          <w:lang w:val="ru-RU"/>
        </w:rPr>
        <w:t xml:space="preserve"> </w:t>
      </w:r>
      <w:r w:rsidRPr="00C33974">
        <w:rPr>
          <w:rFonts w:hint="eastAsia"/>
          <w:lang w:val="ru-RU"/>
        </w:rPr>
        <w:t>сети</w:t>
      </w:r>
    </w:p>
    <w:p w14:paraId="79AA501A" w14:textId="77777777" w:rsidR="00C33974" w:rsidRPr="00C33974" w:rsidRDefault="00C33974" w:rsidP="00C33974">
      <w:pPr>
        <w:rPr>
          <w:lang w:val="ru-RU"/>
        </w:rPr>
      </w:pPr>
    </w:p>
    <w:p w14:paraId="15CFE863" w14:textId="77777777" w:rsidR="00C33974" w:rsidRPr="00C33974" w:rsidRDefault="00C33974" w:rsidP="00C33974">
      <w:pPr>
        <w:rPr>
          <w:lang w:val="ru-RU"/>
        </w:rPr>
      </w:pPr>
      <w:r w:rsidRPr="00C33974">
        <w:rPr>
          <w:lang w:val="ru-RU"/>
        </w:rPr>
        <w:t xml:space="preserve">1.3.2. </w:t>
      </w:r>
      <w:r w:rsidRPr="00C33974">
        <w:rPr>
          <w:rFonts w:hint="eastAsia"/>
          <w:lang w:val="ru-RU"/>
        </w:rPr>
        <w:t>Исследование</w:t>
      </w:r>
      <w:r w:rsidRPr="00C33974">
        <w:rPr>
          <w:lang w:val="ru-RU"/>
        </w:rPr>
        <w:t xml:space="preserve"> </w:t>
      </w:r>
      <w:r w:rsidRPr="00C33974">
        <w:rPr>
          <w:rFonts w:hint="eastAsia"/>
          <w:lang w:val="ru-RU"/>
        </w:rPr>
        <w:t>математической</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иммунной</w:t>
      </w:r>
      <w:r w:rsidRPr="00C33974">
        <w:rPr>
          <w:lang w:val="ru-RU"/>
        </w:rPr>
        <w:t xml:space="preserve"> </w:t>
      </w:r>
      <w:r w:rsidRPr="00C33974">
        <w:rPr>
          <w:rFonts w:hint="eastAsia"/>
          <w:lang w:val="ru-RU"/>
        </w:rPr>
        <w:t>сети</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оценка</w:t>
      </w:r>
      <w:r w:rsidRPr="00C33974">
        <w:rPr>
          <w:lang w:val="ru-RU"/>
        </w:rPr>
        <w:t xml:space="preserve"> </w:t>
      </w:r>
      <w:r w:rsidRPr="00C33974">
        <w:rPr>
          <w:rFonts w:hint="eastAsia"/>
          <w:lang w:val="ru-RU"/>
        </w:rPr>
        <w:t>ее</w:t>
      </w:r>
      <w:r w:rsidRPr="00C33974">
        <w:rPr>
          <w:lang w:val="ru-RU"/>
        </w:rPr>
        <w:t xml:space="preserve"> </w:t>
      </w:r>
      <w:r w:rsidRPr="00C33974">
        <w:rPr>
          <w:rFonts w:hint="eastAsia"/>
          <w:lang w:val="ru-RU"/>
        </w:rPr>
        <w:t>адекватности</w:t>
      </w:r>
      <w:r w:rsidRPr="00C33974">
        <w:rPr>
          <w:lang w:val="ru-RU"/>
        </w:rPr>
        <w:t xml:space="preserve"> </w:t>
      </w:r>
      <w:r w:rsidRPr="00C33974">
        <w:rPr>
          <w:rFonts w:hint="eastAsia"/>
          <w:lang w:val="ru-RU"/>
        </w:rPr>
        <w:t>на</w:t>
      </w:r>
      <w:r w:rsidRPr="00C33974">
        <w:rPr>
          <w:lang w:val="ru-RU"/>
        </w:rPr>
        <w:t xml:space="preserve"> </w:t>
      </w:r>
      <w:r w:rsidRPr="00C33974">
        <w:rPr>
          <w:rFonts w:hint="eastAsia"/>
          <w:lang w:val="ru-RU"/>
        </w:rPr>
        <w:t>основе</w:t>
      </w:r>
      <w:r w:rsidRPr="00C33974">
        <w:rPr>
          <w:lang w:val="ru-RU"/>
        </w:rPr>
        <w:t xml:space="preserve"> </w:t>
      </w:r>
      <w:r w:rsidRPr="00C33974">
        <w:rPr>
          <w:rFonts w:hint="eastAsia"/>
          <w:lang w:val="ru-RU"/>
        </w:rPr>
        <w:t>экспериментальных</w:t>
      </w:r>
      <w:r w:rsidRPr="00C33974">
        <w:rPr>
          <w:lang w:val="ru-RU"/>
        </w:rPr>
        <w:t xml:space="preserve"> </w:t>
      </w:r>
      <w:r w:rsidRPr="00C33974">
        <w:rPr>
          <w:rFonts w:hint="eastAsia"/>
          <w:lang w:val="ru-RU"/>
        </w:rPr>
        <w:t>данных</w:t>
      </w:r>
    </w:p>
    <w:p w14:paraId="6412EA04" w14:textId="77777777" w:rsidR="00C33974" w:rsidRPr="00C33974" w:rsidRDefault="00C33974" w:rsidP="00C33974">
      <w:pPr>
        <w:rPr>
          <w:lang w:val="ru-RU"/>
        </w:rPr>
      </w:pPr>
    </w:p>
    <w:p w14:paraId="44A8834E" w14:textId="77777777" w:rsidR="00C33974" w:rsidRPr="00C33974" w:rsidRDefault="00C33974" w:rsidP="00C33974">
      <w:pPr>
        <w:rPr>
          <w:lang w:val="ru-RU"/>
        </w:rPr>
      </w:pPr>
      <w:r w:rsidRPr="00C33974">
        <w:rPr>
          <w:lang w:val="ru-RU"/>
        </w:rPr>
        <w:t xml:space="preserve">1.4. </w:t>
      </w:r>
      <w:r w:rsidRPr="00C33974">
        <w:rPr>
          <w:rFonts w:hint="eastAsia"/>
          <w:lang w:val="ru-RU"/>
        </w:rPr>
        <w:t>Современные</w:t>
      </w:r>
      <w:r w:rsidRPr="00C33974">
        <w:rPr>
          <w:lang w:val="ru-RU"/>
        </w:rPr>
        <w:t xml:space="preserve"> </w:t>
      </w:r>
      <w:r w:rsidRPr="00C33974">
        <w:rPr>
          <w:rFonts w:hint="eastAsia"/>
          <w:lang w:val="ru-RU"/>
        </w:rPr>
        <w:t>представления</w:t>
      </w:r>
      <w:r w:rsidRPr="00C33974">
        <w:rPr>
          <w:lang w:val="ru-RU"/>
        </w:rPr>
        <w:t xml:space="preserve"> </w:t>
      </w:r>
      <w:r w:rsidRPr="00C33974">
        <w:rPr>
          <w:rFonts w:hint="eastAsia"/>
          <w:lang w:val="ru-RU"/>
        </w:rPr>
        <w:t>о</w:t>
      </w:r>
      <w:r w:rsidRPr="00C33974">
        <w:rPr>
          <w:lang w:val="ru-RU"/>
        </w:rPr>
        <w:t xml:space="preserve"> </w:t>
      </w:r>
      <w:r w:rsidRPr="00C33974">
        <w:rPr>
          <w:rFonts w:hint="eastAsia"/>
          <w:lang w:val="ru-RU"/>
        </w:rPr>
        <w:t>механизмах</w:t>
      </w:r>
      <w:r w:rsidRPr="00C33974">
        <w:rPr>
          <w:lang w:val="ru-RU"/>
        </w:rPr>
        <w:t xml:space="preserve"> </w:t>
      </w:r>
      <w:r w:rsidRPr="00C33974">
        <w:rPr>
          <w:rFonts w:hint="eastAsia"/>
          <w:lang w:val="ru-RU"/>
        </w:rPr>
        <w:t>индукции</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развития</w:t>
      </w:r>
    </w:p>
    <w:p w14:paraId="0FC217BD" w14:textId="77777777" w:rsidR="00C33974" w:rsidRPr="00C33974" w:rsidRDefault="00C33974" w:rsidP="00C33974">
      <w:pPr>
        <w:rPr>
          <w:lang w:val="ru-RU"/>
        </w:rPr>
      </w:pPr>
    </w:p>
    <w:p w14:paraId="24155D51" w14:textId="77777777" w:rsidR="00C33974" w:rsidRPr="00C33974" w:rsidRDefault="00C33974" w:rsidP="00C33974">
      <w:pPr>
        <w:rPr>
          <w:lang w:val="ru-RU"/>
        </w:rPr>
      </w:pP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p>
    <w:p w14:paraId="62A9B3FB" w14:textId="77777777" w:rsidR="00C33974" w:rsidRPr="00C33974" w:rsidRDefault="00C33974" w:rsidP="00C33974">
      <w:pPr>
        <w:rPr>
          <w:lang w:val="ru-RU"/>
        </w:rPr>
      </w:pPr>
    </w:p>
    <w:p w14:paraId="236A8FEF" w14:textId="77777777" w:rsidR="00C33974" w:rsidRPr="00C33974" w:rsidRDefault="00C33974" w:rsidP="00C33974">
      <w:pPr>
        <w:rPr>
          <w:lang w:val="ru-RU"/>
        </w:rPr>
      </w:pPr>
      <w:r w:rsidRPr="00C33974">
        <w:rPr>
          <w:lang w:val="ru-RU"/>
        </w:rPr>
        <w:t xml:space="preserve">1.4.1. </w:t>
      </w:r>
      <w:r w:rsidRPr="00C33974">
        <w:rPr>
          <w:rFonts w:hint="eastAsia"/>
          <w:lang w:val="ru-RU"/>
        </w:rPr>
        <w:t>Экспериментальные</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Роль</w:t>
      </w:r>
      <w:r w:rsidRPr="00C33974">
        <w:rPr>
          <w:lang w:val="ru-RU"/>
        </w:rPr>
        <w:t xml:space="preserve"> </w:t>
      </w:r>
      <w:r w:rsidRPr="00C33974">
        <w:rPr>
          <w:rFonts w:hint="eastAsia"/>
          <w:lang w:val="ru-RU"/>
        </w:rPr>
        <w:t>идиотип</w:t>
      </w:r>
      <w:r w:rsidRPr="00C33974">
        <w:rPr>
          <w:lang w:val="ru-RU"/>
        </w:rPr>
        <w:t>-</w:t>
      </w:r>
      <w:r w:rsidRPr="00C33974">
        <w:rPr>
          <w:rFonts w:hint="eastAsia"/>
          <w:lang w:val="ru-RU"/>
        </w:rPr>
        <w:t>антиидиотипических</w:t>
      </w:r>
      <w:r w:rsidRPr="00C33974">
        <w:rPr>
          <w:lang w:val="ru-RU"/>
        </w:rPr>
        <w:t xml:space="preserve"> </w:t>
      </w:r>
      <w:r w:rsidRPr="00C33974">
        <w:rPr>
          <w:rFonts w:hint="eastAsia"/>
          <w:lang w:val="ru-RU"/>
        </w:rPr>
        <w:t>взаимодействий</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индукции</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развитии</w:t>
      </w:r>
    </w:p>
    <w:p w14:paraId="4A207EF1" w14:textId="77777777" w:rsidR="00C33974" w:rsidRPr="00C33974" w:rsidRDefault="00C33974" w:rsidP="00C33974">
      <w:pPr>
        <w:rPr>
          <w:lang w:val="ru-RU"/>
        </w:rPr>
      </w:pPr>
    </w:p>
    <w:p w14:paraId="5BB2C974" w14:textId="77777777" w:rsidR="00C33974" w:rsidRPr="00C33974" w:rsidRDefault="00C33974" w:rsidP="00C33974">
      <w:pPr>
        <w:rPr>
          <w:lang w:val="ru-RU"/>
        </w:rPr>
      </w:pP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lastRenderedPageBreak/>
        <w:t>................................................ ^</w:t>
      </w:r>
    </w:p>
    <w:p w14:paraId="74E7422D" w14:textId="77777777" w:rsidR="00C33974" w:rsidRPr="00C33974" w:rsidRDefault="00C33974" w:rsidP="00C33974">
      <w:pPr>
        <w:rPr>
          <w:lang w:val="ru-RU"/>
        </w:rPr>
      </w:pPr>
    </w:p>
    <w:p w14:paraId="66E2ACC9" w14:textId="77777777" w:rsidR="00C33974" w:rsidRPr="00C33974" w:rsidRDefault="00C33974" w:rsidP="00C33974">
      <w:pPr>
        <w:rPr>
          <w:lang w:val="ru-RU"/>
        </w:rPr>
      </w:pPr>
      <w:r w:rsidRPr="00C33974">
        <w:rPr>
          <w:rFonts w:hint="eastAsia"/>
          <w:lang w:val="ru-RU"/>
        </w:rPr>
        <w:t>Глава</w:t>
      </w:r>
      <w:r w:rsidRPr="00C33974">
        <w:rPr>
          <w:lang w:val="ru-RU"/>
        </w:rPr>
        <w:t xml:space="preserve"> 2. </w:t>
      </w:r>
      <w:r w:rsidRPr="00C33974">
        <w:rPr>
          <w:rFonts w:hint="eastAsia"/>
          <w:lang w:val="ru-RU"/>
        </w:rPr>
        <w:t>ОРГАНИЗАЦИЯ</w:t>
      </w:r>
      <w:r w:rsidRPr="00C33974">
        <w:rPr>
          <w:lang w:val="ru-RU"/>
        </w:rPr>
        <w:t xml:space="preserve">, </w:t>
      </w:r>
      <w:r w:rsidRPr="00C33974">
        <w:rPr>
          <w:rFonts w:hint="eastAsia"/>
          <w:lang w:val="ru-RU"/>
        </w:rPr>
        <w:t>МАТЕРИАЛЫ</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МЕТОДЫ</w:t>
      </w:r>
      <w:r w:rsidRPr="00C33974">
        <w:rPr>
          <w:lang w:val="ru-RU"/>
        </w:rPr>
        <w:t xml:space="preserve"> </w:t>
      </w:r>
      <w:r w:rsidRPr="00C33974">
        <w:rPr>
          <w:rFonts w:hint="eastAsia"/>
          <w:lang w:val="ru-RU"/>
        </w:rPr>
        <w:t>ИССЛЕДОВАНИЯ</w:t>
      </w:r>
    </w:p>
    <w:p w14:paraId="210B7F5A" w14:textId="77777777" w:rsidR="00C33974" w:rsidRPr="00C33974" w:rsidRDefault="00C33974" w:rsidP="00C33974">
      <w:pPr>
        <w:rPr>
          <w:lang w:val="ru-RU"/>
        </w:rPr>
      </w:pPr>
    </w:p>
    <w:p w14:paraId="51215B7D" w14:textId="77777777" w:rsidR="00C33974" w:rsidRPr="00C33974" w:rsidRDefault="00C33974" w:rsidP="00C33974">
      <w:pPr>
        <w:rPr>
          <w:lang w:val="ru-RU"/>
        </w:rPr>
      </w:pPr>
      <w:r w:rsidRPr="00C33974">
        <w:rPr>
          <w:lang w:val="ru-RU"/>
        </w:rPr>
        <w:t xml:space="preserve">2.1. </w:t>
      </w:r>
      <w:r w:rsidRPr="00C33974">
        <w:rPr>
          <w:rFonts w:hint="eastAsia"/>
          <w:lang w:val="ru-RU"/>
        </w:rPr>
        <w:t>Организация</w:t>
      </w:r>
      <w:r w:rsidRPr="00C33974">
        <w:rPr>
          <w:lang w:val="ru-RU"/>
        </w:rPr>
        <w:t xml:space="preserve"> </w:t>
      </w:r>
      <w:r w:rsidRPr="00C33974">
        <w:rPr>
          <w:rFonts w:hint="eastAsia"/>
          <w:lang w:val="ru-RU"/>
        </w:rPr>
        <w:t>исследований</w:t>
      </w:r>
    </w:p>
    <w:p w14:paraId="07BFA24E" w14:textId="77777777" w:rsidR="00C33974" w:rsidRPr="00C33974" w:rsidRDefault="00C33974" w:rsidP="00C33974">
      <w:pPr>
        <w:rPr>
          <w:lang w:val="ru-RU"/>
        </w:rPr>
      </w:pPr>
    </w:p>
    <w:p w14:paraId="5DC24048" w14:textId="77777777" w:rsidR="00C33974" w:rsidRPr="00C33974" w:rsidRDefault="00C33974" w:rsidP="00C33974">
      <w:pPr>
        <w:rPr>
          <w:lang w:val="ru-RU"/>
        </w:rPr>
      </w:pPr>
      <w:r w:rsidRPr="00C33974">
        <w:rPr>
          <w:lang w:val="ru-RU"/>
        </w:rPr>
        <w:t xml:space="preserve">2.2. </w:t>
      </w:r>
      <w:r w:rsidRPr="00C33974">
        <w:rPr>
          <w:rFonts w:hint="eastAsia"/>
          <w:lang w:val="ru-RU"/>
        </w:rPr>
        <w:t>Материалы</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методы</w:t>
      </w:r>
      <w:r w:rsidRPr="00C33974">
        <w:rPr>
          <w:lang w:val="ru-RU"/>
        </w:rPr>
        <w:t xml:space="preserve"> </w:t>
      </w:r>
      <w:r w:rsidRPr="00C33974">
        <w:rPr>
          <w:rFonts w:hint="eastAsia"/>
          <w:lang w:val="ru-RU"/>
        </w:rPr>
        <w:t>исследований</w:t>
      </w:r>
    </w:p>
    <w:p w14:paraId="002901F9" w14:textId="77777777" w:rsidR="00C33974" w:rsidRPr="00C33974" w:rsidRDefault="00C33974" w:rsidP="00C33974">
      <w:pPr>
        <w:rPr>
          <w:lang w:val="ru-RU"/>
        </w:rPr>
      </w:pPr>
    </w:p>
    <w:p w14:paraId="403D4B94" w14:textId="77777777" w:rsidR="00C33974" w:rsidRPr="00C33974" w:rsidRDefault="00C33974" w:rsidP="00C33974">
      <w:pPr>
        <w:rPr>
          <w:lang w:val="ru-RU"/>
        </w:rPr>
      </w:pPr>
      <w:r w:rsidRPr="00C33974">
        <w:rPr>
          <w:rFonts w:hint="eastAsia"/>
          <w:lang w:val="ru-RU"/>
        </w:rPr>
        <w:t>Глава</w:t>
      </w:r>
      <w:r w:rsidRPr="00C33974">
        <w:rPr>
          <w:lang w:val="ru-RU"/>
        </w:rPr>
        <w:t xml:space="preserve"> 3. </w:t>
      </w:r>
      <w:r w:rsidRPr="00C33974">
        <w:rPr>
          <w:rFonts w:hint="eastAsia"/>
          <w:lang w:val="ru-RU"/>
        </w:rPr>
        <w:t>РЕЗУЛЬТАТЫ</w:t>
      </w:r>
      <w:r w:rsidRPr="00C33974">
        <w:rPr>
          <w:lang w:val="ru-RU"/>
        </w:rPr>
        <w:t xml:space="preserve"> </w:t>
      </w:r>
      <w:r w:rsidRPr="00C33974">
        <w:rPr>
          <w:rFonts w:hint="eastAsia"/>
          <w:lang w:val="ru-RU"/>
        </w:rPr>
        <w:t>СОБСТВЕННЫХ</w:t>
      </w:r>
      <w:r w:rsidRPr="00C33974">
        <w:rPr>
          <w:lang w:val="ru-RU"/>
        </w:rPr>
        <w:t xml:space="preserve"> </w:t>
      </w:r>
      <w:r w:rsidRPr="00C33974">
        <w:rPr>
          <w:rFonts w:hint="eastAsia"/>
          <w:lang w:val="ru-RU"/>
        </w:rPr>
        <w:t>ИССЛЕДОВАНИЙ</w:t>
      </w:r>
    </w:p>
    <w:p w14:paraId="0A89475C" w14:textId="77777777" w:rsidR="00C33974" w:rsidRPr="00C33974" w:rsidRDefault="00C33974" w:rsidP="00C33974">
      <w:pPr>
        <w:rPr>
          <w:lang w:val="ru-RU"/>
        </w:rPr>
      </w:pPr>
    </w:p>
    <w:p w14:paraId="4F834713" w14:textId="77777777" w:rsidR="00C33974" w:rsidRPr="00C33974" w:rsidRDefault="00C33974" w:rsidP="00C33974">
      <w:pPr>
        <w:rPr>
          <w:lang w:val="ru-RU"/>
        </w:rPr>
      </w:pPr>
      <w:r w:rsidRPr="00C33974">
        <w:rPr>
          <w:lang w:val="ru-RU"/>
        </w:rPr>
        <w:t xml:space="preserve">3.1. </w:t>
      </w:r>
      <w:r w:rsidRPr="00C33974">
        <w:rPr>
          <w:rFonts w:hint="eastAsia"/>
          <w:lang w:val="ru-RU"/>
        </w:rPr>
        <w:t>Теоретические</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экспериментальные</w:t>
      </w:r>
      <w:r w:rsidRPr="00C33974">
        <w:rPr>
          <w:lang w:val="ru-RU"/>
        </w:rPr>
        <w:t xml:space="preserve"> </w:t>
      </w:r>
      <w:r w:rsidRPr="00C33974">
        <w:rPr>
          <w:rFonts w:hint="eastAsia"/>
          <w:lang w:val="ru-RU"/>
        </w:rPr>
        <w:t>исследования</w:t>
      </w:r>
      <w:r w:rsidRPr="00C33974">
        <w:rPr>
          <w:lang w:val="ru-RU"/>
        </w:rPr>
        <w:t xml:space="preserve"> </w:t>
      </w:r>
      <w:r w:rsidRPr="00C33974">
        <w:rPr>
          <w:rFonts w:hint="eastAsia"/>
          <w:lang w:val="ru-RU"/>
        </w:rPr>
        <w:t>влияния</w:t>
      </w:r>
      <w:r w:rsidRPr="00C33974">
        <w:rPr>
          <w:lang w:val="ru-RU"/>
        </w:rPr>
        <w:t xml:space="preserve"> </w:t>
      </w:r>
      <w:r w:rsidRPr="00C33974">
        <w:rPr>
          <w:rFonts w:hint="eastAsia"/>
          <w:lang w:val="ru-RU"/>
        </w:rPr>
        <w:t>различных</w:t>
      </w:r>
      <w:r w:rsidRPr="00C33974">
        <w:rPr>
          <w:lang w:val="ru-RU"/>
        </w:rPr>
        <w:t xml:space="preserve"> </w:t>
      </w:r>
      <w:r w:rsidRPr="00C33974">
        <w:rPr>
          <w:rFonts w:hint="eastAsia"/>
          <w:lang w:val="ru-RU"/>
        </w:rPr>
        <w:t>доз</w:t>
      </w:r>
      <w:r w:rsidRPr="00C33974">
        <w:rPr>
          <w:lang w:val="ru-RU"/>
        </w:rPr>
        <w:t xml:space="preserve"> </w:t>
      </w:r>
      <w:r w:rsidRPr="00C33974">
        <w:rPr>
          <w:rFonts w:hint="eastAsia"/>
          <w:lang w:val="ru-RU"/>
        </w:rPr>
        <w:t>гетерологичного</w:t>
      </w:r>
      <w:r w:rsidRPr="00C33974">
        <w:rPr>
          <w:lang w:val="ru-RU"/>
        </w:rPr>
        <w:t xml:space="preserve"> </w:t>
      </w:r>
      <w:r w:rsidRPr="00C33974">
        <w:rPr>
          <w:rFonts w:hint="eastAsia"/>
          <w:lang w:val="ru-RU"/>
        </w:rPr>
        <w:t>антигена</w:t>
      </w:r>
      <w:r w:rsidRPr="00C33974">
        <w:rPr>
          <w:lang w:val="ru-RU"/>
        </w:rPr>
        <w:t xml:space="preserve"> </w:t>
      </w:r>
      <w:r w:rsidRPr="00C33974">
        <w:rPr>
          <w:rFonts w:hint="eastAsia"/>
          <w:lang w:val="ru-RU"/>
        </w:rPr>
        <w:t>на</w:t>
      </w:r>
      <w:r w:rsidRPr="00C33974">
        <w:rPr>
          <w:lang w:val="ru-RU"/>
        </w:rPr>
        <w:t xml:space="preserve"> </w:t>
      </w:r>
      <w:r w:rsidRPr="00C33974">
        <w:rPr>
          <w:rFonts w:hint="eastAsia"/>
          <w:lang w:val="ru-RU"/>
        </w:rPr>
        <w:t>развитие</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реакции</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w:t>
      </w:r>
    </w:p>
    <w:p w14:paraId="7A4A75A5" w14:textId="77777777" w:rsidR="00C33974" w:rsidRPr="00C33974" w:rsidRDefault="00C33974" w:rsidP="00C33974">
      <w:pPr>
        <w:rPr>
          <w:lang w:val="ru-RU"/>
        </w:rPr>
      </w:pPr>
    </w:p>
    <w:p w14:paraId="159041AA" w14:textId="77777777" w:rsidR="00C33974" w:rsidRPr="00C33974" w:rsidRDefault="00C33974" w:rsidP="00C33974">
      <w:pPr>
        <w:rPr>
          <w:lang w:val="ru-RU"/>
        </w:rPr>
      </w:pPr>
      <w:r w:rsidRPr="00C33974">
        <w:rPr>
          <w:lang w:val="ru-RU"/>
        </w:rPr>
        <w:t xml:space="preserve">3.1.1. </w:t>
      </w:r>
      <w:r w:rsidRPr="00C33974">
        <w:rPr>
          <w:rFonts w:hint="eastAsia"/>
          <w:lang w:val="ru-RU"/>
        </w:rPr>
        <w:t>Экспериментальные</w:t>
      </w:r>
      <w:r w:rsidRPr="00C33974">
        <w:rPr>
          <w:lang w:val="ru-RU"/>
        </w:rPr>
        <w:t xml:space="preserve"> </w:t>
      </w:r>
      <w:r w:rsidRPr="00C33974">
        <w:rPr>
          <w:rFonts w:hint="eastAsia"/>
          <w:lang w:val="ru-RU"/>
        </w:rPr>
        <w:t>исследования</w:t>
      </w:r>
      <w:r w:rsidRPr="00C33974">
        <w:rPr>
          <w:lang w:val="ru-RU"/>
        </w:rPr>
        <w:t xml:space="preserve"> </w:t>
      </w:r>
      <w:r w:rsidRPr="00C33974">
        <w:rPr>
          <w:rFonts w:hint="eastAsia"/>
          <w:lang w:val="ru-RU"/>
        </w:rPr>
        <w:t>развития</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реакции</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у</w:t>
      </w:r>
      <w:r w:rsidRPr="00C33974">
        <w:rPr>
          <w:lang w:val="ru-RU"/>
        </w:rPr>
        <w:t xml:space="preserve"> </w:t>
      </w:r>
      <w:r w:rsidRPr="00C33974">
        <w:rPr>
          <w:rFonts w:hint="eastAsia"/>
          <w:lang w:val="ru-RU"/>
        </w:rPr>
        <w:t>мышей</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ответ</w:t>
      </w:r>
      <w:r w:rsidRPr="00C33974">
        <w:rPr>
          <w:lang w:val="ru-RU"/>
        </w:rPr>
        <w:t xml:space="preserve"> </w:t>
      </w:r>
      <w:r w:rsidRPr="00C33974">
        <w:rPr>
          <w:rFonts w:hint="eastAsia"/>
          <w:lang w:val="ru-RU"/>
        </w:rPr>
        <w:t>на</w:t>
      </w:r>
      <w:r w:rsidRPr="00C33974">
        <w:rPr>
          <w:lang w:val="ru-RU"/>
        </w:rPr>
        <w:t xml:space="preserve"> </w:t>
      </w:r>
      <w:r w:rsidRPr="00C33974">
        <w:rPr>
          <w:rFonts w:hint="eastAsia"/>
          <w:lang w:val="ru-RU"/>
        </w:rPr>
        <w:t>введение</w:t>
      </w:r>
      <w:r w:rsidRPr="00C33974">
        <w:rPr>
          <w:lang w:val="ru-RU"/>
        </w:rPr>
        <w:t xml:space="preserve"> </w:t>
      </w:r>
      <w:r w:rsidRPr="00C33974">
        <w:rPr>
          <w:rFonts w:hint="eastAsia"/>
          <w:lang w:val="ru-RU"/>
        </w:rPr>
        <w:t>разных</w:t>
      </w:r>
      <w:r w:rsidRPr="00C33974">
        <w:rPr>
          <w:lang w:val="ru-RU"/>
        </w:rPr>
        <w:t xml:space="preserve"> </w:t>
      </w:r>
      <w:r w:rsidRPr="00C33974">
        <w:rPr>
          <w:rFonts w:hint="eastAsia"/>
          <w:lang w:val="ru-RU"/>
        </w:rPr>
        <w:t>доз</w:t>
      </w:r>
      <w:r w:rsidRPr="00C33974">
        <w:rPr>
          <w:lang w:val="ru-RU"/>
        </w:rPr>
        <w:t xml:space="preserve"> </w:t>
      </w:r>
      <w:r w:rsidRPr="00C33974">
        <w:rPr>
          <w:rFonts w:hint="eastAsia"/>
          <w:lang w:val="ru-RU"/>
        </w:rPr>
        <w:t>эритроцитов</w:t>
      </w:r>
      <w:r w:rsidRPr="00C33974">
        <w:rPr>
          <w:lang w:val="ru-RU"/>
        </w:rPr>
        <w:t xml:space="preserve"> </w:t>
      </w:r>
      <w:r w:rsidRPr="00C33974">
        <w:rPr>
          <w:rFonts w:hint="eastAsia"/>
          <w:lang w:val="ru-RU"/>
        </w:rPr>
        <w:t>крысы</w:t>
      </w:r>
      <w:r w:rsidRPr="00C33974">
        <w:rPr>
          <w:lang w:val="ru-RU"/>
        </w:rPr>
        <w:t>........................................................... ^</w:t>
      </w:r>
    </w:p>
    <w:p w14:paraId="5A33E103" w14:textId="77777777" w:rsidR="00C33974" w:rsidRPr="00C33974" w:rsidRDefault="00C33974" w:rsidP="00C33974">
      <w:pPr>
        <w:rPr>
          <w:lang w:val="ru-RU"/>
        </w:rPr>
      </w:pPr>
    </w:p>
    <w:p w14:paraId="134C0A28" w14:textId="77777777" w:rsidR="00C33974" w:rsidRPr="00C33974" w:rsidRDefault="00C33974" w:rsidP="00C33974">
      <w:pPr>
        <w:rPr>
          <w:lang w:val="ru-RU"/>
        </w:rPr>
      </w:pPr>
      <w:r w:rsidRPr="00C33974">
        <w:rPr>
          <w:lang w:val="ru-RU"/>
        </w:rPr>
        <w:t xml:space="preserve">3.1.2. </w:t>
      </w:r>
      <w:r w:rsidRPr="00C33974">
        <w:rPr>
          <w:rFonts w:hint="eastAsia"/>
          <w:lang w:val="ru-RU"/>
        </w:rPr>
        <w:t>Имитационное</w:t>
      </w:r>
      <w:r w:rsidRPr="00C33974">
        <w:rPr>
          <w:lang w:val="ru-RU"/>
        </w:rPr>
        <w:t xml:space="preserve"> </w:t>
      </w:r>
      <w:r w:rsidRPr="00C33974">
        <w:rPr>
          <w:rFonts w:hint="eastAsia"/>
          <w:lang w:val="ru-RU"/>
        </w:rPr>
        <w:t>моделирование</w:t>
      </w:r>
      <w:r w:rsidRPr="00C33974">
        <w:rPr>
          <w:lang w:val="ru-RU"/>
        </w:rPr>
        <w:t xml:space="preserve"> </w:t>
      </w:r>
      <w:r w:rsidRPr="00C33974">
        <w:rPr>
          <w:rFonts w:hint="eastAsia"/>
          <w:lang w:val="ru-RU"/>
        </w:rPr>
        <w:t>развития</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у</w:t>
      </w:r>
      <w:r w:rsidRPr="00C33974">
        <w:rPr>
          <w:lang w:val="ru-RU"/>
        </w:rPr>
        <w:t xml:space="preserve"> </w:t>
      </w:r>
      <w:r w:rsidRPr="00C33974">
        <w:rPr>
          <w:rFonts w:hint="eastAsia"/>
          <w:lang w:val="ru-RU"/>
        </w:rPr>
        <w:t>мышей</w:t>
      </w:r>
      <w:r w:rsidRPr="00C33974">
        <w:rPr>
          <w:lang w:val="ru-RU"/>
        </w:rPr>
        <w:t xml:space="preserve">, </w:t>
      </w:r>
      <w:r w:rsidRPr="00C33974">
        <w:rPr>
          <w:rFonts w:hint="eastAsia"/>
          <w:lang w:val="ru-RU"/>
        </w:rPr>
        <w:t>вызванной</w:t>
      </w:r>
      <w:r w:rsidRPr="00C33974">
        <w:rPr>
          <w:lang w:val="ru-RU"/>
        </w:rPr>
        <w:t xml:space="preserve"> </w:t>
      </w:r>
      <w:r w:rsidRPr="00C33974">
        <w:rPr>
          <w:rFonts w:hint="eastAsia"/>
          <w:lang w:val="ru-RU"/>
        </w:rPr>
        <w:t>введением</w:t>
      </w:r>
      <w:r w:rsidRPr="00C33974">
        <w:rPr>
          <w:lang w:val="ru-RU"/>
        </w:rPr>
        <w:t xml:space="preserve"> </w:t>
      </w:r>
      <w:r w:rsidRPr="00C33974">
        <w:rPr>
          <w:rFonts w:hint="eastAsia"/>
          <w:lang w:val="ru-RU"/>
        </w:rPr>
        <w:t>различных</w:t>
      </w:r>
      <w:r w:rsidRPr="00C33974">
        <w:rPr>
          <w:lang w:val="ru-RU"/>
        </w:rPr>
        <w:t xml:space="preserve"> </w:t>
      </w:r>
      <w:r w:rsidRPr="00C33974">
        <w:rPr>
          <w:rFonts w:hint="eastAsia"/>
          <w:lang w:val="ru-RU"/>
        </w:rPr>
        <w:t>доз</w:t>
      </w:r>
      <w:r w:rsidRPr="00C33974">
        <w:rPr>
          <w:lang w:val="ru-RU"/>
        </w:rPr>
        <w:t xml:space="preserve"> </w:t>
      </w:r>
      <w:r w:rsidRPr="00C33974">
        <w:rPr>
          <w:rFonts w:hint="eastAsia"/>
          <w:lang w:val="ru-RU"/>
        </w:rPr>
        <w:t>гетерологичного</w:t>
      </w:r>
      <w:r w:rsidRPr="00C33974">
        <w:rPr>
          <w:lang w:val="ru-RU"/>
        </w:rPr>
        <w:t xml:space="preserve"> </w:t>
      </w:r>
      <w:r w:rsidRPr="00C33974">
        <w:rPr>
          <w:rFonts w:hint="eastAsia"/>
          <w:lang w:val="ru-RU"/>
        </w:rPr>
        <w:t>антигена</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компьютерных</w:t>
      </w:r>
      <w:r w:rsidRPr="00C33974">
        <w:rPr>
          <w:lang w:val="ru-RU"/>
        </w:rPr>
        <w:t xml:space="preserve"> </w:t>
      </w:r>
      <w:r w:rsidRPr="00C33974">
        <w:rPr>
          <w:rFonts w:hint="eastAsia"/>
          <w:lang w:val="ru-RU"/>
        </w:rPr>
        <w:t>исследованиях</w:t>
      </w:r>
      <w:r w:rsidRPr="00C33974">
        <w:rPr>
          <w:lang w:val="ru-RU"/>
        </w:rPr>
        <w:t xml:space="preserve"> </w:t>
      </w:r>
      <w:r w:rsidRPr="00C33974">
        <w:rPr>
          <w:rFonts w:hint="eastAsia"/>
          <w:lang w:val="ru-RU"/>
        </w:rPr>
        <w:t>математической</w:t>
      </w:r>
    </w:p>
    <w:p w14:paraId="672E60BE" w14:textId="77777777" w:rsidR="00C33974" w:rsidRPr="00C33974" w:rsidRDefault="00C33974" w:rsidP="00C33974">
      <w:pPr>
        <w:rPr>
          <w:lang w:val="ru-RU"/>
        </w:rPr>
      </w:pPr>
    </w:p>
    <w:p w14:paraId="79424C69" w14:textId="77777777" w:rsidR="00C33974" w:rsidRPr="00C33974" w:rsidRDefault="00C33974" w:rsidP="00C33974">
      <w:pPr>
        <w:rPr>
          <w:lang w:val="ru-RU"/>
        </w:rPr>
      </w:pPr>
      <w:r w:rsidRPr="00C33974">
        <w:rPr>
          <w:rFonts w:hint="eastAsia"/>
          <w:lang w:val="ru-RU"/>
        </w:rPr>
        <w:t>модели</w:t>
      </w:r>
      <w:r w:rsidRPr="00C33974">
        <w:rPr>
          <w:lang w:val="ru-RU"/>
        </w:rPr>
        <w:t xml:space="preserve"> </w:t>
      </w:r>
      <w:r w:rsidRPr="00C33974">
        <w:rPr>
          <w:rFonts w:hint="eastAsia"/>
          <w:lang w:val="ru-RU"/>
        </w:rPr>
        <w:t>иммунной</w:t>
      </w:r>
      <w:r w:rsidRPr="00C33974">
        <w:rPr>
          <w:lang w:val="ru-RU"/>
        </w:rPr>
        <w:t xml:space="preserve"> </w:t>
      </w:r>
      <w:r w:rsidRPr="00C33974">
        <w:rPr>
          <w:rFonts w:hint="eastAsia"/>
          <w:lang w:val="ru-RU"/>
        </w:rPr>
        <w:t>сети</w:t>
      </w:r>
    </w:p>
    <w:p w14:paraId="7F7A4DDA" w14:textId="77777777" w:rsidR="00C33974" w:rsidRPr="00C33974" w:rsidRDefault="00C33974" w:rsidP="00C33974">
      <w:pPr>
        <w:rPr>
          <w:lang w:val="ru-RU"/>
        </w:rPr>
      </w:pPr>
    </w:p>
    <w:p w14:paraId="1209B230" w14:textId="77777777" w:rsidR="00C33974" w:rsidRPr="00C33974" w:rsidRDefault="00C33974" w:rsidP="00C33974">
      <w:pPr>
        <w:rPr>
          <w:lang w:val="ru-RU"/>
        </w:rPr>
      </w:pPr>
      <w:r w:rsidRPr="00C33974">
        <w:rPr>
          <w:lang w:val="ru-RU"/>
        </w:rPr>
        <w:t xml:space="preserve">3.2. </w:t>
      </w:r>
      <w:r w:rsidRPr="00C33974">
        <w:rPr>
          <w:rFonts w:hint="eastAsia"/>
          <w:lang w:val="ru-RU"/>
        </w:rPr>
        <w:t>Теоретические</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экспериментальные</w:t>
      </w:r>
      <w:r w:rsidRPr="00C33974">
        <w:rPr>
          <w:lang w:val="ru-RU"/>
        </w:rPr>
        <w:t xml:space="preserve"> </w:t>
      </w:r>
      <w:r w:rsidRPr="00C33974">
        <w:rPr>
          <w:rFonts w:hint="eastAsia"/>
          <w:lang w:val="ru-RU"/>
        </w:rPr>
        <w:t>исследования</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реакции</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при</w:t>
      </w:r>
      <w:r w:rsidRPr="00C33974">
        <w:rPr>
          <w:lang w:val="ru-RU"/>
        </w:rPr>
        <w:t xml:space="preserve"> </w:t>
      </w:r>
      <w:r w:rsidRPr="00C33974">
        <w:rPr>
          <w:rFonts w:hint="eastAsia"/>
          <w:lang w:val="ru-RU"/>
        </w:rPr>
        <w:t>введении</w:t>
      </w:r>
      <w:r w:rsidRPr="00C33974">
        <w:rPr>
          <w:lang w:val="ru-RU"/>
        </w:rPr>
        <w:t xml:space="preserve"> </w:t>
      </w:r>
      <w:r w:rsidRPr="00C33974">
        <w:rPr>
          <w:rFonts w:hint="eastAsia"/>
          <w:lang w:val="ru-RU"/>
        </w:rPr>
        <w:t>аутоантигена</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различных</w:t>
      </w:r>
      <w:r w:rsidRPr="00C33974">
        <w:rPr>
          <w:lang w:val="ru-RU"/>
        </w:rPr>
        <w:t xml:space="preserve"> </w:t>
      </w:r>
      <w:r w:rsidRPr="00C33974">
        <w:rPr>
          <w:rFonts w:hint="eastAsia"/>
          <w:lang w:val="ru-RU"/>
        </w:rPr>
        <w:t>доз</w:t>
      </w:r>
      <w:r w:rsidRPr="00C33974">
        <w:rPr>
          <w:lang w:val="ru-RU"/>
        </w:rPr>
        <w:t xml:space="preserve"> </w:t>
      </w:r>
      <w:r w:rsidRPr="00C33974">
        <w:rPr>
          <w:rFonts w:hint="eastAsia"/>
          <w:lang w:val="ru-RU"/>
        </w:rPr>
        <w:t>аллоантигена</w:t>
      </w:r>
      <w:r w:rsidRPr="00C33974">
        <w:rPr>
          <w:lang w:val="ru-RU"/>
        </w:rPr>
        <w:t>.......................................... ^</w:t>
      </w:r>
    </w:p>
    <w:p w14:paraId="19059702" w14:textId="77777777" w:rsidR="00C33974" w:rsidRPr="00C33974" w:rsidRDefault="00C33974" w:rsidP="00C33974">
      <w:pPr>
        <w:rPr>
          <w:lang w:val="ru-RU"/>
        </w:rPr>
      </w:pPr>
    </w:p>
    <w:p w14:paraId="067EEAB7" w14:textId="77777777" w:rsidR="00C33974" w:rsidRPr="00C33974" w:rsidRDefault="00C33974" w:rsidP="00C33974">
      <w:pPr>
        <w:rPr>
          <w:lang w:val="ru-RU"/>
        </w:rPr>
      </w:pPr>
      <w:r w:rsidRPr="00C33974">
        <w:rPr>
          <w:lang w:val="ru-RU"/>
        </w:rPr>
        <w:t xml:space="preserve">3.2.1. </w:t>
      </w:r>
      <w:r w:rsidRPr="00C33974">
        <w:rPr>
          <w:rFonts w:hint="eastAsia"/>
          <w:lang w:val="ru-RU"/>
        </w:rPr>
        <w:t>Кинетика</w:t>
      </w:r>
      <w:r w:rsidRPr="00C33974">
        <w:rPr>
          <w:lang w:val="ru-RU"/>
        </w:rPr>
        <w:t xml:space="preserve"> </w:t>
      </w:r>
      <w:r w:rsidRPr="00C33974">
        <w:rPr>
          <w:rFonts w:hint="eastAsia"/>
          <w:lang w:val="ru-RU"/>
        </w:rPr>
        <w:t>иммунного</w:t>
      </w:r>
      <w:r w:rsidRPr="00C33974">
        <w:rPr>
          <w:lang w:val="ru-RU"/>
        </w:rPr>
        <w:t xml:space="preserve"> </w:t>
      </w:r>
      <w:r w:rsidRPr="00C33974">
        <w:rPr>
          <w:rFonts w:hint="eastAsia"/>
          <w:lang w:val="ru-RU"/>
        </w:rPr>
        <w:t>ответа</w:t>
      </w:r>
      <w:r w:rsidRPr="00C33974">
        <w:rPr>
          <w:lang w:val="ru-RU"/>
        </w:rPr>
        <w:t xml:space="preserve">, </w:t>
      </w:r>
      <w:r w:rsidRPr="00C33974">
        <w:rPr>
          <w:rFonts w:hint="eastAsia"/>
          <w:lang w:val="ru-RU"/>
        </w:rPr>
        <w:t>вызванного</w:t>
      </w:r>
      <w:r w:rsidRPr="00C33974">
        <w:rPr>
          <w:lang w:val="ru-RU"/>
        </w:rPr>
        <w:t xml:space="preserve"> </w:t>
      </w:r>
      <w:r w:rsidRPr="00C33974">
        <w:rPr>
          <w:rFonts w:hint="eastAsia"/>
          <w:lang w:val="ru-RU"/>
        </w:rPr>
        <w:t>введением</w:t>
      </w:r>
      <w:r w:rsidRPr="00C33974">
        <w:rPr>
          <w:lang w:val="ru-RU"/>
        </w:rPr>
        <w:t xml:space="preserve"> </w:t>
      </w:r>
      <w:r w:rsidRPr="00C33974">
        <w:rPr>
          <w:rFonts w:hint="eastAsia"/>
          <w:lang w:val="ru-RU"/>
        </w:rPr>
        <w:t>аутологичных</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аллогенных</w:t>
      </w:r>
      <w:r w:rsidRPr="00C33974">
        <w:rPr>
          <w:lang w:val="ru-RU"/>
        </w:rPr>
        <w:t xml:space="preserve"> </w:t>
      </w:r>
      <w:r w:rsidRPr="00C33974">
        <w:rPr>
          <w:rFonts w:hint="eastAsia"/>
          <w:lang w:val="ru-RU"/>
        </w:rPr>
        <w:t>эритроцитов</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экспериментальной</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у</w:t>
      </w:r>
      <w:r w:rsidRPr="00C33974">
        <w:rPr>
          <w:lang w:val="ru-RU"/>
        </w:rPr>
        <w:t xml:space="preserve"> </w:t>
      </w:r>
      <w:r w:rsidRPr="00C33974">
        <w:rPr>
          <w:rFonts w:hint="eastAsia"/>
          <w:lang w:val="ru-RU"/>
        </w:rPr>
        <w:t>мышей</w:t>
      </w:r>
    </w:p>
    <w:p w14:paraId="4DFF30CB" w14:textId="77777777" w:rsidR="00C33974" w:rsidRPr="00C33974" w:rsidRDefault="00C33974" w:rsidP="00C33974">
      <w:pPr>
        <w:rPr>
          <w:lang w:val="ru-RU"/>
        </w:rPr>
      </w:pPr>
    </w:p>
    <w:p w14:paraId="51FFAC12" w14:textId="77777777" w:rsidR="00C33974" w:rsidRPr="00C33974" w:rsidRDefault="00C33974" w:rsidP="00C33974">
      <w:pPr>
        <w:rPr>
          <w:lang w:val="ru-RU"/>
        </w:rPr>
      </w:pPr>
      <w:r w:rsidRPr="00C33974">
        <w:rPr>
          <w:lang w:val="ru-RU"/>
        </w:rPr>
        <w:t>62</w:t>
      </w:r>
    </w:p>
    <w:p w14:paraId="5878FD96" w14:textId="77777777" w:rsidR="00C33974" w:rsidRPr="00C33974" w:rsidRDefault="00C33974" w:rsidP="00C33974">
      <w:pPr>
        <w:rPr>
          <w:lang w:val="ru-RU"/>
        </w:rPr>
      </w:pPr>
    </w:p>
    <w:p w14:paraId="34A55589" w14:textId="77777777" w:rsidR="00C33974" w:rsidRPr="00C33974" w:rsidRDefault="00C33974" w:rsidP="00C33974">
      <w:pPr>
        <w:rPr>
          <w:lang w:val="ru-RU"/>
        </w:rPr>
      </w:pPr>
      <w:r w:rsidRPr="00C33974">
        <w:rPr>
          <w:lang w:val="ru-RU"/>
        </w:rPr>
        <w:t xml:space="preserve">3.2.2. </w:t>
      </w:r>
      <w:r w:rsidRPr="00C33974">
        <w:rPr>
          <w:rFonts w:hint="eastAsia"/>
          <w:lang w:val="ru-RU"/>
        </w:rPr>
        <w:t>Компьютерные</w:t>
      </w:r>
      <w:r w:rsidRPr="00C33974">
        <w:rPr>
          <w:lang w:val="ru-RU"/>
        </w:rPr>
        <w:t xml:space="preserve"> </w:t>
      </w:r>
      <w:r w:rsidRPr="00C33974">
        <w:rPr>
          <w:rFonts w:hint="eastAsia"/>
          <w:lang w:val="ru-RU"/>
        </w:rPr>
        <w:t>исследования</w:t>
      </w:r>
      <w:r w:rsidRPr="00C33974">
        <w:rPr>
          <w:lang w:val="ru-RU"/>
        </w:rPr>
        <w:t xml:space="preserve"> </w:t>
      </w:r>
      <w:r w:rsidRPr="00C33974">
        <w:rPr>
          <w:rFonts w:hint="eastAsia"/>
          <w:lang w:val="ru-RU"/>
        </w:rPr>
        <w:t>кинетики</w:t>
      </w:r>
      <w:r w:rsidRPr="00C33974">
        <w:rPr>
          <w:lang w:val="ru-RU"/>
        </w:rPr>
        <w:t xml:space="preserve"> </w:t>
      </w:r>
      <w:r w:rsidRPr="00C33974">
        <w:rPr>
          <w:rFonts w:hint="eastAsia"/>
          <w:lang w:val="ru-RU"/>
        </w:rPr>
        <w:t>иммунного</w:t>
      </w:r>
      <w:r w:rsidRPr="00C33974">
        <w:rPr>
          <w:lang w:val="ru-RU"/>
        </w:rPr>
        <w:t xml:space="preserve"> </w:t>
      </w:r>
      <w:r w:rsidRPr="00C33974">
        <w:rPr>
          <w:rFonts w:hint="eastAsia"/>
          <w:lang w:val="ru-RU"/>
        </w:rPr>
        <w:t>ответа</w:t>
      </w:r>
      <w:r w:rsidRPr="00C33974">
        <w:rPr>
          <w:lang w:val="ru-RU"/>
        </w:rPr>
        <w:t xml:space="preserve">, </w:t>
      </w:r>
      <w:r w:rsidRPr="00C33974">
        <w:rPr>
          <w:rFonts w:hint="eastAsia"/>
          <w:lang w:val="ru-RU"/>
        </w:rPr>
        <w:t>вызываемого</w:t>
      </w:r>
      <w:r w:rsidRPr="00C33974">
        <w:rPr>
          <w:lang w:val="ru-RU"/>
        </w:rPr>
        <w:t xml:space="preserve"> </w:t>
      </w:r>
      <w:r w:rsidRPr="00C33974">
        <w:rPr>
          <w:rFonts w:hint="eastAsia"/>
          <w:lang w:val="ru-RU"/>
        </w:rPr>
        <w:t>введением</w:t>
      </w:r>
      <w:r w:rsidRPr="00C33974">
        <w:rPr>
          <w:lang w:val="ru-RU"/>
        </w:rPr>
        <w:t xml:space="preserve"> </w:t>
      </w:r>
      <w:r w:rsidRPr="00C33974">
        <w:rPr>
          <w:rFonts w:hint="eastAsia"/>
          <w:lang w:val="ru-RU"/>
        </w:rPr>
        <w:t>ауто</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аллоантигенов</w:t>
      </w:r>
    </w:p>
    <w:p w14:paraId="45CF2DC7" w14:textId="77777777" w:rsidR="00C33974" w:rsidRPr="00C33974" w:rsidRDefault="00C33974" w:rsidP="00C33974">
      <w:pPr>
        <w:rPr>
          <w:lang w:val="ru-RU"/>
        </w:rPr>
      </w:pPr>
    </w:p>
    <w:p w14:paraId="381C104C" w14:textId="77777777" w:rsidR="00C33974" w:rsidRPr="00C33974" w:rsidRDefault="00C33974" w:rsidP="00C33974">
      <w:pPr>
        <w:rPr>
          <w:lang w:val="ru-RU"/>
        </w:rPr>
      </w:pPr>
      <w:r w:rsidRPr="00C33974">
        <w:rPr>
          <w:lang w:val="ru-RU"/>
        </w:rPr>
        <w:t xml:space="preserve">3.3. </w:t>
      </w:r>
      <w:r w:rsidRPr="00C33974">
        <w:rPr>
          <w:rFonts w:hint="eastAsia"/>
          <w:lang w:val="ru-RU"/>
        </w:rPr>
        <w:t>Влияние</w:t>
      </w:r>
      <w:r w:rsidRPr="00C33974">
        <w:rPr>
          <w:lang w:val="ru-RU"/>
        </w:rPr>
        <w:t xml:space="preserve"> </w:t>
      </w:r>
      <w:r w:rsidRPr="00C33974">
        <w:rPr>
          <w:rFonts w:hint="eastAsia"/>
          <w:lang w:val="ru-RU"/>
        </w:rPr>
        <w:t>дополнительной</w:t>
      </w:r>
      <w:r w:rsidRPr="00C33974">
        <w:rPr>
          <w:lang w:val="ru-RU"/>
        </w:rPr>
        <w:t xml:space="preserve"> </w:t>
      </w:r>
      <w:r w:rsidRPr="00C33974">
        <w:rPr>
          <w:rFonts w:hint="eastAsia"/>
          <w:lang w:val="ru-RU"/>
        </w:rPr>
        <w:t>иммунизации</w:t>
      </w:r>
      <w:r w:rsidRPr="00C33974">
        <w:rPr>
          <w:lang w:val="ru-RU"/>
        </w:rPr>
        <w:t xml:space="preserve"> </w:t>
      </w:r>
      <w:r w:rsidRPr="00C33974">
        <w:rPr>
          <w:rFonts w:hint="eastAsia"/>
          <w:lang w:val="ru-RU"/>
        </w:rPr>
        <w:t>мышей</w:t>
      </w:r>
      <w:r w:rsidRPr="00C33974">
        <w:rPr>
          <w:lang w:val="ru-RU"/>
        </w:rPr>
        <w:t xml:space="preserve"> </w:t>
      </w:r>
      <w:r w:rsidRPr="00C33974">
        <w:rPr>
          <w:rFonts w:hint="eastAsia"/>
          <w:lang w:val="ru-RU"/>
        </w:rPr>
        <w:t>аллогенными</w:t>
      </w:r>
      <w:r w:rsidRPr="00C33974">
        <w:rPr>
          <w:lang w:val="ru-RU"/>
        </w:rPr>
        <w:t xml:space="preserve"> </w:t>
      </w:r>
      <w:r w:rsidRPr="00C33974">
        <w:rPr>
          <w:rFonts w:hint="eastAsia"/>
          <w:lang w:val="ru-RU"/>
        </w:rPr>
        <w:t>эритроцитами</w:t>
      </w:r>
      <w:r w:rsidRPr="00C33974">
        <w:rPr>
          <w:lang w:val="ru-RU"/>
        </w:rPr>
        <w:t xml:space="preserve"> </w:t>
      </w:r>
      <w:r w:rsidRPr="00C33974">
        <w:rPr>
          <w:rFonts w:hint="eastAsia"/>
          <w:lang w:val="ru-RU"/>
        </w:rPr>
        <w:t>на</w:t>
      </w:r>
      <w:r w:rsidRPr="00C33974">
        <w:rPr>
          <w:lang w:val="ru-RU"/>
        </w:rPr>
        <w:t xml:space="preserve"> </w:t>
      </w:r>
      <w:r w:rsidRPr="00C33974">
        <w:rPr>
          <w:rFonts w:hint="eastAsia"/>
          <w:lang w:val="ru-RU"/>
        </w:rPr>
        <w:t>кинетику</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реакции</w:t>
      </w:r>
      <w:r w:rsidRPr="00C33974">
        <w:rPr>
          <w:lang w:val="ru-RU"/>
        </w:rPr>
        <w:t xml:space="preserve"> </w:t>
      </w:r>
      <w:r w:rsidRPr="00C33974">
        <w:rPr>
          <w:rFonts w:hint="eastAsia"/>
          <w:lang w:val="ru-RU"/>
        </w:rPr>
        <w:t>в</w:t>
      </w:r>
      <w:r w:rsidRPr="00C33974">
        <w:rPr>
          <w:lang w:val="ru-RU"/>
        </w:rPr>
        <w:t xml:space="preserve"> </w:t>
      </w:r>
      <w:r w:rsidRPr="00C33974">
        <w:rPr>
          <w:rFonts w:hint="eastAsia"/>
          <w:lang w:val="ru-RU"/>
        </w:rPr>
        <w:t>модели</w:t>
      </w:r>
      <w:r w:rsidRPr="00C33974">
        <w:rPr>
          <w:lang w:val="ru-RU"/>
        </w:rPr>
        <w:t xml:space="preserve"> </w:t>
      </w:r>
      <w:r w:rsidRPr="00C33974">
        <w:rPr>
          <w:rFonts w:hint="eastAsia"/>
          <w:lang w:val="ru-RU"/>
        </w:rPr>
        <w:t>аутоиммунной</w:t>
      </w:r>
      <w:r w:rsidRPr="00C33974">
        <w:rPr>
          <w:lang w:val="ru-RU"/>
        </w:rPr>
        <w:t xml:space="preserve"> </w:t>
      </w:r>
      <w:r w:rsidRPr="00C33974">
        <w:rPr>
          <w:rFonts w:hint="eastAsia"/>
          <w:lang w:val="ru-RU"/>
        </w:rPr>
        <w:t>гемолитической</w:t>
      </w:r>
      <w:r w:rsidRPr="00C33974">
        <w:rPr>
          <w:lang w:val="ru-RU"/>
        </w:rPr>
        <w:t xml:space="preserve"> </w:t>
      </w:r>
      <w:r w:rsidRPr="00C33974">
        <w:rPr>
          <w:rFonts w:hint="eastAsia"/>
          <w:lang w:val="ru-RU"/>
        </w:rPr>
        <w:t>анемии</w:t>
      </w:r>
      <w:r w:rsidRPr="00C33974">
        <w:rPr>
          <w:lang w:val="ru-RU"/>
        </w:rPr>
        <w:t xml:space="preserve"> </w:t>
      </w:r>
      <w:r w:rsidRPr="00C33974">
        <w:rPr>
          <w:rFonts w:hint="eastAsia"/>
          <w:lang w:val="ru-RU"/>
        </w:rPr>
        <w:t>у</w:t>
      </w:r>
      <w:r w:rsidRPr="00C33974">
        <w:rPr>
          <w:lang w:val="ru-RU"/>
        </w:rPr>
        <w:t xml:space="preserve"> </w:t>
      </w:r>
      <w:r w:rsidRPr="00C33974">
        <w:rPr>
          <w:rFonts w:hint="eastAsia"/>
          <w:lang w:val="ru-RU"/>
        </w:rPr>
        <w:t>мышей</w:t>
      </w:r>
      <w:r w:rsidRPr="00C33974">
        <w:rPr>
          <w:lang w:val="ru-RU"/>
        </w:rPr>
        <w:t xml:space="preserve">, </w:t>
      </w:r>
      <w:r w:rsidRPr="00C33974">
        <w:rPr>
          <w:rFonts w:hint="eastAsia"/>
          <w:lang w:val="ru-RU"/>
        </w:rPr>
        <w:t>индуцированной</w:t>
      </w:r>
      <w:r w:rsidRPr="00C33974">
        <w:rPr>
          <w:lang w:val="ru-RU"/>
        </w:rPr>
        <w:t xml:space="preserve"> </w:t>
      </w:r>
      <w:r w:rsidRPr="00C33974">
        <w:rPr>
          <w:rFonts w:hint="eastAsia"/>
          <w:lang w:val="ru-RU"/>
        </w:rPr>
        <w:t>введением</w:t>
      </w:r>
      <w:r w:rsidRPr="00C33974">
        <w:rPr>
          <w:lang w:val="ru-RU"/>
        </w:rPr>
        <w:t xml:space="preserve"> </w:t>
      </w:r>
      <w:r w:rsidRPr="00C33974">
        <w:rPr>
          <w:rFonts w:hint="eastAsia"/>
          <w:lang w:val="ru-RU"/>
        </w:rPr>
        <w:t>эритроцитов</w:t>
      </w:r>
    </w:p>
    <w:p w14:paraId="27AA07C1" w14:textId="77777777" w:rsidR="00C33974" w:rsidRPr="00C33974" w:rsidRDefault="00C33974" w:rsidP="00C33974">
      <w:pPr>
        <w:rPr>
          <w:lang w:val="ru-RU"/>
        </w:rPr>
      </w:pPr>
    </w:p>
    <w:p w14:paraId="40F85047" w14:textId="77777777" w:rsidR="00C33974" w:rsidRPr="00C33974" w:rsidRDefault="00C33974" w:rsidP="00C33974">
      <w:pPr>
        <w:rPr>
          <w:lang w:val="ru-RU"/>
        </w:rPr>
      </w:pPr>
      <w:r w:rsidRPr="00C33974">
        <w:rPr>
          <w:rFonts w:hint="eastAsia"/>
          <w:lang w:val="ru-RU"/>
        </w:rPr>
        <w:t>крысы</w:t>
      </w:r>
    </w:p>
    <w:p w14:paraId="112C937B" w14:textId="77777777" w:rsidR="00C33974" w:rsidRPr="00C33974" w:rsidRDefault="00C33974" w:rsidP="00C33974">
      <w:pPr>
        <w:rPr>
          <w:lang w:val="ru-RU"/>
        </w:rPr>
      </w:pPr>
    </w:p>
    <w:p w14:paraId="7622876F" w14:textId="77777777" w:rsidR="00C33974" w:rsidRPr="00C33974" w:rsidRDefault="00C33974" w:rsidP="00C33974">
      <w:pPr>
        <w:rPr>
          <w:lang w:val="ru-RU"/>
        </w:rPr>
      </w:pPr>
      <w:r w:rsidRPr="00C33974">
        <w:rPr>
          <w:rFonts w:hint="eastAsia"/>
          <w:lang w:val="ru-RU"/>
        </w:rPr>
        <w:t>ЗАКЛЮЧЕНИЕ</w:t>
      </w:r>
    </w:p>
    <w:p w14:paraId="25B29E8B" w14:textId="77777777" w:rsidR="00C33974" w:rsidRPr="00C33974" w:rsidRDefault="00C33974" w:rsidP="00C33974">
      <w:pPr>
        <w:rPr>
          <w:lang w:val="ru-RU"/>
        </w:rPr>
      </w:pPr>
    </w:p>
    <w:p w14:paraId="5078FFA7" w14:textId="77777777" w:rsidR="00C33974" w:rsidRPr="00C33974" w:rsidRDefault="00C33974" w:rsidP="00C33974">
      <w:pPr>
        <w:rPr>
          <w:lang w:val="ru-RU"/>
        </w:rPr>
      </w:pPr>
      <w:r w:rsidRPr="00C33974">
        <w:rPr>
          <w:rFonts w:hint="eastAsia"/>
          <w:lang w:val="ru-RU"/>
        </w:rPr>
        <w:t>ВЫВОДЫ</w:t>
      </w:r>
    </w:p>
    <w:p w14:paraId="4CF49C9C" w14:textId="77777777" w:rsidR="00C33974" w:rsidRPr="00C33974" w:rsidRDefault="00C33974" w:rsidP="00C33974">
      <w:pPr>
        <w:rPr>
          <w:lang w:val="ru-RU"/>
        </w:rPr>
      </w:pPr>
    </w:p>
    <w:p w14:paraId="5F28D893" w14:textId="77777777" w:rsidR="00C33974" w:rsidRPr="00C33974" w:rsidRDefault="00C33974" w:rsidP="00C33974">
      <w:pPr>
        <w:rPr>
          <w:lang w:val="ru-RU"/>
        </w:rPr>
      </w:pPr>
      <w:r w:rsidRPr="00C33974">
        <w:rPr>
          <w:rFonts w:hint="eastAsia"/>
          <w:lang w:val="ru-RU"/>
        </w:rPr>
        <w:t>ПРАКТИЧЕСКИЕ</w:t>
      </w:r>
      <w:r w:rsidRPr="00C33974">
        <w:rPr>
          <w:lang w:val="ru-RU"/>
        </w:rPr>
        <w:t xml:space="preserve"> </w:t>
      </w:r>
      <w:r w:rsidRPr="00C33974">
        <w:rPr>
          <w:rFonts w:hint="eastAsia"/>
          <w:lang w:val="ru-RU"/>
        </w:rPr>
        <w:t>РЕКОМЕНДАЦИИ</w:t>
      </w:r>
    </w:p>
    <w:p w14:paraId="3D095951" w14:textId="77777777" w:rsidR="00C33974" w:rsidRPr="00C33974" w:rsidRDefault="00C33974" w:rsidP="00C33974">
      <w:pPr>
        <w:rPr>
          <w:lang w:val="ru-RU"/>
        </w:rPr>
      </w:pPr>
    </w:p>
    <w:p w14:paraId="2AB45111" w14:textId="77777777" w:rsidR="00C33974" w:rsidRPr="00C33974" w:rsidRDefault="00C33974" w:rsidP="00C33974">
      <w:pPr>
        <w:rPr>
          <w:lang w:val="ru-RU"/>
        </w:rPr>
      </w:pPr>
      <w:r w:rsidRPr="00C33974">
        <w:rPr>
          <w:rFonts w:hint="eastAsia"/>
          <w:lang w:val="ru-RU"/>
        </w:rPr>
        <w:t>СПИСОК</w:t>
      </w:r>
      <w:r w:rsidRPr="00C33974">
        <w:rPr>
          <w:lang w:val="ru-RU"/>
        </w:rPr>
        <w:t xml:space="preserve"> </w:t>
      </w:r>
      <w:r w:rsidRPr="00C33974">
        <w:rPr>
          <w:rFonts w:hint="eastAsia"/>
          <w:lang w:val="ru-RU"/>
        </w:rPr>
        <w:t>СОКРАЩЕНИЙ</w:t>
      </w:r>
      <w:r w:rsidRPr="00C33974">
        <w:rPr>
          <w:lang w:val="ru-RU"/>
        </w:rPr>
        <w:t xml:space="preserve"> </w:t>
      </w:r>
      <w:r w:rsidRPr="00C33974">
        <w:rPr>
          <w:rFonts w:hint="eastAsia"/>
          <w:lang w:val="ru-RU"/>
        </w:rPr>
        <w:t>И</w:t>
      </w:r>
      <w:r w:rsidRPr="00C33974">
        <w:rPr>
          <w:lang w:val="ru-RU"/>
        </w:rPr>
        <w:t xml:space="preserve"> </w:t>
      </w:r>
      <w:r w:rsidRPr="00C33974">
        <w:rPr>
          <w:rFonts w:hint="eastAsia"/>
          <w:lang w:val="ru-RU"/>
        </w:rPr>
        <w:t>УСЛОВНЫХ</w:t>
      </w:r>
      <w:r w:rsidRPr="00C33974">
        <w:rPr>
          <w:lang w:val="ru-RU"/>
        </w:rPr>
        <w:t xml:space="preserve"> </w:t>
      </w:r>
      <w:r w:rsidRPr="00C33974">
        <w:rPr>
          <w:rFonts w:hint="eastAsia"/>
          <w:lang w:val="ru-RU"/>
        </w:rPr>
        <w:t>ОБОЗНАЧЕНИЙ</w:t>
      </w:r>
    </w:p>
    <w:p w14:paraId="6296CE71" w14:textId="77777777" w:rsidR="00C33974" w:rsidRPr="00C33974" w:rsidRDefault="00C33974" w:rsidP="00C33974">
      <w:pPr>
        <w:rPr>
          <w:lang w:val="ru-RU"/>
        </w:rPr>
      </w:pPr>
    </w:p>
    <w:p w14:paraId="0C2CE7C5" w14:textId="4E7ABA03" w:rsidR="00C33974" w:rsidRPr="00C33974" w:rsidRDefault="00C33974" w:rsidP="00C33974">
      <w:pPr>
        <w:rPr>
          <w:lang w:val="ru-RU"/>
        </w:rPr>
      </w:pPr>
      <w:r w:rsidRPr="00C33974">
        <w:rPr>
          <w:rFonts w:hint="eastAsia"/>
          <w:lang w:val="ru-RU"/>
        </w:rPr>
        <w:t>СПИСОК</w:t>
      </w:r>
      <w:r w:rsidRPr="00C33974">
        <w:rPr>
          <w:lang w:val="ru-RU"/>
        </w:rPr>
        <w:t xml:space="preserve"> </w:t>
      </w:r>
      <w:r w:rsidRPr="00C33974">
        <w:rPr>
          <w:rFonts w:hint="eastAsia"/>
          <w:lang w:val="ru-RU"/>
        </w:rPr>
        <w:t>ЛИТЕРАТУРЫ</w:t>
      </w:r>
    </w:p>
    <w:sectPr w:rsidR="00C33974" w:rsidRPr="00C33974" w:rsidSect="00AC14D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FE791" w14:textId="77777777" w:rsidR="00AC14DA" w:rsidRPr="00C66E52" w:rsidRDefault="00AC14DA">
      <w:pPr>
        <w:spacing w:after="0" w:line="240" w:lineRule="auto"/>
      </w:pPr>
      <w:r w:rsidRPr="00C66E52">
        <w:separator/>
      </w:r>
    </w:p>
  </w:endnote>
  <w:endnote w:type="continuationSeparator" w:id="0">
    <w:p w14:paraId="136DB468" w14:textId="77777777" w:rsidR="00AC14DA" w:rsidRPr="00C66E52" w:rsidRDefault="00AC14DA">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41D1" w14:textId="77777777" w:rsidR="00AC14DA" w:rsidRPr="00C66E52" w:rsidRDefault="00AC14DA"/>
    <w:p w14:paraId="34DC9391" w14:textId="77777777" w:rsidR="00AC14DA" w:rsidRPr="00C66E52" w:rsidRDefault="00AC14DA"/>
    <w:p w14:paraId="0D15F4B3" w14:textId="77777777" w:rsidR="00AC14DA" w:rsidRPr="00C66E52" w:rsidRDefault="00AC14DA"/>
    <w:p w14:paraId="1E593465" w14:textId="77777777" w:rsidR="00AC14DA" w:rsidRPr="00C66E52" w:rsidRDefault="00AC14DA"/>
    <w:p w14:paraId="5F3BD776" w14:textId="77777777" w:rsidR="00AC14DA" w:rsidRPr="00C66E52" w:rsidRDefault="00AC14DA"/>
    <w:p w14:paraId="15C5C2BB" w14:textId="77777777" w:rsidR="00AC14DA" w:rsidRPr="00C66E52" w:rsidRDefault="00AC14DA"/>
    <w:p w14:paraId="5ECC32E2" w14:textId="77777777" w:rsidR="00AC14DA" w:rsidRPr="00C66E52" w:rsidRDefault="00AC14DA">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214D2C4" wp14:editId="63E67F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819C6" w14:textId="77777777" w:rsidR="00AC14DA" w:rsidRPr="00C66E52" w:rsidRDefault="00AC14D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4D2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1819C6" w14:textId="77777777" w:rsidR="00AC14DA" w:rsidRPr="00C66E52" w:rsidRDefault="00AC14DA">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AC8F5B8" w14:textId="77777777" w:rsidR="00AC14DA" w:rsidRPr="00C66E52" w:rsidRDefault="00AC14DA"/>
    <w:p w14:paraId="6A878A14" w14:textId="77777777" w:rsidR="00AC14DA" w:rsidRPr="00C66E52" w:rsidRDefault="00AC14DA"/>
    <w:p w14:paraId="6CC9133B" w14:textId="77777777" w:rsidR="00AC14DA" w:rsidRPr="00C66E52" w:rsidRDefault="00AC14DA">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CC2743B" wp14:editId="6AF1C6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F1776" w14:textId="77777777" w:rsidR="00AC14DA" w:rsidRPr="00C66E52" w:rsidRDefault="00AC14DA"/>
                          <w:p w14:paraId="62B40293" w14:textId="77777777" w:rsidR="00AC14DA" w:rsidRPr="00C66E52" w:rsidRDefault="00AC14D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274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7F1776" w14:textId="77777777" w:rsidR="00AC14DA" w:rsidRPr="00C66E52" w:rsidRDefault="00AC14DA"/>
                    <w:p w14:paraId="62B40293" w14:textId="77777777" w:rsidR="00AC14DA" w:rsidRPr="00C66E52" w:rsidRDefault="00AC14DA">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8F3A2D6" w14:textId="77777777" w:rsidR="00AC14DA" w:rsidRPr="00C66E52" w:rsidRDefault="00AC14DA"/>
    <w:p w14:paraId="35BAD4DE" w14:textId="77777777" w:rsidR="00AC14DA" w:rsidRPr="00C66E52" w:rsidRDefault="00AC14DA">
      <w:pPr>
        <w:rPr>
          <w:sz w:val="2"/>
          <w:szCs w:val="2"/>
        </w:rPr>
      </w:pPr>
    </w:p>
    <w:p w14:paraId="5B851C7E" w14:textId="77777777" w:rsidR="00AC14DA" w:rsidRPr="00C66E52" w:rsidRDefault="00AC14DA"/>
    <w:p w14:paraId="1CA2F16E" w14:textId="77777777" w:rsidR="00AC14DA" w:rsidRPr="00C66E52" w:rsidRDefault="00AC14DA">
      <w:pPr>
        <w:spacing w:after="0" w:line="240" w:lineRule="auto"/>
      </w:pPr>
    </w:p>
  </w:footnote>
  <w:footnote w:type="continuationSeparator" w:id="0">
    <w:p w14:paraId="401A8AE3" w14:textId="77777777" w:rsidR="00AC14DA" w:rsidRPr="00C66E52" w:rsidRDefault="00AC14DA">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4DA"/>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22937</TotalTime>
  <Pages>3</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3426</cp:revision>
  <cp:lastPrinted>2009-02-06T05:36:00Z</cp:lastPrinted>
  <dcterms:created xsi:type="dcterms:W3CDTF">2024-04-09T10:20:00Z</dcterms:created>
  <dcterms:modified xsi:type="dcterms:W3CDTF">2024-05-06T13:09:00Z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