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2EF1" w14:textId="77777777" w:rsidR="00DB0933" w:rsidRDefault="00DB0933" w:rsidP="00DB0933">
      <w:pPr>
        <w:pStyle w:val="afffffffffffffffffffffffffff5"/>
        <w:rPr>
          <w:rFonts w:ascii="Verdana" w:hAnsi="Verdana"/>
          <w:color w:val="000000"/>
          <w:sz w:val="21"/>
          <w:szCs w:val="21"/>
        </w:rPr>
      </w:pPr>
      <w:r>
        <w:rPr>
          <w:rFonts w:ascii="Helvetica" w:hAnsi="Helvetica" w:cs="Helvetica"/>
          <w:b/>
          <w:bCs w:val="0"/>
          <w:color w:val="222222"/>
          <w:sz w:val="21"/>
          <w:szCs w:val="21"/>
        </w:rPr>
        <w:t>Калдани, Нерон Васильевич.</w:t>
      </w:r>
      <w:r>
        <w:rPr>
          <w:rFonts w:ascii="Helvetica" w:hAnsi="Helvetica" w:cs="Helvetica"/>
          <w:color w:val="222222"/>
          <w:sz w:val="21"/>
          <w:szCs w:val="21"/>
        </w:rPr>
        <w:br/>
        <w:t xml:space="preserve">Разложение решений уравнения Карлемана-Векуа в ряды обобщенных степенных функций и некоторые задачи теории </w:t>
      </w:r>
      <w:proofErr w:type="gramStart"/>
      <w:r>
        <w:rPr>
          <w:rFonts w:ascii="Helvetica" w:hAnsi="Helvetica" w:cs="Helvetica"/>
          <w:color w:val="222222"/>
          <w:sz w:val="21"/>
          <w:szCs w:val="21"/>
        </w:rPr>
        <w:t>оболочек :</w:t>
      </w:r>
      <w:proofErr w:type="gramEnd"/>
      <w:r>
        <w:rPr>
          <w:rFonts w:ascii="Helvetica" w:hAnsi="Helvetica" w:cs="Helvetica"/>
          <w:color w:val="222222"/>
          <w:sz w:val="21"/>
          <w:szCs w:val="21"/>
        </w:rPr>
        <w:t xml:space="preserve"> диссертация ... кандидата физико-математических наук : 01.01.02. - Тбилиси, 1984. - 130 с.</w:t>
      </w:r>
    </w:p>
    <w:p w14:paraId="02DE9232" w14:textId="77777777" w:rsidR="00DB0933" w:rsidRDefault="00DB0933" w:rsidP="00DB0933">
      <w:pPr>
        <w:pStyle w:val="20"/>
        <w:spacing w:before="0" w:after="312"/>
        <w:rPr>
          <w:rFonts w:ascii="Arial" w:hAnsi="Arial" w:cs="Arial"/>
          <w:caps/>
          <w:color w:val="333333"/>
          <w:sz w:val="27"/>
          <w:szCs w:val="27"/>
        </w:rPr>
      </w:pPr>
    </w:p>
    <w:p w14:paraId="2F9B35F2" w14:textId="77777777" w:rsidR="00DB0933" w:rsidRDefault="00DB0933" w:rsidP="00DB093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Калдани, Нерон Васильевич</w:t>
      </w:r>
    </w:p>
    <w:p w14:paraId="70715E14" w14:textId="77777777" w:rsidR="00DB0933" w:rsidRDefault="00DB0933" w:rsidP="00DB0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8331BF4" w14:textId="77777777" w:rsidR="00DB0933" w:rsidRDefault="00DB0933" w:rsidP="00DB0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ПРЕДВАРИТЕЛЬНЫЕ СВЕДЕНИЯ</w:t>
      </w:r>
    </w:p>
    <w:p w14:paraId="6BC42EB0" w14:textId="77777777" w:rsidR="00DB0933" w:rsidRDefault="00DB0933" w:rsidP="00DB0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Функциональные пространства и интегральные операторы.</w:t>
      </w:r>
    </w:p>
    <w:p w14:paraId="604007FA" w14:textId="77777777" w:rsidR="00DB0933" w:rsidRDefault="00DB0933" w:rsidP="00DB0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Некоторые сведения из теории обобщенных аналитических функций.</w:t>
      </w:r>
    </w:p>
    <w:p w14:paraId="137EED58" w14:textId="77777777" w:rsidR="00DB0933" w:rsidRDefault="00DB0933" w:rsidP="00DB0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Комплексная сопряженно изометрическая параметризация поверхности положительной кривиз</w:t>
      </w:r>
    </w:p>
    <w:p w14:paraId="0764158D" w14:textId="77777777" w:rsidR="00DB0933" w:rsidRDefault="00DB0933" w:rsidP="00DB0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РАЗЛОЖЕНИЕ ЯДЕР УРАВНЕНИЯ КАРЛЕМАНА-ВЕКУА В РЯДЫ ОБОБЩЕННЫХ СТЕПЕННЫХ ФУНКЦИЙ И НЕКОТОРЫЕ ИХ ПРИМЕНЕНИЯ</w:t>
      </w:r>
    </w:p>
    <w:p w14:paraId="259B67C4" w14:textId="77777777" w:rsidR="00DB0933" w:rsidRDefault="00DB0933" w:rsidP="00DB0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Некоторые свойства обобщенных степенных функций.</w:t>
      </w:r>
    </w:p>
    <w:p w14:paraId="55E87DC1" w14:textId="77777777" w:rsidR="00DB0933" w:rsidRDefault="00DB0933" w:rsidP="00DB0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Разложение ядер уравнения Карлемана-Векуа в ряды обобщенных степенных функций.</w:t>
      </w:r>
    </w:p>
    <w:p w14:paraId="532D2DC1" w14:textId="77777777" w:rsidR="00DB0933" w:rsidRDefault="00DB0933" w:rsidP="00DB0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Некоторые применения разложений ядер уравнения Карлемана-Векуа</w:t>
      </w:r>
    </w:p>
    <w:p w14:paraId="07411A63" w14:textId="77777777" w:rsidR="00DB0933" w:rsidRDefault="00DB0933" w:rsidP="00DB0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УРАВНЕНИЯ КАРЛЕМАНА-ВЕКУА И БЕЛЬТРАМИ С ПАРАМЕТРАМИ</w:t>
      </w:r>
    </w:p>
    <w:p w14:paraId="679DF033" w14:textId="77777777" w:rsidR="00DB0933" w:rsidRDefault="00DB0933" w:rsidP="00DB0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Уравнение Карлемана-Векуа с параметром</w:t>
      </w:r>
    </w:p>
    <w:p w14:paraId="3114C31F" w14:textId="77777777" w:rsidR="00DB0933" w:rsidRDefault="00DB0933" w:rsidP="00DB0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Уравнение Бельтрами с параметром</w:t>
      </w:r>
    </w:p>
    <w:p w14:paraId="048E5A00" w14:textId="77777777" w:rsidR="00DB0933" w:rsidRDefault="00DB0933" w:rsidP="00DB0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ПРИЛОЖЕНИЯ К ЗАДАЧАМ ТЕОРИИ ОБОЛОЧЕК</w:t>
      </w:r>
    </w:p>
    <w:p w14:paraId="641F6E64" w14:textId="77777777" w:rsidR="00DB0933" w:rsidRDefault="00DB0933" w:rsidP="00DB0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Вывод основных уравнений</w:t>
      </w:r>
    </w:p>
    <w:p w14:paraId="24DADB9B" w14:textId="77777777" w:rsidR="00DB0933" w:rsidRDefault="00DB0933" w:rsidP="00DB0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Сопряженно изометрическая параметризация выпуклой оболочки</w:t>
      </w:r>
    </w:p>
    <w:p w14:paraId="4FDAD129" w14:textId="4D25DA4B" w:rsidR="00BD642D" w:rsidRPr="00DB0933" w:rsidRDefault="00BD642D" w:rsidP="00DB0933"/>
    <w:sectPr w:rsidR="00BD642D" w:rsidRPr="00DB093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3CE31" w14:textId="77777777" w:rsidR="008241D4" w:rsidRDefault="008241D4">
      <w:pPr>
        <w:spacing w:after="0" w:line="240" w:lineRule="auto"/>
      </w:pPr>
      <w:r>
        <w:separator/>
      </w:r>
    </w:p>
  </w:endnote>
  <w:endnote w:type="continuationSeparator" w:id="0">
    <w:p w14:paraId="3D8804F1" w14:textId="77777777" w:rsidR="008241D4" w:rsidRDefault="00824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24F00" w14:textId="77777777" w:rsidR="008241D4" w:rsidRDefault="008241D4"/>
    <w:p w14:paraId="317D8439" w14:textId="77777777" w:rsidR="008241D4" w:rsidRDefault="008241D4"/>
    <w:p w14:paraId="374654A7" w14:textId="77777777" w:rsidR="008241D4" w:rsidRDefault="008241D4"/>
    <w:p w14:paraId="202A4B42" w14:textId="77777777" w:rsidR="008241D4" w:rsidRDefault="008241D4"/>
    <w:p w14:paraId="1195EC7C" w14:textId="77777777" w:rsidR="008241D4" w:rsidRDefault="008241D4"/>
    <w:p w14:paraId="3F9E0BCA" w14:textId="77777777" w:rsidR="008241D4" w:rsidRDefault="008241D4"/>
    <w:p w14:paraId="2D372DCF" w14:textId="77777777" w:rsidR="008241D4" w:rsidRDefault="008241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809439" wp14:editId="46C311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CCE3E" w14:textId="77777777" w:rsidR="008241D4" w:rsidRDefault="008241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8094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C8CCE3E" w14:textId="77777777" w:rsidR="008241D4" w:rsidRDefault="008241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E5277B" w14:textId="77777777" w:rsidR="008241D4" w:rsidRDefault="008241D4"/>
    <w:p w14:paraId="4A2865E3" w14:textId="77777777" w:rsidR="008241D4" w:rsidRDefault="008241D4"/>
    <w:p w14:paraId="0AD984E4" w14:textId="77777777" w:rsidR="008241D4" w:rsidRDefault="008241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7F1C7E" wp14:editId="5B74EE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8013D" w14:textId="77777777" w:rsidR="008241D4" w:rsidRDefault="008241D4"/>
                          <w:p w14:paraId="11C45B9A" w14:textId="77777777" w:rsidR="008241D4" w:rsidRDefault="008241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7F1C7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828013D" w14:textId="77777777" w:rsidR="008241D4" w:rsidRDefault="008241D4"/>
                    <w:p w14:paraId="11C45B9A" w14:textId="77777777" w:rsidR="008241D4" w:rsidRDefault="008241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CBE6FC" w14:textId="77777777" w:rsidR="008241D4" w:rsidRDefault="008241D4"/>
    <w:p w14:paraId="0A692851" w14:textId="77777777" w:rsidR="008241D4" w:rsidRDefault="008241D4">
      <w:pPr>
        <w:rPr>
          <w:sz w:val="2"/>
          <w:szCs w:val="2"/>
        </w:rPr>
      </w:pPr>
    </w:p>
    <w:p w14:paraId="7F3C6BEF" w14:textId="77777777" w:rsidR="008241D4" w:rsidRDefault="008241D4"/>
    <w:p w14:paraId="4C05BF16" w14:textId="77777777" w:rsidR="008241D4" w:rsidRDefault="008241D4">
      <w:pPr>
        <w:spacing w:after="0" w:line="240" w:lineRule="auto"/>
      </w:pPr>
    </w:p>
  </w:footnote>
  <w:footnote w:type="continuationSeparator" w:id="0">
    <w:p w14:paraId="6254C7F9" w14:textId="77777777" w:rsidR="008241D4" w:rsidRDefault="00824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1D4"/>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95752</TotalTime>
  <Pages>1</Pages>
  <Words>180</Words>
  <Characters>1026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529</cp:revision>
  <cp:lastPrinted>2009-02-06T05:36:00Z</cp:lastPrinted>
  <dcterms:created xsi:type="dcterms:W3CDTF">2024-01-07T13:43:00Z</dcterms:created>
  <dcterms:modified xsi:type="dcterms:W3CDTF">2025-05-19T14:59:00Z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