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345E" w14:textId="6D1F6B0E" w:rsidR="00C27CF3" w:rsidRDefault="004C6006" w:rsidP="004C6006">
      <w:r w:rsidRPr="004C6006">
        <w:rPr>
          <w:rFonts w:hint="eastAsia"/>
        </w:rPr>
        <w:t>Юрьева</w:t>
      </w:r>
      <w:r w:rsidRPr="004C6006">
        <w:t xml:space="preserve">, </w:t>
      </w:r>
      <w:r w:rsidRPr="004C6006">
        <w:rPr>
          <w:rFonts w:hint="eastAsia"/>
        </w:rPr>
        <w:t>Мила</w:t>
      </w:r>
      <w:r w:rsidRPr="004C6006">
        <w:t xml:space="preserve"> </w:t>
      </w:r>
      <w:r w:rsidRPr="004C6006">
        <w:rPr>
          <w:rFonts w:hint="eastAsia"/>
        </w:rPr>
        <w:t>Александровна</w:t>
      </w:r>
      <w:r>
        <w:t xml:space="preserve"> </w:t>
      </w:r>
      <w:r w:rsidRPr="004C6006">
        <w:rPr>
          <w:rFonts w:hint="eastAsia"/>
        </w:rPr>
        <w:t>Управление</w:t>
      </w:r>
      <w:r w:rsidRPr="004C6006">
        <w:t xml:space="preserve"> </w:t>
      </w:r>
      <w:r w:rsidRPr="004C6006">
        <w:rPr>
          <w:rFonts w:hint="eastAsia"/>
        </w:rPr>
        <w:t>сбалансированным</w:t>
      </w:r>
      <w:r w:rsidRPr="004C6006">
        <w:t xml:space="preserve"> </w:t>
      </w:r>
      <w:r w:rsidRPr="004C6006">
        <w:rPr>
          <w:rFonts w:hint="eastAsia"/>
        </w:rPr>
        <w:t>развитием</w:t>
      </w:r>
      <w:r w:rsidRPr="004C6006">
        <w:t xml:space="preserve"> </w:t>
      </w:r>
      <w:r w:rsidRPr="004C6006">
        <w:rPr>
          <w:rFonts w:hint="eastAsia"/>
        </w:rPr>
        <w:t>региональных</w:t>
      </w:r>
      <w:r w:rsidRPr="004C6006">
        <w:t xml:space="preserve"> </w:t>
      </w:r>
      <w:r w:rsidRPr="004C6006">
        <w:rPr>
          <w:rFonts w:hint="eastAsia"/>
        </w:rPr>
        <w:t>рынков</w:t>
      </w:r>
      <w:r w:rsidRPr="004C6006">
        <w:t xml:space="preserve"> </w:t>
      </w:r>
      <w:r w:rsidRPr="004C6006">
        <w:rPr>
          <w:rFonts w:hint="eastAsia"/>
        </w:rPr>
        <w:t>труда</w:t>
      </w:r>
      <w:r w:rsidRPr="004C6006">
        <w:t xml:space="preserve"> </w:t>
      </w:r>
      <w:r w:rsidRPr="004C6006">
        <w:rPr>
          <w:rFonts w:hint="eastAsia"/>
        </w:rPr>
        <w:t>и</w:t>
      </w:r>
      <w:r w:rsidRPr="004C6006">
        <w:t xml:space="preserve"> </w:t>
      </w:r>
      <w:r w:rsidRPr="004C6006">
        <w:rPr>
          <w:rFonts w:hint="eastAsia"/>
        </w:rPr>
        <w:t>высшего</w:t>
      </w:r>
      <w:r w:rsidRPr="004C6006">
        <w:t xml:space="preserve"> </w:t>
      </w:r>
      <w:r w:rsidRPr="004C6006">
        <w:rPr>
          <w:rFonts w:hint="eastAsia"/>
        </w:rPr>
        <w:t>образования</w:t>
      </w:r>
    </w:p>
    <w:p w14:paraId="4C6E8546" w14:textId="77777777" w:rsidR="004C6006" w:rsidRDefault="004C6006" w:rsidP="004C6006">
      <w:r>
        <w:rPr>
          <w:rFonts w:hint="eastAsia"/>
        </w:rPr>
        <w:t>ОГЛАВЛЕНИЕ</w:t>
      </w:r>
      <w:r>
        <w:t xml:space="preserve"> </w:t>
      </w:r>
      <w:r>
        <w:rPr>
          <w:rFonts w:hint="eastAsia"/>
        </w:rPr>
        <w:t>ДИССЕРТАЦИИ</w:t>
      </w:r>
    </w:p>
    <w:p w14:paraId="46FB9DA1" w14:textId="77777777" w:rsidR="004C6006" w:rsidRDefault="004C6006" w:rsidP="004C6006">
      <w:r>
        <w:rPr>
          <w:rFonts w:hint="eastAsia"/>
        </w:rPr>
        <w:t>кандидат</w:t>
      </w:r>
      <w:r>
        <w:t xml:space="preserve"> </w:t>
      </w:r>
      <w:r>
        <w:rPr>
          <w:rFonts w:hint="eastAsia"/>
        </w:rPr>
        <w:t>наук</w:t>
      </w:r>
      <w:r>
        <w:t xml:space="preserve"> </w:t>
      </w:r>
      <w:r>
        <w:rPr>
          <w:rFonts w:hint="eastAsia"/>
        </w:rPr>
        <w:t>Юрьева</w:t>
      </w:r>
      <w:r>
        <w:t xml:space="preserve">, </w:t>
      </w:r>
      <w:r>
        <w:rPr>
          <w:rFonts w:hint="eastAsia"/>
        </w:rPr>
        <w:t>Мила</w:t>
      </w:r>
      <w:r>
        <w:t xml:space="preserve"> </w:t>
      </w:r>
      <w:r>
        <w:rPr>
          <w:rFonts w:hint="eastAsia"/>
        </w:rPr>
        <w:t>Александровна</w:t>
      </w:r>
    </w:p>
    <w:p w14:paraId="3DDB031A" w14:textId="77777777" w:rsidR="004C6006" w:rsidRDefault="004C6006" w:rsidP="004C6006">
      <w:r>
        <w:rPr>
          <w:rFonts w:hint="eastAsia"/>
        </w:rPr>
        <w:t>ВВЕДЕНИЕ</w:t>
      </w:r>
    </w:p>
    <w:p w14:paraId="1612DF94" w14:textId="77777777" w:rsidR="004C6006" w:rsidRDefault="004C6006" w:rsidP="004C6006"/>
    <w:p w14:paraId="6D17F027" w14:textId="77777777" w:rsidR="004C6006" w:rsidRDefault="004C6006" w:rsidP="004C6006">
      <w:r>
        <w:t xml:space="preserve">1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СОВРЕМЕННОГО</w:t>
      </w:r>
      <w:r>
        <w:t xml:space="preserve"> </w:t>
      </w:r>
      <w:r>
        <w:rPr>
          <w:rFonts w:hint="eastAsia"/>
        </w:rPr>
        <w:t>УНИВЕРСИТЕТА</w:t>
      </w:r>
      <w:r>
        <w:t xml:space="preserve"> </w:t>
      </w:r>
      <w:r>
        <w:rPr>
          <w:rFonts w:hint="eastAsia"/>
        </w:rPr>
        <w:t>В</w:t>
      </w:r>
      <w:r>
        <w:t xml:space="preserve"> </w:t>
      </w:r>
      <w:r>
        <w:rPr>
          <w:rFonts w:hint="eastAsia"/>
        </w:rPr>
        <w:t>ФОРМИРОВАНИИ</w:t>
      </w:r>
      <w:r>
        <w:t xml:space="preserve"> </w:t>
      </w:r>
      <w:r>
        <w:rPr>
          <w:rFonts w:hint="eastAsia"/>
        </w:rPr>
        <w:t>КОНТУРОВ</w:t>
      </w:r>
      <w:r>
        <w:t xml:space="preserve"> </w:t>
      </w:r>
      <w:r>
        <w:rPr>
          <w:rFonts w:hint="eastAsia"/>
        </w:rPr>
        <w:t>РЕГИОНАЛЬНЫХ</w:t>
      </w:r>
      <w:r>
        <w:t xml:space="preserve"> </w:t>
      </w:r>
      <w:r>
        <w:rPr>
          <w:rFonts w:hint="eastAsia"/>
        </w:rPr>
        <w:t>РЫНКОВ</w:t>
      </w:r>
      <w:r>
        <w:t xml:space="preserve"> </w:t>
      </w:r>
      <w:r>
        <w:rPr>
          <w:rFonts w:hint="eastAsia"/>
        </w:rPr>
        <w:t>ТРУДА</w:t>
      </w:r>
      <w:r>
        <w:t xml:space="preserve"> </w:t>
      </w:r>
      <w:r>
        <w:rPr>
          <w:rFonts w:hint="eastAsia"/>
        </w:rPr>
        <w:t>И</w:t>
      </w:r>
      <w:r>
        <w:t xml:space="preserve"> </w:t>
      </w:r>
      <w:r>
        <w:rPr>
          <w:rFonts w:hint="eastAsia"/>
        </w:rPr>
        <w:t>ВЫСШЕГО</w:t>
      </w:r>
      <w:r>
        <w:t xml:space="preserve"> </w:t>
      </w:r>
      <w:r>
        <w:rPr>
          <w:rFonts w:hint="eastAsia"/>
        </w:rPr>
        <w:t>ОБРАЗОВАНИЯ</w:t>
      </w:r>
    </w:p>
    <w:p w14:paraId="4A64FBA2" w14:textId="77777777" w:rsidR="004C6006" w:rsidRDefault="004C6006" w:rsidP="004C6006"/>
    <w:p w14:paraId="1F164C3F" w14:textId="77777777" w:rsidR="004C6006" w:rsidRDefault="004C6006" w:rsidP="004C6006">
      <w:r>
        <w:t xml:space="preserve">1.1 </w:t>
      </w:r>
      <w:r>
        <w:rPr>
          <w:rFonts w:hint="eastAsia"/>
        </w:rPr>
        <w:t>Рынок</w:t>
      </w:r>
      <w:r>
        <w:t xml:space="preserve"> </w:t>
      </w:r>
      <w:r>
        <w:rPr>
          <w:rFonts w:hint="eastAsia"/>
        </w:rPr>
        <w:t>высшего</w:t>
      </w:r>
      <w:r>
        <w:t xml:space="preserve"> </w:t>
      </w:r>
      <w:r>
        <w:rPr>
          <w:rFonts w:hint="eastAsia"/>
        </w:rPr>
        <w:t>образования</w:t>
      </w:r>
      <w:r>
        <w:t xml:space="preserve"> </w:t>
      </w:r>
      <w:r>
        <w:rPr>
          <w:rFonts w:hint="eastAsia"/>
        </w:rPr>
        <w:t>региона</w:t>
      </w:r>
      <w:r>
        <w:t xml:space="preserve"> </w:t>
      </w:r>
      <w:r>
        <w:rPr>
          <w:rFonts w:hint="eastAsia"/>
        </w:rPr>
        <w:t>и</w:t>
      </w:r>
      <w:r>
        <w:t xml:space="preserve"> </w:t>
      </w:r>
      <w:r>
        <w:rPr>
          <w:rFonts w:hint="eastAsia"/>
        </w:rPr>
        <w:t>университет</w:t>
      </w:r>
      <w:r>
        <w:t xml:space="preserve"> </w:t>
      </w:r>
      <w:r>
        <w:rPr>
          <w:rFonts w:hint="eastAsia"/>
        </w:rPr>
        <w:t>будущего</w:t>
      </w:r>
    </w:p>
    <w:p w14:paraId="3577D0EC" w14:textId="77777777" w:rsidR="004C6006" w:rsidRDefault="004C6006" w:rsidP="004C6006"/>
    <w:p w14:paraId="5096C4E0" w14:textId="77777777" w:rsidR="004C6006" w:rsidRDefault="004C6006" w:rsidP="004C6006">
      <w:r>
        <w:t xml:space="preserve">1.2 </w:t>
      </w:r>
      <w:r>
        <w:rPr>
          <w:rFonts w:hint="eastAsia"/>
        </w:rPr>
        <w:t>Модели</w:t>
      </w:r>
      <w:r>
        <w:t xml:space="preserve"> </w:t>
      </w:r>
      <w:r>
        <w:rPr>
          <w:rFonts w:hint="eastAsia"/>
        </w:rPr>
        <w:t>и</w:t>
      </w:r>
      <w:r>
        <w:t xml:space="preserve"> </w:t>
      </w:r>
      <w:r>
        <w:rPr>
          <w:rFonts w:hint="eastAsia"/>
        </w:rPr>
        <w:t>механизмы</w:t>
      </w:r>
      <w:r>
        <w:t xml:space="preserve"> </w:t>
      </w:r>
      <w:r>
        <w:rPr>
          <w:rFonts w:hint="eastAsia"/>
        </w:rPr>
        <w:t>сбалансированного</w:t>
      </w:r>
      <w:r>
        <w:t xml:space="preserve"> </w:t>
      </w:r>
      <w:r>
        <w:rPr>
          <w:rFonts w:hint="eastAsia"/>
        </w:rPr>
        <w:t>развития</w:t>
      </w:r>
      <w:r>
        <w:t xml:space="preserve"> </w:t>
      </w:r>
      <w:r>
        <w:rPr>
          <w:rFonts w:hint="eastAsia"/>
        </w:rPr>
        <w:t>рынка</w:t>
      </w:r>
      <w:r>
        <w:t xml:space="preserve"> </w:t>
      </w:r>
      <w:r>
        <w:rPr>
          <w:rFonts w:hint="eastAsia"/>
        </w:rPr>
        <w:t>труда</w:t>
      </w:r>
      <w:r>
        <w:t xml:space="preserve"> </w:t>
      </w:r>
      <w:r>
        <w:rPr>
          <w:rFonts w:hint="eastAsia"/>
        </w:rPr>
        <w:t>и</w:t>
      </w:r>
      <w:r>
        <w:t xml:space="preserve"> </w:t>
      </w:r>
      <w:r>
        <w:rPr>
          <w:rFonts w:hint="eastAsia"/>
        </w:rPr>
        <w:t>рынка</w:t>
      </w:r>
      <w:r>
        <w:t xml:space="preserve"> </w:t>
      </w:r>
      <w:r>
        <w:rPr>
          <w:rFonts w:hint="eastAsia"/>
        </w:rPr>
        <w:t>образования</w:t>
      </w:r>
      <w:r>
        <w:t xml:space="preserve"> </w:t>
      </w:r>
      <w:r>
        <w:rPr>
          <w:rFonts w:hint="eastAsia"/>
        </w:rPr>
        <w:t>региона</w:t>
      </w:r>
    </w:p>
    <w:p w14:paraId="430BA8BB" w14:textId="77777777" w:rsidR="004C6006" w:rsidRDefault="004C6006" w:rsidP="004C6006"/>
    <w:p w14:paraId="3154E23B" w14:textId="77777777" w:rsidR="004C6006" w:rsidRDefault="004C6006" w:rsidP="004C6006">
      <w:r>
        <w:t xml:space="preserve">1.3 </w:t>
      </w:r>
      <w:r>
        <w:rPr>
          <w:rFonts w:hint="eastAsia"/>
        </w:rPr>
        <w:t>Концептуальные</w:t>
      </w:r>
      <w:r>
        <w:t xml:space="preserve"> </w:t>
      </w:r>
      <w:r>
        <w:rPr>
          <w:rFonts w:hint="eastAsia"/>
        </w:rPr>
        <w:t>положения</w:t>
      </w:r>
      <w:r>
        <w:t xml:space="preserve"> </w:t>
      </w:r>
      <w:r>
        <w:rPr>
          <w:rFonts w:hint="eastAsia"/>
        </w:rPr>
        <w:t>обеспечения</w:t>
      </w:r>
      <w:r>
        <w:t xml:space="preserve"> </w:t>
      </w:r>
      <w:r>
        <w:rPr>
          <w:rFonts w:hint="eastAsia"/>
        </w:rPr>
        <w:t>эффективности</w:t>
      </w:r>
      <w:r>
        <w:t xml:space="preserve"> </w:t>
      </w:r>
      <w:r>
        <w:rPr>
          <w:rFonts w:hint="eastAsia"/>
        </w:rPr>
        <w:t>взаимодействия</w:t>
      </w:r>
      <w:r>
        <w:t xml:space="preserve"> </w:t>
      </w:r>
      <w:r>
        <w:rPr>
          <w:rFonts w:hint="eastAsia"/>
        </w:rPr>
        <w:t>между</w:t>
      </w:r>
      <w:r>
        <w:t xml:space="preserve"> </w:t>
      </w:r>
      <w:r>
        <w:rPr>
          <w:rFonts w:hint="eastAsia"/>
        </w:rPr>
        <w:t>локальными</w:t>
      </w:r>
      <w:r>
        <w:t xml:space="preserve"> </w:t>
      </w:r>
      <w:r>
        <w:rPr>
          <w:rFonts w:hint="eastAsia"/>
        </w:rPr>
        <w:t>рынками</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труда</w:t>
      </w:r>
    </w:p>
    <w:p w14:paraId="2077B22D" w14:textId="77777777" w:rsidR="004C6006" w:rsidRDefault="004C6006" w:rsidP="004C6006"/>
    <w:p w14:paraId="2AFB196D" w14:textId="77777777" w:rsidR="004C6006" w:rsidRDefault="004C6006" w:rsidP="004C6006">
      <w:r>
        <w:t xml:space="preserve">2 </w:t>
      </w:r>
      <w:r>
        <w:rPr>
          <w:rFonts w:hint="eastAsia"/>
        </w:rPr>
        <w:t>УПРАВЛЕНИЕ</w:t>
      </w:r>
      <w:r>
        <w:t xml:space="preserve"> </w:t>
      </w:r>
      <w:r>
        <w:rPr>
          <w:rFonts w:hint="eastAsia"/>
        </w:rPr>
        <w:t>СТРАТЕГИЕЙ</w:t>
      </w:r>
      <w:r>
        <w:t xml:space="preserve"> </w:t>
      </w:r>
      <w:r>
        <w:rPr>
          <w:rFonts w:hint="eastAsia"/>
        </w:rPr>
        <w:t>РАЗВИТИЯ</w:t>
      </w:r>
      <w:r>
        <w:t xml:space="preserve"> </w:t>
      </w:r>
      <w:r>
        <w:rPr>
          <w:rFonts w:hint="eastAsia"/>
        </w:rPr>
        <w:t>ВУЗА</w:t>
      </w:r>
      <w:r>
        <w:t xml:space="preserve"> </w:t>
      </w:r>
      <w:r>
        <w:rPr>
          <w:rFonts w:hint="eastAsia"/>
        </w:rPr>
        <w:t>С</w:t>
      </w:r>
      <w:r>
        <w:t xml:space="preserve"> </w:t>
      </w:r>
      <w:r>
        <w:rPr>
          <w:rFonts w:hint="eastAsia"/>
        </w:rPr>
        <w:t>УЧЕТОМ</w:t>
      </w:r>
      <w:r>
        <w:t xml:space="preserve"> </w:t>
      </w:r>
      <w:r>
        <w:rPr>
          <w:rFonts w:hint="eastAsia"/>
        </w:rPr>
        <w:t>ОСОБЕННОСТЕЙ</w:t>
      </w:r>
      <w:r>
        <w:t xml:space="preserve"> </w:t>
      </w:r>
      <w:r>
        <w:rPr>
          <w:rFonts w:hint="eastAsia"/>
        </w:rPr>
        <w:t>РЕГИОНАЛЬНОГО</w:t>
      </w:r>
      <w:r>
        <w:t xml:space="preserve"> </w:t>
      </w:r>
      <w:r>
        <w:rPr>
          <w:rFonts w:hint="eastAsia"/>
        </w:rPr>
        <w:t>РЫНКА</w:t>
      </w:r>
      <w:r>
        <w:t xml:space="preserve"> </w:t>
      </w:r>
      <w:r>
        <w:rPr>
          <w:rFonts w:hint="eastAsia"/>
        </w:rPr>
        <w:t>ТРУДА</w:t>
      </w:r>
    </w:p>
    <w:p w14:paraId="7E0B4376" w14:textId="77777777" w:rsidR="004C6006" w:rsidRDefault="004C6006" w:rsidP="004C6006"/>
    <w:p w14:paraId="1127F00B" w14:textId="77777777" w:rsidR="004C6006" w:rsidRDefault="004C6006" w:rsidP="004C6006">
      <w:r>
        <w:t xml:space="preserve">2.1 </w:t>
      </w:r>
      <w:r>
        <w:rPr>
          <w:rFonts w:hint="eastAsia"/>
        </w:rPr>
        <w:t>Стратегическое</w:t>
      </w:r>
      <w:r>
        <w:t xml:space="preserve"> </w:t>
      </w:r>
      <w:r>
        <w:rPr>
          <w:rFonts w:hint="eastAsia"/>
        </w:rPr>
        <w:t>управление</w:t>
      </w:r>
      <w:r>
        <w:t xml:space="preserve"> </w:t>
      </w:r>
      <w:r>
        <w:rPr>
          <w:rFonts w:hint="eastAsia"/>
        </w:rPr>
        <w:t>субъектами</w:t>
      </w:r>
      <w:r>
        <w:t xml:space="preserve"> </w:t>
      </w:r>
      <w:r>
        <w:rPr>
          <w:rFonts w:hint="eastAsia"/>
        </w:rPr>
        <w:t>рынка</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регионе</w:t>
      </w:r>
    </w:p>
    <w:p w14:paraId="4430984F" w14:textId="77777777" w:rsidR="004C6006" w:rsidRDefault="004C6006" w:rsidP="004C6006"/>
    <w:p w14:paraId="174FDF06" w14:textId="77777777" w:rsidR="004C6006" w:rsidRDefault="004C6006" w:rsidP="004C6006">
      <w:r>
        <w:t xml:space="preserve">2.2 </w:t>
      </w:r>
      <w:r>
        <w:rPr>
          <w:rFonts w:hint="eastAsia"/>
        </w:rPr>
        <w:t>Роль</w:t>
      </w:r>
      <w:r>
        <w:t xml:space="preserve"> </w:t>
      </w:r>
      <w:r>
        <w:rPr>
          <w:rFonts w:hint="eastAsia"/>
        </w:rPr>
        <w:t>рейтинговых</w:t>
      </w:r>
      <w:r>
        <w:t xml:space="preserve"> </w:t>
      </w:r>
      <w:r>
        <w:rPr>
          <w:rFonts w:hint="eastAsia"/>
        </w:rPr>
        <w:t>технологий</w:t>
      </w:r>
      <w:r>
        <w:t xml:space="preserve"> </w:t>
      </w:r>
      <w:r>
        <w:rPr>
          <w:rFonts w:hint="eastAsia"/>
        </w:rPr>
        <w:t>в</w:t>
      </w:r>
      <w:r>
        <w:t xml:space="preserve"> </w:t>
      </w:r>
      <w:r>
        <w:rPr>
          <w:rFonts w:hint="eastAsia"/>
        </w:rPr>
        <w:t>системе</w:t>
      </w:r>
      <w:r>
        <w:t xml:space="preserve"> </w:t>
      </w:r>
      <w:r>
        <w:rPr>
          <w:rFonts w:hint="eastAsia"/>
        </w:rPr>
        <w:t>стратегического</w:t>
      </w:r>
      <w:r>
        <w:t xml:space="preserve"> </w:t>
      </w:r>
      <w:r>
        <w:rPr>
          <w:rFonts w:hint="eastAsia"/>
        </w:rPr>
        <w:t>управления</w:t>
      </w:r>
      <w:r>
        <w:t xml:space="preserve"> </w:t>
      </w:r>
      <w:r>
        <w:rPr>
          <w:rFonts w:hint="eastAsia"/>
        </w:rPr>
        <w:t>региональным</w:t>
      </w:r>
      <w:r>
        <w:t xml:space="preserve"> </w:t>
      </w:r>
      <w:r>
        <w:rPr>
          <w:rFonts w:hint="eastAsia"/>
        </w:rPr>
        <w:t>вузом</w:t>
      </w:r>
    </w:p>
    <w:p w14:paraId="6E2BB83A" w14:textId="77777777" w:rsidR="004C6006" w:rsidRDefault="004C6006" w:rsidP="004C6006"/>
    <w:p w14:paraId="1E477B1D" w14:textId="77777777" w:rsidR="004C6006" w:rsidRDefault="004C6006" w:rsidP="004C6006">
      <w:r>
        <w:t xml:space="preserve">2.3 </w:t>
      </w:r>
      <w:r>
        <w:rPr>
          <w:rFonts w:hint="eastAsia"/>
        </w:rPr>
        <w:t>Интеграция</w:t>
      </w:r>
      <w:r>
        <w:t xml:space="preserve"> </w:t>
      </w:r>
      <w:r>
        <w:rPr>
          <w:rFonts w:hint="eastAsia"/>
        </w:rPr>
        <w:t>вуза</w:t>
      </w:r>
      <w:r>
        <w:t xml:space="preserve"> </w:t>
      </w:r>
      <w:r>
        <w:rPr>
          <w:rFonts w:hint="eastAsia"/>
        </w:rPr>
        <w:t>в</w:t>
      </w:r>
      <w:r>
        <w:t xml:space="preserve"> </w:t>
      </w:r>
      <w:r>
        <w:rPr>
          <w:rFonts w:hint="eastAsia"/>
        </w:rPr>
        <w:t>социально</w:t>
      </w:r>
      <w:r>
        <w:t>-</w:t>
      </w:r>
      <w:r>
        <w:rPr>
          <w:rFonts w:hint="eastAsia"/>
        </w:rPr>
        <w:t>экономическую</w:t>
      </w:r>
      <w:r>
        <w:t xml:space="preserve"> </w:t>
      </w:r>
      <w:r>
        <w:rPr>
          <w:rFonts w:hint="eastAsia"/>
        </w:rPr>
        <w:t>среду</w:t>
      </w:r>
      <w:r>
        <w:t xml:space="preserve"> </w:t>
      </w:r>
      <w:r>
        <w:rPr>
          <w:rFonts w:hint="eastAsia"/>
        </w:rPr>
        <w:t>региона</w:t>
      </w:r>
      <w:r>
        <w:t xml:space="preserve"> </w:t>
      </w:r>
      <w:r>
        <w:rPr>
          <w:rFonts w:hint="eastAsia"/>
        </w:rPr>
        <w:t>через</w:t>
      </w:r>
      <w:r>
        <w:t xml:space="preserve"> </w:t>
      </w:r>
      <w:r>
        <w:rPr>
          <w:rFonts w:hint="eastAsia"/>
        </w:rPr>
        <w:t>систему</w:t>
      </w:r>
      <w:r>
        <w:t xml:space="preserve"> </w:t>
      </w:r>
      <w:r>
        <w:rPr>
          <w:rFonts w:hint="eastAsia"/>
        </w:rPr>
        <w:t>общественных</w:t>
      </w:r>
      <w:r>
        <w:t xml:space="preserve"> </w:t>
      </w:r>
      <w:r>
        <w:rPr>
          <w:rFonts w:hint="eastAsia"/>
        </w:rPr>
        <w:t>коммуникаций</w:t>
      </w:r>
    </w:p>
    <w:p w14:paraId="374ACCB2" w14:textId="77777777" w:rsidR="004C6006" w:rsidRDefault="004C6006" w:rsidP="004C6006"/>
    <w:p w14:paraId="4B9B953E" w14:textId="77777777" w:rsidR="004C6006" w:rsidRDefault="004C6006" w:rsidP="004C6006">
      <w:r>
        <w:t xml:space="preserve">3 </w:t>
      </w:r>
      <w:r>
        <w:rPr>
          <w:rFonts w:hint="eastAsia"/>
        </w:rPr>
        <w:t>ОБЕСПЕЧЕНИЕ</w:t>
      </w:r>
      <w:r>
        <w:t xml:space="preserve"> </w:t>
      </w:r>
      <w:r>
        <w:rPr>
          <w:rFonts w:hint="eastAsia"/>
        </w:rPr>
        <w:t>ГАРМОНИЗАЦИИ</w:t>
      </w:r>
      <w:r>
        <w:t xml:space="preserve"> </w:t>
      </w:r>
      <w:r>
        <w:rPr>
          <w:rFonts w:hint="eastAsia"/>
        </w:rPr>
        <w:t>РЫНКОВ</w:t>
      </w:r>
      <w:r>
        <w:t xml:space="preserve"> </w:t>
      </w:r>
      <w:r>
        <w:rPr>
          <w:rFonts w:hint="eastAsia"/>
        </w:rPr>
        <w:t>ТРУДА</w:t>
      </w:r>
      <w:r>
        <w:t xml:space="preserve"> </w:t>
      </w:r>
      <w:r>
        <w:rPr>
          <w:rFonts w:hint="eastAsia"/>
        </w:rPr>
        <w:t>И</w:t>
      </w:r>
      <w:r>
        <w:t xml:space="preserve"> </w:t>
      </w:r>
      <w:r>
        <w:rPr>
          <w:rFonts w:hint="eastAsia"/>
        </w:rPr>
        <w:t>ВЫСШЕГО</w:t>
      </w:r>
      <w:r>
        <w:t xml:space="preserve"> </w:t>
      </w:r>
      <w:r>
        <w:rPr>
          <w:rFonts w:hint="eastAsia"/>
        </w:rPr>
        <w:t>ОБРАЗОВАНИЯ</w:t>
      </w:r>
      <w:r>
        <w:t xml:space="preserve"> </w:t>
      </w:r>
      <w:r>
        <w:rPr>
          <w:rFonts w:hint="eastAsia"/>
        </w:rPr>
        <w:t>КУРСКОЙ</w:t>
      </w:r>
      <w:r>
        <w:t xml:space="preserve"> </w:t>
      </w:r>
      <w:r>
        <w:rPr>
          <w:rFonts w:hint="eastAsia"/>
        </w:rPr>
        <w:t>ОБЛАСТИ</w:t>
      </w:r>
    </w:p>
    <w:p w14:paraId="2AB9376D" w14:textId="77777777" w:rsidR="004C6006" w:rsidRDefault="004C6006" w:rsidP="004C6006"/>
    <w:p w14:paraId="1E902A84" w14:textId="77777777" w:rsidR="004C6006" w:rsidRDefault="004C6006" w:rsidP="004C6006">
      <w:r>
        <w:t xml:space="preserve">3.1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регионального</w:t>
      </w:r>
      <w:r>
        <w:t xml:space="preserve"> </w:t>
      </w:r>
      <w:r>
        <w:rPr>
          <w:rFonts w:hint="eastAsia"/>
        </w:rPr>
        <w:t>рынка</w:t>
      </w:r>
      <w:r>
        <w:t xml:space="preserve"> </w:t>
      </w:r>
      <w:r>
        <w:rPr>
          <w:rFonts w:hint="eastAsia"/>
        </w:rPr>
        <w:t>высшего</w:t>
      </w:r>
      <w:r>
        <w:t xml:space="preserve"> </w:t>
      </w:r>
      <w:r>
        <w:rPr>
          <w:rFonts w:hint="eastAsia"/>
        </w:rPr>
        <w:t>образования</w:t>
      </w:r>
      <w:r>
        <w:t xml:space="preserve"> </w:t>
      </w:r>
      <w:r>
        <w:rPr>
          <w:rFonts w:hint="eastAsia"/>
        </w:rPr>
        <w:t>Курской</w:t>
      </w:r>
      <w:r>
        <w:t xml:space="preserve"> </w:t>
      </w:r>
      <w:r>
        <w:rPr>
          <w:rFonts w:hint="eastAsia"/>
        </w:rPr>
        <w:t>области</w:t>
      </w:r>
    </w:p>
    <w:p w14:paraId="1BBBBC3C" w14:textId="77777777" w:rsidR="004C6006" w:rsidRDefault="004C6006" w:rsidP="004C6006"/>
    <w:p w14:paraId="0C30F8B5" w14:textId="77777777" w:rsidR="004C6006" w:rsidRDefault="004C6006" w:rsidP="004C6006">
      <w:r>
        <w:t xml:space="preserve">3.2 </w:t>
      </w:r>
      <w:r>
        <w:rPr>
          <w:rFonts w:hint="eastAsia"/>
        </w:rPr>
        <w:t>Трансформация</w:t>
      </w:r>
      <w:r>
        <w:t xml:space="preserve"> </w:t>
      </w:r>
      <w:r>
        <w:rPr>
          <w:rFonts w:hint="eastAsia"/>
        </w:rPr>
        <w:t>рынка</w:t>
      </w:r>
      <w:r>
        <w:t xml:space="preserve"> </w:t>
      </w:r>
      <w:r>
        <w:rPr>
          <w:rFonts w:hint="eastAsia"/>
        </w:rPr>
        <w:t>высшего</w:t>
      </w:r>
      <w:r>
        <w:t xml:space="preserve"> </w:t>
      </w:r>
      <w:r>
        <w:rPr>
          <w:rFonts w:hint="eastAsia"/>
        </w:rPr>
        <w:t>образования</w:t>
      </w:r>
      <w:r>
        <w:t xml:space="preserve"> </w:t>
      </w:r>
      <w:r>
        <w:rPr>
          <w:rFonts w:hint="eastAsia"/>
        </w:rPr>
        <w:t>Курской</w:t>
      </w:r>
      <w:r>
        <w:t xml:space="preserve"> </w:t>
      </w:r>
      <w:r>
        <w:rPr>
          <w:rFonts w:hint="eastAsia"/>
        </w:rPr>
        <w:t>области</w:t>
      </w:r>
    </w:p>
    <w:p w14:paraId="4DC1DFFD" w14:textId="77777777" w:rsidR="004C6006" w:rsidRDefault="004C6006" w:rsidP="004C6006"/>
    <w:p w14:paraId="21BADB82" w14:textId="77777777" w:rsidR="004C6006" w:rsidRDefault="004C6006" w:rsidP="004C6006">
      <w:r>
        <w:t xml:space="preserve">3.3 </w:t>
      </w:r>
      <w:r>
        <w:rPr>
          <w:rFonts w:hint="eastAsia"/>
        </w:rPr>
        <w:t>Обеспечение</w:t>
      </w:r>
      <w:r>
        <w:t xml:space="preserve"> </w:t>
      </w:r>
      <w:r>
        <w:rPr>
          <w:rFonts w:hint="eastAsia"/>
        </w:rPr>
        <w:t>баланса</w:t>
      </w:r>
      <w:r>
        <w:t xml:space="preserve"> </w:t>
      </w:r>
      <w:r>
        <w:rPr>
          <w:rFonts w:hint="eastAsia"/>
        </w:rPr>
        <w:t>спроса</w:t>
      </w:r>
      <w:r>
        <w:t xml:space="preserve"> </w:t>
      </w:r>
      <w:r>
        <w:rPr>
          <w:rFonts w:hint="eastAsia"/>
        </w:rPr>
        <w:t>и</w:t>
      </w:r>
      <w:r>
        <w:t xml:space="preserve"> </w:t>
      </w:r>
      <w:r>
        <w:rPr>
          <w:rFonts w:hint="eastAsia"/>
        </w:rPr>
        <w:t>предложения</w:t>
      </w:r>
      <w:r>
        <w:t xml:space="preserve"> </w:t>
      </w:r>
      <w:r>
        <w:rPr>
          <w:rFonts w:hint="eastAsia"/>
        </w:rPr>
        <w:t>на</w:t>
      </w:r>
      <w:r>
        <w:t xml:space="preserve"> </w:t>
      </w:r>
      <w:r>
        <w:rPr>
          <w:rFonts w:hint="eastAsia"/>
        </w:rPr>
        <w:t>квалифицированные</w:t>
      </w:r>
      <w:r>
        <w:t xml:space="preserve"> </w:t>
      </w:r>
      <w:r>
        <w:rPr>
          <w:rFonts w:hint="eastAsia"/>
        </w:rPr>
        <w:t>кадры</w:t>
      </w:r>
      <w:r>
        <w:t xml:space="preserve"> </w:t>
      </w:r>
      <w:r>
        <w:rPr>
          <w:rFonts w:hint="eastAsia"/>
        </w:rPr>
        <w:t>в</w:t>
      </w:r>
      <w:r>
        <w:t xml:space="preserve"> </w:t>
      </w:r>
      <w:r>
        <w:rPr>
          <w:rFonts w:hint="eastAsia"/>
        </w:rPr>
        <w:t>регионе</w:t>
      </w:r>
    </w:p>
    <w:p w14:paraId="1883C19A" w14:textId="77777777" w:rsidR="004C6006" w:rsidRDefault="004C6006" w:rsidP="004C6006"/>
    <w:p w14:paraId="11A6ED57" w14:textId="77777777" w:rsidR="004C6006" w:rsidRDefault="004C6006" w:rsidP="004C6006">
      <w:r>
        <w:rPr>
          <w:rFonts w:hint="eastAsia"/>
        </w:rPr>
        <w:t>ВЫВОДЫ</w:t>
      </w:r>
      <w:r>
        <w:t xml:space="preserve"> </w:t>
      </w:r>
      <w:r>
        <w:rPr>
          <w:rFonts w:hint="eastAsia"/>
        </w:rPr>
        <w:t>И</w:t>
      </w:r>
      <w:r>
        <w:t xml:space="preserve"> </w:t>
      </w:r>
      <w:r>
        <w:rPr>
          <w:rFonts w:hint="eastAsia"/>
        </w:rPr>
        <w:t>РЕЗУЛЬТАТЫ</w:t>
      </w:r>
    </w:p>
    <w:p w14:paraId="4BEBE584" w14:textId="77777777" w:rsidR="004C6006" w:rsidRDefault="004C6006" w:rsidP="004C6006"/>
    <w:p w14:paraId="33D0DAA9" w14:textId="77777777" w:rsidR="004C6006" w:rsidRDefault="004C6006" w:rsidP="004C6006">
      <w:r>
        <w:rPr>
          <w:rFonts w:hint="eastAsia"/>
        </w:rPr>
        <w:t>СПИСОК</w:t>
      </w:r>
      <w:r>
        <w:t xml:space="preserve"> </w:t>
      </w:r>
      <w:r>
        <w:rPr>
          <w:rFonts w:hint="eastAsia"/>
        </w:rPr>
        <w:t>ИСПОЛЬЗОВАННЫХ</w:t>
      </w:r>
      <w:r>
        <w:t xml:space="preserve"> </w:t>
      </w:r>
      <w:r>
        <w:rPr>
          <w:rFonts w:hint="eastAsia"/>
        </w:rPr>
        <w:t>ИСТОЧНИКОВ</w:t>
      </w:r>
    </w:p>
    <w:p w14:paraId="6E6159D6" w14:textId="77777777" w:rsidR="004C6006" w:rsidRDefault="004C6006" w:rsidP="004C6006"/>
    <w:p w14:paraId="27C05BC8" w14:textId="77777777" w:rsidR="004C6006" w:rsidRDefault="004C6006" w:rsidP="004C6006">
      <w:r>
        <w:rPr>
          <w:rFonts w:hint="eastAsia"/>
        </w:rPr>
        <w:t>Приложение</w:t>
      </w:r>
      <w:r>
        <w:t xml:space="preserve"> </w:t>
      </w:r>
      <w:r>
        <w:rPr>
          <w:rFonts w:hint="eastAsia"/>
        </w:rPr>
        <w:t>А</w:t>
      </w:r>
      <w:r>
        <w:t xml:space="preserve"> </w:t>
      </w:r>
      <w:r>
        <w:rPr>
          <w:rFonts w:hint="eastAsia"/>
        </w:rPr>
        <w:t>Внутренняя</w:t>
      </w:r>
      <w:r>
        <w:t xml:space="preserve"> </w:t>
      </w:r>
      <w:r>
        <w:rPr>
          <w:rFonts w:hint="eastAsia"/>
        </w:rPr>
        <w:t>миграция</w:t>
      </w:r>
      <w:r>
        <w:t xml:space="preserve"> </w:t>
      </w:r>
      <w:r>
        <w:rPr>
          <w:rFonts w:hint="eastAsia"/>
        </w:rPr>
        <w:t>трудоустроенных</w:t>
      </w:r>
      <w:r>
        <w:t xml:space="preserve"> </w:t>
      </w:r>
      <w:r>
        <w:rPr>
          <w:rFonts w:hint="eastAsia"/>
        </w:rPr>
        <w:t>выпускников</w:t>
      </w:r>
      <w:r>
        <w:t xml:space="preserve"> </w:t>
      </w:r>
      <w:r>
        <w:rPr>
          <w:rFonts w:hint="eastAsia"/>
        </w:rPr>
        <w:t>российских</w:t>
      </w:r>
      <w:r>
        <w:t xml:space="preserve"> </w:t>
      </w:r>
      <w:r>
        <w:rPr>
          <w:rFonts w:hint="eastAsia"/>
        </w:rPr>
        <w:t>вузов</w:t>
      </w:r>
      <w:r>
        <w:t xml:space="preserve"> 2015 </w:t>
      </w:r>
      <w:r>
        <w:rPr>
          <w:rFonts w:hint="eastAsia"/>
        </w:rPr>
        <w:t>года</w:t>
      </w:r>
      <w:r>
        <w:t xml:space="preserve"> </w:t>
      </w:r>
      <w:r>
        <w:rPr>
          <w:rFonts w:hint="eastAsia"/>
        </w:rPr>
        <w:t>в</w:t>
      </w:r>
      <w:r>
        <w:t xml:space="preserve"> </w:t>
      </w:r>
      <w:r>
        <w:rPr>
          <w:rFonts w:hint="eastAsia"/>
        </w:rPr>
        <w:t>календарном</w:t>
      </w:r>
      <w:r>
        <w:t xml:space="preserve"> 2016 </w:t>
      </w:r>
      <w:r>
        <w:rPr>
          <w:rFonts w:hint="eastAsia"/>
        </w:rPr>
        <w:t>гоу</w:t>
      </w:r>
    </w:p>
    <w:p w14:paraId="198DD702" w14:textId="77777777" w:rsidR="004C6006" w:rsidRDefault="004C6006" w:rsidP="004C6006"/>
    <w:p w14:paraId="717E28E9" w14:textId="77777777" w:rsidR="004C6006" w:rsidRDefault="004C6006" w:rsidP="004C6006">
      <w:r>
        <w:rPr>
          <w:rFonts w:hint="eastAsia"/>
        </w:rPr>
        <w:t>Приложение</w:t>
      </w:r>
      <w:r>
        <w:t xml:space="preserve"> </w:t>
      </w:r>
      <w:r>
        <w:rPr>
          <w:rFonts w:hint="eastAsia"/>
        </w:rPr>
        <w:t>Б</w:t>
      </w:r>
      <w:r>
        <w:t xml:space="preserve"> </w:t>
      </w:r>
      <w:r>
        <w:rPr>
          <w:rFonts w:hint="eastAsia"/>
        </w:rPr>
        <w:t>Распространение</w:t>
      </w:r>
      <w:r>
        <w:t xml:space="preserve"> </w:t>
      </w:r>
      <w:r>
        <w:rPr>
          <w:rFonts w:hint="eastAsia"/>
        </w:rPr>
        <w:t>моделей</w:t>
      </w:r>
      <w:r>
        <w:t xml:space="preserve"> </w:t>
      </w:r>
      <w:r>
        <w:rPr>
          <w:rFonts w:hint="eastAsia"/>
        </w:rPr>
        <w:t>инновационного</w:t>
      </w:r>
      <w:r>
        <w:t xml:space="preserve"> </w:t>
      </w:r>
      <w:r>
        <w:rPr>
          <w:rFonts w:hint="eastAsia"/>
        </w:rPr>
        <w:t>развития</w:t>
      </w:r>
      <w:r>
        <w:t xml:space="preserve"> </w:t>
      </w:r>
      <w:r>
        <w:rPr>
          <w:rFonts w:hint="eastAsia"/>
        </w:rPr>
        <w:t>университетов</w:t>
      </w:r>
      <w:r>
        <w:t xml:space="preserve"> </w:t>
      </w:r>
      <w:r>
        <w:rPr>
          <w:rFonts w:hint="eastAsia"/>
        </w:rPr>
        <w:t>в</w:t>
      </w:r>
      <w:r>
        <w:t xml:space="preserve"> </w:t>
      </w:r>
      <w:r>
        <w:rPr>
          <w:rFonts w:hint="eastAsia"/>
        </w:rPr>
        <w:t>регионах</w:t>
      </w:r>
      <w:r>
        <w:t xml:space="preserve"> </w:t>
      </w:r>
      <w:r>
        <w:rPr>
          <w:rFonts w:hint="eastAsia"/>
        </w:rPr>
        <w:t>России</w:t>
      </w:r>
    </w:p>
    <w:p w14:paraId="0FF473E6" w14:textId="77777777" w:rsidR="004C6006" w:rsidRDefault="004C6006" w:rsidP="004C6006"/>
    <w:p w14:paraId="300EFEC5" w14:textId="77777777" w:rsidR="004C6006" w:rsidRDefault="004C6006" w:rsidP="004C6006">
      <w:r>
        <w:rPr>
          <w:rFonts w:hint="eastAsia"/>
        </w:rPr>
        <w:t>Приложение</w:t>
      </w:r>
      <w:r>
        <w:t xml:space="preserve"> </w:t>
      </w:r>
      <w:r>
        <w:rPr>
          <w:rFonts w:hint="eastAsia"/>
        </w:rPr>
        <w:t>В</w:t>
      </w:r>
      <w:r>
        <w:t xml:space="preserve"> </w:t>
      </w:r>
      <w:r>
        <w:rPr>
          <w:rFonts w:hint="eastAsia"/>
        </w:rPr>
        <w:t>Прогноз</w:t>
      </w:r>
      <w:r>
        <w:t xml:space="preserve"> </w:t>
      </w:r>
      <w:r>
        <w:rPr>
          <w:rFonts w:hint="eastAsia"/>
        </w:rPr>
        <w:t>баланса</w:t>
      </w:r>
      <w:r>
        <w:t xml:space="preserve"> </w:t>
      </w:r>
      <w:r>
        <w:rPr>
          <w:rFonts w:hint="eastAsia"/>
        </w:rPr>
        <w:t>между</w:t>
      </w:r>
      <w:r>
        <w:t xml:space="preserve"> </w:t>
      </w:r>
      <w:r>
        <w:rPr>
          <w:rFonts w:hint="eastAsia"/>
        </w:rPr>
        <w:t>рынком</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рынком</w:t>
      </w:r>
      <w:r>
        <w:t xml:space="preserve"> </w:t>
      </w:r>
      <w:r>
        <w:rPr>
          <w:rFonts w:hint="eastAsia"/>
        </w:rPr>
        <w:t>труда</w:t>
      </w:r>
      <w:r>
        <w:t xml:space="preserve"> </w:t>
      </w:r>
      <w:r>
        <w:rPr>
          <w:rFonts w:hint="eastAsia"/>
        </w:rPr>
        <w:t>Курской</w:t>
      </w:r>
      <w:r>
        <w:t xml:space="preserve"> </w:t>
      </w:r>
      <w:r>
        <w:rPr>
          <w:rFonts w:hint="eastAsia"/>
        </w:rPr>
        <w:t>области</w:t>
      </w:r>
      <w:r>
        <w:t xml:space="preserve"> </w:t>
      </w:r>
      <w:r>
        <w:rPr>
          <w:rFonts w:hint="eastAsia"/>
        </w:rPr>
        <w:t>по</w:t>
      </w:r>
      <w:r>
        <w:t xml:space="preserve"> </w:t>
      </w:r>
      <w:r>
        <w:rPr>
          <w:rFonts w:hint="eastAsia"/>
        </w:rPr>
        <w:t>программам</w:t>
      </w:r>
      <w:r>
        <w:t xml:space="preserve"> </w:t>
      </w:r>
      <w:r>
        <w:rPr>
          <w:rFonts w:hint="eastAsia"/>
        </w:rPr>
        <w:t>подготовки</w:t>
      </w:r>
      <w:r>
        <w:t xml:space="preserve"> </w:t>
      </w:r>
      <w:r>
        <w:rPr>
          <w:rFonts w:hint="eastAsia"/>
        </w:rPr>
        <w:t>бакалавров</w:t>
      </w:r>
    </w:p>
    <w:p w14:paraId="4A509898" w14:textId="77777777" w:rsidR="004C6006" w:rsidRDefault="004C6006" w:rsidP="004C6006"/>
    <w:p w14:paraId="10FACE92" w14:textId="77777777" w:rsidR="004C6006" w:rsidRDefault="004C6006" w:rsidP="004C6006">
      <w:r>
        <w:rPr>
          <w:rFonts w:hint="eastAsia"/>
        </w:rPr>
        <w:t>Приложение</w:t>
      </w:r>
      <w:r>
        <w:t xml:space="preserve"> </w:t>
      </w:r>
      <w:r>
        <w:rPr>
          <w:rFonts w:hint="eastAsia"/>
        </w:rPr>
        <w:t>Г</w:t>
      </w:r>
      <w:r>
        <w:t xml:space="preserve"> </w:t>
      </w:r>
      <w:r>
        <w:rPr>
          <w:rFonts w:hint="eastAsia"/>
        </w:rPr>
        <w:t>Прогноз</w:t>
      </w:r>
      <w:r>
        <w:t xml:space="preserve"> </w:t>
      </w:r>
      <w:r>
        <w:rPr>
          <w:rFonts w:hint="eastAsia"/>
        </w:rPr>
        <w:t>баланса</w:t>
      </w:r>
      <w:r>
        <w:t xml:space="preserve"> </w:t>
      </w:r>
      <w:r>
        <w:rPr>
          <w:rFonts w:hint="eastAsia"/>
        </w:rPr>
        <w:t>между</w:t>
      </w:r>
      <w:r>
        <w:t xml:space="preserve"> </w:t>
      </w:r>
      <w:r>
        <w:rPr>
          <w:rFonts w:hint="eastAsia"/>
        </w:rPr>
        <w:t>рынком</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рынком</w:t>
      </w:r>
      <w:r>
        <w:t xml:space="preserve"> </w:t>
      </w:r>
      <w:r>
        <w:rPr>
          <w:rFonts w:hint="eastAsia"/>
        </w:rPr>
        <w:t>труда</w:t>
      </w:r>
      <w:r>
        <w:t xml:space="preserve"> </w:t>
      </w:r>
      <w:r>
        <w:rPr>
          <w:rFonts w:hint="eastAsia"/>
        </w:rPr>
        <w:t>Курской</w:t>
      </w:r>
      <w:r>
        <w:t xml:space="preserve"> </w:t>
      </w:r>
      <w:r>
        <w:rPr>
          <w:rFonts w:hint="eastAsia"/>
        </w:rPr>
        <w:t>области</w:t>
      </w:r>
      <w:r>
        <w:t xml:space="preserve"> </w:t>
      </w:r>
      <w:r>
        <w:rPr>
          <w:rFonts w:hint="eastAsia"/>
        </w:rPr>
        <w:t>по</w:t>
      </w:r>
      <w:r>
        <w:t xml:space="preserve"> </w:t>
      </w:r>
      <w:r>
        <w:rPr>
          <w:rFonts w:hint="eastAsia"/>
        </w:rPr>
        <w:t>программам</w:t>
      </w:r>
      <w:r>
        <w:t xml:space="preserve"> </w:t>
      </w:r>
      <w:r>
        <w:rPr>
          <w:rFonts w:hint="eastAsia"/>
        </w:rPr>
        <w:t>подготовки</w:t>
      </w:r>
      <w:r>
        <w:t xml:space="preserve"> </w:t>
      </w:r>
      <w:r>
        <w:rPr>
          <w:rFonts w:hint="eastAsia"/>
        </w:rPr>
        <w:t>специалистов</w:t>
      </w:r>
    </w:p>
    <w:p w14:paraId="00D3783B" w14:textId="77777777" w:rsidR="004C6006" w:rsidRDefault="004C6006" w:rsidP="004C6006"/>
    <w:p w14:paraId="4BB823F5" w14:textId="77777777" w:rsidR="004C6006" w:rsidRDefault="004C6006" w:rsidP="004C6006">
      <w:r>
        <w:rPr>
          <w:rFonts w:hint="eastAsia"/>
        </w:rPr>
        <w:t>Приложение</w:t>
      </w:r>
      <w:r>
        <w:t xml:space="preserve"> </w:t>
      </w:r>
      <w:r>
        <w:rPr>
          <w:rFonts w:hint="eastAsia"/>
        </w:rPr>
        <w:t>Д</w:t>
      </w:r>
      <w:r>
        <w:t xml:space="preserve"> </w:t>
      </w:r>
      <w:r>
        <w:rPr>
          <w:rFonts w:hint="eastAsia"/>
        </w:rPr>
        <w:t>Прогноз</w:t>
      </w:r>
      <w:r>
        <w:t xml:space="preserve"> </w:t>
      </w:r>
      <w:r>
        <w:rPr>
          <w:rFonts w:hint="eastAsia"/>
        </w:rPr>
        <w:t>баланса</w:t>
      </w:r>
      <w:r>
        <w:t xml:space="preserve"> </w:t>
      </w:r>
      <w:r>
        <w:rPr>
          <w:rFonts w:hint="eastAsia"/>
        </w:rPr>
        <w:t>между</w:t>
      </w:r>
      <w:r>
        <w:t xml:space="preserve"> </w:t>
      </w:r>
      <w:r>
        <w:rPr>
          <w:rFonts w:hint="eastAsia"/>
        </w:rPr>
        <w:t>рынком</w:t>
      </w:r>
      <w:r>
        <w:t xml:space="preserve"> </w:t>
      </w:r>
      <w:r>
        <w:rPr>
          <w:rFonts w:hint="eastAsia"/>
        </w:rPr>
        <w:t>образования</w:t>
      </w:r>
      <w:r>
        <w:t xml:space="preserve"> </w:t>
      </w:r>
      <w:r>
        <w:rPr>
          <w:rFonts w:hint="eastAsia"/>
        </w:rPr>
        <w:t>и</w:t>
      </w:r>
      <w:r>
        <w:t xml:space="preserve"> </w:t>
      </w:r>
      <w:r>
        <w:rPr>
          <w:rFonts w:hint="eastAsia"/>
        </w:rPr>
        <w:t>рынком</w:t>
      </w:r>
      <w:r>
        <w:t xml:space="preserve"> </w:t>
      </w:r>
      <w:r>
        <w:rPr>
          <w:rFonts w:hint="eastAsia"/>
        </w:rPr>
        <w:t>труда</w:t>
      </w:r>
      <w:r>
        <w:t xml:space="preserve"> </w:t>
      </w:r>
      <w:r>
        <w:rPr>
          <w:rFonts w:hint="eastAsia"/>
        </w:rPr>
        <w:t>Курской</w:t>
      </w:r>
      <w:r>
        <w:t xml:space="preserve"> </w:t>
      </w:r>
      <w:r>
        <w:rPr>
          <w:rFonts w:hint="eastAsia"/>
        </w:rPr>
        <w:t>области</w:t>
      </w:r>
      <w:r>
        <w:t xml:space="preserve"> </w:t>
      </w:r>
      <w:r>
        <w:rPr>
          <w:rFonts w:hint="eastAsia"/>
        </w:rPr>
        <w:t>по</w:t>
      </w:r>
      <w:r>
        <w:t xml:space="preserve"> </w:t>
      </w:r>
      <w:r>
        <w:rPr>
          <w:rFonts w:hint="eastAsia"/>
        </w:rPr>
        <w:t>программам</w:t>
      </w:r>
      <w:r>
        <w:t xml:space="preserve"> </w:t>
      </w:r>
      <w:r>
        <w:rPr>
          <w:rFonts w:hint="eastAsia"/>
        </w:rPr>
        <w:t>подготовки</w:t>
      </w:r>
      <w:r>
        <w:t xml:space="preserve"> </w:t>
      </w:r>
      <w:r>
        <w:rPr>
          <w:rFonts w:hint="eastAsia"/>
        </w:rPr>
        <w:t>магистров</w:t>
      </w:r>
    </w:p>
    <w:p w14:paraId="72485481" w14:textId="77777777" w:rsidR="004C6006" w:rsidRDefault="004C6006" w:rsidP="004C6006"/>
    <w:p w14:paraId="60FCCBC0" w14:textId="5BDED0BF" w:rsidR="004C6006" w:rsidRPr="004C6006" w:rsidRDefault="004C6006" w:rsidP="004C6006">
      <w:r>
        <w:rPr>
          <w:rFonts w:hint="eastAsia"/>
        </w:rPr>
        <w:t>Приложение</w:t>
      </w:r>
      <w:r>
        <w:t xml:space="preserve"> </w:t>
      </w:r>
      <w:r>
        <w:rPr>
          <w:rFonts w:hint="eastAsia"/>
        </w:rPr>
        <w:t>Е</w:t>
      </w:r>
      <w:r>
        <w:t xml:space="preserve"> </w:t>
      </w:r>
      <w:r>
        <w:rPr>
          <w:rFonts w:hint="eastAsia"/>
        </w:rPr>
        <w:t>Аналитические</w:t>
      </w:r>
      <w:r>
        <w:t xml:space="preserve"> </w:t>
      </w:r>
      <w:r>
        <w:rPr>
          <w:rFonts w:hint="eastAsia"/>
        </w:rPr>
        <w:t>данные</w:t>
      </w:r>
      <w:r>
        <w:t xml:space="preserve"> </w:t>
      </w:r>
      <w:r>
        <w:rPr>
          <w:rFonts w:hint="eastAsia"/>
        </w:rPr>
        <w:t>для</w:t>
      </w:r>
      <w:r>
        <w:t xml:space="preserve"> </w:t>
      </w:r>
      <w:r>
        <w:rPr>
          <w:rFonts w:hint="eastAsia"/>
        </w:rPr>
        <w:t>определения</w:t>
      </w:r>
      <w:r>
        <w:t xml:space="preserve"> </w:t>
      </w:r>
      <w:r>
        <w:rPr>
          <w:rFonts w:hint="eastAsia"/>
        </w:rPr>
        <w:t>коэффициента</w:t>
      </w:r>
      <w:r>
        <w:t xml:space="preserve"> </w:t>
      </w:r>
      <w:r>
        <w:rPr>
          <w:rFonts w:hint="eastAsia"/>
        </w:rPr>
        <w:t>взаимодействия</w:t>
      </w:r>
      <w:r>
        <w:t xml:space="preserve"> </w:t>
      </w:r>
      <w:r>
        <w:rPr>
          <w:rFonts w:hint="eastAsia"/>
        </w:rPr>
        <w:t>рынка</w:t>
      </w:r>
      <w:r>
        <w:t xml:space="preserve"> </w:t>
      </w:r>
      <w:r>
        <w:rPr>
          <w:rFonts w:hint="eastAsia"/>
        </w:rPr>
        <w:t>труда</w:t>
      </w:r>
      <w:r>
        <w:t xml:space="preserve"> </w:t>
      </w:r>
      <w:r>
        <w:rPr>
          <w:rFonts w:hint="eastAsia"/>
        </w:rPr>
        <w:t>и</w:t>
      </w:r>
      <w:r>
        <w:t xml:space="preserve"> </w:t>
      </w:r>
      <w:r>
        <w:rPr>
          <w:rFonts w:hint="eastAsia"/>
        </w:rPr>
        <w:t>рынка</w:t>
      </w:r>
      <w:r>
        <w:t xml:space="preserve"> </w:t>
      </w:r>
      <w:r>
        <w:rPr>
          <w:rFonts w:hint="eastAsia"/>
        </w:rPr>
        <w:t>высшего</w:t>
      </w:r>
      <w:r>
        <w:t xml:space="preserve"> </w:t>
      </w:r>
      <w:r>
        <w:rPr>
          <w:rFonts w:hint="eastAsia"/>
        </w:rPr>
        <w:t>образования</w:t>
      </w:r>
      <w:r>
        <w:t xml:space="preserve"> </w:t>
      </w:r>
      <w:r>
        <w:rPr>
          <w:rFonts w:hint="eastAsia"/>
        </w:rPr>
        <w:t>по</w:t>
      </w:r>
      <w:r>
        <w:t xml:space="preserve"> </w:t>
      </w:r>
      <w:r>
        <w:rPr>
          <w:rFonts w:hint="eastAsia"/>
        </w:rPr>
        <w:t>программам</w:t>
      </w:r>
      <w:r>
        <w:t xml:space="preserve"> </w:t>
      </w:r>
      <w:r>
        <w:rPr>
          <w:rFonts w:hint="eastAsia"/>
        </w:rPr>
        <w:t>подготовки</w:t>
      </w:r>
      <w:r>
        <w:t xml:space="preserve"> </w:t>
      </w:r>
      <w:r>
        <w:rPr>
          <w:rFonts w:hint="eastAsia"/>
        </w:rPr>
        <w:t>бак</w:t>
      </w:r>
      <w:r>
        <w:rPr>
          <w:rFonts w:hint="eastAsia"/>
        </w:rPr>
        <w:lastRenderedPageBreak/>
        <w:t>алавров</w:t>
      </w:r>
      <w:r>
        <w:t xml:space="preserve">, </w:t>
      </w:r>
      <w:r>
        <w:rPr>
          <w:rFonts w:hint="eastAsia"/>
        </w:rPr>
        <w:t>специалистов</w:t>
      </w:r>
      <w:r>
        <w:t xml:space="preserve">, </w:t>
      </w:r>
      <w:r>
        <w:rPr>
          <w:rFonts w:hint="eastAsia"/>
        </w:rPr>
        <w:t>магистров</w:t>
      </w:r>
      <w:r>
        <w:t xml:space="preserve"> </w:t>
      </w:r>
      <w:r>
        <w:rPr>
          <w:rFonts w:hint="eastAsia"/>
        </w:rPr>
        <w:t>в</w:t>
      </w:r>
      <w:r>
        <w:t xml:space="preserve"> </w:t>
      </w:r>
      <w:r>
        <w:rPr>
          <w:rFonts w:hint="eastAsia"/>
        </w:rPr>
        <w:t>разрезе</w:t>
      </w:r>
      <w:r>
        <w:t xml:space="preserve"> </w:t>
      </w:r>
      <w:r>
        <w:rPr>
          <w:rFonts w:hint="eastAsia"/>
        </w:rPr>
        <w:t>УГС</w:t>
      </w:r>
      <w:r>
        <w:t>(</w:t>
      </w:r>
      <w:r>
        <w:rPr>
          <w:rFonts w:hint="eastAsia"/>
        </w:rPr>
        <w:t>Н</w:t>
      </w:r>
      <w:r>
        <w:t>)</w:t>
      </w:r>
    </w:p>
    <w:sectPr w:rsidR="004C6006" w:rsidRPr="004C6006" w:rsidSect="006504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0432" w14:textId="77777777" w:rsidR="0065044A" w:rsidRDefault="0065044A">
      <w:pPr>
        <w:spacing w:after="0" w:line="240" w:lineRule="auto"/>
      </w:pPr>
      <w:r>
        <w:separator/>
      </w:r>
    </w:p>
  </w:endnote>
  <w:endnote w:type="continuationSeparator" w:id="0">
    <w:p w14:paraId="5CE51A2F" w14:textId="77777777" w:rsidR="0065044A" w:rsidRDefault="0065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0450" w14:textId="77777777" w:rsidR="0065044A" w:rsidRDefault="0065044A"/>
    <w:p w14:paraId="48B3661A" w14:textId="77777777" w:rsidR="0065044A" w:rsidRDefault="0065044A"/>
    <w:p w14:paraId="2560C2CC" w14:textId="77777777" w:rsidR="0065044A" w:rsidRDefault="0065044A"/>
    <w:p w14:paraId="0C1DCD4D" w14:textId="77777777" w:rsidR="0065044A" w:rsidRDefault="0065044A"/>
    <w:p w14:paraId="6E59B77F" w14:textId="77777777" w:rsidR="0065044A" w:rsidRDefault="0065044A"/>
    <w:p w14:paraId="02E169A5" w14:textId="77777777" w:rsidR="0065044A" w:rsidRDefault="0065044A"/>
    <w:p w14:paraId="1C9E7EA3" w14:textId="77777777" w:rsidR="0065044A" w:rsidRDefault="006504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386DE1" wp14:editId="0DDC1F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45AA3" w14:textId="77777777" w:rsidR="0065044A" w:rsidRDefault="006504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386D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545AA3" w14:textId="77777777" w:rsidR="0065044A" w:rsidRDefault="006504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6D06B1" w14:textId="77777777" w:rsidR="0065044A" w:rsidRDefault="0065044A"/>
    <w:p w14:paraId="7CA665C0" w14:textId="77777777" w:rsidR="0065044A" w:rsidRDefault="0065044A"/>
    <w:p w14:paraId="169A7276" w14:textId="77777777" w:rsidR="0065044A" w:rsidRDefault="006504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B97430" wp14:editId="75AB44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5D909" w14:textId="77777777" w:rsidR="0065044A" w:rsidRDefault="0065044A"/>
                          <w:p w14:paraId="5943F12E" w14:textId="77777777" w:rsidR="0065044A" w:rsidRDefault="006504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B974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65D909" w14:textId="77777777" w:rsidR="0065044A" w:rsidRDefault="0065044A"/>
                    <w:p w14:paraId="5943F12E" w14:textId="77777777" w:rsidR="0065044A" w:rsidRDefault="006504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25C826" w14:textId="77777777" w:rsidR="0065044A" w:rsidRDefault="0065044A"/>
    <w:p w14:paraId="4A7C24E2" w14:textId="77777777" w:rsidR="0065044A" w:rsidRDefault="0065044A">
      <w:pPr>
        <w:rPr>
          <w:sz w:val="2"/>
          <w:szCs w:val="2"/>
        </w:rPr>
      </w:pPr>
    </w:p>
    <w:p w14:paraId="179FCC18" w14:textId="77777777" w:rsidR="0065044A" w:rsidRDefault="0065044A"/>
    <w:p w14:paraId="68656DF6" w14:textId="77777777" w:rsidR="0065044A" w:rsidRDefault="0065044A">
      <w:pPr>
        <w:spacing w:after="0" w:line="240" w:lineRule="auto"/>
      </w:pPr>
    </w:p>
  </w:footnote>
  <w:footnote w:type="continuationSeparator" w:id="0">
    <w:p w14:paraId="419AA119" w14:textId="77777777" w:rsidR="0065044A" w:rsidRDefault="0065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4A"/>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12030</TotalTime>
  <Pages>3</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1803</cp:revision>
  <cp:lastPrinted>2009-02-06T05:36:00Z</cp:lastPrinted>
  <dcterms:created xsi:type="dcterms:W3CDTF">2024-04-09T10:20:00Z</dcterms:created>
  <dcterms:modified xsi:type="dcterms:W3CDTF">2024-04-24T13:09:00Z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