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2A13B" w14:textId="59569DA8" w:rsidR="009558EF" w:rsidRDefault="00972AAA" w:rsidP="00972AAA">
      <w:r w:rsidRPr="00972AAA">
        <w:rPr>
          <w:rFonts w:hint="eastAsia"/>
        </w:rPr>
        <w:t>Пивкин</w:t>
      </w:r>
      <w:r w:rsidRPr="00972AAA">
        <w:t xml:space="preserve"> </w:t>
      </w:r>
      <w:r w:rsidRPr="00972AAA">
        <w:rPr>
          <w:rFonts w:hint="eastAsia"/>
        </w:rPr>
        <w:t>Кирилл</w:t>
      </w:r>
      <w:r w:rsidRPr="00972AAA">
        <w:t xml:space="preserve"> </w:t>
      </w:r>
      <w:r w:rsidRPr="00972AAA">
        <w:rPr>
          <w:rFonts w:hint="eastAsia"/>
        </w:rPr>
        <w:t>Сергеевич</w:t>
      </w:r>
      <w:r>
        <w:t xml:space="preserve"> </w:t>
      </w:r>
      <w:r w:rsidRPr="00972AAA">
        <w:rPr>
          <w:rFonts w:hint="eastAsia"/>
        </w:rPr>
        <w:t>Моделирование</w:t>
      </w:r>
      <w:r w:rsidRPr="00972AAA">
        <w:t xml:space="preserve"> </w:t>
      </w:r>
      <w:r w:rsidRPr="00972AAA">
        <w:rPr>
          <w:rFonts w:hint="eastAsia"/>
        </w:rPr>
        <w:t>покупательского</w:t>
      </w:r>
      <w:r w:rsidRPr="00972AAA">
        <w:t xml:space="preserve"> </w:t>
      </w:r>
      <w:r w:rsidRPr="00972AAA">
        <w:rPr>
          <w:rFonts w:hint="eastAsia"/>
        </w:rPr>
        <w:t>спроса</w:t>
      </w:r>
      <w:r w:rsidRPr="00972AAA">
        <w:t xml:space="preserve"> </w:t>
      </w:r>
      <w:r w:rsidRPr="00972AAA">
        <w:rPr>
          <w:rFonts w:hint="eastAsia"/>
        </w:rPr>
        <w:t>на</w:t>
      </w:r>
      <w:r w:rsidRPr="00972AAA">
        <w:t xml:space="preserve"> </w:t>
      </w:r>
      <w:r w:rsidRPr="00972AAA">
        <w:rPr>
          <w:rFonts w:hint="eastAsia"/>
        </w:rPr>
        <w:t>предприятиях</w:t>
      </w:r>
      <w:r w:rsidRPr="00972AAA">
        <w:t xml:space="preserve"> </w:t>
      </w:r>
      <w:r w:rsidRPr="00972AAA">
        <w:rPr>
          <w:rFonts w:hint="eastAsia"/>
        </w:rPr>
        <w:t>розничной</w:t>
      </w:r>
      <w:r w:rsidRPr="00972AAA">
        <w:t xml:space="preserve"> </w:t>
      </w:r>
      <w:r w:rsidRPr="00972AAA">
        <w:rPr>
          <w:rFonts w:hint="eastAsia"/>
        </w:rPr>
        <w:t>торговли</w:t>
      </w:r>
      <w:r w:rsidRPr="00972AAA">
        <w:t xml:space="preserve"> </w:t>
      </w:r>
      <w:r w:rsidRPr="00972AAA">
        <w:rPr>
          <w:rFonts w:hint="eastAsia"/>
        </w:rPr>
        <w:t>на</w:t>
      </w:r>
      <w:r w:rsidRPr="00972AAA">
        <w:t xml:space="preserve"> </w:t>
      </w:r>
      <w:r w:rsidRPr="00972AAA">
        <w:rPr>
          <w:rFonts w:hint="eastAsia"/>
        </w:rPr>
        <w:t>основе</w:t>
      </w:r>
      <w:r w:rsidRPr="00972AAA">
        <w:t xml:space="preserve"> </w:t>
      </w:r>
      <w:r w:rsidRPr="00972AAA">
        <w:rPr>
          <w:rFonts w:hint="eastAsia"/>
        </w:rPr>
        <w:t>методов</w:t>
      </w:r>
      <w:r w:rsidRPr="00972AAA">
        <w:t xml:space="preserve"> </w:t>
      </w:r>
      <w:r w:rsidRPr="00972AAA">
        <w:rPr>
          <w:rFonts w:hint="eastAsia"/>
        </w:rPr>
        <w:t>машинного</w:t>
      </w:r>
      <w:r w:rsidRPr="00972AAA">
        <w:t xml:space="preserve"> </w:t>
      </w:r>
      <w:r w:rsidRPr="00972AAA">
        <w:rPr>
          <w:rFonts w:hint="eastAsia"/>
        </w:rPr>
        <w:t>обучения</w:t>
      </w:r>
    </w:p>
    <w:p w14:paraId="1A13CF93" w14:textId="77777777" w:rsidR="00972AAA" w:rsidRDefault="00972AAA" w:rsidP="00972AAA">
      <w:r>
        <w:rPr>
          <w:rFonts w:hint="eastAsia"/>
        </w:rPr>
        <w:t>ОГЛАВЛЕНИЕ</w:t>
      </w:r>
      <w:r>
        <w:t xml:space="preserve"> </w:t>
      </w:r>
      <w:r>
        <w:rPr>
          <w:rFonts w:hint="eastAsia"/>
        </w:rPr>
        <w:t>ДИССЕРТАЦИИ</w:t>
      </w:r>
    </w:p>
    <w:p w14:paraId="050EEDF5" w14:textId="77777777" w:rsidR="00972AAA" w:rsidRDefault="00972AAA" w:rsidP="00972AAA">
      <w:r>
        <w:rPr>
          <w:rFonts w:hint="eastAsia"/>
        </w:rPr>
        <w:t>кандидат</w:t>
      </w:r>
      <w:r>
        <w:t xml:space="preserve"> </w:t>
      </w:r>
      <w:r>
        <w:rPr>
          <w:rFonts w:hint="eastAsia"/>
        </w:rPr>
        <w:t>наук</w:t>
      </w:r>
      <w:r>
        <w:t xml:space="preserve"> </w:t>
      </w:r>
      <w:r>
        <w:rPr>
          <w:rFonts w:hint="eastAsia"/>
        </w:rPr>
        <w:t>Пивкин</w:t>
      </w:r>
      <w:r>
        <w:t xml:space="preserve"> </w:t>
      </w:r>
      <w:r>
        <w:rPr>
          <w:rFonts w:hint="eastAsia"/>
        </w:rPr>
        <w:t>Кирилл</w:t>
      </w:r>
      <w:r>
        <w:t xml:space="preserve"> </w:t>
      </w:r>
      <w:r>
        <w:rPr>
          <w:rFonts w:hint="eastAsia"/>
        </w:rPr>
        <w:t>Сергеевич</w:t>
      </w:r>
    </w:p>
    <w:p w14:paraId="28CB8248" w14:textId="77777777" w:rsidR="00972AAA" w:rsidRDefault="00972AAA" w:rsidP="00972AAA">
      <w:r>
        <w:rPr>
          <w:rFonts w:hint="eastAsia"/>
        </w:rPr>
        <w:t>ВВЕДЕНИЕ</w:t>
      </w:r>
    </w:p>
    <w:p w14:paraId="2251D96D" w14:textId="77777777" w:rsidR="00972AAA" w:rsidRDefault="00972AAA" w:rsidP="00972AAA"/>
    <w:p w14:paraId="390EF933" w14:textId="77777777" w:rsidR="00972AAA" w:rsidRDefault="00972AAA" w:rsidP="00972AA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МОДЕЛИРОВАНИЯ</w:t>
      </w:r>
      <w:r>
        <w:t xml:space="preserve"> </w:t>
      </w:r>
      <w:r>
        <w:rPr>
          <w:rFonts w:hint="eastAsia"/>
        </w:rPr>
        <w:t>ПРОЦЕССА</w:t>
      </w:r>
      <w:r>
        <w:t xml:space="preserve"> </w:t>
      </w:r>
      <w:r>
        <w:rPr>
          <w:rFonts w:hint="eastAsia"/>
        </w:rPr>
        <w:t>ТОВАРОДВИЖЕНИЯ</w:t>
      </w:r>
    </w:p>
    <w:p w14:paraId="0E7AE1C3" w14:textId="77777777" w:rsidR="00972AAA" w:rsidRDefault="00972AAA" w:rsidP="00972AAA"/>
    <w:p w14:paraId="1B33AD37" w14:textId="77777777" w:rsidR="00972AAA" w:rsidRDefault="00972AAA" w:rsidP="00972AAA">
      <w:r>
        <w:t xml:space="preserve">1.1. </w:t>
      </w:r>
      <w:r>
        <w:rPr>
          <w:rFonts w:hint="eastAsia"/>
        </w:rPr>
        <w:t>Характеристика</w:t>
      </w:r>
      <w:r>
        <w:t xml:space="preserve"> </w:t>
      </w:r>
      <w:r>
        <w:rPr>
          <w:rFonts w:hint="eastAsia"/>
        </w:rPr>
        <w:t>товарно</w:t>
      </w:r>
      <w:r>
        <w:t>-</w:t>
      </w:r>
      <w:r>
        <w:rPr>
          <w:rFonts w:hint="eastAsia"/>
        </w:rPr>
        <w:t>розничного</w:t>
      </w:r>
      <w:r>
        <w:t xml:space="preserve"> </w:t>
      </w:r>
      <w:r>
        <w:rPr>
          <w:rFonts w:hint="eastAsia"/>
        </w:rPr>
        <w:t>предприятия</w:t>
      </w:r>
      <w:r>
        <w:t xml:space="preserve"> </w:t>
      </w:r>
      <w:r>
        <w:rPr>
          <w:rFonts w:hint="eastAsia"/>
        </w:rPr>
        <w:t>как</w:t>
      </w:r>
      <w:r>
        <w:t xml:space="preserve"> </w:t>
      </w:r>
      <w:r>
        <w:rPr>
          <w:rFonts w:hint="eastAsia"/>
        </w:rPr>
        <w:t>открытой</w:t>
      </w:r>
      <w:r>
        <w:t xml:space="preserve"> </w:t>
      </w:r>
      <w:r>
        <w:rPr>
          <w:rFonts w:hint="eastAsia"/>
        </w:rPr>
        <w:t>системы</w:t>
      </w:r>
      <w:r>
        <w:t xml:space="preserve"> </w:t>
      </w:r>
      <w:r>
        <w:rPr>
          <w:rFonts w:hint="eastAsia"/>
        </w:rPr>
        <w:t>товародвижения</w:t>
      </w:r>
    </w:p>
    <w:p w14:paraId="2888D360" w14:textId="77777777" w:rsidR="00972AAA" w:rsidRDefault="00972AAA" w:rsidP="00972AAA"/>
    <w:p w14:paraId="2421CCCA" w14:textId="77777777" w:rsidR="00972AAA" w:rsidRDefault="00972AAA" w:rsidP="00972AAA">
      <w:r>
        <w:t xml:space="preserve">1.2. </w:t>
      </w:r>
      <w:r>
        <w:rPr>
          <w:rFonts w:hint="eastAsia"/>
        </w:rPr>
        <w:t>Моделирование</w:t>
      </w:r>
      <w:r>
        <w:t xml:space="preserve"> </w:t>
      </w:r>
      <w:r>
        <w:rPr>
          <w:rFonts w:hint="eastAsia"/>
        </w:rPr>
        <w:t>покупательского</w:t>
      </w:r>
      <w:r>
        <w:t xml:space="preserve"> </w:t>
      </w:r>
      <w:r>
        <w:rPr>
          <w:rFonts w:hint="eastAsia"/>
        </w:rPr>
        <w:t>спроса</w:t>
      </w:r>
      <w:r>
        <w:t xml:space="preserve"> </w:t>
      </w:r>
      <w:r>
        <w:rPr>
          <w:rFonts w:hint="eastAsia"/>
        </w:rPr>
        <w:t>как</w:t>
      </w:r>
      <w:r>
        <w:t xml:space="preserve"> </w:t>
      </w:r>
      <w:r>
        <w:rPr>
          <w:rFonts w:hint="eastAsia"/>
        </w:rPr>
        <w:t>основная</w:t>
      </w:r>
      <w:r>
        <w:t xml:space="preserve"> </w:t>
      </w:r>
      <w:r>
        <w:rPr>
          <w:rFonts w:hint="eastAsia"/>
        </w:rPr>
        <w:t>задача</w:t>
      </w:r>
      <w:r>
        <w:t xml:space="preserve"> </w:t>
      </w:r>
      <w:r>
        <w:rPr>
          <w:rFonts w:hint="eastAsia"/>
        </w:rPr>
        <w:t>автоматизации</w:t>
      </w:r>
      <w:r>
        <w:t xml:space="preserve"> </w:t>
      </w:r>
      <w:r>
        <w:rPr>
          <w:rFonts w:hint="eastAsia"/>
        </w:rPr>
        <w:t>процессов</w:t>
      </w:r>
      <w:r>
        <w:t xml:space="preserve"> </w:t>
      </w:r>
      <w:r>
        <w:rPr>
          <w:rFonts w:hint="eastAsia"/>
        </w:rPr>
        <w:t>розничного</w:t>
      </w:r>
      <w:r>
        <w:t xml:space="preserve"> </w:t>
      </w:r>
      <w:r>
        <w:rPr>
          <w:rFonts w:hint="eastAsia"/>
        </w:rPr>
        <w:t>магазина</w:t>
      </w:r>
    </w:p>
    <w:p w14:paraId="3FBA1CBA" w14:textId="77777777" w:rsidR="00972AAA" w:rsidRDefault="00972AAA" w:rsidP="00972AAA"/>
    <w:p w14:paraId="61ECE003" w14:textId="77777777" w:rsidR="00972AAA" w:rsidRDefault="00972AAA" w:rsidP="00972AAA">
      <w:r>
        <w:t xml:space="preserve">1.3. </w:t>
      </w:r>
      <w:r>
        <w:rPr>
          <w:rFonts w:hint="eastAsia"/>
        </w:rPr>
        <w:t>Основы</w:t>
      </w:r>
      <w:r>
        <w:t xml:space="preserve"> </w:t>
      </w:r>
      <w:r>
        <w:rPr>
          <w:rFonts w:hint="eastAsia"/>
        </w:rPr>
        <w:t>математического</w:t>
      </w:r>
      <w:r>
        <w:t xml:space="preserve"> </w:t>
      </w:r>
      <w:r>
        <w:rPr>
          <w:rFonts w:hint="eastAsia"/>
        </w:rPr>
        <w:t>прогнозирования</w:t>
      </w:r>
      <w:r>
        <w:t xml:space="preserve"> </w:t>
      </w:r>
      <w:r>
        <w:rPr>
          <w:rFonts w:hint="eastAsia"/>
        </w:rPr>
        <w:t>спроса</w:t>
      </w:r>
      <w:r>
        <w:t xml:space="preserve"> </w:t>
      </w:r>
      <w:r>
        <w:rPr>
          <w:rFonts w:hint="eastAsia"/>
        </w:rPr>
        <w:t>на</w:t>
      </w:r>
      <w:r>
        <w:t xml:space="preserve"> </w:t>
      </w:r>
      <w:r>
        <w:rPr>
          <w:rFonts w:hint="eastAsia"/>
        </w:rPr>
        <w:t>товар</w:t>
      </w:r>
    </w:p>
    <w:p w14:paraId="575AC820" w14:textId="77777777" w:rsidR="00972AAA" w:rsidRDefault="00972AAA" w:rsidP="00972AAA"/>
    <w:p w14:paraId="50BC6930" w14:textId="77777777" w:rsidR="00972AAA" w:rsidRDefault="00972AAA" w:rsidP="00972AAA">
      <w:r>
        <w:t xml:space="preserve">1.3.1. </w:t>
      </w:r>
      <w:r>
        <w:rPr>
          <w:rFonts w:hint="eastAsia"/>
        </w:rPr>
        <w:t>Модели</w:t>
      </w:r>
      <w:r>
        <w:t xml:space="preserve"> </w:t>
      </w:r>
      <w:r>
        <w:rPr>
          <w:rFonts w:hint="eastAsia"/>
        </w:rPr>
        <w:t>временных</w:t>
      </w:r>
      <w:r>
        <w:t xml:space="preserve"> </w:t>
      </w:r>
      <w:r>
        <w:rPr>
          <w:rFonts w:hint="eastAsia"/>
        </w:rPr>
        <w:t>рядов</w:t>
      </w:r>
    </w:p>
    <w:p w14:paraId="671C300D" w14:textId="77777777" w:rsidR="00972AAA" w:rsidRDefault="00972AAA" w:rsidP="00972AAA"/>
    <w:p w14:paraId="3F6C45DA" w14:textId="77777777" w:rsidR="00972AAA" w:rsidRDefault="00972AAA" w:rsidP="00972AAA">
      <w:r>
        <w:t xml:space="preserve">1.3.2. </w:t>
      </w:r>
      <w:r>
        <w:rPr>
          <w:rFonts w:hint="eastAsia"/>
        </w:rPr>
        <w:t>Классический</w:t>
      </w:r>
      <w:r>
        <w:t xml:space="preserve"> </w:t>
      </w:r>
      <w:r>
        <w:rPr>
          <w:rFonts w:hint="eastAsia"/>
        </w:rPr>
        <w:t>регрессионный</w:t>
      </w:r>
      <w:r>
        <w:t xml:space="preserve"> </w:t>
      </w:r>
      <w:r>
        <w:rPr>
          <w:rFonts w:hint="eastAsia"/>
        </w:rPr>
        <w:t>анализ</w:t>
      </w:r>
    </w:p>
    <w:p w14:paraId="37C0A1F3" w14:textId="77777777" w:rsidR="00972AAA" w:rsidRDefault="00972AAA" w:rsidP="00972AAA"/>
    <w:p w14:paraId="7411B460" w14:textId="77777777" w:rsidR="00972AAA" w:rsidRDefault="00972AAA" w:rsidP="00972AAA">
      <w:r>
        <w:t xml:space="preserve">1.3.3. </w:t>
      </w:r>
      <w:r>
        <w:rPr>
          <w:rFonts w:hint="eastAsia"/>
        </w:rPr>
        <w:t>Регрессия</w:t>
      </w:r>
      <w:r>
        <w:t xml:space="preserve"> </w:t>
      </w:r>
      <w:r>
        <w:rPr>
          <w:rFonts w:hint="eastAsia"/>
        </w:rPr>
        <w:t>на</w:t>
      </w:r>
      <w:r>
        <w:t xml:space="preserve"> </w:t>
      </w:r>
      <w:r>
        <w:rPr>
          <w:rFonts w:hint="eastAsia"/>
        </w:rPr>
        <w:t>опорных</w:t>
      </w:r>
      <w:r>
        <w:t xml:space="preserve"> </w:t>
      </w:r>
      <w:r>
        <w:rPr>
          <w:rFonts w:hint="eastAsia"/>
        </w:rPr>
        <w:t>векторах</w:t>
      </w:r>
    </w:p>
    <w:p w14:paraId="6641C38E" w14:textId="77777777" w:rsidR="00972AAA" w:rsidRDefault="00972AAA" w:rsidP="00972AAA"/>
    <w:p w14:paraId="03F80205" w14:textId="77777777" w:rsidR="00972AAA" w:rsidRDefault="00972AAA" w:rsidP="00972AAA">
      <w:r>
        <w:t xml:space="preserve">1.3.4. </w:t>
      </w:r>
      <w:r>
        <w:rPr>
          <w:rFonts w:hint="eastAsia"/>
        </w:rPr>
        <w:t>Регрессия</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w:t>
      </w:r>
      <w:r>
        <w:rPr>
          <w:rFonts w:hint="eastAsia"/>
        </w:rPr>
        <w:t>случайный</w:t>
      </w:r>
      <w:r>
        <w:t xml:space="preserve"> </w:t>
      </w:r>
      <w:r>
        <w:rPr>
          <w:rFonts w:hint="eastAsia"/>
        </w:rPr>
        <w:t>лес</w:t>
      </w:r>
      <w:r>
        <w:rPr>
          <w:rFonts w:hint="eastAsia"/>
        </w:rPr>
        <w:t>»</w:t>
      </w:r>
    </w:p>
    <w:p w14:paraId="5C722EB7" w14:textId="77777777" w:rsidR="00972AAA" w:rsidRDefault="00972AAA" w:rsidP="00972AAA"/>
    <w:p w14:paraId="23770576" w14:textId="77777777" w:rsidR="00972AAA" w:rsidRDefault="00972AAA" w:rsidP="00972AAA">
      <w:r>
        <w:t xml:space="preserve">1.3.5. </w:t>
      </w:r>
      <w:r>
        <w:rPr>
          <w:rFonts w:hint="eastAsia"/>
        </w:rPr>
        <w:t>Регрессия</w:t>
      </w:r>
      <w:r>
        <w:t xml:space="preserve"> </w:t>
      </w:r>
      <w:r>
        <w:rPr>
          <w:rFonts w:hint="eastAsia"/>
        </w:rPr>
        <w:t>на</w:t>
      </w:r>
      <w:r>
        <w:t xml:space="preserve"> </w:t>
      </w:r>
      <w:r>
        <w:rPr>
          <w:rFonts w:hint="eastAsia"/>
        </w:rPr>
        <w:t>основе</w:t>
      </w:r>
      <w:r>
        <w:t xml:space="preserve"> </w:t>
      </w:r>
      <w:r>
        <w:rPr>
          <w:rFonts w:hint="eastAsia"/>
        </w:rPr>
        <w:t>нейросетевого</w:t>
      </w:r>
      <w:r>
        <w:t xml:space="preserve"> </w:t>
      </w:r>
      <w:r>
        <w:rPr>
          <w:rFonts w:hint="eastAsia"/>
        </w:rPr>
        <w:t>подхода</w:t>
      </w:r>
    </w:p>
    <w:p w14:paraId="281957AF" w14:textId="77777777" w:rsidR="00972AAA" w:rsidRDefault="00972AAA" w:rsidP="00972AAA"/>
    <w:p w14:paraId="6F45A9EA" w14:textId="77777777" w:rsidR="00972AAA" w:rsidRDefault="00972AAA" w:rsidP="00972AAA">
      <w:r>
        <w:t xml:space="preserve">1.3.6. </w:t>
      </w:r>
      <w:r>
        <w:rPr>
          <w:rFonts w:hint="eastAsia"/>
        </w:rPr>
        <w:t>Регрессия</w:t>
      </w:r>
      <w:r>
        <w:t xml:space="preserve"> </w:t>
      </w:r>
      <w:r>
        <w:rPr>
          <w:rFonts w:hint="eastAsia"/>
        </w:rPr>
        <w:t>на</w:t>
      </w:r>
      <w:r>
        <w:t xml:space="preserve"> </w:t>
      </w:r>
      <w:r>
        <w:rPr>
          <w:rFonts w:hint="eastAsia"/>
        </w:rPr>
        <w:t>основе</w:t>
      </w:r>
      <w:r>
        <w:t xml:space="preserve"> </w:t>
      </w:r>
      <w:r>
        <w:rPr>
          <w:rFonts w:hint="eastAsia"/>
        </w:rPr>
        <w:t>композиции</w:t>
      </w:r>
      <w:r>
        <w:t xml:space="preserve"> (</w:t>
      </w:r>
      <w:r>
        <w:rPr>
          <w:rFonts w:hint="eastAsia"/>
        </w:rPr>
        <w:t>ансамбля</w:t>
      </w:r>
      <w:r>
        <w:t>)</w:t>
      </w:r>
    </w:p>
    <w:p w14:paraId="5E9471F0" w14:textId="77777777" w:rsidR="00972AAA" w:rsidRDefault="00972AAA" w:rsidP="00972AAA"/>
    <w:p w14:paraId="7FE3EECF" w14:textId="77777777" w:rsidR="00972AAA" w:rsidRDefault="00972AAA" w:rsidP="00972AAA">
      <w:r>
        <w:t xml:space="preserve">1.3.7. </w:t>
      </w:r>
      <w:r>
        <w:rPr>
          <w:rFonts w:hint="eastAsia"/>
        </w:rPr>
        <w:t>Регрессия</w:t>
      </w:r>
      <w:r>
        <w:t xml:space="preserve"> </w:t>
      </w:r>
      <w:r>
        <w:rPr>
          <w:rFonts w:hint="eastAsia"/>
        </w:rPr>
        <w:t>на</w:t>
      </w:r>
      <w:r>
        <w:t xml:space="preserve"> </w:t>
      </w:r>
      <w:r>
        <w:rPr>
          <w:rFonts w:hint="eastAsia"/>
        </w:rPr>
        <w:t>основе</w:t>
      </w:r>
      <w:r>
        <w:t xml:space="preserve"> </w:t>
      </w:r>
      <w:r>
        <w:rPr>
          <w:rFonts w:hint="eastAsia"/>
        </w:rPr>
        <w:t>градиентного</w:t>
      </w:r>
      <w:r>
        <w:t xml:space="preserve"> </w:t>
      </w:r>
      <w:r>
        <w:rPr>
          <w:rFonts w:hint="eastAsia"/>
        </w:rPr>
        <w:t>бустинга</w:t>
      </w:r>
    </w:p>
    <w:p w14:paraId="664D673E" w14:textId="77777777" w:rsidR="00972AAA" w:rsidRDefault="00972AAA" w:rsidP="00972AAA"/>
    <w:p w14:paraId="427EB307" w14:textId="77777777" w:rsidR="00972AAA" w:rsidRDefault="00972AAA" w:rsidP="00972AAA">
      <w:r>
        <w:t xml:space="preserve">1.4. </w:t>
      </w:r>
      <w:r>
        <w:rPr>
          <w:rFonts w:hint="eastAsia"/>
        </w:rPr>
        <w:t>Выводы</w:t>
      </w:r>
    </w:p>
    <w:p w14:paraId="11A6F6E7" w14:textId="77777777" w:rsidR="00972AAA" w:rsidRDefault="00972AAA" w:rsidP="00972AAA"/>
    <w:p w14:paraId="4D5AA9D9" w14:textId="77777777" w:rsidR="00972AAA" w:rsidRDefault="00972AAA" w:rsidP="00972AAA">
      <w:r>
        <w:rPr>
          <w:rFonts w:hint="eastAsia"/>
        </w:rPr>
        <w:t>ГЛАВА</w:t>
      </w:r>
      <w:r>
        <w:t xml:space="preserve"> 2. </w:t>
      </w:r>
      <w:r>
        <w:rPr>
          <w:rFonts w:hint="eastAsia"/>
        </w:rPr>
        <w:t>МЕТОДОЛОГИЯ</w:t>
      </w:r>
      <w:r>
        <w:t xml:space="preserve"> </w:t>
      </w:r>
      <w:r>
        <w:rPr>
          <w:rFonts w:hint="eastAsia"/>
        </w:rPr>
        <w:t>ПРОГНОЗИРОВАНИЯ</w:t>
      </w:r>
      <w:r>
        <w:t xml:space="preserve"> </w:t>
      </w:r>
      <w:r>
        <w:rPr>
          <w:rFonts w:hint="eastAsia"/>
        </w:rPr>
        <w:t>ПОКУПАТЕЛЬСКОГО</w:t>
      </w:r>
      <w:r>
        <w:t xml:space="preserve"> </w:t>
      </w:r>
      <w:r>
        <w:rPr>
          <w:rFonts w:hint="eastAsia"/>
        </w:rPr>
        <w:t>СПРОСА</w:t>
      </w:r>
      <w:r>
        <w:t xml:space="preserve"> </w:t>
      </w:r>
      <w:r>
        <w:rPr>
          <w:rFonts w:hint="eastAsia"/>
        </w:rPr>
        <w:t>НА</w:t>
      </w:r>
      <w:r>
        <w:t xml:space="preserve"> </w:t>
      </w:r>
      <w:r>
        <w:rPr>
          <w:rFonts w:hint="eastAsia"/>
        </w:rPr>
        <w:t>ТОВАР</w:t>
      </w:r>
    </w:p>
    <w:p w14:paraId="2A32D0EF" w14:textId="77777777" w:rsidR="00972AAA" w:rsidRDefault="00972AAA" w:rsidP="00972AAA"/>
    <w:p w14:paraId="7A863843" w14:textId="77777777" w:rsidR="00972AAA" w:rsidRDefault="00972AAA" w:rsidP="00972AAA">
      <w:r>
        <w:t xml:space="preserve">2.1. </w:t>
      </w:r>
      <w:r>
        <w:rPr>
          <w:rFonts w:hint="eastAsia"/>
        </w:rPr>
        <w:t>Методология</w:t>
      </w:r>
      <w:r>
        <w:t xml:space="preserve"> </w:t>
      </w:r>
      <w:r>
        <w:rPr>
          <w:rFonts w:hint="eastAsia"/>
        </w:rPr>
        <w:t>предварительной</w:t>
      </w:r>
      <w:r>
        <w:t xml:space="preserve"> </w:t>
      </w:r>
      <w:r>
        <w:rPr>
          <w:rFonts w:hint="eastAsia"/>
        </w:rPr>
        <w:t>подготовки</w:t>
      </w:r>
      <w:r>
        <w:t xml:space="preserve"> </w:t>
      </w:r>
      <w:r>
        <w:rPr>
          <w:rFonts w:hint="eastAsia"/>
        </w:rPr>
        <w:t>данных</w:t>
      </w:r>
      <w:r>
        <w:t xml:space="preserve">: </w:t>
      </w:r>
      <w:r>
        <w:rPr>
          <w:rFonts w:hint="eastAsia"/>
        </w:rPr>
        <w:t>анализ</w:t>
      </w:r>
      <w:r>
        <w:t xml:space="preserve"> </w:t>
      </w:r>
      <w:r>
        <w:rPr>
          <w:rFonts w:hint="eastAsia"/>
        </w:rPr>
        <w:t>факторов</w:t>
      </w:r>
      <w:r>
        <w:t xml:space="preserve"> </w:t>
      </w:r>
      <w:r>
        <w:rPr>
          <w:rFonts w:hint="eastAsia"/>
        </w:rPr>
        <w:t>влияния</w:t>
      </w:r>
      <w:r>
        <w:t xml:space="preserve"> </w:t>
      </w:r>
      <w:r>
        <w:rPr>
          <w:rFonts w:hint="eastAsia"/>
        </w:rPr>
        <w:t>на</w:t>
      </w:r>
      <w:r>
        <w:t xml:space="preserve"> </w:t>
      </w:r>
      <w:r>
        <w:rPr>
          <w:rFonts w:hint="eastAsia"/>
        </w:rPr>
        <w:t>покупательский</w:t>
      </w:r>
      <w:r>
        <w:t xml:space="preserve"> </w:t>
      </w:r>
      <w:r>
        <w:rPr>
          <w:rFonts w:hint="eastAsia"/>
        </w:rPr>
        <w:t>спрос</w:t>
      </w:r>
      <w:r>
        <w:t xml:space="preserve"> </w:t>
      </w:r>
      <w:r>
        <w:rPr>
          <w:rFonts w:hint="eastAsia"/>
        </w:rPr>
        <w:t>розничного</w:t>
      </w:r>
      <w:r>
        <w:t xml:space="preserve"> </w:t>
      </w:r>
      <w:r>
        <w:rPr>
          <w:rFonts w:hint="eastAsia"/>
        </w:rPr>
        <w:t>магазина</w:t>
      </w:r>
    </w:p>
    <w:p w14:paraId="0A296192" w14:textId="77777777" w:rsidR="00972AAA" w:rsidRDefault="00972AAA" w:rsidP="00972AAA"/>
    <w:p w14:paraId="7090E1FF" w14:textId="77777777" w:rsidR="00972AAA" w:rsidRDefault="00972AAA" w:rsidP="00972AAA">
      <w:r>
        <w:t xml:space="preserve">2.2. </w:t>
      </w:r>
      <w:r>
        <w:rPr>
          <w:rFonts w:hint="eastAsia"/>
        </w:rPr>
        <w:t>Методология</w:t>
      </w:r>
      <w:r>
        <w:t xml:space="preserve"> </w:t>
      </w:r>
      <w:r>
        <w:rPr>
          <w:rFonts w:hint="eastAsia"/>
        </w:rPr>
        <w:t>предварительной</w:t>
      </w:r>
      <w:r>
        <w:t xml:space="preserve"> </w:t>
      </w:r>
      <w:r>
        <w:rPr>
          <w:rFonts w:hint="eastAsia"/>
        </w:rPr>
        <w:t>подготовки</w:t>
      </w:r>
      <w:r>
        <w:t xml:space="preserve"> </w:t>
      </w:r>
      <w:r>
        <w:rPr>
          <w:rFonts w:hint="eastAsia"/>
        </w:rPr>
        <w:t>данных</w:t>
      </w:r>
      <w:r>
        <w:t xml:space="preserve">: </w:t>
      </w:r>
      <w:r>
        <w:rPr>
          <w:rFonts w:hint="eastAsia"/>
        </w:rPr>
        <w:t>алгоритм</w:t>
      </w:r>
      <w:r>
        <w:t xml:space="preserve"> </w:t>
      </w:r>
      <w:r>
        <w:rPr>
          <w:rFonts w:hint="eastAsia"/>
        </w:rPr>
        <w:t>эвристического</w:t>
      </w:r>
      <w:r>
        <w:t xml:space="preserve"> </w:t>
      </w:r>
      <w:r>
        <w:rPr>
          <w:rFonts w:hint="eastAsia"/>
        </w:rPr>
        <w:t>поиска</w:t>
      </w:r>
      <w:r>
        <w:t xml:space="preserve"> </w:t>
      </w:r>
      <w:r>
        <w:rPr>
          <w:rFonts w:hint="eastAsia"/>
        </w:rPr>
        <w:t>итоговых</w:t>
      </w:r>
      <w:r>
        <w:t xml:space="preserve"> </w:t>
      </w:r>
      <w:r>
        <w:rPr>
          <w:rFonts w:hint="eastAsia"/>
        </w:rPr>
        <w:t>переменных</w:t>
      </w:r>
      <w:r>
        <w:t xml:space="preserve"> </w:t>
      </w:r>
      <w:r>
        <w:rPr>
          <w:rFonts w:hint="eastAsia"/>
        </w:rPr>
        <w:t>для</w:t>
      </w:r>
      <w:r>
        <w:t xml:space="preserve"> </w:t>
      </w:r>
      <w:r>
        <w:rPr>
          <w:rFonts w:hint="eastAsia"/>
        </w:rPr>
        <w:t>модели</w:t>
      </w:r>
      <w:r>
        <w:t xml:space="preserve"> </w:t>
      </w:r>
      <w:r>
        <w:rPr>
          <w:rFonts w:hint="eastAsia"/>
        </w:rPr>
        <w:t>прогнозирования</w:t>
      </w:r>
    </w:p>
    <w:p w14:paraId="013AEA2D" w14:textId="77777777" w:rsidR="00972AAA" w:rsidRDefault="00972AAA" w:rsidP="00972AAA"/>
    <w:p w14:paraId="4C36819C" w14:textId="77777777" w:rsidR="00972AAA" w:rsidRDefault="00972AAA" w:rsidP="00972AAA">
      <w:r>
        <w:t xml:space="preserve">2.3. </w:t>
      </w:r>
      <w:r>
        <w:rPr>
          <w:rFonts w:hint="eastAsia"/>
        </w:rPr>
        <w:t>Конструирование</w:t>
      </w:r>
      <w:r>
        <w:t xml:space="preserve"> </w:t>
      </w:r>
      <w:r>
        <w:rPr>
          <w:rFonts w:hint="eastAsia"/>
        </w:rPr>
        <w:t>новых</w:t>
      </w:r>
      <w:r>
        <w:t xml:space="preserve"> </w:t>
      </w:r>
      <w:r>
        <w:rPr>
          <w:rFonts w:hint="eastAsia"/>
        </w:rPr>
        <w:t>переменных</w:t>
      </w:r>
      <w:r>
        <w:t xml:space="preserve">: </w:t>
      </w:r>
      <w:r>
        <w:rPr>
          <w:rFonts w:hint="eastAsia"/>
        </w:rPr>
        <w:t>использование</w:t>
      </w:r>
      <w:r>
        <w:t xml:space="preserve"> </w:t>
      </w:r>
      <w:r>
        <w:rPr>
          <w:rFonts w:hint="eastAsia"/>
        </w:rPr>
        <w:t>продвинутых</w:t>
      </w:r>
      <w:r>
        <w:t xml:space="preserve"> </w:t>
      </w:r>
      <w:r>
        <w:rPr>
          <w:rFonts w:hint="eastAsia"/>
        </w:rPr>
        <w:t>подходов</w:t>
      </w:r>
    </w:p>
    <w:p w14:paraId="62171F87" w14:textId="77777777" w:rsidR="00972AAA" w:rsidRDefault="00972AAA" w:rsidP="00972AAA"/>
    <w:p w14:paraId="2C216BE4" w14:textId="77777777" w:rsidR="00972AAA" w:rsidRDefault="00972AAA" w:rsidP="00972AAA">
      <w:r>
        <w:t xml:space="preserve">2.4. </w:t>
      </w:r>
      <w:r>
        <w:rPr>
          <w:rFonts w:hint="eastAsia"/>
        </w:rPr>
        <w:t>Прогнозирование</w:t>
      </w:r>
      <w:r>
        <w:t xml:space="preserve"> </w:t>
      </w:r>
      <w:r>
        <w:rPr>
          <w:rFonts w:hint="eastAsia"/>
        </w:rPr>
        <w:t>ключевых</w:t>
      </w:r>
      <w:r>
        <w:t xml:space="preserve"> </w:t>
      </w:r>
      <w:r>
        <w:rPr>
          <w:rFonts w:hint="eastAsia"/>
        </w:rPr>
        <w:t>переменных</w:t>
      </w:r>
      <w:r>
        <w:t xml:space="preserve">, </w:t>
      </w:r>
      <w:r>
        <w:rPr>
          <w:rFonts w:hint="eastAsia"/>
        </w:rPr>
        <w:t>распределенных</w:t>
      </w:r>
      <w:r>
        <w:t xml:space="preserve"> </w:t>
      </w:r>
      <w:r>
        <w:rPr>
          <w:rFonts w:hint="eastAsia"/>
        </w:rPr>
        <w:t>во</w:t>
      </w:r>
      <w:r>
        <w:t xml:space="preserve"> </w:t>
      </w:r>
      <w:r>
        <w:rPr>
          <w:rFonts w:hint="eastAsia"/>
        </w:rPr>
        <w:t>времени</w:t>
      </w:r>
    </w:p>
    <w:p w14:paraId="1934C83F" w14:textId="77777777" w:rsidR="00972AAA" w:rsidRDefault="00972AAA" w:rsidP="00972AAA"/>
    <w:p w14:paraId="18F2D821" w14:textId="77777777" w:rsidR="00972AAA" w:rsidRDefault="00972AAA" w:rsidP="00972AAA">
      <w:r>
        <w:t xml:space="preserve">2.4.1. </w:t>
      </w:r>
      <w:r>
        <w:rPr>
          <w:rFonts w:hint="eastAsia"/>
        </w:rPr>
        <w:t>Методика</w:t>
      </w:r>
      <w:r>
        <w:t xml:space="preserve"> </w:t>
      </w:r>
      <w:r>
        <w:rPr>
          <w:rFonts w:hint="eastAsia"/>
        </w:rPr>
        <w:t>прогнозирования</w:t>
      </w:r>
      <w:r>
        <w:t xml:space="preserve"> </w:t>
      </w:r>
      <w:r>
        <w:rPr>
          <w:rFonts w:hint="eastAsia"/>
        </w:rPr>
        <w:t>временных</w:t>
      </w:r>
      <w:r>
        <w:t xml:space="preserve"> </w:t>
      </w:r>
      <w:r>
        <w:rPr>
          <w:rFonts w:hint="eastAsia"/>
        </w:rPr>
        <w:t>рядов</w:t>
      </w:r>
    </w:p>
    <w:p w14:paraId="375A2927" w14:textId="77777777" w:rsidR="00972AAA" w:rsidRDefault="00972AAA" w:rsidP="00972AAA"/>
    <w:p w14:paraId="18E99BBB" w14:textId="77777777" w:rsidR="00972AAA" w:rsidRDefault="00972AAA" w:rsidP="00972AAA">
      <w:r>
        <w:t xml:space="preserve">2.4.2. </w:t>
      </w:r>
      <w:r>
        <w:rPr>
          <w:rFonts w:hint="eastAsia"/>
        </w:rPr>
        <w:t>Описание</w:t>
      </w:r>
      <w:r>
        <w:t xml:space="preserve"> </w:t>
      </w:r>
      <w:r>
        <w:rPr>
          <w:rFonts w:hint="eastAsia"/>
        </w:rPr>
        <w:t>переменных</w:t>
      </w:r>
      <w:r>
        <w:t xml:space="preserve"> </w:t>
      </w:r>
      <w:r>
        <w:rPr>
          <w:rFonts w:hint="eastAsia"/>
        </w:rPr>
        <w:t>для</w:t>
      </w:r>
      <w:r>
        <w:t xml:space="preserve"> </w:t>
      </w:r>
      <w:r>
        <w:rPr>
          <w:rFonts w:hint="eastAsia"/>
        </w:rPr>
        <w:t>прогнозирования</w:t>
      </w:r>
    </w:p>
    <w:p w14:paraId="55081140" w14:textId="77777777" w:rsidR="00972AAA" w:rsidRDefault="00972AAA" w:rsidP="00972AAA"/>
    <w:p w14:paraId="318AA68F" w14:textId="77777777" w:rsidR="00972AAA" w:rsidRDefault="00972AAA" w:rsidP="00972AAA">
      <w:r>
        <w:t xml:space="preserve">2.5. </w:t>
      </w:r>
      <w:r>
        <w:rPr>
          <w:rFonts w:hint="eastAsia"/>
        </w:rPr>
        <w:t>Общая</w:t>
      </w:r>
      <w:r>
        <w:t xml:space="preserve"> </w:t>
      </w:r>
      <w:r>
        <w:rPr>
          <w:rFonts w:hint="eastAsia"/>
        </w:rPr>
        <w:t>методология</w:t>
      </w:r>
      <w:r>
        <w:t xml:space="preserve"> </w:t>
      </w:r>
      <w:r>
        <w:rPr>
          <w:rFonts w:hint="eastAsia"/>
        </w:rPr>
        <w:t>прогнозирования</w:t>
      </w:r>
      <w:r>
        <w:t xml:space="preserve"> </w:t>
      </w:r>
      <w:r>
        <w:rPr>
          <w:rFonts w:hint="eastAsia"/>
        </w:rPr>
        <w:t>спроса</w:t>
      </w:r>
      <w:r>
        <w:t xml:space="preserve"> </w:t>
      </w:r>
      <w:r>
        <w:rPr>
          <w:rFonts w:hint="eastAsia"/>
        </w:rPr>
        <w:t>на</w:t>
      </w:r>
      <w:r>
        <w:t xml:space="preserve"> </w:t>
      </w:r>
      <w:r>
        <w:rPr>
          <w:rFonts w:hint="eastAsia"/>
        </w:rPr>
        <w:t>товар</w:t>
      </w:r>
    </w:p>
    <w:p w14:paraId="2F247B6A" w14:textId="77777777" w:rsidR="00972AAA" w:rsidRDefault="00972AAA" w:rsidP="00972AAA"/>
    <w:p w14:paraId="259F6594" w14:textId="77777777" w:rsidR="00972AAA" w:rsidRDefault="00972AAA" w:rsidP="00972AAA">
      <w:r>
        <w:t xml:space="preserve">2.5.1. </w:t>
      </w:r>
      <w:r>
        <w:rPr>
          <w:rFonts w:hint="eastAsia"/>
        </w:rPr>
        <w:t>Логистическая</w:t>
      </w:r>
      <w:r>
        <w:t xml:space="preserve"> </w:t>
      </w:r>
      <w:r>
        <w:rPr>
          <w:rFonts w:hint="eastAsia"/>
        </w:rPr>
        <w:t>и</w:t>
      </w:r>
      <w:r>
        <w:t xml:space="preserve"> </w:t>
      </w:r>
      <w:r>
        <w:rPr>
          <w:rFonts w:hint="eastAsia"/>
        </w:rPr>
        <w:t>линейные</w:t>
      </w:r>
      <w:r>
        <w:t xml:space="preserve"> </w:t>
      </w:r>
      <w:r>
        <w:rPr>
          <w:rFonts w:hint="eastAsia"/>
        </w:rPr>
        <w:t>регрессии</w:t>
      </w:r>
      <w:r>
        <w:t xml:space="preserve"> </w:t>
      </w:r>
      <w:r>
        <w:rPr>
          <w:rFonts w:hint="eastAsia"/>
        </w:rPr>
        <w:t>с</w:t>
      </w:r>
      <w:r>
        <w:t xml:space="preserve"> </w:t>
      </w:r>
      <w:r>
        <w:rPr>
          <w:rFonts w:hint="eastAsia"/>
        </w:rPr>
        <w:t>регуляризацией</w:t>
      </w:r>
      <w:r>
        <w:t xml:space="preserve"> </w:t>
      </w:r>
      <w:r>
        <w:rPr>
          <w:rFonts w:hint="eastAsia"/>
        </w:rPr>
        <w:t>для</w:t>
      </w:r>
      <w:r>
        <w:t xml:space="preserve"> </w:t>
      </w:r>
      <w:r>
        <w:rPr>
          <w:rFonts w:hint="eastAsia"/>
        </w:rPr>
        <w:t>прогнозирования</w:t>
      </w:r>
      <w:r>
        <w:t xml:space="preserve"> </w:t>
      </w:r>
      <w:r>
        <w:rPr>
          <w:rFonts w:hint="eastAsia"/>
        </w:rPr>
        <w:t>спроса</w:t>
      </w:r>
    </w:p>
    <w:p w14:paraId="6F08B0F6" w14:textId="77777777" w:rsidR="00972AAA" w:rsidRDefault="00972AAA" w:rsidP="00972AAA"/>
    <w:p w14:paraId="3B79B12C" w14:textId="77777777" w:rsidR="00972AAA" w:rsidRDefault="00972AAA" w:rsidP="00972AAA">
      <w:r>
        <w:t xml:space="preserve">2.5.2. </w:t>
      </w:r>
      <w:r>
        <w:rPr>
          <w:rFonts w:hint="eastAsia"/>
        </w:rPr>
        <w:t>Случайный</w:t>
      </w:r>
      <w:r>
        <w:t xml:space="preserve"> </w:t>
      </w:r>
      <w:r>
        <w:rPr>
          <w:rFonts w:hint="eastAsia"/>
        </w:rPr>
        <w:t>лес</w:t>
      </w:r>
      <w:r>
        <w:t xml:space="preserve"> </w:t>
      </w:r>
      <w:r>
        <w:rPr>
          <w:rFonts w:hint="eastAsia"/>
        </w:rPr>
        <w:t>для</w:t>
      </w:r>
      <w:r>
        <w:t xml:space="preserve"> </w:t>
      </w:r>
      <w:r>
        <w:rPr>
          <w:rFonts w:hint="eastAsia"/>
        </w:rPr>
        <w:t>прогнозирования</w:t>
      </w:r>
      <w:r>
        <w:t xml:space="preserve"> </w:t>
      </w:r>
      <w:r>
        <w:rPr>
          <w:rFonts w:hint="eastAsia"/>
        </w:rPr>
        <w:t>спроса</w:t>
      </w:r>
    </w:p>
    <w:p w14:paraId="468EBCBA" w14:textId="77777777" w:rsidR="00972AAA" w:rsidRDefault="00972AAA" w:rsidP="00972AAA"/>
    <w:p w14:paraId="6CEAF9F1" w14:textId="77777777" w:rsidR="00972AAA" w:rsidRDefault="00972AAA" w:rsidP="00972AAA">
      <w:r>
        <w:t xml:space="preserve">2.5.3. </w:t>
      </w:r>
      <w:r>
        <w:rPr>
          <w:rFonts w:hint="eastAsia"/>
        </w:rPr>
        <w:t>Градиентный</w:t>
      </w:r>
      <w:r>
        <w:t xml:space="preserve"> </w:t>
      </w:r>
      <w:r>
        <w:rPr>
          <w:rFonts w:hint="eastAsia"/>
        </w:rPr>
        <w:t>бустинг</w:t>
      </w:r>
      <w:r>
        <w:t xml:space="preserve"> </w:t>
      </w:r>
      <w:r>
        <w:rPr>
          <w:rFonts w:hint="eastAsia"/>
        </w:rPr>
        <w:t>для</w:t>
      </w:r>
      <w:r>
        <w:t xml:space="preserve"> </w:t>
      </w:r>
      <w:r>
        <w:rPr>
          <w:rFonts w:hint="eastAsia"/>
        </w:rPr>
        <w:t>прогнозирования</w:t>
      </w:r>
      <w:r>
        <w:t xml:space="preserve"> </w:t>
      </w:r>
      <w:r>
        <w:rPr>
          <w:rFonts w:hint="eastAsia"/>
        </w:rPr>
        <w:t>спроса</w:t>
      </w:r>
    </w:p>
    <w:p w14:paraId="0D83929B" w14:textId="77777777" w:rsidR="00972AAA" w:rsidRDefault="00972AAA" w:rsidP="00972AAA"/>
    <w:p w14:paraId="0B9C081F" w14:textId="77777777" w:rsidR="00972AAA" w:rsidRDefault="00972AAA" w:rsidP="00972AAA">
      <w:r>
        <w:t xml:space="preserve">2.5.4. </w:t>
      </w:r>
      <w:r>
        <w:rPr>
          <w:rFonts w:hint="eastAsia"/>
        </w:rPr>
        <w:t>Поиск</w:t>
      </w:r>
      <w:r>
        <w:t xml:space="preserve"> </w:t>
      </w:r>
      <w:r>
        <w:rPr>
          <w:rFonts w:hint="eastAsia"/>
        </w:rPr>
        <w:t>гиперпараметров</w:t>
      </w:r>
      <w:r>
        <w:t xml:space="preserve"> </w:t>
      </w:r>
      <w:r>
        <w:rPr>
          <w:rFonts w:hint="eastAsia"/>
        </w:rPr>
        <w:t>для</w:t>
      </w:r>
      <w:r>
        <w:t xml:space="preserve"> </w:t>
      </w:r>
      <w:r>
        <w:rPr>
          <w:rFonts w:hint="eastAsia"/>
        </w:rPr>
        <w:t>методов</w:t>
      </w:r>
      <w:r>
        <w:t xml:space="preserve"> </w:t>
      </w:r>
      <w:r>
        <w:rPr>
          <w:rFonts w:hint="eastAsia"/>
        </w:rPr>
        <w:t>прогнозирования</w:t>
      </w:r>
      <w:r>
        <w:t xml:space="preserve"> </w:t>
      </w:r>
      <w:r>
        <w:rPr>
          <w:rFonts w:hint="eastAsia"/>
        </w:rPr>
        <w:t>спроса</w:t>
      </w:r>
    </w:p>
    <w:p w14:paraId="7BF04F7F" w14:textId="77777777" w:rsidR="00972AAA" w:rsidRDefault="00972AAA" w:rsidP="00972AAA"/>
    <w:p w14:paraId="4D26AADB" w14:textId="77777777" w:rsidR="00972AAA" w:rsidRDefault="00972AAA" w:rsidP="00972AAA">
      <w:r>
        <w:t xml:space="preserve">2.5.5. </w:t>
      </w:r>
      <w:r>
        <w:rPr>
          <w:rFonts w:hint="eastAsia"/>
        </w:rPr>
        <w:t>Комбинация</w:t>
      </w:r>
      <w:r>
        <w:t xml:space="preserve"> </w:t>
      </w:r>
      <w:r>
        <w:rPr>
          <w:rFonts w:hint="eastAsia"/>
        </w:rPr>
        <w:t>прогнозных</w:t>
      </w:r>
      <w:r>
        <w:t xml:space="preserve"> </w:t>
      </w:r>
      <w:r>
        <w:rPr>
          <w:rFonts w:hint="eastAsia"/>
        </w:rPr>
        <w:t>значений</w:t>
      </w:r>
      <w:r>
        <w:t xml:space="preserve"> </w:t>
      </w:r>
      <w:r>
        <w:rPr>
          <w:rFonts w:hint="eastAsia"/>
        </w:rPr>
        <w:t>спроса</w:t>
      </w:r>
    </w:p>
    <w:p w14:paraId="5F7566CD" w14:textId="77777777" w:rsidR="00972AAA" w:rsidRDefault="00972AAA" w:rsidP="00972AAA"/>
    <w:p w14:paraId="35F5BF1C" w14:textId="77777777" w:rsidR="00972AAA" w:rsidRDefault="00972AAA" w:rsidP="00972AAA">
      <w:r>
        <w:t xml:space="preserve">2.6. </w:t>
      </w:r>
      <w:r>
        <w:rPr>
          <w:rFonts w:hint="eastAsia"/>
        </w:rPr>
        <w:t>Метрики</w:t>
      </w:r>
      <w:r>
        <w:t xml:space="preserve"> </w:t>
      </w:r>
      <w:r>
        <w:rPr>
          <w:rFonts w:hint="eastAsia"/>
        </w:rPr>
        <w:t>качества</w:t>
      </w:r>
      <w:r>
        <w:t xml:space="preserve"> </w:t>
      </w:r>
      <w:r>
        <w:rPr>
          <w:rFonts w:hint="eastAsia"/>
        </w:rPr>
        <w:t>прогнозирования</w:t>
      </w:r>
    </w:p>
    <w:p w14:paraId="2FB15995" w14:textId="77777777" w:rsidR="00972AAA" w:rsidRDefault="00972AAA" w:rsidP="00972AAA"/>
    <w:p w14:paraId="41C67CC0" w14:textId="77777777" w:rsidR="00972AAA" w:rsidRDefault="00972AAA" w:rsidP="00972AAA">
      <w:r>
        <w:t xml:space="preserve">2.7. </w:t>
      </w:r>
      <w:r>
        <w:rPr>
          <w:rFonts w:hint="eastAsia"/>
        </w:rPr>
        <w:t>Выводы</w:t>
      </w:r>
    </w:p>
    <w:p w14:paraId="76ACA07F" w14:textId="77777777" w:rsidR="00972AAA" w:rsidRDefault="00972AAA" w:rsidP="00972AAA"/>
    <w:p w14:paraId="579624AB" w14:textId="77777777" w:rsidR="00972AAA" w:rsidRDefault="00972AAA" w:rsidP="00972AAA">
      <w:r>
        <w:rPr>
          <w:rFonts w:hint="eastAsia"/>
        </w:rPr>
        <w:t>ГЛАВА</w:t>
      </w:r>
      <w:r>
        <w:t xml:space="preserve"> 3. </w:t>
      </w:r>
      <w:r>
        <w:rPr>
          <w:rFonts w:hint="eastAsia"/>
        </w:rPr>
        <w:t>ПРАКТИЧЕСКОЕ</w:t>
      </w:r>
      <w:r>
        <w:t xml:space="preserve"> </w:t>
      </w:r>
      <w:r>
        <w:rPr>
          <w:rFonts w:hint="eastAsia"/>
        </w:rPr>
        <w:t>ПРИМЕНЕНИЕ</w:t>
      </w:r>
      <w:r>
        <w:t xml:space="preserve"> </w:t>
      </w:r>
      <w:r>
        <w:rPr>
          <w:rFonts w:hint="eastAsia"/>
        </w:rPr>
        <w:t>МЕТОДОЛОГИИ</w:t>
      </w:r>
      <w:r>
        <w:t xml:space="preserve"> </w:t>
      </w:r>
      <w:r>
        <w:rPr>
          <w:rFonts w:hint="eastAsia"/>
        </w:rPr>
        <w:t>ПРОГНОЗИРОВАНИЯ</w:t>
      </w:r>
      <w:r>
        <w:t xml:space="preserve"> </w:t>
      </w:r>
      <w:r>
        <w:rPr>
          <w:rFonts w:hint="eastAsia"/>
        </w:rPr>
        <w:t>ПОКУПАТЕЛЬСКОГО</w:t>
      </w:r>
      <w:r>
        <w:t xml:space="preserve"> </w:t>
      </w:r>
      <w:r>
        <w:rPr>
          <w:rFonts w:hint="eastAsia"/>
        </w:rPr>
        <w:t>СПРОСА</w:t>
      </w:r>
    </w:p>
    <w:p w14:paraId="360989C4" w14:textId="77777777" w:rsidR="00972AAA" w:rsidRDefault="00972AAA" w:rsidP="00972AAA"/>
    <w:p w14:paraId="26F6EF48" w14:textId="77777777" w:rsidR="00972AAA" w:rsidRDefault="00972AAA" w:rsidP="00972AAA">
      <w:r>
        <w:t xml:space="preserve">3.1. </w:t>
      </w:r>
      <w:r>
        <w:rPr>
          <w:rFonts w:hint="eastAsia"/>
        </w:rPr>
        <w:t>Предварительная</w:t>
      </w:r>
      <w:r>
        <w:t xml:space="preserve"> </w:t>
      </w:r>
      <w:r>
        <w:rPr>
          <w:rFonts w:hint="eastAsia"/>
        </w:rPr>
        <w:t>подготовка</w:t>
      </w:r>
      <w:r>
        <w:t xml:space="preserve"> </w:t>
      </w:r>
      <w:r>
        <w:rPr>
          <w:rFonts w:hint="eastAsia"/>
        </w:rPr>
        <w:t>переменных</w:t>
      </w:r>
      <w:r>
        <w:t xml:space="preserve"> </w:t>
      </w:r>
      <w:r>
        <w:rPr>
          <w:rFonts w:hint="eastAsia"/>
        </w:rPr>
        <w:t>для</w:t>
      </w:r>
      <w:r>
        <w:t xml:space="preserve"> </w:t>
      </w:r>
      <w:r>
        <w:rPr>
          <w:rFonts w:hint="eastAsia"/>
        </w:rPr>
        <w:t>прогнозирования</w:t>
      </w:r>
      <w:r>
        <w:t xml:space="preserve"> </w:t>
      </w:r>
      <w:r>
        <w:rPr>
          <w:rFonts w:hint="eastAsia"/>
        </w:rPr>
        <w:t>спроса</w:t>
      </w:r>
    </w:p>
    <w:p w14:paraId="6A467725" w14:textId="77777777" w:rsidR="00972AAA" w:rsidRDefault="00972AAA" w:rsidP="00972AAA"/>
    <w:p w14:paraId="2C55A60D" w14:textId="77777777" w:rsidR="00972AAA" w:rsidRDefault="00972AAA" w:rsidP="00972AAA">
      <w:r>
        <w:t xml:space="preserve">3.1.1. </w:t>
      </w:r>
      <w:r>
        <w:rPr>
          <w:rFonts w:hint="eastAsia"/>
        </w:rPr>
        <w:t>Корреляционный</w:t>
      </w:r>
      <w:r>
        <w:t xml:space="preserve"> </w:t>
      </w:r>
      <w:r>
        <w:rPr>
          <w:rFonts w:hint="eastAsia"/>
        </w:rPr>
        <w:t>анализ</w:t>
      </w:r>
      <w:r>
        <w:t xml:space="preserve"> </w:t>
      </w:r>
      <w:r>
        <w:rPr>
          <w:rFonts w:hint="eastAsia"/>
        </w:rPr>
        <w:t>факторов</w:t>
      </w:r>
    </w:p>
    <w:p w14:paraId="6CD011DE" w14:textId="77777777" w:rsidR="00972AAA" w:rsidRDefault="00972AAA" w:rsidP="00972AAA"/>
    <w:p w14:paraId="054A66FD" w14:textId="77777777" w:rsidR="00972AAA" w:rsidRDefault="00972AAA" w:rsidP="00972AAA">
      <w:r>
        <w:t xml:space="preserve">3.1.2. </w:t>
      </w:r>
      <w:r>
        <w:rPr>
          <w:rFonts w:hint="eastAsia"/>
        </w:rPr>
        <w:t>Реализация</w:t>
      </w:r>
      <w:r>
        <w:t xml:space="preserve"> </w:t>
      </w:r>
      <w:r>
        <w:rPr>
          <w:rFonts w:hint="eastAsia"/>
        </w:rPr>
        <w:t>эвристического</w:t>
      </w:r>
      <w:r>
        <w:t xml:space="preserve"> </w:t>
      </w:r>
      <w:r>
        <w:rPr>
          <w:rFonts w:hint="eastAsia"/>
        </w:rPr>
        <w:t>алгоритма</w:t>
      </w:r>
      <w:r>
        <w:t xml:space="preserve"> </w:t>
      </w:r>
      <w:r>
        <w:rPr>
          <w:rFonts w:hint="eastAsia"/>
        </w:rPr>
        <w:t>подбора</w:t>
      </w:r>
      <w:r>
        <w:t xml:space="preserve"> </w:t>
      </w:r>
      <w:r>
        <w:rPr>
          <w:rFonts w:hint="eastAsia"/>
        </w:rPr>
        <w:t>переменных</w:t>
      </w:r>
    </w:p>
    <w:p w14:paraId="125DBCC6" w14:textId="77777777" w:rsidR="00972AAA" w:rsidRDefault="00972AAA" w:rsidP="00972AAA"/>
    <w:p w14:paraId="311FA8A2" w14:textId="77777777" w:rsidR="00972AAA" w:rsidRDefault="00972AAA" w:rsidP="00972AAA">
      <w:r>
        <w:t xml:space="preserve">3.1.3. </w:t>
      </w:r>
      <w:r>
        <w:rPr>
          <w:rFonts w:hint="eastAsia"/>
        </w:rPr>
        <w:t>Эффективное</w:t>
      </w:r>
      <w:r>
        <w:t xml:space="preserve"> </w:t>
      </w:r>
      <w:r>
        <w:rPr>
          <w:rFonts w:hint="eastAsia"/>
        </w:rPr>
        <w:t>разбиение</w:t>
      </w:r>
      <w:r>
        <w:t xml:space="preserve"> </w:t>
      </w:r>
      <w:r>
        <w:rPr>
          <w:rFonts w:hint="eastAsia"/>
        </w:rPr>
        <w:t>товарных</w:t>
      </w:r>
      <w:r>
        <w:t xml:space="preserve"> </w:t>
      </w:r>
      <w:r>
        <w:rPr>
          <w:rFonts w:hint="eastAsia"/>
        </w:rPr>
        <w:t>кластеров</w:t>
      </w:r>
    </w:p>
    <w:p w14:paraId="26952B3D" w14:textId="77777777" w:rsidR="00972AAA" w:rsidRDefault="00972AAA" w:rsidP="00972AAA"/>
    <w:p w14:paraId="43A89B93" w14:textId="77777777" w:rsidR="00972AAA" w:rsidRDefault="00972AAA" w:rsidP="00972AAA">
      <w:r>
        <w:t xml:space="preserve">3.2. </w:t>
      </w:r>
      <w:r>
        <w:rPr>
          <w:rFonts w:hint="eastAsia"/>
        </w:rPr>
        <w:t>Реализация</w:t>
      </w:r>
      <w:r>
        <w:t xml:space="preserve"> </w:t>
      </w:r>
      <w:r>
        <w:rPr>
          <w:rFonts w:hint="eastAsia"/>
        </w:rPr>
        <w:t>прогнозирования</w:t>
      </w:r>
      <w:r>
        <w:t xml:space="preserve"> </w:t>
      </w:r>
      <w:r>
        <w:rPr>
          <w:rFonts w:hint="eastAsia"/>
        </w:rPr>
        <w:t>временных</w:t>
      </w:r>
      <w:r>
        <w:t xml:space="preserve"> </w:t>
      </w:r>
      <w:r>
        <w:rPr>
          <w:rFonts w:hint="eastAsia"/>
        </w:rPr>
        <w:t>рядов</w:t>
      </w:r>
    </w:p>
    <w:p w14:paraId="36653D21" w14:textId="77777777" w:rsidR="00972AAA" w:rsidRDefault="00972AAA" w:rsidP="00972AAA"/>
    <w:p w14:paraId="64E6F5F3" w14:textId="77777777" w:rsidR="00972AAA" w:rsidRDefault="00972AAA" w:rsidP="00972AAA">
      <w:r>
        <w:t xml:space="preserve">3.3. </w:t>
      </w:r>
      <w:r>
        <w:rPr>
          <w:rFonts w:hint="eastAsia"/>
        </w:rPr>
        <w:t>Реализация</w:t>
      </w:r>
      <w:r>
        <w:t xml:space="preserve"> </w:t>
      </w:r>
      <w:r>
        <w:rPr>
          <w:rFonts w:hint="eastAsia"/>
        </w:rPr>
        <w:t>прогнозирования</w:t>
      </w:r>
      <w:r>
        <w:t xml:space="preserve"> </w:t>
      </w:r>
      <w:r>
        <w:rPr>
          <w:rFonts w:hint="eastAsia"/>
        </w:rPr>
        <w:t>товарного</w:t>
      </w:r>
      <w:r>
        <w:t xml:space="preserve"> </w:t>
      </w:r>
      <w:r>
        <w:rPr>
          <w:rFonts w:hint="eastAsia"/>
        </w:rPr>
        <w:t>спроса</w:t>
      </w:r>
    </w:p>
    <w:p w14:paraId="0B7658C0" w14:textId="77777777" w:rsidR="00972AAA" w:rsidRDefault="00972AAA" w:rsidP="00972AAA"/>
    <w:p w14:paraId="56377FB0" w14:textId="77777777" w:rsidR="00972AAA" w:rsidRDefault="00972AAA" w:rsidP="00972AAA">
      <w:r>
        <w:t xml:space="preserve">3.3.1. </w:t>
      </w:r>
      <w:r>
        <w:rPr>
          <w:rFonts w:hint="eastAsia"/>
        </w:rPr>
        <w:t>Оценка</w:t>
      </w:r>
      <w:r>
        <w:t xml:space="preserve"> </w:t>
      </w:r>
      <w:r>
        <w:rPr>
          <w:rFonts w:hint="eastAsia"/>
        </w:rPr>
        <w:t>вероятности</w:t>
      </w:r>
      <w:r>
        <w:t xml:space="preserve"> </w:t>
      </w:r>
      <w:r>
        <w:rPr>
          <w:rFonts w:hint="eastAsia"/>
        </w:rPr>
        <w:t>ненулевого</w:t>
      </w:r>
      <w:r>
        <w:t xml:space="preserve"> </w:t>
      </w:r>
      <w:r>
        <w:rPr>
          <w:rFonts w:hint="eastAsia"/>
        </w:rPr>
        <w:t>спроса</w:t>
      </w:r>
    </w:p>
    <w:p w14:paraId="2A2A56C9" w14:textId="77777777" w:rsidR="00972AAA" w:rsidRDefault="00972AAA" w:rsidP="00972AAA"/>
    <w:p w14:paraId="35501A50" w14:textId="77777777" w:rsidR="00972AAA" w:rsidRDefault="00972AAA" w:rsidP="00972AAA">
      <w:r>
        <w:t xml:space="preserve">3.3.2. </w:t>
      </w:r>
      <w:r>
        <w:rPr>
          <w:rFonts w:hint="eastAsia"/>
        </w:rPr>
        <w:t>Решение</w:t>
      </w:r>
      <w:r>
        <w:t xml:space="preserve"> </w:t>
      </w:r>
      <w:r>
        <w:rPr>
          <w:rFonts w:hint="eastAsia"/>
        </w:rPr>
        <w:t>регрессионной</w:t>
      </w:r>
      <w:r>
        <w:t xml:space="preserve"> </w:t>
      </w:r>
      <w:r>
        <w:rPr>
          <w:rFonts w:hint="eastAsia"/>
        </w:rPr>
        <w:t>задачи</w:t>
      </w:r>
    </w:p>
    <w:p w14:paraId="5D0E38DE" w14:textId="77777777" w:rsidR="00972AAA" w:rsidRDefault="00972AAA" w:rsidP="00972AAA"/>
    <w:p w14:paraId="05A87345" w14:textId="77777777" w:rsidR="00972AAA" w:rsidRDefault="00972AAA" w:rsidP="00972AAA">
      <w:r>
        <w:t xml:space="preserve">3.3.3. </w:t>
      </w:r>
      <w:r>
        <w:rPr>
          <w:rFonts w:hint="eastAsia"/>
        </w:rPr>
        <w:t>Экономическая</w:t>
      </w:r>
      <w:r>
        <w:t xml:space="preserve"> </w:t>
      </w:r>
      <w:r>
        <w:rPr>
          <w:rFonts w:hint="eastAsia"/>
        </w:rPr>
        <w:t>интерпретация</w:t>
      </w:r>
      <w:r>
        <w:t xml:space="preserve"> </w:t>
      </w:r>
      <w:r>
        <w:rPr>
          <w:rFonts w:hint="eastAsia"/>
        </w:rPr>
        <w:t>важных</w:t>
      </w:r>
      <w:r>
        <w:t xml:space="preserve"> </w:t>
      </w:r>
      <w:r>
        <w:rPr>
          <w:rFonts w:hint="eastAsia"/>
        </w:rPr>
        <w:t>перемен</w:t>
      </w:r>
      <w:r>
        <w:rPr>
          <w:rFonts w:hint="eastAsia"/>
        </w:rPr>
        <w:lastRenderedPageBreak/>
        <w:t>ных</w:t>
      </w:r>
    </w:p>
    <w:p w14:paraId="2A5AD0A5" w14:textId="77777777" w:rsidR="00972AAA" w:rsidRDefault="00972AAA" w:rsidP="00972AAA"/>
    <w:p w14:paraId="790314B7" w14:textId="77777777" w:rsidR="00972AAA" w:rsidRDefault="00972AAA" w:rsidP="00972AAA">
      <w:r>
        <w:t xml:space="preserve">3.3.4. </w:t>
      </w:r>
      <w:r>
        <w:rPr>
          <w:rFonts w:hint="eastAsia"/>
        </w:rPr>
        <w:t>Расчет</w:t>
      </w:r>
      <w:r>
        <w:t xml:space="preserve"> </w:t>
      </w:r>
      <w:r>
        <w:rPr>
          <w:rFonts w:hint="eastAsia"/>
        </w:rPr>
        <w:t>и</w:t>
      </w:r>
      <w:r>
        <w:t xml:space="preserve"> </w:t>
      </w:r>
      <w:r>
        <w:rPr>
          <w:rFonts w:hint="eastAsia"/>
        </w:rPr>
        <w:t>оценка</w:t>
      </w:r>
      <w:r>
        <w:t xml:space="preserve"> </w:t>
      </w:r>
      <w:r>
        <w:rPr>
          <w:rFonts w:hint="eastAsia"/>
        </w:rPr>
        <w:t>итогового</w:t>
      </w:r>
      <w:r>
        <w:t xml:space="preserve"> </w:t>
      </w:r>
      <w:r>
        <w:rPr>
          <w:rFonts w:hint="eastAsia"/>
        </w:rPr>
        <w:t>прогноза</w:t>
      </w:r>
      <w:r>
        <w:t xml:space="preserve"> </w:t>
      </w:r>
      <w:r>
        <w:rPr>
          <w:rFonts w:hint="eastAsia"/>
        </w:rPr>
        <w:t>спроса</w:t>
      </w:r>
    </w:p>
    <w:p w14:paraId="063EBB54" w14:textId="77777777" w:rsidR="00972AAA" w:rsidRDefault="00972AAA" w:rsidP="00972AAA"/>
    <w:p w14:paraId="2FA528F5" w14:textId="77777777" w:rsidR="00972AAA" w:rsidRDefault="00972AAA" w:rsidP="00972AAA">
      <w:r>
        <w:t xml:space="preserve">3.4 </w:t>
      </w:r>
      <w:r>
        <w:rPr>
          <w:rFonts w:hint="eastAsia"/>
        </w:rPr>
        <w:t>Реализация</w:t>
      </w:r>
      <w:r>
        <w:t xml:space="preserve"> </w:t>
      </w:r>
      <w:r>
        <w:rPr>
          <w:rFonts w:hint="eastAsia"/>
        </w:rPr>
        <w:t>программного</w:t>
      </w:r>
      <w:r>
        <w:t xml:space="preserve"> </w:t>
      </w:r>
      <w:r>
        <w:rPr>
          <w:rFonts w:hint="eastAsia"/>
        </w:rPr>
        <w:t>комплекса</w:t>
      </w:r>
      <w:r>
        <w:t xml:space="preserve"> </w:t>
      </w:r>
      <w:r>
        <w:rPr>
          <w:rFonts w:hint="eastAsia"/>
        </w:rPr>
        <w:t>прогнозирования</w:t>
      </w:r>
      <w:r>
        <w:t xml:space="preserve"> </w:t>
      </w:r>
      <w:r>
        <w:rPr>
          <w:rFonts w:hint="eastAsia"/>
        </w:rPr>
        <w:t>спроса</w:t>
      </w:r>
      <w:r>
        <w:t xml:space="preserve"> </w:t>
      </w:r>
      <w:r>
        <w:rPr>
          <w:rFonts w:hint="eastAsia"/>
        </w:rPr>
        <w:t>на</w:t>
      </w:r>
      <w:r>
        <w:t xml:space="preserve"> </w:t>
      </w:r>
      <w:r>
        <w:rPr>
          <w:rFonts w:hint="eastAsia"/>
        </w:rPr>
        <w:t>языке</w:t>
      </w:r>
      <w:r>
        <w:t xml:space="preserve"> </w:t>
      </w:r>
      <w:r>
        <w:rPr>
          <w:rFonts w:hint="eastAsia"/>
        </w:rPr>
        <w:t>Я</w:t>
      </w:r>
    </w:p>
    <w:p w14:paraId="6E21159E" w14:textId="77777777" w:rsidR="00972AAA" w:rsidRDefault="00972AAA" w:rsidP="00972AAA"/>
    <w:p w14:paraId="06474DB5" w14:textId="77777777" w:rsidR="00972AAA" w:rsidRDefault="00972AAA" w:rsidP="00972AAA">
      <w:r>
        <w:t xml:space="preserve">3.5. </w:t>
      </w:r>
      <w:r>
        <w:rPr>
          <w:rFonts w:hint="eastAsia"/>
        </w:rPr>
        <w:t>Оценка</w:t>
      </w:r>
      <w:r>
        <w:t xml:space="preserve"> </w:t>
      </w:r>
      <w:r>
        <w:rPr>
          <w:rFonts w:hint="eastAsia"/>
        </w:rPr>
        <w:t>изменений</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товарными</w:t>
      </w:r>
      <w:r>
        <w:t xml:space="preserve"> </w:t>
      </w:r>
      <w:r>
        <w:rPr>
          <w:rFonts w:hint="eastAsia"/>
        </w:rPr>
        <w:t>запасами</w:t>
      </w:r>
    </w:p>
    <w:p w14:paraId="787CBD3E" w14:textId="77777777" w:rsidR="00972AAA" w:rsidRDefault="00972AAA" w:rsidP="00972AAA"/>
    <w:p w14:paraId="6474DEF8" w14:textId="77777777" w:rsidR="00972AAA" w:rsidRDefault="00972AAA" w:rsidP="00972AAA">
      <w:r>
        <w:rPr>
          <w:rFonts w:hint="eastAsia"/>
        </w:rPr>
        <w:t>ЗАКЛЮЧЕНИЕ</w:t>
      </w:r>
    </w:p>
    <w:p w14:paraId="729ABC36" w14:textId="77777777" w:rsidR="00972AAA" w:rsidRDefault="00972AAA" w:rsidP="00972AAA"/>
    <w:p w14:paraId="353367F1" w14:textId="77777777" w:rsidR="00972AAA" w:rsidRDefault="00972AAA" w:rsidP="00972AAA">
      <w:r>
        <w:rPr>
          <w:rFonts w:hint="eastAsia"/>
        </w:rPr>
        <w:t>СПИСОК</w:t>
      </w:r>
      <w:r>
        <w:t xml:space="preserve"> </w:t>
      </w:r>
      <w:r>
        <w:rPr>
          <w:rFonts w:hint="eastAsia"/>
        </w:rPr>
        <w:t>ИСПОЛЬЗОВАННОЙ</w:t>
      </w:r>
      <w:r>
        <w:t xml:space="preserve"> </w:t>
      </w:r>
      <w:r>
        <w:rPr>
          <w:rFonts w:hint="eastAsia"/>
        </w:rPr>
        <w:t>ЛИТЕРАТУРЫ</w:t>
      </w:r>
    </w:p>
    <w:p w14:paraId="10275A00" w14:textId="77777777" w:rsidR="00972AAA" w:rsidRDefault="00972AAA" w:rsidP="00972AAA"/>
    <w:p w14:paraId="50B4767C" w14:textId="77777777" w:rsidR="00972AAA" w:rsidRDefault="00972AAA" w:rsidP="00972AAA">
      <w:r>
        <w:rPr>
          <w:rFonts w:hint="eastAsia"/>
        </w:rPr>
        <w:t>ПРИЛОЖЕНИЕ</w:t>
      </w:r>
      <w:r>
        <w:t xml:space="preserve"> </w:t>
      </w:r>
      <w:r>
        <w:rPr>
          <w:rFonts w:hint="eastAsia"/>
        </w:rPr>
        <w:t>А</w:t>
      </w:r>
      <w:r>
        <w:t xml:space="preserve"> </w:t>
      </w:r>
      <w:r>
        <w:rPr>
          <w:rFonts w:hint="eastAsia"/>
        </w:rPr>
        <w:t>ПЕРЕЧЕНЬ</w:t>
      </w:r>
      <w:r>
        <w:t xml:space="preserve"> </w:t>
      </w:r>
      <w:r>
        <w:rPr>
          <w:rFonts w:hint="eastAsia"/>
        </w:rPr>
        <w:t>ПЕРЕМЕННЫХ</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КЛАССИФИКАЦИИ</w:t>
      </w:r>
    </w:p>
    <w:p w14:paraId="36324DA3" w14:textId="77777777" w:rsidR="00972AAA" w:rsidRDefault="00972AAA" w:rsidP="00972AAA"/>
    <w:p w14:paraId="42D930D8" w14:textId="77777777" w:rsidR="00972AAA" w:rsidRDefault="00972AAA" w:rsidP="00972AAA">
      <w:r>
        <w:rPr>
          <w:rFonts w:hint="eastAsia"/>
        </w:rPr>
        <w:t>ПРИЛОЖЕНИЕ</w:t>
      </w:r>
      <w:r>
        <w:t xml:space="preserve"> </w:t>
      </w:r>
      <w:r>
        <w:rPr>
          <w:rFonts w:hint="eastAsia"/>
        </w:rPr>
        <w:t>Б</w:t>
      </w:r>
      <w:r>
        <w:t xml:space="preserve"> </w:t>
      </w:r>
      <w:r>
        <w:rPr>
          <w:rFonts w:hint="eastAsia"/>
        </w:rPr>
        <w:t>ПЕРЕЧЕНЬ</w:t>
      </w:r>
      <w:r>
        <w:t xml:space="preserve"> </w:t>
      </w:r>
      <w:r>
        <w:rPr>
          <w:rFonts w:hint="eastAsia"/>
        </w:rPr>
        <w:t>ПЕРЕМЕННЫХ</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КЛАССИФИКАЦИИ</w:t>
      </w:r>
    </w:p>
    <w:p w14:paraId="2133A503" w14:textId="77777777" w:rsidR="00972AAA" w:rsidRDefault="00972AAA" w:rsidP="00972AAA"/>
    <w:p w14:paraId="554E360F" w14:textId="77777777" w:rsidR="00972AAA" w:rsidRDefault="00972AAA" w:rsidP="00972AAA">
      <w:r>
        <w:rPr>
          <w:rFonts w:hint="eastAsia"/>
        </w:rPr>
        <w:t>ПРИЛОЖЕНИЕ</w:t>
      </w:r>
      <w:r>
        <w:t xml:space="preserve"> </w:t>
      </w:r>
      <w:r>
        <w:rPr>
          <w:rFonts w:hint="eastAsia"/>
        </w:rPr>
        <w:t>В</w:t>
      </w:r>
      <w:r>
        <w:t xml:space="preserve"> </w:t>
      </w:r>
      <w:r>
        <w:rPr>
          <w:rFonts w:hint="eastAsia"/>
        </w:rPr>
        <w:t>МОДУЛЬ</w:t>
      </w:r>
      <w:r>
        <w:t xml:space="preserve"> </w:t>
      </w:r>
      <w:r>
        <w:rPr>
          <w:rFonts w:hint="eastAsia"/>
        </w:rPr>
        <w:t>ПРОГНОЗИРОВАНИЯ</w:t>
      </w:r>
      <w:r>
        <w:t xml:space="preserve"> </w:t>
      </w:r>
      <w:r>
        <w:rPr>
          <w:rFonts w:hint="eastAsia"/>
        </w:rPr>
        <w:t>ВРЕМЕННЫХ</w:t>
      </w:r>
      <w:r>
        <w:t xml:space="preserve"> </w:t>
      </w:r>
      <w:r>
        <w:rPr>
          <w:rFonts w:hint="eastAsia"/>
        </w:rPr>
        <w:t>РЯДОВ</w:t>
      </w:r>
      <w:r>
        <w:t xml:space="preserve"> </w:t>
      </w:r>
      <w:r>
        <w:rPr>
          <w:rFonts w:hint="eastAsia"/>
        </w:rPr>
        <w:t>НА</w:t>
      </w:r>
      <w:r>
        <w:t xml:space="preserve"> </w:t>
      </w:r>
      <w:r>
        <w:rPr>
          <w:rFonts w:hint="eastAsia"/>
        </w:rPr>
        <w:t>ЯЗЫКЕ</w:t>
      </w:r>
      <w:r>
        <w:t xml:space="preserve"> R </w:t>
      </w:r>
      <w:r>
        <w:rPr>
          <w:rFonts w:hint="eastAsia"/>
        </w:rPr>
        <w:t>НА</w:t>
      </w:r>
      <w:r>
        <w:t xml:space="preserve"> </w:t>
      </w:r>
      <w:r>
        <w:rPr>
          <w:rFonts w:hint="eastAsia"/>
        </w:rPr>
        <w:t>ПРИМЕРЕ</w:t>
      </w:r>
      <w:r>
        <w:t xml:space="preserve"> </w:t>
      </w:r>
      <w:r>
        <w:rPr>
          <w:rFonts w:hint="eastAsia"/>
        </w:rPr>
        <w:t>ПРОГНОЗИРОВАНИЯ</w:t>
      </w:r>
      <w:r>
        <w:t xml:space="preserve"> </w:t>
      </w:r>
      <w:r>
        <w:rPr>
          <w:rFonts w:hint="eastAsia"/>
        </w:rPr>
        <w:t>ТЕМПЕРАТУРНОГО</w:t>
      </w:r>
      <w:r>
        <w:t xml:space="preserve"> </w:t>
      </w:r>
      <w:r>
        <w:rPr>
          <w:rFonts w:hint="eastAsia"/>
        </w:rPr>
        <w:t>РЕЖИМА</w:t>
      </w:r>
    </w:p>
    <w:p w14:paraId="347CD2B7" w14:textId="77777777" w:rsidR="00972AAA" w:rsidRDefault="00972AAA" w:rsidP="00972AAA"/>
    <w:p w14:paraId="33AC7439" w14:textId="77777777" w:rsidR="00972AAA" w:rsidRDefault="00972AAA" w:rsidP="00972AAA">
      <w:r>
        <w:rPr>
          <w:rFonts w:hint="eastAsia"/>
        </w:rPr>
        <w:t>ПРИЛОЖЕНИЕ</w:t>
      </w:r>
      <w:r>
        <w:t xml:space="preserve"> </w:t>
      </w:r>
      <w:r>
        <w:rPr>
          <w:rFonts w:hint="eastAsia"/>
        </w:rPr>
        <w:t>Г</w:t>
      </w:r>
      <w:r>
        <w:t xml:space="preserve"> </w:t>
      </w:r>
      <w:r>
        <w:rPr>
          <w:rFonts w:hint="eastAsia"/>
        </w:rPr>
        <w:t>МОДУЛЬ</w:t>
      </w:r>
      <w:r>
        <w:t xml:space="preserve"> </w:t>
      </w:r>
      <w:r>
        <w:rPr>
          <w:rFonts w:hint="eastAsia"/>
        </w:rPr>
        <w:t>ПРОГНОЗИРОВАНИЯ</w:t>
      </w:r>
      <w:r>
        <w:t xml:space="preserve"> </w:t>
      </w:r>
      <w:r>
        <w:rPr>
          <w:rFonts w:hint="eastAsia"/>
        </w:rPr>
        <w:t>СПРОСА</w:t>
      </w:r>
      <w:r>
        <w:t xml:space="preserve"> </w:t>
      </w:r>
      <w:r>
        <w:rPr>
          <w:rFonts w:hint="eastAsia"/>
        </w:rPr>
        <w:t>НА</w:t>
      </w:r>
      <w:r>
        <w:t xml:space="preserve"> </w:t>
      </w:r>
      <w:r>
        <w:rPr>
          <w:rFonts w:hint="eastAsia"/>
        </w:rPr>
        <w:t>ЯЗЫКЕ</w:t>
      </w:r>
      <w:r>
        <w:t xml:space="preserve"> R</w:t>
      </w:r>
    </w:p>
    <w:p w14:paraId="79F37BF4" w14:textId="77777777" w:rsidR="00972AAA" w:rsidRDefault="00972AAA" w:rsidP="00972AAA"/>
    <w:p w14:paraId="58CF3888" w14:textId="0CE74A43" w:rsidR="00972AAA" w:rsidRPr="00972AAA" w:rsidRDefault="00972AAA" w:rsidP="00972AAA">
      <w:r>
        <w:rPr>
          <w:rFonts w:hint="eastAsia"/>
        </w:rPr>
        <w:t>ПРИЛОЖЕНИЕ</w:t>
      </w:r>
      <w:r>
        <w:t xml:space="preserve"> </w:t>
      </w:r>
      <w:r>
        <w:rPr>
          <w:rFonts w:hint="eastAsia"/>
        </w:rPr>
        <w:t>Д</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r>
        <w:t xml:space="preserve"> 143 </w:t>
      </w:r>
      <w:r>
        <w:rPr>
          <w:rFonts w:hint="eastAsia"/>
        </w:rPr>
        <w:t>ПРИЛОЖЕНИЕ</w:t>
      </w:r>
      <w:r>
        <w:t xml:space="preserve"> </w:t>
      </w:r>
      <w:r>
        <w:rPr>
          <w:rFonts w:hint="eastAsia"/>
        </w:rPr>
        <w:t>Е</w:t>
      </w:r>
      <w:r>
        <w:t xml:space="preserve"> </w:t>
      </w:r>
      <w:r>
        <w:rPr>
          <w:rFonts w:hint="eastAsia"/>
        </w:rPr>
        <w:t>АКТ</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ДИССЕРТАЦИОННОЙ</w:t>
      </w:r>
      <w:r>
        <w:t xml:space="preserve"> </w:t>
      </w:r>
      <w:r>
        <w:rPr>
          <w:rFonts w:hint="eastAsia"/>
        </w:rPr>
        <w:t>РАБОТЫ</w:t>
      </w:r>
    </w:p>
    <w:sectPr w:rsidR="00972AAA" w:rsidRPr="00972AAA" w:rsidSect="00D703E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1D8EF" w14:textId="77777777" w:rsidR="00D703E6" w:rsidRDefault="00D703E6">
      <w:pPr>
        <w:spacing w:after="0" w:line="240" w:lineRule="auto"/>
      </w:pPr>
      <w:r>
        <w:separator/>
      </w:r>
    </w:p>
  </w:endnote>
  <w:endnote w:type="continuationSeparator" w:id="0">
    <w:p w14:paraId="3BA0D726" w14:textId="77777777" w:rsidR="00D703E6" w:rsidRDefault="00D70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D6839" w14:textId="77777777" w:rsidR="00D703E6" w:rsidRDefault="00D703E6"/>
    <w:p w14:paraId="4F34194A" w14:textId="77777777" w:rsidR="00D703E6" w:rsidRDefault="00D703E6"/>
    <w:p w14:paraId="1CBB09C5" w14:textId="77777777" w:rsidR="00D703E6" w:rsidRDefault="00D703E6"/>
    <w:p w14:paraId="4E7294E5" w14:textId="77777777" w:rsidR="00D703E6" w:rsidRDefault="00D703E6"/>
    <w:p w14:paraId="1CC6F63A" w14:textId="77777777" w:rsidR="00D703E6" w:rsidRDefault="00D703E6"/>
    <w:p w14:paraId="17E0CB2A" w14:textId="77777777" w:rsidR="00D703E6" w:rsidRDefault="00D703E6"/>
    <w:p w14:paraId="25DED7A9" w14:textId="77777777" w:rsidR="00D703E6" w:rsidRDefault="00D703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87909E" wp14:editId="2EC3B6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3CAFB" w14:textId="77777777" w:rsidR="00D703E6" w:rsidRDefault="00D703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8790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33CAFB" w14:textId="77777777" w:rsidR="00D703E6" w:rsidRDefault="00D703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043A38" w14:textId="77777777" w:rsidR="00D703E6" w:rsidRDefault="00D703E6"/>
    <w:p w14:paraId="4A3A6FA7" w14:textId="77777777" w:rsidR="00D703E6" w:rsidRDefault="00D703E6"/>
    <w:p w14:paraId="3EDA3681" w14:textId="77777777" w:rsidR="00D703E6" w:rsidRDefault="00D703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2E89FF" wp14:editId="0570C1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9A4E" w14:textId="77777777" w:rsidR="00D703E6" w:rsidRDefault="00D703E6"/>
                          <w:p w14:paraId="41055BF5" w14:textId="77777777" w:rsidR="00D703E6" w:rsidRDefault="00D703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E89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AD9A4E" w14:textId="77777777" w:rsidR="00D703E6" w:rsidRDefault="00D703E6"/>
                    <w:p w14:paraId="41055BF5" w14:textId="77777777" w:rsidR="00D703E6" w:rsidRDefault="00D703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69CEB9" w14:textId="77777777" w:rsidR="00D703E6" w:rsidRDefault="00D703E6"/>
    <w:p w14:paraId="7A2C8391" w14:textId="77777777" w:rsidR="00D703E6" w:rsidRDefault="00D703E6">
      <w:pPr>
        <w:rPr>
          <w:sz w:val="2"/>
          <w:szCs w:val="2"/>
        </w:rPr>
      </w:pPr>
    </w:p>
    <w:p w14:paraId="18C05541" w14:textId="77777777" w:rsidR="00D703E6" w:rsidRDefault="00D703E6"/>
    <w:p w14:paraId="25935098" w14:textId="77777777" w:rsidR="00D703E6" w:rsidRDefault="00D703E6">
      <w:pPr>
        <w:spacing w:after="0" w:line="240" w:lineRule="auto"/>
      </w:pPr>
    </w:p>
  </w:footnote>
  <w:footnote w:type="continuationSeparator" w:id="0">
    <w:p w14:paraId="663CB967" w14:textId="77777777" w:rsidR="00D703E6" w:rsidRDefault="00D70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3E6"/>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18014</TotalTime>
  <Pages>4</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2880</cp:revision>
  <cp:lastPrinted>2009-02-06T05:36:00Z</cp:lastPrinted>
  <dcterms:created xsi:type="dcterms:W3CDTF">2024-04-09T10:20:00Z</dcterms:created>
  <dcterms:modified xsi:type="dcterms:W3CDTF">2024-05-01T10:00:00Z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