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F20FF8" w14:textId="77777777" w:rsidR="00584C2E" w:rsidRDefault="00584C2E" w:rsidP="00584C2E">
      <w:pPr>
        <w:pStyle w:val="afffffffffffffffffffffffffff5"/>
        <w:rPr>
          <w:rFonts w:ascii="Verdana" w:hAnsi="Verdana"/>
          <w:color w:val="000000"/>
          <w:sz w:val="21"/>
          <w:szCs w:val="21"/>
        </w:rPr>
      </w:pPr>
      <w:proofErr w:type="spellStart"/>
      <w:r>
        <w:rPr>
          <w:rFonts w:ascii="Helvetica" w:hAnsi="Helvetica" w:cs="Helvetica"/>
          <w:b/>
          <w:bCs w:val="0"/>
          <w:color w:val="222222"/>
          <w:sz w:val="21"/>
          <w:szCs w:val="21"/>
        </w:rPr>
        <w:t>Нетрухновский</w:t>
      </w:r>
      <w:proofErr w:type="spellEnd"/>
      <w:r>
        <w:rPr>
          <w:rFonts w:ascii="Helvetica" w:hAnsi="Helvetica" w:cs="Helvetica"/>
          <w:b/>
          <w:bCs w:val="0"/>
          <w:color w:val="222222"/>
          <w:sz w:val="21"/>
          <w:szCs w:val="21"/>
        </w:rPr>
        <w:t>, Сергей Иванович.</w:t>
      </w:r>
    </w:p>
    <w:p w14:paraId="305B6374" w14:textId="77777777" w:rsidR="00584C2E" w:rsidRDefault="00584C2E" w:rsidP="00584C2E">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Спектральные свойства операторов Шредингера и существование решений одного класса нелинейных самосогласованных </w:t>
      </w:r>
      <w:proofErr w:type="gramStart"/>
      <w:r>
        <w:rPr>
          <w:rFonts w:ascii="Helvetica" w:hAnsi="Helvetica" w:cs="Helvetica"/>
          <w:caps/>
          <w:color w:val="222222"/>
          <w:sz w:val="21"/>
          <w:szCs w:val="21"/>
        </w:rPr>
        <w:t>задач :</w:t>
      </w:r>
      <w:proofErr w:type="gramEnd"/>
      <w:r>
        <w:rPr>
          <w:rFonts w:ascii="Helvetica" w:hAnsi="Helvetica" w:cs="Helvetica"/>
          <w:caps/>
          <w:color w:val="222222"/>
          <w:sz w:val="21"/>
          <w:szCs w:val="21"/>
        </w:rPr>
        <w:t xml:space="preserve"> диссертация ... кандидата физико-математических наук : 01.01.02. - Свердловск, 1984. - 156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3D03221F" w14:textId="77777777" w:rsidR="00584C2E" w:rsidRDefault="00584C2E" w:rsidP="00584C2E">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w:t>
      </w:r>
      <w:proofErr w:type="spellStart"/>
      <w:r>
        <w:rPr>
          <w:rFonts w:ascii="Arial" w:hAnsi="Arial" w:cs="Arial"/>
          <w:color w:val="646B71"/>
          <w:sz w:val="18"/>
          <w:szCs w:val="18"/>
        </w:rPr>
        <w:t>Нетрухновский</w:t>
      </w:r>
      <w:proofErr w:type="spellEnd"/>
      <w:r>
        <w:rPr>
          <w:rFonts w:ascii="Arial" w:hAnsi="Arial" w:cs="Arial"/>
          <w:color w:val="646B71"/>
          <w:sz w:val="18"/>
          <w:szCs w:val="18"/>
        </w:rPr>
        <w:t>, Сергей Иванович</w:t>
      </w:r>
    </w:p>
    <w:p w14:paraId="3C40D5F4" w14:textId="77777777" w:rsidR="00584C2E" w:rsidRDefault="00584C2E" w:rsidP="00584C2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1E5CD18D" w14:textId="77777777" w:rsidR="00584C2E" w:rsidRDefault="00584C2E" w:rsidP="00584C2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РАВНОМЕРНЫЕ ОЦЕНКИ ДЛЯ СОБСТВЕННЫХ ЗНАЧЕНИЙ</w:t>
      </w:r>
    </w:p>
    <w:p w14:paraId="69DFD4E1" w14:textId="77777777" w:rsidR="00584C2E" w:rsidRDefault="00584C2E" w:rsidP="00584C2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И СВОЙСТВА СОБСТВЕННЫХ ФУНКЦИЙ.</w:t>
      </w:r>
    </w:p>
    <w:p w14:paraId="4AF6A097" w14:textId="77777777" w:rsidR="00584C2E" w:rsidRDefault="00584C2E" w:rsidP="00584C2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П. В03М7ЩЕНИЕ СОБСТВЕННЫХ ЗНАЧЕНИЙ.</w:t>
      </w:r>
    </w:p>
    <w:p w14:paraId="727BAD6C" w14:textId="77777777" w:rsidR="00584C2E" w:rsidRDefault="00584C2E" w:rsidP="00584C2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Ш. ВОЗМУЩЕНИЕ СОБСТВЕННЫХ ПРОЕКТОРОВ</w:t>
      </w:r>
    </w:p>
    <w:p w14:paraId="0DB91002" w14:textId="77777777" w:rsidR="00584C2E" w:rsidRDefault="00584C2E" w:rsidP="00584C2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 л а в а 1У. НЕКОТОРЫЕ ГЕОМЕТРИЧЕСКИЕ СВОЙСТВА ИЗОЭНЕР</w:t>
      </w:r>
    </w:p>
    <w:p w14:paraId="0FA7D54D" w14:textId="77777777" w:rsidR="00584C2E" w:rsidRDefault="00584C2E" w:rsidP="00584C2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ГЕТИЧЕСКИХ ПОВЕРХЮСТЕЙ.</w:t>
      </w:r>
    </w:p>
    <w:p w14:paraId="34AEA3C5" w14:textId="77777777" w:rsidR="00584C2E" w:rsidRDefault="00584C2E" w:rsidP="00584C2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У. О КОМПАКТНОСТИ НЕКОТОРЫХ ШКЦЮНАЛЬНЫХ И</w:t>
      </w:r>
    </w:p>
    <w:p w14:paraId="2ACD8A45" w14:textId="77777777" w:rsidR="00584C2E" w:rsidRDefault="00584C2E" w:rsidP="00584C2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ОПЕРАТОРНЫХ МНОЖЕСТВ, СВЯЗАННЫХ С ОДНОЧАС -ТИЧНЫМИ ПЕРИОДИЧЕСКИМИ ОПЕРАТОРАМИ ШРЕЩИН</w:t>
      </w:r>
    </w:p>
    <w:p w14:paraId="2A3E3A68" w14:textId="77777777" w:rsidR="00584C2E" w:rsidRDefault="00584C2E" w:rsidP="00584C2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ГЕРА В ЭЛЕМЕНТАРНОЙ ЯЧЕЙКЕ</w:t>
      </w:r>
    </w:p>
    <w:p w14:paraId="30536A3E" w14:textId="77777777" w:rsidR="00584C2E" w:rsidRDefault="00584C2E" w:rsidP="00584C2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 л а в а У1. СУЩЕСТВОВАНИЕ РЕШЕНИЙ УРАВНЕНИЯ ХАРТРИ</w:t>
      </w:r>
    </w:p>
    <w:p w14:paraId="0B1FAAC9" w14:textId="77777777" w:rsidR="00584C2E" w:rsidRDefault="00584C2E" w:rsidP="00584C2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ФОКА-СЛЭТЕРА</w:t>
      </w:r>
    </w:p>
    <w:p w14:paraId="4FDAD129" w14:textId="4D25DA4B" w:rsidR="00BD642D" w:rsidRPr="00584C2E" w:rsidRDefault="00BD642D" w:rsidP="00584C2E"/>
    <w:sectPr w:rsidR="00BD642D" w:rsidRPr="00584C2E"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AC5A6E" w14:textId="77777777" w:rsidR="005E71CC" w:rsidRDefault="005E71CC">
      <w:pPr>
        <w:spacing w:after="0" w:line="240" w:lineRule="auto"/>
      </w:pPr>
      <w:r>
        <w:separator/>
      </w:r>
    </w:p>
  </w:endnote>
  <w:endnote w:type="continuationSeparator" w:id="0">
    <w:p w14:paraId="0A44F708" w14:textId="77777777" w:rsidR="005E71CC" w:rsidRDefault="005E71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3E4058" w14:textId="77777777" w:rsidR="005E71CC" w:rsidRDefault="005E71CC"/>
    <w:p w14:paraId="10373EB9" w14:textId="77777777" w:rsidR="005E71CC" w:rsidRDefault="005E71CC"/>
    <w:p w14:paraId="326DEF03" w14:textId="77777777" w:rsidR="005E71CC" w:rsidRDefault="005E71CC"/>
    <w:p w14:paraId="3E771B95" w14:textId="77777777" w:rsidR="005E71CC" w:rsidRDefault="005E71CC"/>
    <w:p w14:paraId="7A6A06A1" w14:textId="77777777" w:rsidR="005E71CC" w:rsidRDefault="005E71CC"/>
    <w:p w14:paraId="508D5715" w14:textId="77777777" w:rsidR="005E71CC" w:rsidRDefault="005E71CC"/>
    <w:p w14:paraId="59529F90" w14:textId="77777777" w:rsidR="005E71CC" w:rsidRDefault="005E71C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504845A" wp14:editId="195628F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8A4677" w14:textId="77777777" w:rsidR="005E71CC" w:rsidRDefault="005E71C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504845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78A4677" w14:textId="77777777" w:rsidR="005E71CC" w:rsidRDefault="005E71C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1C03678" w14:textId="77777777" w:rsidR="005E71CC" w:rsidRDefault="005E71CC"/>
    <w:p w14:paraId="55F68DA8" w14:textId="77777777" w:rsidR="005E71CC" w:rsidRDefault="005E71CC"/>
    <w:p w14:paraId="6EA54DBB" w14:textId="77777777" w:rsidR="005E71CC" w:rsidRDefault="005E71C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96E7562" wp14:editId="3D99E86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B56786" w14:textId="77777777" w:rsidR="005E71CC" w:rsidRDefault="005E71CC"/>
                          <w:p w14:paraId="175151F4" w14:textId="77777777" w:rsidR="005E71CC" w:rsidRDefault="005E71C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96E756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1B56786" w14:textId="77777777" w:rsidR="005E71CC" w:rsidRDefault="005E71CC"/>
                    <w:p w14:paraId="175151F4" w14:textId="77777777" w:rsidR="005E71CC" w:rsidRDefault="005E71C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6A3E7C2" w14:textId="77777777" w:rsidR="005E71CC" w:rsidRDefault="005E71CC"/>
    <w:p w14:paraId="68FEDBCF" w14:textId="77777777" w:rsidR="005E71CC" w:rsidRDefault="005E71CC">
      <w:pPr>
        <w:rPr>
          <w:sz w:val="2"/>
          <w:szCs w:val="2"/>
        </w:rPr>
      </w:pPr>
    </w:p>
    <w:p w14:paraId="14438857" w14:textId="77777777" w:rsidR="005E71CC" w:rsidRDefault="005E71CC"/>
    <w:p w14:paraId="7DD239E8" w14:textId="77777777" w:rsidR="005E71CC" w:rsidRDefault="005E71CC">
      <w:pPr>
        <w:spacing w:after="0" w:line="240" w:lineRule="auto"/>
      </w:pPr>
    </w:p>
  </w:footnote>
  <w:footnote w:type="continuationSeparator" w:id="0">
    <w:p w14:paraId="5BEB623C" w14:textId="77777777" w:rsidR="005E71CC" w:rsidRDefault="005E71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AFC"/>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CC"/>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ECE"/>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BF0"/>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96411</TotalTime>
  <Pages>1</Pages>
  <Words>123</Words>
  <Characters>704</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826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618</cp:revision>
  <cp:lastPrinted>2009-02-06T05:36:00Z</cp:lastPrinted>
  <dcterms:created xsi:type="dcterms:W3CDTF">2024-01-07T13:43:00Z</dcterms:created>
  <dcterms:modified xsi:type="dcterms:W3CDTF">2025-05-20T02:11:00Z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