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2CB5" w14:textId="0D9E4723" w:rsidR="00FD3351" w:rsidRDefault="003C2703" w:rsidP="003C2703">
      <w:pPr>
        <w:rPr>
          <w:rFonts w:ascii="Times New Roman" w:eastAsia="Arial Unicode MS" w:hAnsi="Times New Roman" w:cs="Times New Roman"/>
          <w:b/>
          <w:bCs/>
          <w:color w:val="000000"/>
          <w:kern w:val="0"/>
          <w:sz w:val="28"/>
          <w:szCs w:val="28"/>
          <w:lang w:eastAsia="ru-RU" w:bidi="uk-UA"/>
        </w:rPr>
      </w:pPr>
      <w:r w:rsidRPr="003C2703">
        <w:rPr>
          <w:rFonts w:ascii="Times New Roman" w:eastAsia="Arial Unicode MS" w:hAnsi="Times New Roman" w:cs="Times New Roman" w:hint="eastAsia"/>
          <w:b/>
          <w:bCs/>
          <w:color w:val="000000"/>
          <w:kern w:val="0"/>
          <w:sz w:val="28"/>
          <w:szCs w:val="28"/>
          <w:lang w:eastAsia="ru-RU" w:bidi="uk-UA"/>
        </w:rPr>
        <w:t>Раджабова</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Наргиза</w:t>
      </w:r>
      <w:r w:rsidRPr="003C2703">
        <w:rPr>
          <w:rFonts w:ascii="Times New Roman" w:eastAsia="Arial Unicode MS" w:hAnsi="Times New Roman" w:cs="Times New Roman"/>
          <w:b/>
          <w:bCs/>
          <w:color w:val="000000"/>
          <w:kern w:val="0"/>
          <w:sz w:val="28"/>
          <w:szCs w:val="28"/>
          <w:lang w:eastAsia="ru-RU" w:bidi="uk-UA"/>
        </w:rPr>
        <w:t xml:space="preserve"> </w:t>
      </w:r>
      <w:proofErr w:type="spellStart"/>
      <w:r w:rsidRPr="003C2703">
        <w:rPr>
          <w:rFonts w:ascii="Times New Roman" w:eastAsia="Arial Unicode MS" w:hAnsi="Times New Roman" w:cs="Times New Roman" w:hint="eastAsia"/>
          <w:b/>
          <w:bCs/>
          <w:color w:val="000000"/>
          <w:kern w:val="0"/>
          <w:sz w:val="28"/>
          <w:szCs w:val="28"/>
          <w:lang w:eastAsia="ru-RU" w:bidi="uk-UA"/>
        </w:rPr>
        <w:t>Рузибоевна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Формирование</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когнитивной</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компетенции</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учащихся</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старших</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классов</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общеобразовательных</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учреждений</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по</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английскому</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языку</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с</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использованием</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инновационной</w:t>
      </w:r>
      <w:r w:rsidRPr="003C2703">
        <w:rPr>
          <w:rFonts w:ascii="Times New Roman" w:eastAsia="Arial Unicode MS" w:hAnsi="Times New Roman" w:cs="Times New Roman"/>
          <w:b/>
          <w:bCs/>
          <w:color w:val="000000"/>
          <w:kern w:val="0"/>
          <w:sz w:val="28"/>
          <w:szCs w:val="28"/>
          <w:lang w:eastAsia="ru-RU" w:bidi="uk-UA"/>
        </w:rPr>
        <w:t xml:space="preserve"> </w:t>
      </w:r>
      <w:r w:rsidRPr="003C2703">
        <w:rPr>
          <w:rFonts w:ascii="Times New Roman" w:eastAsia="Arial Unicode MS" w:hAnsi="Times New Roman" w:cs="Times New Roman" w:hint="eastAsia"/>
          <w:b/>
          <w:bCs/>
          <w:color w:val="000000"/>
          <w:kern w:val="0"/>
          <w:sz w:val="28"/>
          <w:szCs w:val="28"/>
          <w:lang w:eastAsia="ru-RU" w:bidi="uk-UA"/>
        </w:rPr>
        <w:t>технологии</w:t>
      </w:r>
    </w:p>
    <w:p w14:paraId="62D29081" w14:textId="77777777" w:rsidR="003C2703" w:rsidRDefault="003C2703" w:rsidP="003C2703">
      <w:r>
        <w:rPr>
          <w:rFonts w:hint="eastAsia"/>
        </w:rPr>
        <w:t>ОГЛАВЛЕНИЕ</w:t>
      </w:r>
      <w:r>
        <w:t xml:space="preserve"> </w:t>
      </w:r>
      <w:r>
        <w:rPr>
          <w:rFonts w:hint="eastAsia"/>
        </w:rPr>
        <w:t>ДИССЕРТАЦИИ</w:t>
      </w:r>
    </w:p>
    <w:p w14:paraId="42FE8778" w14:textId="77777777" w:rsidR="003C2703" w:rsidRDefault="003C2703" w:rsidP="003C2703">
      <w:r>
        <w:rPr>
          <w:rFonts w:hint="eastAsia"/>
        </w:rPr>
        <w:t>кандидат</w:t>
      </w:r>
      <w:r>
        <w:t xml:space="preserve"> </w:t>
      </w:r>
      <w:r>
        <w:rPr>
          <w:rFonts w:hint="eastAsia"/>
        </w:rPr>
        <w:t>наук</w:t>
      </w:r>
      <w:r>
        <w:t xml:space="preserve"> </w:t>
      </w:r>
      <w:r>
        <w:rPr>
          <w:rFonts w:hint="eastAsia"/>
        </w:rPr>
        <w:t>Раджабова</w:t>
      </w:r>
      <w:r>
        <w:t xml:space="preserve"> </w:t>
      </w:r>
      <w:r>
        <w:rPr>
          <w:rFonts w:hint="eastAsia"/>
        </w:rPr>
        <w:t>Наргиза</w:t>
      </w:r>
      <w:r>
        <w:t xml:space="preserve"> </w:t>
      </w:r>
      <w:r>
        <w:rPr>
          <w:rFonts w:hint="eastAsia"/>
        </w:rPr>
        <w:t>Рузибоевна</w:t>
      </w:r>
    </w:p>
    <w:p w14:paraId="399FE1EF" w14:textId="77777777" w:rsidR="003C2703" w:rsidRDefault="003C2703" w:rsidP="003C2703">
      <w:r>
        <w:rPr>
          <w:rFonts w:hint="eastAsia"/>
        </w:rPr>
        <w:t>ВВЕДЕНИЕ</w:t>
      </w:r>
    </w:p>
    <w:p w14:paraId="45AB5169" w14:textId="77777777" w:rsidR="003C2703" w:rsidRDefault="003C2703" w:rsidP="003C2703"/>
    <w:p w14:paraId="585EFCD7" w14:textId="77777777" w:rsidR="003C2703" w:rsidRDefault="003C2703" w:rsidP="003C2703">
      <w:r>
        <w:rPr>
          <w:rFonts w:hint="eastAsia"/>
        </w:rPr>
        <w:t>Глава</w:t>
      </w:r>
      <w:r>
        <w:t xml:space="preserve"> I.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организации</w:t>
      </w:r>
      <w:r>
        <w:t xml:space="preserve"> </w:t>
      </w:r>
      <w:r>
        <w:rPr>
          <w:rFonts w:hint="eastAsia"/>
        </w:rPr>
        <w:t>и</w:t>
      </w:r>
      <w:r>
        <w:t xml:space="preserve"> </w:t>
      </w:r>
      <w:r>
        <w:rPr>
          <w:rFonts w:hint="eastAsia"/>
        </w:rPr>
        <w:t>активизации</w:t>
      </w:r>
      <w:r>
        <w:t xml:space="preserve"> </w:t>
      </w:r>
      <w:r>
        <w:rPr>
          <w:rFonts w:hint="eastAsia"/>
        </w:rPr>
        <w:t>когнитивной</w:t>
      </w:r>
      <w:r>
        <w:t xml:space="preserve"> </w:t>
      </w:r>
      <w:r>
        <w:rPr>
          <w:rFonts w:hint="eastAsia"/>
        </w:rPr>
        <w:t>деятельности</w:t>
      </w:r>
      <w:r>
        <w:t xml:space="preserve"> </w:t>
      </w:r>
      <w:r>
        <w:rPr>
          <w:rFonts w:hint="eastAsia"/>
        </w:rPr>
        <w:t>учащихся</w:t>
      </w:r>
      <w:r>
        <w:t xml:space="preserve"> </w:t>
      </w:r>
      <w:r>
        <w:rPr>
          <w:rFonts w:hint="eastAsia"/>
        </w:rPr>
        <w:t>при</w:t>
      </w:r>
      <w:r>
        <w:t xml:space="preserve"> </w:t>
      </w:r>
      <w:r>
        <w:rPr>
          <w:rFonts w:hint="eastAsia"/>
        </w:rPr>
        <w:t>обучении</w:t>
      </w:r>
      <w:r>
        <w:t xml:space="preserve"> </w:t>
      </w:r>
      <w:r>
        <w:rPr>
          <w:rFonts w:hint="eastAsia"/>
        </w:rPr>
        <w:t>английскому</w:t>
      </w:r>
      <w:r>
        <w:t xml:space="preserve"> </w:t>
      </w:r>
      <w:r>
        <w:rPr>
          <w:rFonts w:hint="eastAsia"/>
        </w:rPr>
        <w:t>языку</w:t>
      </w:r>
    </w:p>
    <w:p w14:paraId="4F1699D3" w14:textId="77777777" w:rsidR="003C2703" w:rsidRDefault="003C2703" w:rsidP="003C2703"/>
    <w:p w14:paraId="311805B3" w14:textId="77777777" w:rsidR="003C2703" w:rsidRDefault="003C2703" w:rsidP="003C2703">
      <w:r>
        <w:t xml:space="preserve">1.1. </w:t>
      </w:r>
      <w:r>
        <w:rPr>
          <w:rFonts w:hint="eastAsia"/>
        </w:rPr>
        <w:t>Когнитивная</w:t>
      </w:r>
      <w:r>
        <w:t xml:space="preserve"> </w:t>
      </w:r>
      <w:r>
        <w:rPr>
          <w:rFonts w:hint="eastAsia"/>
        </w:rPr>
        <w:t>деятельность</w:t>
      </w:r>
      <w:r>
        <w:t xml:space="preserve"> </w:t>
      </w:r>
      <w:r>
        <w:rPr>
          <w:rFonts w:hint="eastAsia"/>
        </w:rPr>
        <w:t>учащихся</w:t>
      </w:r>
      <w:r>
        <w:t xml:space="preserve"> </w:t>
      </w:r>
      <w:r>
        <w:rPr>
          <w:rFonts w:hint="eastAsia"/>
        </w:rPr>
        <w:t>как</w:t>
      </w:r>
      <w:r>
        <w:t xml:space="preserve"> </w:t>
      </w:r>
      <w:r>
        <w:rPr>
          <w:rFonts w:hint="eastAsia"/>
        </w:rPr>
        <w:t>проблема</w:t>
      </w:r>
      <w:r>
        <w:t xml:space="preserve"> </w:t>
      </w:r>
      <w:r>
        <w:rPr>
          <w:rFonts w:hint="eastAsia"/>
        </w:rPr>
        <w:t>психолого</w:t>
      </w:r>
      <w:r>
        <w:t>-</w:t>
      </w:r>
      <w:r>
        <w:rPr>
          <w:rFonts w:hint="eastAsia"/>
        </w:rPr>
        <w:t>педагогической</w:t>
      </w:r>
      <w:r>
        <w:t xml:space="preserve"> </w:t>
      </w:r>
      <w:r>
        <w:rPr>
          <w:rFonts w:hint="eastAsia"/>
        </w:rPr>
        <w:t>науки</w:t>
      </w:r>
    </w:p>
    <w:p w14:paraId="019F79E6" w14:textId="77777777" w:rsidR="003C2703" w:rsidRDefault="003C2703" w:rsidP="003C2703"/>
    <w:p w14:paraId="5E14262C" w14:textId="77777777" w:rsidR="003C2703" w:rsidRDefault="003C2703" w:rsidP="003C2703">
      <w:r>
        <w:t xml:space="preserve">1.2. </w:t>
      </w:r>
      <w:r>
        <w:rPr>
          <w:rFonts w:hint="eastAsia"/>
        </w:rPr>
        <w:t>Теоретические</w:t>
      </w:r>
      <w:r>
        <w:t xml:space="preserve"> </w:t>
      </w:r>
      <w:r>
        <w:rPr>
          <w:rFonts w:hint="eastAsia"/>
        </w:rPr>
        <w:t>предпосылки</w:t>
      </w:r>
      <w:r>
        <w:t xml:space="preserve"> </w:t>
      </w:r>
      <w:r>
        <w:rPr>
          <w:rFonts w:hint="eastAsia"/>
        </w:rPr>
        <w:t>формирования</w:t>
      </w:r>
      <w:r>
        <w:t xml:space="preserve"> </w:t>
      </w:r>
      <w:r>
        <w:rPr>
          <w:rFonts w:hint="eastAsia"/>
        </w:rPr>
        <w:t>когнитивной</w:t>
      </w:r>
      <w:r>
        <w:t xml:space="preserve"> </w:t>
      </w:r>
      <w:r>
        <w:rPr>
          <w:rFonts w:hint="eastAsia"/>
        </w:rPr>
        <w:t>компетенции</w:t>
      </w:r>
      <w:r>
        <w:t xml:space="preserve"> </w:t>
      </w:r>
      <w:r>
        <w:rPr>
          <w:rFonts w:hint="eastAsia"/>
        </w:rPr>
        <w:t>учащихся</w:t>
      </w:r>
      <w:r>
        <w:t xml:space="preserve"> </w:t>
      </w:r>
      <w:r>
        <w:rPr>
          <w:rFonts w:hint="eastAsia"/>
        </w:rPr>
        <w:t>старших</w:t>
      </w:r>
      <w:r>
        <w:t xml:space="preserve"> </w:t>
      </w:r>
      <w:r>
        <w:rPr>
          <w:rFonts w:hint="eastAsia"/>
        </w:rPr>
        <w:t>классов</w:t>
      </w:r>
      <w:r>
        <w:t xml:space="preserve"> </w:t>
      </w:r>
      <w:r>
        <w:rPr>
          <w:rFonts w:hint="eastAsia"/>
        </w:rPr>
        <w:t>по</w:t>
      </w:r>
      <w:r>
        <w:t xml:space="preserve"> </w:t>
      </w:r>
      <w:r>
        <w:rPr>
          <w:rFonts w:hint="eastAsia"/>
        </w:rPr>
        <w:t>английскому</w:t>
      </w:r>
      <w:r>
        <w:t xml:space="preserve"> </w:t>
      </w:r>
      <w:r>
        <w:rPr>
          <w:rFonts w:hint="eastAsia"/>
        </w:rPr>
        <w:t>языку</w:t>
      </w:r>
      <w:r>
        <w:t xml:space="preserve"> </w:t>
      </w:r>
      <w:r>
        <w:rPr>
          <w:rFonts w:hint="eastAsia"/>
        </w:rPr>
        <w:t>в</w:t>
      </w:r>
      <w:r>
        <w:t xml:space="preserve"> </w:t>
      </w:r>
      <w:r>
        <w:rPr>
          <w:rFonts w:hint="eastAsia"/>
        </w:rPr>
        <w:t>старших</w:t>
      </w:r>
      <w:r>
        <w:t xml:space="preserve"> </w:t>
      </w:r>
      <w:r>
        <w:rPr>
          <w:rFonts w:hint="eastAsia"/>
        </w:rPr>
        <w:t>классах</w:t>
      </w:r>
    </w:p>
    <w:p w14:paraId="460959F9" w14:textId="77777777" w:rsidR="003C2703" w:rsidRDefault="003C2703" w:rsidP="003C2703"/>
    <w:p w14:paraId="6FCD91A7" w14:textId="77777777" w:rsidR="003C2703" w:rsidRDefault="003C2703" w:rsidP="003C2703">
      <w:r>
        <w:rPr>
          <w:rFonts w:hint="eastAsia"/>
        </w:rPr>
        <w:t>общеобразовательного</w:t>
      </w:r>
      <w:r>
        <w:t xml:space="preserve"> </w:t>
      </w:r>
      <w:r>
        <w:rPr>
          <w:rFonts w:hint="eastAsia"/>
        </w:rPr>
        <w:t>учреждения</w:t>
      </w:r>
    </w:p>
    <w:p w14:paraId="3C599899" w14:textId="77777777" w:rsidR="003C2703" w:rsidRDefault="003C2703" w:rsidP="003C2703"/>
    <w:p w14:paraId="543FF2D5" w14:textId="77777777" w:rsidR="003C2703" w:rsidRDefault="003C2703" w:rsidP="003C2703">
      <w:r>
        <w:t xml:space="preserve">1.3 </w:t>
      </w:r>
      <w:r>
        <w:rPr>
          <w:rFonts w:hint="eastAsia"/>
        </w:rPr>
        <w:t>Общее</w:t>
      </w:r>
      <w:r>
        <w:t xml:space="preserve"> </w:t>
      </w:r>
      <w:r>
        <w:rPr>
          <w:rFonts w:hint="eastAsia"/>
        </w:rPr>
        <w:t>состояние</w:t>
      </w:r>
      <w:r>
        <w:t xml:space="preserve"> </w:t>
      </w:r>
      <w:r>
        <w:rPr>
          <w:rFonts w:hint="eastAsia"/>
        </w:rPr>
        <w:t>и</w:t>
      </w:r>
      <w:r>
        <w:t xml:space="preserve"> </w:t>
      </w:r>
      <w:r>
        <w:rPr>
          <w:rFonts w:hint="eastAsia"/>
        </w:rPr>
        <w:t>практика</w:t>
      </w:r>
      <w:r>
        <w:t xml:space="preserve"> </w:t>
      </w:r>
      <w:r>
        <w:rPr>
          <w:rFonts w:hint="eastAsia"/>
        </w:rPr>
        <w:t>развития</w:t>
      </w:r>
      <w:r>
        <w:t xml:space="preserve"> </w:t>
      </w:r>
      <w:r>
        <w:rPr>
          <w:rFonts w:hint="eastAsia"/>
        </w:rPr>
        <w:t>когнитивной</w:t>
      </w:r>
      <w:r>
        <w:t xml:space="preserve"> </w:t>
      </w:r>
      <w:r>
        <w:rPr>
          <w:rFonts w:hint="eastAsia"/>
        </w:rPr>
        <w:t>деятельности</w:t>
      </w:r>
      <w:r>
        <w:t xml:space="preserve"> </w:t>
      </w:r>
      <w:r>
        <w:rPr>
          <w:rFonts w:hint="eastAsia"/>
        </w:rPr>
        <w:t>учащихся</w:t>
      </w:r>
      <w:r>
        <w:t xml:space="preserve"> </w:t>
      </w:r>
      <w:r>
        <w:rPr>
          <w:rFonts w:hint="eastAsia"/>
        </w:rPr>
        <w:t>общеобразовательных</w:t>
      </w:r>
      <w:r>
        <w:t xml:space="preserve"> </w:t>
      </w:r>
      <w:r>
        <w:rPr>
          <w:rFonts w:hint="eastAsia"/>
        </w:rPr>
        <w:t>школ</w:t>
      </w:r>
      <w:r>
        <w:t xml:space="preserve"> </w:t>
      </w:r>
      <w:r>
        <w:rPr>
          <w:rFonts w:hint="eastAsia"/>
        </w:rPr>
        <w:t>Таджикистана</w:t>
      </w:r>
      <w:r>
        <w:t xml:space="preserve"> </w:t>
      </w:r>
      <w:r>
        <w:rPr>
          <w:rFonts w:hint="eastAsia"/>
        </w:rPr>
        <w:t>при</w:t>
      </w:r>
      <w:r>
        <w:t xml:space="preserve"> </w:t>
      </w:r>
      <w:r>
        <w:rPr>
          <w:rFonts w:hint="eastAsia"/>
        </w:rPr>
        <w:t>изучении</w:t>
      </w:r>
    </w:p>
    <w:p w14:paraId="3453B9A2" w14:textId="77777777" w:rsidR="003C2703" w:rsidRDefault="003C2703" w:rsidP="003C2703"/>
    <w:p w14:paraId="0B05570B" w14:textId="77777777" w:rsidR="003C2703" w:rsidRDefault="003C2703" w:rsidP="003C2703">
      <w:r>
        <w:rPr>
          <w:rFonts w:hint="eastAsia"/>
        </w:rPr>
        <w:t>иностранногоя</w:t>
      </w:r>
      <w:r>
        <w:t xml:space="preserve"> </w:t>
      </w:r>
      <w:r>
        <w:rPr>
          <w:rFonts w:hint="eastAsia"/>
        </w:rPr>
        <w:t>языка</w:t>
      </w:r>
    </w:p>
    <w:p w14:paraId="66E8F6A5" w14:textId="77777777" w:rsidR="003C2703" w:rsidRDefault="003C2703" w:rsidP="003C2703"/>
    <w:p w14:paraId="124AF3E2" w14:textId="77777777" w:rsidR="003C2703" w:rsidRDefault="003C2703" w:rsidP="003C270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07AD3B5" w14:textId="77777777" w:rsidR="003C2703" w:rsidRDefault="003C2703" w:rsidP="003C2703"/>
    <w:p w14:paraId="63189FD8" w14:textId="77777777" w:rsidR="003C2703" w:rsidRDefault="003C2703" w:rsidP="003C2703">
      <w:r>
        <w:rPr>
          <w:rFonts w:hint="eastAsia"/>
        </w:rPr>
        <w:t>Глава</w:t>
      </w:r>
      <w:r>
        <w:t xml:space="preserve"> II. </w:t>
      </w:r>
      <w:r>
        <w:rPr>
          <w:rFonts w:hint="eastAsia"/>
        </w:rPr>
        <w:t>Развитие</w:t>
      </w:r>
      <w:r>
        <w:t xml:space="preserve"> </w:t>
      </w:r>
      <w:r>
        <w:rPr>
          <w:rFonts w:hint="eastAsia"/>
        </w:rPr>
        <w:t>когнитивной</w:t>
      </w:r>
      <w:r>
        <w:t xml:space="preserve"> </w:t>
      </w:r>
      <w:r>
        <w:rPr>
          <w:rFonts w:hint="eastAsia"/>
        </w:rPr>
        <w:t>деятельности</w:t>
      </w:r>
      <w:r>
        <w:t xml:space="preserve"> </w:t>
      </w:r>
      <w:r>
        <w:rPr>
          <w:rFonts w:hint="eastAsia"/>
        </w:rPr>
        <w:t>учащихся</w:t>
      </w:r>
      <w:r>
        <w:t xml:space="preserve"> </w:t>
      </w:r>
      <w:r>
        <w:rPr>
          <w:rFonts w:hint="eastAsia"/>
        </w:rPr>
        <w:t>общеобразовательных</w:t>
      </w:r>
      <w:r>
        <w:t xml:space="preserve"> </w:t>
      </w:r>
      <w:r>
        <w:rPr>
          <w:rFonts w:hint="eastAsia"/>
        </w:rPr>
        <w:t>учреждений</w:t>
      </w:r>
      <w:r>
        <w:t xml:space="preserve"> </w:t>
      </w:r>
      <w:r>
        <w:rPr>
          <w:rFonts w:hint="eastAsia"/>
        </w:rPr>
        <w:t>республики</w:t>
      </w:r>
      <w:r>
        <w:t xml:space="preserve"> </w:t>
      </w:r>
      <w:r>
        <w:rPr>
          <w:rFonts w:hint="eastAsia"/>
        </w:rPr>
        <w:t>по</w:t>
      </w:r>
      <w:r>
        <w:t xml:space="preserve"> </w:t>
      </w:r>
      <w:r>
        <w:rPr>
          <w:rFonts w:hint="eastAsia"/>
        </w:rPr>
        <w:t>английскому</w:t>
      </w:r>
      <w:r>
        <w:t xml:space="preserve"> </w:t>
      </w:r>
      <w:r>
        <w:rPr>
          <w:rFonts w:hint="eastAsia"/>
        </w:rPr>
        <w:t>языку</w:t>
      </w:r>
      <w:r>
        <w:t xml:space="preserve"> </w:t>
      </w:r>
      <w:r>
        <w:rPr>
          <w:rFonts w:hint="eastAsia"/>
        </w:rPr>
        <w:t>с</w:t>
      </w:r>
      <w:r>
        <w:t xml:space="preserve"> </w:t>
      </w:r>
      <w:r>
        <w:rPr>
          <w:rFonts w:hint="eastAsia"/>
        </w:rPr>
        <w:t>использованием</w:t>
      </w:r>
      <w:r>
        <w:t xml:space="preserve"> </w:t>
      </w:r>
      <w:r>
        <w:rPr>
          <w:rFonts w:hint="eastAsia"/>
        </w:rPr>
        <w:t>информационной</w:t>
      </w:r>
      <w:r>
        <w:t xml:space="preserve"> </w:t>
      </w:r>
      <w:r>
        <w:rPr>
          <w:rFonts w:hint="eastAsia"/>
        </w:rPr>
        <w:t>технологии</w:t>
      </w:r>
    </w:p>
    <w:p w14:paraId="42B8FA2F" w14:textId="77777777" w:rsidR="003C2703" w:rsidRDefault="003C2703" w:rsidP="003C2703"/>
    <w:p w14:paraId="4D62B94F" w14:textId="77777777" w:rsidR="003C2703" w:rsidRDefault="003C2703" w:rsidP="003C2703">
      <w:r>
        <w:t xml:space="preserve">2.1.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развития</w:t>
      </w:r>
      <w:r>
        <w:t xml:space="preserve"> </w:t>
      </w:r>
      <w:r>
        <w:rPr>
          <w:rFonts w:hint="eastAsia"/>
        </w:rPr>
        <w:t>когнитивной</w:t>
      </w:r>
      <w:r>
        <w:t xml:space="preserve"> </w:t>
      </w:r>
      <w:r>
        <w:rPr>
          <w:rFonts w:hint="eastAsia"/>
        </w:rPr>
        <w:t>де</w:t>
      </w:r>
      <w:r>
        <w:rPr>
          <w:rFonts w:hint="eastAsia"/>
        </w:rPr>
        <w:lastRenderedPageBreak/>
        <w:t>ятельности</w:t>
      </w:r>
      <w:r>
        <w:t xml:space="preserve"> </w:t>
      </w:r>
      <w:r>
        <w:rPr>
          <w:rFonts w:hint="eastAsia"/>
        </w:rPr>
        <w:t>учащихся</w:t>
      </w:r>
      <w:r>
        <w:t xml:space="preserve"> </w:t>
      </w:r>
      <w:r>
        <w:rPr>
          <w:rFonts w:hint="eastAsia"/>
        </w:rPr>
        <w:t>при</w:t>
      </w:r>
      <w:r>
        <w:t xml:space="preserve"> </w:t>
      </w:r>
      <w:r>
        <w:rPr>
          <w:rFonts w:hint="eastAsia"/>
        </w:rPr>
        <w:t>изучении</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общеобразовательном</w:t>
      </w:r>
      <w:r>
        <w:t xml:space="preserve"> </w:t>
      </w:r>
      <w:r>
        <w:rPr>
          <w:rFonts w:hint="eastAsia"/>
        </w:rPr>
        <w:t>учреждении</w:t>
      </w:r>
    </w:p>
    <w:p w14:paraId="5F6BFC8A" w14:textId="77777777" w:rsidR="003C2703" w:rsidRDefault="003C2703" w:rsidP="003C2703"/>
    <w:p w14:paraId="4CC4291A" w14:textId="77777777" w:rsidR="003C2703" w:rsidRDefault="003C2703" w:rsidP="003C2703">
      <w:r>
        <w:t xml:space="preserve">2.2. </w:t>
      </w:r>
      <w:r>
        <w:rPr>
          <w:rFonts w:hint="eastAsia"/>
        </w:rPr>
        <w:t>Применение</w:t>
      </w:r>
      <w:r>
        <w:t xml:space="preserve"> </w:t>
      </w:r>
      <w:r>
        <w:rPr>
          <w:rFonts w:hint="eastAsia"/>
        </w:rPr>
        <w:t>инновационных</w:t>
      </w:r>
      <w:r>
        <w:t xml:space="preserve"> </w:t>
      </w:r>
      <w:r>
        <w:rPr>
          <w:rFonts w:hint="eastAsia"/>
        </w:rPr>
        <w:t>технологий</w:t>
      </w:r>
      <w:r>
        <w:t xml:space="preserve"> </w:t>
      </w:r>
      <w:r>
        <w:rPr>
          <w:rFonts w:hint="eastAsia"/>
        </w:rPr>
        <w:t>в</w:t>
      </w:r>
      <w:r>
        <w:t xml:space="preserve"> </w:t>
      </w:r>
      <w:r>
        <w:rPr>
          <w:rFonts w:hint="eastAsia"/>
        </w:rPr>
        <w:t>развитии</w:t>
      </w:r>
      <w:r>
        <w:t xml:space="preserve"> </w:t>
      </w:r>
      <w:r>
        <w:rPr>
          <w:rFonts w:hint="eastAsia"/>
        </w:rPr>
        <w:t>когнитивной</w:t>
      </w:r>
      <w:r>
        <w:t xml:space="preserve"> </w:t>
      </w:r>
      <w:r>
        <w:rPr>
          <w:rFonts w:hint="eastAsia"/>
        </w:rPr>
        <w:t>деятельности</w:t>
      </w:r>
      <w:r>
        <w:t xml:space="preserve"> </w:t>
      </w:r>
      <w:r>
        <w:rPr>
          <w:rFonts w:hint="eastAsia"/>
        </w:rPr>
        <w:t>учащихся</w:t>
      </w:r>
      <w:r>
        <w:t xml:space="preserve"> </w:t>
      </w:r>
      <w:r>
        <w:rPr>
          <w:rFonts w:hint="eastAsia"/>
        </w:rPr>
        <w:t>по</w:t>
      </w:r>
      <w:r>
        <w:t xml:space="preserve"> </w:t>
      </w:r>
      <w:r>
        <w:rPr>
          <w:rFonts w:hint="eastAsia"/>
        </w:rPr>
        <w:t>английскому</w:t>
      </w:r>
      <w:r>
        <w:t xml:space="preserve"> </w:t>
      </w:r>
      <w:r>
        <w:rPr>
          <w:rFonts w:hint="eastAsia"/>
        </w:rPr>
        <w:t>языку</w:t>
      </w:r>
      <w:r>
        <w:t xml:space="preserve"> </w:t>
      </w:r>
      <w:r>
        <w:rPr>
          <w:rFonts w:hint="eastAsia"/>
        </w:rPr>
        <w:t>в</w:t>
      </w:r>
      <w:r>
        <w:t xml:space="preserve"> </w:t>
      </w:r>
      <w:r>
        <w:rPr>
          <w:rFonts w:hint="eastAsia"/>
        </w:rPr>
        <w:t>старших</w:t>
      </w:r>
      <w:r>
        <w:t xml:space="preserve"> </w:t>
      </w:r>
      <w:r>
        <w:rPr>
          <w:rFonts w:hint="eastAsia"/>
        </w:rPr>
        <w:t>классах</w:t>
      </w:r>
      <w:r>
        <w:t xml:space="preserve"> </w:t>
      </w:r>
      <w:r>
        <w:rPr>
          <w:rFonts w:hint="eastAsia"/>
        </w:rPr>
        <w:t>общеобразовательных</w:t>
      </w:r>
      <w:r>
        <w:t xml:space="preserve"> </w:t>
      </w:r>
      <w:r>
        <w:rPr>
          <w:rFonts w:hint="eastAsia"/>
        </w:rPr>
        <w:t>учреждений</w:t>
      </w:r>
    </w:p>
    <w:p w14:paraId="1C69A4A9" w14:textId="77777777" w:rsidR="003C2703" w:rsidRDefault="003C2703" w:rsidP="003C2703"/>
    <w:p w14:paraId="1BDEB58C" w14:textId="77777777" w:rsidR="003C2703" w:rsidRDefault="003C2703" w:rsidP="003C2703">
      <w:r>
        <w:t xml:space="preserve">2.3. </w:t>
      </w:r>
      <w:r>
        <w:rPr>
          <w:rFonts w:hint="eastAsia"/>
        </w:rPr>
        <w:t>Экспериментальное</w:t>
      </w:r>
      <w:r>
        <w:t xml:space="preserve"> </w:t>
      </w:r>
      <w:r>
        <w:rPr>
          <w:rFonts w:hint="eastAsia"/>
        </w:rPr>
        <w:t>подтверждение</w:t>
      </w:r>
      <w:r>
        <w:t xml:space="preserve"> </w:t>
      </w:r>
      <w:r>
        <w:rPr>
          <w:rFonts w:hint="eastAsia"/>
        </w:rPr>
        <w:t>эффективногсти</w:t>
      </w:r>
      <w:r>
        <w:t xml:space="preserve"> </w:t>
      </w:r>
      <w:r>
        <w:rPr>
          <w:rFonts w:hint="eastAsia"/>
        </w:rPr>
        <w:t>предлагаемой</w:t>
      </w:r>
      <w:r>
        <w:t xml:space="preserve"> </w:t>
      </w:r>
      <w:r>
        <w:rPr>
          <w:rFonts w:hint="eastAsia"/>
        </w:rPr>
        <w:t>модели</w:t>
      </w:r>
      <w:r>
        <w:t xml:space="preserve"> </w:t>
      </w:r>
      <w:r>
        <w:rPr>
          <w:rFonts w:hint="eastAsia"/>
        </w:rPr>
        <w:t>по</w:t>
      </w:r>
      <w:r>
        <w:t xml:space="preserve"> </w:t>
      </w:r>
      <w:r>
        <w:rPr>
          <w:rFonts w:hint="eastAsia"/>
        </w:rPr>
        <w:t>развитиюя</w:t>
      </w:r>
      <w:r>
        <w:t xml:space="preserve"> </w:t>
      </w:r>
      <w:r>
        <w:rPr>
          <w:rFonts w:hint="eastAsia"/>
        </w:rPr>
        <w:t>когнитивной</w:t>
      </w:r>
      <w:r>
        <w:t xml:space="preserve"> </w:t>
      </w:r>
      <w:r>
        <w:rPr>
          <w:rFonts w:hint="eastAsia"/>
        </w:rPr>
        <w:t>деятельности</w:t>
      </w:r>
      <w:r>
        <w:t xml:space="preserve"> </w:t>
      </w:r>
      <w:r>
        <w:rPr>
          <w:rFonts w:hint="eastAsia"/>
        </w:rPr>
        <w:t>учащихся</w:t>
      </w:r>
      <w:r>
        <w:t xml:space="preserve"> </w:t>
      </w:r>
      <w:r>
        <w:rPr>
          <w:rFonts w:hint="eastAsia"/>
        </w:rPr>
        <w:t>старших</w:t>
      </w:r>
      <w:r>
        <w:t xml:space="preserve"> </w:t>
      </w:r>
      <w:r>
        <w:rPr>
          <w:rFonts w:hint="eastAsia"/>
        </w:rPr>
        <w:t>классов</w:t>
      </w:r>
      <w:r>
        <w:t xml:space="preserve"> </w:t>
      </w:r>
      <w:r>
        <w:rPr>
          <w:rFonts w:hint="eastAsia"/>
        </w:rPr>
        <w:t>по</w:t>
      </w:r>
      <w:r>
        <w:t xml:space="preserve"> </w:t>
      </w:r>
      <w:r>
        <w:rPr>
          <w:rFonts w:hint="eastAsia"/>
        </w:rPr>
        <w:t>английскому</w:t>
      </w:r>
      <w:r>
        <w:t xml:space="preserve"> </w:t>
      </w:r>
      <w:r>
        <w:rPr>
          <w:rFonts w:hint="eastAsia"/>
        </w:rPr>
        <w:t>языку</w:t>
      </w:r>
      <w:r>
        <w:t xml:space="preserve"> </w:t>
      </w:r>
      <w:r>
        <w:rPr>
          <w:rFonts w:hint="eastAsia"/>
        </w:rPr>
        <w:t>средствами</w:t>
      </w:r>
      <w:r>
        <w:t xml:space="preserve"> </w:t>
      </w:r>
      <w:r>
        <w:rPr>
          <w:rFonts w:hint="eastAsia"/>
        </w:rPr>
        <w:t>информационной</w:t>
      </w:r>
    </w:p>
    <w:p w14:paraId="49E780A5" w14:textId="77777777" w:rsidR="003C2703" w:rsidRDefault="003C2703" w:rsidP="003C2703"/>
    <w:p w14:paraId="513F0A0A" w14:textId="77777777" w:rsidR="003C2703" w:rsidRDefault="003C2703" w:rsidP="003C2703">
      <w:r>
        <w:rPr>
          <w:rFonts w:hint="eastAsia"/>
        </w:rPr>
        <w:t>технологии</w:t>
      </w:r>
    </w:p>
    <w:p w14:paraId="7A710223" w14:textId="77777777" w:rsidR="003C2703" w:rsidRDefault="003C2703" w:rsidP="003C2703"/>
    <w:p w14:paraId="5C6BF71E" w14:textId="77777777" w:rsidR="003C2703" w:rsidRDefault="003C2703" w:rsidP="003C270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4F42439" w14:textId="77777777" w:rsidR="003C2703" w:rsidRDefault="003C2703" w:rsidP="003C2703"/>
    <w:p w14:paraId="151E6EE2" w14:textId="77777777" w:rsidR="003C2703" w:rsidRDefault="003C2703" w:rsidP="003C2703">
      <w:r>
        <w:rPr>
          <w:rFonts w:hint="eastAsia"/>
        </w:rPr>
        <w:t>Заключение</w:t>
      </w:r>
    </w:p>
    <w:p w14:paraId="4B909537" w14:textId="77777777" w:rsidR="003C2703" w:rsidRDefault="003C2703" w:rsidP="003C2703"/>
    <w:p w14:paraId="202D075A" w14:textId="04B932E7" w:rsidR="003C2703" w:rsidRPr="003C2703" w:rsidRDefault="003C2703" w:rsidP="003C2703">
      <w:r>
        <w:rPr>
          <w:rFonts w:hint="eastAsia"/>
        </w:rPr>
        <w:t>Список</w:t>
      </w:r>
      <w:r>
        <w:t xml:space="preserve"> </w:t>
      </w:r>
      <w:r>
        <w:rPr>
          <w:rFonts w:hint="eastAsia"/>
        </w:rPr>
        <w:t>литературы</w:t>
      </w:r>
    </w:p>
    <w:sectPr w:rsidR="003C2703" w:rsidRPr="003C2703" w:rsidSect="009467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CF32" w14:textId="77777777" w:rsidR="00946709" w:rsidRDefault="00946709">
      <w:pPr>
        <w:spacing w:after="0" w:line="240" w:lineRule="auto"/>
      </w:pPr>
      <w:r>
        <w:separator/>
      </w:r>
    </w:p>
  </w:endnote>
  <w:endnote w:type="continuationSeparator" w:id="0">
    <w:p w14:paraId="554DFC9D" w14:textId="77777777" w:rsidR="00946709" w:rsidRDefault="0094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F8F9" w14:textId="77777777" w:rsidR="00946709" w:rsidRDefault="00946709"/>
    <w:p w14:paraId="73205699" w14:textId="77777777" w:rsidR="00946709" w:rsidRDefault="00946709"/>
    <w:p w14:paraId="3AA72C3C" w14:textId="77777777" w:rsidR="00946709" w:rsidRDefault="00946709"/>
    <w:p w14:paraId="3A58CEFE" w14:textId="77777777" w:rsidR="00946709" w:rsidRDefault="00946709"/>
    <w:p w14:paraId="7C09ADE7" w14:textId="77777777" w:rsidR="00946709" w:rsidRDefault="00946709"/>
    <w:p w14:paraId="1A6169A3" w14:textId="77777777" w:rsidR="00946709" w:rsidRDefault="00946709"/>
    <w:p w14:paraId="261E494A" w14:textId="77777777" w:rsidR="00946709" w:rsidRDefault="009467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3C49F1" wp14:editId="24ED8B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2C3A" w14:textId="77777777" w:rsidR="00946709" w:rsidRDefault="009467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3C4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32C3A" w14:textId="77777777" w:rsidR="00946709" w:rsidRDefault="009467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EE62C3" w14:textId="77777777" w:rsidR="00946709" w:rsidRDefault="00946709"/>
    <w:p w14:paraId="3E4FCC99" w14:textId="77777777" w:rsidR="00946709" w:rsidRDefault="00946709"/>
    <w:p w14:paraId="1668E9DE" w14:textId="77777777" w:rsidR="00946709" w:rsidRDefault="009467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D40BA" wp14:editId="59A8FD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BE7AC" w14:textId="77777777" w:rsidR="00946709" w:rsidRDefault="00946709"/>
                          <w:p w14:paraId="75A399A2" w14:textId="77777777" w:rsidR="00946709" w:rsidRDefault="009467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D40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6BE7AC" w14:textId="77777777" w:rsidR="00946709" w:rsidRDefault="00946709"/>
                    <w:p w14:paraId="75A399A2" w14:textId="77777777" w:rsidR="00946709" w:rsidRDefault="009467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0ACC9" w14:textId="77777777" w:rsidR="00946709" w:rsidRDefault="00946709"/>
    <w:p w14:paraId="33516B45" w14:textId="77777777" w:rsidR="00946709" w:rsidRDefault="00946709">
      <w:pPr>
        <w:rPr>
          <w:sz w:val="2"/>
          <w:szCs w:val="2"/>
        </w:rPr>
      </w:pPr>
    </w:p>
    <w:p w14:paraId="558CFE25" w14:textId="77777777" w:rsidR="00946709" w:rsidRDefault="00946709"/>
    <w:p w14:paraId="1CFEC79B" w14:textId="77777777" w:rsidR="00946709" w:rsidRDefault="00946709">
      <w:pPr>
        <w:spacing w:after="0" w:line="240" w:lineRule="auto"/>
      </w:pPr>
    </w:p>
  </w:footnote>
  <w:footnote w:type="continuationSeparator" w:id="0">
    <w:p w14:paraId="08344CDE" w14:textId="77777777" w:rsidR="00946709" w:rsidRDefault="00946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0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2</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158</cp:revision>
  <cp:lastPrinted>2009-02-06T05:36:00Z</cp:lastPrinted>
  <dcterms:created xsi:type="dcterms:W3CDTF">2024-01-07T13:43:00Z</dcterms:created>
  <dcterms:modified xsi:type="dcterms:W3CDTF">2024-01-15T18:21:00Z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